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2962/QĐ-CT năm 2023 phê duyệt quy trình nội bộ trong giải quyết thủ tục hành chính lĩnh vực Phòng, chống tệ nạn xã hội thuộc phạm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2962/QĐ-CT</w:t>
      </w:r>
    </w:p>
    <w:p>
      <w:r>
        <w:t>Vĩnh Phúc, ngày 29 tháng 12 năm 2023</w:t>
      </w:r>
    </w:p>
    <w:p>
      <w:r>
        <w:t>QUYẾT ĐỊNH</w:t>
      </w:r>
    </w:p>
    <w:p>
      <w:r>
        <w:t>VỀ VIỆC PHÊ DUYỆT QUY TRÌNH NỘI BỘ TRONG GIẢI QUYẾT THỦ TỤC HÀNH CHÍNH LĨNH VỰC PHÒNG, CHỐNG TỆ NẠN XÃ HỘI THUỘC PHẠM VI CHỨC NĂNG QUẢN LÝ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470/QĐ-LĐTBXH ngày 03/06/2022 của Bộ trưởng Bộ Lao động-TB&amp;XH về việc công bố các thủ tục hành chính thuộc phạm vi chức năng quản lý nhà nước của Bộ Lao động - Thương binh và Xã hội trong lĩnh vực Phòng, chống tệ nạn xã hội;</w:t>
      </w:r>
    </w:p>
    <w:p>
      <w:r>
        <w:t>Căn cứ Quyết định số 1273/QĐ-UBND ngày 06/7/2022 của UBND tỉnh Vĩnh Phúc về việc công bố danh mục thủ tục hành chính mới ban hành, được sửa đổi, bổ sung, bị bãi bỏ lĩnh vực phòng, chống tệ nạn xã hội và lĩnh vực Giáo dục nghề nghiệp thuộc phạm vi chức năng quản lý nhà nước của Sở Lao động - Thương binh và Xã hội tỉnh Vĩnh Phúc;</w:t>
      </w:r>
    </w:p>
    <w:p>
      <w:r>
        <w:t>Theo đề nghị của Sở Lao động - Thương binh và Xã hội tại Tờ trình số: 128/TTr-SLĐTBXH, ngày 19/10/2023.</w:t>
      </w:r>
    </w:p>
    <w:p>
      <w:r>
        <w:t>QUYẾT ĐỊNH:</w:t>
      </w:r>
    </w:p>
    <w:p>
      <w:r>
        <w:t>Điều 1.  Phê duyệt kèm theo Quyết định này 07 quy trình nội bộ trong giải quyết thủ tục hành chính thuộc phạm vi chức năng quản lý nhà nước của Sở Lao động- Thương binh và Xã hội. Trong đó 03 quy trình nội bộ tiếp nhận và trả kết quả tại Trung tâm Phục vụ hành chính công tỉnh; 03 quy trình nội bộ tiếp nhận và trả kết quả tại Bộ phận một cửa cấp huyện; 01 thủ tục hành chính tiếp nhận và trả kết quả tại Điểm tiếp nhận đăng ký cai nghiện cấp xã  (chi tiết có phụ lục kèm theo).</w:t>
      </w:r>
    </w:p>
    <w:p>
      <w:r>
        <w:t>Điều 2.  Quyết định này có hiệu lực thi hành kể từ ngày ký.</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phần mềm Hệ thống thông tin giải quyết thủ tục hành chính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Lao động - Thương binh và Xã hội; Chủ tịch UBND các huyện, thành phố; Chủ tịch UBND các xã, phường, thị trấn và các cơ quan, tổ chức, cá nhân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PHÒNG, CHỐNG TỆ NẠN XÃ HỘI THUỘC PHẠM VI CHỨC NĂNG QUẢN LÝ NHÀ NƯỚC CỦA SỞ LAO ĐỘNG - THƯƠNG BINH VÀ XÃ HỘI</w:t>
      </w:r>
    </w:p>
    <w:p>
      <w:r>
        <w:t>(Ban hành kèm theo Quyết định số: 2962/QĐ-CT ngày 29/12/2023 của Chủ tịch UBND tỉnh Vĩnh Phúc)</w:t>
      </w:r>
    </w:p>
    <w:p>
      <w:r>
        <w:t>I. CẤP TỈNH</w:t>
      </w:r>
    </w:p>
    <w:p>
      <w:r>
        <w:t>1. Thủ tục: Cấp Giấy phép hoạt động cai nghiện ma túy tự nguyện</w:t>
      </w:r>
    </w:p>
    <w:p>
      <w:r>
        <w:t>Mã TTHC: 1.010935. 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Phòng, chống tệ nạn xã hội</w:t>
      </w:r>
    </w:p>
    <w:p>
      <w:r>
        <w:t>0,5 ngày</w:t>
      </w:r>
    </w:p>
    <w:p>
      <w:r>
        <w:t>Đã chuyển, phân công Chuyên viên xử lý hồ sơ</w:t>
      </w:r>
    </w:p>
    <w:p>
      <w:r>
        <w:t>Bước 3</w:t>
      </w:r>
    </w:p>
    <w:p>
      <w:r>
        <w:t>Thẩm định hồ sơ, dự thảo văn bản, trình Lãnh đạo phòng duyệt</w:t>
      </w:r>
    </w:p>
    <w:p>
      <w:r>
        <w:t>Chuyên viên được giao xử lý hồ sơ</w:t>
      </w:r>
    </w:p>
    <w:p>
      <w:r>
        <w:t>8,5 ngày</w:t>
      </w:r>
    </w:p>
    <w:p>
      <w:r>
        <w:t>- Đủ điều kiện giải quyết: Dự thảo Giấy phép hoạt động cai nghiện ma túy (Mẫu 06 Nghị định 116/2021/NĐ-CP) .</w:t>
      </w:r>
    </w:p>
    <w:p>
      <w:r>
        <w:t>- Không đủ điều kiện giải quyết: Trả lại hồ sơ bằng văn bản nêu rõ lý do.</w:t>
      </w:r>
    </w:p>
    <w:p>
      <w:r>
        <w:t>Bước 4</w:t>
      </w:r>
    </w:p>
    <w:p>
      <w:r>
        <w:t>Xem xét, duyệt hồ sơ, trình Lãnh đạo Sở ký duyệt</w:t>
      </w:r>
    </w:p>
    <w:p>
      <w:r>
        <w:t>Lãnh đạo phòng Phòng, chống tệ nạn xã hội</w:t>
      </w:r>
    </w:p>
    <w:p>
      <w:r>
        <w:t>0,5 ngày</w:t>
      </w:r>
    </w:p>
    <w:p>
      <w:r>
        <w:t>Hồ sơ đã duyệt, trình Lãnh đạo Sở.</w:t>
      </w:r>
    </w:p>
    <w:p>
      <w:r>
        <w:t>Bước 5</w:t>
      </w:r>
    </w:p>
    <w:p>
      <w:r>
        <w:t>Ký duyệt kết quả giải quyết thủ tục hành chính, chuyển Văn thư/cán bộ được phân công</w:t>
      </w:r>
    </w:p>
    <w:p>
      <w:r>
        <w:t>Lãnh đạo Sở phụ trách lĩnh vực</w:t>
      </w:r>
    </w:p>
    <w:p>
      <w:r>
        <w:t>0,5 ngày</w:t>
      </w:r>
    </w:p>
    <w:p>
      <w:r>
        <w:t>Kết quả giải quyết TTHC đã được ký duyệt: Giấy phép hoạt động cai nghiện ma túy hoặc văn bản trả lại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Giấy phép hoạt động cai nghiện ma túy hoặc văn bản trả lại hồ sơ ( đã lấy số, đóng dấu ).</w:t>
      </w:r>
    </w:p>
    <w:p>
      <w:r>
        <w:t>Bước 7</w:t>
      </w:r>
    </w:p>
    <w:p>
      <w:r>
        <w:t>Chuyển giao kết quả cho công chức, viên chức trực tại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 công dân</w:t>
      </w:r>
    </w:p>
    <w:p>
      <w:r>
        <w:t>Công chức, viên chức Sở Lao động- Thương binh và Xã hội tại Trung tâm phục vụ Hành chính công tỉnh</w:t>
      </w:r>
    </w:p>
    <w:p>
      <w:r>
        <w:t>0,5 ngày</w:t>
      </w:r>
    </w:p>
    <w:p>
      <w:r>
        <w:t>Thông báo cho tổ chức/công dân biết, nhận kết quả.</w:t>
      </w:r>
    </w:p>
    <w:p>
      <w:r>
        <w:t>Tổng thời gian giải quyết</w:t>
      </w:r>
    </w:p>
    <w:p>
      <w:r>
        <w:t>12 ngày   làm việc</w:t>
      </w:r>
    </w:p>
    <w:p>
      <w:r>
        <w:t>2. TTHC: Cấp lại Giấy phép hoạt động cai nghiện ma túy tự nguyện</w:t>
      </w:r>
    </w:p>
    <w:p>
      <w:r>
        <w:t>Mã TTHC: 1.010936. 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Phòng, chống tệ nạn xã hội</w:t>
      </w:r>
    </w:p>
    <w:p>
      <w:r>
        <w:t>0,5 ngày</w:t>
      </w:r>
    </w:p>
    <w:p>
      <w:r>
        <w:t>Đã chuyển, phân công Chuyên viên xử lý hồ sơ</w:t>
      </w:r>
    </w:p>
    <w:p>
      <w:r>
        <w:t>Bước 3</w:t>
      </w:r>
    </w:p>
    <w:p>
      <w:r>
        <w:t>Thẩm định hồ sơ, dự thảo văn bản, trình Lãnh đạo Phòng duyệt</w:t>
      </w:r>
    </w:p>
    <w:p>
      <w:r>
        <w:t>Chuyên viên được giao xử lý hồ sơ</w:t>
      </w:r>
    </w:p>
    <w:p>
      <w:r>
        <w:t>4,5 ngày</w:t>
      </w:r>
    </w:p>
    <w:p>
      <w:r>
        <w:t>- Đủ điều kiện giải quyết: Dự thảo Cấp lại Giấy phép hoạt động cai nghiện ma túy.</w:t>
      </w:r>
    </w:p>
    <w:p>
      <w:r>
        <w:t>- Không đủ điều kiện giải quyết: Trả lại hồ sơ bằng văn bản nêu rõ lý do.</w:t>
      </w:r>
    </w:p>
    <w:p>
      <w:r>
        <w:t>Bước 4</w:t>
      </w:r>
    </w:p>
    <w:p>
      <w:r>
        <w:t>Xem xét, duyệt hồ sơ, trình Lãnh đạo Sở ký duyệt</w:t>
      </w:r>
    </w:p>
    <w:p>
      <w:r>
        <w:t>Lãnh đạo phòng Phòng, chống tệ nạn xã hội</w:t>
      </w:r>
    </w:p>
    <w:p>
      <w:r>
        <w:t>0,5 ngày</w:t>
      </w:r>
    </w:p>
    <w:p>
      <w:r>
        <w:t>Hồ sơ đã duyệt, trình Lãnh đạo Sở.</w:t>
      </w:r>
    </w:p>
    <w:p>
      <w:r>
        <w:t>Bước 5</w:t>
      </w:r>
    </w:p>
    <w:p>
      <w:r>
        <w:t>Ký duyệt kết quả giải quyết thủ tục hành chính, chuyển Văn thư/cán bộ được phân công</w:t>
      </w:r>
    </w:p>
    <w:p>
      <w:r>
        <w:t>Lãnh đạo Sở phụ trách lĩnh vực</w:t>
      </w:r>
    </w:p>
    <w:p>
      <w:r>
        <w:t>0,5 ngày</w:t>
      </w:r>
    </w:p>
    <w:p>
      <w:r>
        <w:t>Kết quả giải quyết TTHC đã được ký duyệt: Giấy phép hoạt động cai nghiện ma túy hoặc văn bản trả lại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Giấy phép hoạt động cai nghiện ma túy hoặc văn bản trả lại hồ sơ ( đã lấy số, đóng dấu ).</w:t>
      </w:r>
    </w:p>
    <w:p>
      <w:r>
        <w:t>Bước 7</w:t>
      </w:r>
    </w:p>
    <w:p>
      <w:r>
        <w:t>Chuyển giao kết quả cho công chức trực tại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 công dân</w:t>
      </w:r>
    </w:p>
    <w:p>
      <w:r>
        <w:t>Công chức, viên chức Sở Lao động- Thương binh và Xã hội tại Trung tâm phục vụ Hành chính công tỉnh</w:t>
      </w:r>
    </w:p>
    <w:p>
      <w:r>
        <w:t>0,5 ngày</w:t>
      </w:r>
    </w:p>
    <w:p>
      <w:r>
        <w:t>Thông báo cho tổ chức/công dân biết, nhận kết quả.</w:t>
      </w:r>
    </w:p>
    <w:p>
      <w:r>
        <w:t>Tổng thời gian giải quyết</w:t>
      </w:r>
    </w:p>
    <w:p>
      <w:r>
        <w:t>8 ngày   làm việc</w:t>
      </w:r>
    </w:p>
    <w:p>
      <w:r>
        <w:t>3. Thủ tục: Thu hồi Giấy phép hoạt động cai nghiện ma túy trong trường hợp cơ sở cai nghiện có văn bản đề nghị dừng hoạt động cai nghiện ma túy tự nguyện</w:t>
      </w:r>
    </w:p>
    <w:p>
      <w:r>
        <w:t>Mã TTHC: 1.010937.000.00.00.H62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tại Trung tâm Phục vụ Hành chính công tỉnh</w:t>
      </w:r>
    </w:p>
    <w:p>
      <w:r>
        <w:t>02 giờ</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Phòng, chống tệ nạn xã hội</w:t>
      </w:r>
    </w:p>
    <w:p>
      <w:r>
        <w:t>01 giờ</w:t>
      </w:r>
    </w:p>
    <w:p>
      <w:r>
        <w:t>Đã chuyển, phân công Chuyên viên xử lý hồ sơ</w:t>
      </w:r>
    </w:p>
    <w:p>
      <w:r>
        <w:t>Bước 3</w:t>
      </w:r>
    </w:p>
    <w:p>
      <w:r>
        <w:t>Thẩm định hồ sơ, dự thảo văn bản, trình Lãnh đạo Phòng duyệt</w:t>
      </w:r>
    </w:p>
    <w:p>
      <w:r>
        <w:t>Chuyên viên được giao xử lý hồ sơ</w:t>
      </w:r>
    </w:p>
    <w:p>
      <w:r>
        <w:t>04 giờ</w:t>
      </w:r>
    </w:p>
    <w:p>
      <w:r>
        <w:t>- Đủ điều kiện giải quyết: Dự thảo Quyết định thu hồi Giấy phép hoạt động cai nghiện ma túy;</w:t>
      </w:r>
    </w:p>
    <w:p>
      <w:r>
        <w:t>- Không đủ điều kiện giải quyết: Trả lại hồ sơ bằng văn bản nêu rõ lý do.</w:t>
      </w:r>
    </w:p>
    <w:p>
      <w:r>
        <w:t>Bước 4</w:t>
      </w:r>
    </w:p>
    <w:p>
      <w:r>
        <w:t>Xem xét, duyệt hồ sơ, trình Lãnh đạo Sở ký duyệt</w:t>
      </w:r>
    </w:p>
    <w:p>
      <w:r>
        <w:t>Lãnh đạo phòng Phòng, chống tệ nạn xã hội</w:t>
      </w:r>
    </w:p>
    <w:p>
      <w:r>
        <w:t>02 giờ</w:t>
      </w:r>
    </w:p>
    <w:p>
      <w:r>
        <w:t>Hồ sơ đã duyệt, trình Lãnh đạo Sở.</w:t>
      </w:r>
    </w:p>
    <w:p>
      <w:r>
        <w:t>Bước 5</w:t>
      </w:r>
    </w:p>
    <w:p>
      <w:r>
        <w:t>Ký duyệt kết quả giải quyết thủ tục hành chính, chuyển Văn thư/cán bộ được phân công</w:t>
      </w:r>
    </w:p>
    <w:p>
      <w:r>
        <w:t>Lãnh đạo Sở phụ trách lĩnh vực</w:t>
      </w:r>
    </w:p>
    <w:p>
      <w:r>
        <w:t>02 giờ</w:t>
      </w:r>
    </w:p>
    <w:p>
      <w:r>
        <w:t>Kết quả giải quyết TTHC đã được ký duyệt: Quyết định thu hồi Giấy phép hoạt động cai nghiện ma túy hoặc văn bản trả lại hồ sơ.</w:t>
      </w:r>
    </w:p>
    <w:p>
      <w:r>
        <w:t>Bước 6</w:t>
      </w:r>
    </w:p>
    <w:p>
      <w:r>
        <w:t>Văn thư Sở lấy số, đóng dấu phát hành chuyển kết quả cho phòng chuyên môn để thực hiện các bước tiếp theo</w:t>
      </w:r>
    </w:p>
    <w:p>
      <w:r>
        <w:t>Văn thư Sở</w:t>
      </w:r>
    </w:p>
    <w:p>
      <w:r>
        <w:t>02 giờ</w:t>
      </w:r>
    </w:p>
    <w:p>
      <w:r>
        <w:t>Kết quả giải quyết TTHC: Quyết định thu hồi Giấy phép hoạt động cai nghiện ma túy hoặc văn bản trả lại hồ sơ ( đã lấy số, đóng dấu )</w:t>
      </w:r>
    </w:p>
    <w:p>
      <w:r>
        <w:t>Bước 7</w:t>
      </w:r>
    </w:p>
    <w:p>
      <w:r>
        <w:t>Chuyển giao kết quả cho công chức trực tại Trung tâm Phục vụ Hành chính công tỉnh</w:t>
      </w:r>
    </w:p>
    <w:p>
      <w:r>
        <w:t>Công chức, viên chức được phân công</w:t>
      </w:r>
    </w:p>
    <w:p>
      <w:r>
        <w:t>02 giờ</w:t>
      </w:r>
    </w:p>
    <w:p>
      <w:r>
        <w:t>Kết quả đã bàn giao cho Trung tâm Phục vụ hành chính công tỉnh</w:t>
      </w:r>
    </w:p>
    <w:p>
      <w:r>
        <w:t>Bước 8</w:t>
      </w:r>
    </w:p>
    <w:p>
      <w:r>
        <w:t>Nhận, trả kết quả cho tổ chức/ công dân</w:t>
      </w:r>
    </w:p>
    <w:p>
      <w:r>
        <w:t>Công chức, viên chức Sở Lao động- Thương binh và Xã hội tại Trung tâm phục vụ Hành chính công tỉnh</w:t>
      </w:r>
    </w:p>
    <w:p>
      <w:r>
        <w:t>01 giờ</w:t>
      </w:r>
    </w:p>
    <w:p>
      <w:r>
        <w:t>Thông báo cho tổ chức/công dân biết, nhận kết quả.</w:t>
      </w:r>
    </w:p>
    <w:p>
      <w:r>
        <w:t>Tổng thời gian giải quyết</w:t>
      </w:r>
    </w:p>
    <w:p>
      <w:r>
        <w:t>2 ngày làm   việc</w:t>
      </w:r>
    </w:p>
    <w:p>
      <w:r>
        <w:t>II. THỦ TỤC HÀNH CHÍNH CẤP HUYỆN</w:t>
      </w:r>
    </w:p>
    <w:p>
      <w:r>
        <w:t>1. Thủ tục: Công bố tổ chức, cá nhân đủ điều kiện cung cấp dịch vụ cai nghiện ma túy tự nguyện tại gia đình, cộng đồng</w:t>
      </w:r>
    </w:p>
    <w:p>
      <w:r>
        <w:t>Mã TTHC: 1.010938.000.00.00.H62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Bộ phận một cửa UBND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tại Bộ phận một cửa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Thương binh và Xã hội cấp huyện</w:t>
      </w:r>
    </w:p>
    <w:p>
      <w:r>
        <w:t>0,5 ngày</w:t>
      </w:r>
    </w:p>
    <w:p>
      <w:r>
        <w:t>Đã chuyển, phân công Chuyên viên xử lý.</w:t>
      </w:r>
    </w:p>
    <w:p>
      <w:r>
        <w:t>Bước 3</w:t>
      </w:r>
    </w:p>
    <w:p>
      <w:r>
        <w:t>Thẩm định hồ sơ, trình lãnh đạo phòng xem xét duyệt hồ sơ.</w:t>
      </w:r>
    </w:p>
    <w:p>
      <w:r>
        <w:t>Chuyên viên Phòng Lao động - Thương binh và Xã hội cấp huyện</w:t>
      </w:r>
    </w:p>
    <w:p>
      <w:r>
        <w:t>4,5 ngày</w:t>
      </w:r>
    </w:p>
    <w:p>
      <w:r>
        <w:t>- Đủ điều kiện giải quyết: Dự thảo Quyết định công bố tổ chức, cá nhân đủ điều kiện cung cấp dịch vụ cai nghiện ma túy tự nguyện tại gia đình, cộng đồng.</w:t>
      </w:r>
    </w:p>
    <w:p>
      <w:r>
        <w:t>- Không đủ điều kiện: Trả lại hồ sơ bằng văn bản, nêu rõ lý do.</w:t>
      </w:r>
    </w:p>
    <w:p>
      <w:r>
        <w:t>Bước 4</w:t>
      </w:r>
    </w:p>
    <w:p>
      <w:r>
        <w:t>Xem xét, duyệt hồ sơ, trình Lãnh đạo UBND cấp huyện ký duyệt</w:t>
      </w:r>
    </w:p>
    <w:p>
      <w:r>
        <w:t>Lãnh đạo Phòng Lao động -Thương binh và Xã hội</w:t>
      </w:r>
    </w:p>
    <w:p>
      <w:r>
        <w:t>0,5 ngày</w:t>
      </w:r>
    </w:p>
    <w:p>
      <w:r>
        <w:t>Văn bản được ký nháy, chuyển lãnh đạo UBND cấp huyện ký duyệt hồ sơ.</w:t>
      </w:r>
    </w:p>
    <w:p>
      <w:r>
        <w:t>Bước 5</w:t>
      </w:r>
    </w:p>
    <w:p>
      <w:r>
        <w:t>Ký duyệt kết quả giải quyết TTHC, chuyển Văn thư UBND huyện</w:t>
      </w:r>
    </w:p>
    <w:p>
      <w:r>
        <w:t>Lãnh đạo UBND cấp huyện</w:t>
      </w:r>
    </w:p>
    <w:p>
      <w:r>
        <w:t>0,5 ngày</w:t>
      </w:r>
    </w:p>
    <w:p>
      <w:r>
        <w:t>Kết quả thủ tục hành chính đã được ký duyệt, chuyển Văn thư phát hành.</w:t>
      </w:r>
    </w:p>
    <w:p>
      <w:r>
        <w:t>Bước 6</w:t>
      </w:r>
    </w:p>
    <w:p>
      <w:r>
        <w:t>Lấy số, đóng dấu, lưu; chuyển giao TTHC cho bộ phận một cửa cấp huyện.</w:t>
      </w:r>
    </w:p>
    <w:p>
      <w:r>
        <w:t>Văn thư UBND cấp huyện</w:t>
      </w:r>
    </w:p>
    <w:p>
      <w:r>
        <w:t>0,5 ngày</w:t>
      </w:r>
    </w:p>
    <w:p>
      <w:r>
        <w:t>Kết quả giải quyết TTHC đã lấy số, đóng dấu và giao kết quả cho bộ phận một cửa cấp huyện.</w:t>
      </w:r>
    </w:p>
    <w:p>
      <w:r>
        <w:t>Bước 7</w:t>
      </w:r>
    </w:p>
    <w:p>
      <w:r>
        <w:t>Giao kết quả cho Bộ phận một cửa cấp huyện để trả cho tổ chức, công dân</w:t>
      </w:r>
    </w:p>
    <w:p>
      <w:r>
        <w:t>Văn thư UBND cấp huyện hoặc cán bộ được phân công</w:t>
      </w:r>
    </w:p>
    <w:p>
      <w:r>
        <w:t>0,5 ngày</w:t>
      </w:r>
    </w:p>
    <w:p>
      <w:r>
        <w:t>Kết quả đã bàn giao cho Bộ phận một cửa cấp huyện để trả kết quả cho tổ chức/công dân.</w:t>
      </w:r>
    </w:p>
    <w:p>
      <w:r>
        <w:t>Bước 8</w:t>
      </w:r>
    </w:p>
    <w:p>
      <w:r>
        <w:t>Nhận, trả kết quả cho tổ chức/ công dân</w:t>
      </w:r>
    </w:p>
    <w:p>
      <w:r>
        <w:t>Cán bộ tiếp nhận hồ sơ tại Bộ phận một cửa cấp huyện.</w:t>
      </w:r>
    </w:p>
    <w:p>
      <w:r>
        <w:t>0,5 ngày</w:t>
      </w:r>
    </w:p>
    <w:p>
      <w:r>
        <w:t>Thông báo cho công dân/tổ chức nhận kết quả.</w:t>
      </w:r>
    </w:p>
    <w:p>
      <w:r>
        <w:t>Tổng thời gian giải quyết</w:t>
      </w:r>
    </w:p>
    <w:p>
      <w:r>
        <w:t>8 ngày   làm việc</w:t>
      </w:r>
    </w:p>
    <w:p>
      <w:r>
        <w:t>2. Thủ tục: Công bố lại tổ chức, cá nhân cung cấp dịch vụ cai nghiện ma túy tự nguyện tại gia đình, cộng đồng</w:t>
      </w:r>
    </w:p>
    <w:p>
      <w:r>
        <w:t>Mã TTHC: 1.010939.000.00.00.H62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Bộ phận một cửa UBND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tại bộ phận một cửa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Thương binh và Xã hội cấp huyện</w:t>
      </w:r>
    </w:p>
    <w:p>
      <w:r>
        <w:t>0,5 ngày</w:t>
      </w:r>
    </w:p>
    <w:p>
      <w:r>
        <w:t>Đã chuyển, phân công Chuyên viên xử lý.</w:t>
      </w:r>
    </w:p>
    <w:p>
      <w:r>
        <w:t>Bước 3</w:t>
      </w:r>
    </w:p>
    <w:p>
      <w:r>
        <w:t>Thẩm định hồ sơ, trình lãnh đạo phòng xem xét, duyệt hồ sơ.</w:t>
      </w:r>
    </w:p>
    <w:p>
      <w:r>
        <w:t>Chuyên viên Phòng Lao động - Thương binh và Xã hội cấp huyện</w:t>
      </w:r>
    </w:p>
    <w:p>
      <w:r>
        <w:t>4,5 ngày</w:t>
      </w:r>
    </w:p>
    <w:p>
      <w:r>
        <w:t>- Đủ điều kiện giải quyết: Dự thảo Quyết định công bố lại.</w:t>
      </w:r>
    </w:p>
    <w:p>
      <w:r>
        <w:t>- Không đủ điều kiện: Trả lại hồ sơ bằng văn bản, nêu rõ lý do.</w:t>
      </w:r>
    </w:p>
    <w:p>
      <w:r>
        <w:t>Bước 4</w:t>
      </w:r>
    </w:p>
    <w:p>
      <w:r>
        <w:t>Xem xét, duyệt hồ sơ, trình Lãnh đạo UBND cấp huyện ký duyệt.</w:t>
      </w:r>
    </w:p>
    <w:p>
      <w:r>
        <w:t>Lãnh đạo Phòng Lao động -Thương binh và Xã hội</w:t>
      </w:r>
    </w:p>
    <w:p>
      <w:r>
        <w:t>0,5 ngày</w:t>
      </w:r>
    </w:p>
    <w:p>
      <w:r>
        <w:t>Văn bản được ký nháy, chuyển lãnh đạo UBND cấp huyện ký duyệt hồ sơ.</w:t>
      </w:r>
    </w:p>
    <w:p>
      <w:r>
        <w:t>Bước 5</w:t>
      </w:r>
    </w:p>
    <w:p>
      <w:r>
        <w:t>Ký duyệt kết quả giải quyết TTHC, chuyển Văn thư UBND huyện</w:t>
      </w:r>
    </w:p>
    <w:p>
      <w:r>
        <w:t>Lãnh đạo UBND cấp huyện</w:t>
      </w:r>
    </w:p>
    <w:p>
      <w:r>
        <w:t>0,5 ngày</w:t>
      </w:r>
    </w:p>
    <w:p>
      <w:r>
        <w:t>Kết quả thủ tục hành chính đã được ký duyệt, chuyển Văn thư phát hành.</w:t>
      </w:r>
    </w:p>
    <w:p>
      <w:r>
        <w:t>Bước 6</w:t>
      </w:r>
    </w:p>
    <w:p>
      <w:r>
        <w:t>Lấy số, đóng dấu, lưu; chuyển giao TTHC cho bộ phận một cửa cấp huyện.</w:t>
      </w:r>
    </w:p>
    <w:p>
      <w:r>
        <w:t>Văn thư UBND cấp huyện</w:t>
      </w:r>
    </w:p>
    <w:p>
      <w:r>
        <w:t>0,5 ngày</w:t>
      </w:r>
    </w:p>
    <w:p>
      <w:r>
        <w:t>Kết quả giải quyết TTHC: Quyết định công bố lại/Không công bố lại ( đã lấy số, đóng dấu ).</w:t>
      </w:r>
    </w:p>
    <w:p>
      <w:r>
        <w:t>Bước 7</w:t>
      </w:r>
    </w:p>
    <w:p>
      <w:r>
        <w:t>Giao kết quả cho Bộ phận một cửa cấp huyện để trả cho tổ chức, công dân</w:t>
      </w:r>
    </w:p>
    <w:p>
      <w:r>
        <w:t>Văn thư UBND cấp huyện hoặc cán bộ được phân công</w:t>
      </w:r>
    </w:p>
    <w:p>
      <w:r>
        <w:t>0,5 ngày</w:t>
      </w:r>
    </w:p>
    <w:p>
      <w:r>
        <w:t>Kết quả đã bàn giao cho Bộ phận một cửa cấp huyện để trả kết quả cho tổ chức/công dân.</w:t>
      </w:r>
    </w:p>
    <w:p>
      <w:r>
        <w:t>Bước 8</w:t>
      </w:r>
    </w:p>
    <w:p>
      <w:r>
        <w:t>Nhận, trả kết quả cho tổ chức/ công dân</w:t>
      </w:r>
    </w:p>
    <w:p>
      <w:r>
        <w:t>Cán bộ tiếp nhận hồ sơ tại Bộ phận một cửa cấp huyện.</w:t>
      </w:r>
    </w:p>
    <w:p>
      <w:r>
        <w:t>0,5 ngày</w:t>
      </w:r>
    </w:p>
    <w:p>
      <w:r>
        <w:t>Thông báo cho công dân/tổ chức nhận kết quả .</w:t>
      </w:r>
    </w:p>
    <w:p>
      <w:r>
        <w:t>Tổng thời gian giải quyết</w:t>
      </w:r>
    </w:p>
    <w:p>
      <w:r>
        <w:t>08 ngày   làm việc</w:t>
      </w:r>
    </w:p>
    <w:p>
      <w:r>
        <w:t>3. Thủ tục: Công bố cơ sở cai nghiện ma túy tự nguyện, cơ sở cai nghiện ma túy công lập đủ điều kiện cung cấp dịch vụ cai nghiện ma túy tự nguyện tại gia đình, cộng đồng.</w:t>
      </w:r>
    </w:p>
    <w:p>
      <w:r>
        <w:t>Mã TTHC: 1.010940.000.00.00.H62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Bộ phận một cửa UBND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tại Bộ phận một cửa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Thương binh và Xã hội cấp huyện</w:t>
      </w:r>
    </w:p>
    <w:p>
      <w:r>
        <w:t>0,5 ngày</w:t>
      </w:r>
    </w:p>
    <w:p>
      <w:r>
        <w:t>Đã chuyển, phân công Chuyên viên xử lý.</w:t>
      </w:r>
    </w:p>
    <w:p>
      <w:r>
        <w:t>Bước 3</w:t>
      </w:r>
    </w:p>
    <w:p>
      <w:r>
        <w:t>Thẩm định hồ sơ, trình lãnh đạo phòng xem xét, duyệt hồ sơ.</w:t>
      </w:r>
    </w:p>
    <w:p>
      <w:r>
        <w:t>Chuyên viên Phòng Lao động - Thương binh và Xã hội cấp huyện</w:t>
      </w:r>
    </w:p>
    <w:p>
      <w:r>
        <w:t>4,5 ngày</w:t>
      </w:r>
    </w:p>
    <w:p>
      <w:r>
        <w:t>- Đủ điều kiện giải quyết: Dự thảo Quyết định công bố.</w:t>
      </w:r>
    </w:p>
    <w:p>
      <w:r>
        <w:t>- Không đủ điều kiện: Trả lại hồ sơ bằng văn bản, nêu rõ lý do.</w:t>
      </w:r>
    </w:p>
    <w:p>
      <w:r>
        <w:t>Bước 4</w:t>
      </w:r>
    </w:p>
    <w:p>
      <w:r>
        <w:t>Xem xét, duyệt hồ sơ, trình Lãnh đạo UBND cấp huyện ký duyệt</w:t>
      </w:r>
    </w:p>
    <w:p>
      <w:r>
        <w:t>Lãnh đạo Phòng Lao động -Thương binh và Xã hội</w:t>
      </w:r>
    </w:p>
    <w:p>
      <w:r>
        <w:t>0,5 ngày</w:t>
      </w:r>
    </w:p>
    <w:p>
      <w:r>
        <w:t>Văn bản được ký nháy, chuyển lãnh đạo UBND cấp huyện ký duyệt hồ sơ.</w:t>
      </w:r>
    </w:p>
    <w:p>
      <w:r>
        <w:t>Bước 5</w:t>
      </w:r>
    </w:p>
    <w:p>
      <w:r>
        <w:t>Ký duyệt kết quả giải quyết TTHC, chuyển Văn thư UBND huyện</w:t>
      </w:r>
    </w:p>
    <w:p>
      <w:r>
        <w:t>Lãnh đạo UBND cấp huyện</w:t>
      </w:r>
    </w:p>
    <w:p>
      <w:r>
        <w:t>0,5 ngày</w:t>
      </w:r>
    </w:p>
    <w:p>
      <w:r>
        <w:t>Kết quả thủ tục hành chính đã được ký duyệt, chuyển Văn thư phát hành.</w:t>
      </w:r>
    </w:p>
    <w:p>
      <w:r>
        <w:t>Bước 6</w:t>
      </w:r>
    </w:p>
    <w:p>
      <w:r>
        <w:t>Lấy số, đóng dấu, lưu; chuyển giao TTHC cho bộ phận một cửa cấp huyện.</w:t>
      </w:r>
    </w:p>
    <w:p>
      <w:r>
        <w:t>Văn thư UBND cấp huyện</w:t>
      </w:r>
    </w:p>
    <w:p>
      <w:r>
        <w:t>0,5 ngày</w:t>
      </w:r>
    </w:p>
    <w:p>
      <w:r>
        <w:t>Kết quả giải quyết TTHC: Quyết định công bố/Không công bố ( đã lấy số, đóng dấu )</w:t>
      </w:r>
    </w:p>
    <w:p>
      <w:r>
        <w:t>Bước 7</w:t>
      </w:r>
    </w:p>
    <w:p>
      <w:r>
        <w:t>Giao kết quả cho Bộ phận một cửa cấp huyện để trả cho tổ chức, công dân</w:t>
      </w:r>
    </w:p>
    <w:p>
      <w:r>
        <w:t>Văn thư UBND cấp huyện hoặc cán bộ được phân công</w:t>
      </w:r>
    </w:p>
    <w:p>
      <w:r>
        <w:t>0,5 ngày</w:t>
      </w:r>
    </w:p>
    <w:p>
      <w:r>
        <w:t>Kết quả đã bàn giao cho Bộ phận một cửa cấp huyện để trả kết quả cho tổ chức/công dân.</w:t>
      </w:r>
    </w:p>
    <w:p>
      <w:r>
        <w:t>Bước 8</w:t>
      </w:r>
    </w:p>
    <w:p>
      <w:r>
        <w:t>Nhận, trả kết quả cho tổ chức/ công dân</w:t>
      </w:r>
    </w:p>
    <w:p>
      <w:r>
        <w:t>Cán bộ tiếp nhận hồ sơ tại Bộ phận một cửa cấp huyện.</w:t>
      </w:r>
    </w:p>
    <w:p>
      <w:r>
        <w:t>0,5 ngày</w:t>
      </w:r>
    </w:p>
    <w:p>
      <w:r>
        <w:t>Thông báo cho tổ chức/công dân biết, nhận kết quả.</w:t>
      </w:r>
    </w:p>
    <w:p>
      <w:r>
        <w:t>Tổng thời gian giải quyết</w:t>
      </w:r>
    </w:p>
    <w:p>
      <w:r>
        <w:t>08 ngày làm việc</w:t>
      </w:r>
    </w:p>
    <w:p>
      <w:r>
        <w:t>III. THỦ TỤC HÀNH CHÍNH CẤP XÃ</w:t>
      </w:r>
    </w:p>
    <w:p>
      <w:r>
        <w:t>1. Thủ tục: Đăng ký cai nghiện ma túy tự nguyện</w:t>
      </w:r>
    </w:p>
    <w:p>
      <w:r>
        <w:t>Mã TTHC: 1.010941. 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w:t>
      </w:r>
    </w:p>
    <w:p>
      <w:r>
        <w:t>- Kiểm tra; quét (scan) và lưu trữ hồ sơ điện tử; chuyển hồ sơ giấy, hồ sơ điện tử đến bộ phận chuyên môn xử lý.</w:t>
      </w:r>
    </w:p>
    <w:p>
      <w:r>
        <w:t>- Hướng dẫn bổ sung hồ sơ (nếu không đủ điều kiện tiếp nhận).</w:t>
      </w:r>
    </w:p>
    <w:p>
      <w:r>
        <w:t>Cán bộ điểm tiếp nhận đăng ký cai nghiện cấp xã</w:t>
      </w:r>
    </w:p>
    <w:p>
      <w:r>
        <w:t>02 giờ</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Công an cấp xã</w:t>
      </w:r>
    </w:p>
    <w:p>
      <w:r>
        <w:t>Bước 2</w:t>
      </w:r>
    </w:p>
    <w:p>
      <w:r>
        <w:t>Thẩm định hồ sơ, trình Lãnh đạo UBND cấp xã ký duyệt.</w:t>
      </w:r>
    </w:p>
    <w:p>
      <w:r>
        <w:t>Công an cấp xã</w:t>
      </w:r>
    </w:p>
    <w:p>
      <w:r>
        <w:t>1,5 ngày</w:t>
      </w:r>
    </w:p>
    <w:p>
      <w:r>
        <w:t>- Đủ điều kiện giải quyết: Dự thảo Quyết định cai nghiện ma túy tự nguyện tại gia đình, cộng đồng</w:t>
      </w:r>
    </w:p>
    <w:p>
      <w:r>
        <w:t>- Không đủ điều kiện giải quyết: Trả lại hồ sơ bằng văn bản nêu rõ lý do.</w:t>
      </w:r>
    </w:p>
    <w:p>
      <w:r>
        <w:t>Bước 3</w:t>
      </w:r>
    </w:p>
    <w:p>
      <w:r>
        <w:t>Ký duyệt kết quả giải quyết TTHC, chuyển văn thư/cán bộ được phân công</w:t>
      </w:r>
    </w:p>
    <w:p>
      <w:r>
        <w:t>Chủ tịch/Phó Chủ tịch UBND cấp xã</w:t>
      </w:r>
    </w:p>
    <w:p>
      <w:r>
        <w:t>0,5 ngày</w:t>
      </w:r>
    </w:p>
    <w:p>
      <w:r>
        <w:t>Văn bản được ký duyệt</w:t>
      </w:r>
    </w:p>
    <w:p>
      <w:r>
        <w:t>Bước 4</w:t>
      </w:r>
    </w:p>
    <w:p>
      <w:r>
        <w:t>Lấy số, đóng dấu, phát hành văn bản, chuyển kết quả bộ phận tiếp nhận và trả kết quả</w:t>
      </w:r>
    </w:p>
    <w:p>
      <w:r>
        <w:t>Văn thư UBND cấp xã</w:t>
      </w:r>
    </w:p>
    <w:p>
      <w:r>
        <w:t>0,5 ngày</w:t>
      </w:r>
    </w:p>
    <w:p>
      <w:r>
        <w:t>Kết quả giải quyết TTHC ( đã lấy số, đóng dấu ) và giao kết quả cho bộ phận tiếp nhận hồ sơ và trả kết quả.</w:t>
      </w:r>
    </w:p>
    <w:p>
      <w:r>
        <w:t>Bước 5</w:t>
      </w:r>
    </w:p>
    <w:p>
      <w:r>
        <w:t>Nhận, trả kết quả cho công dân/ tổ chức</w:t>
      </w:r>
    </w:p>
    <w:p>
      <w:r>
        <w:t>Cán bộ tại điểm tiếp nhận đăng ký cai nghiện cấp xã</w:t>
      </w:r>
    </w:p>
    <w:p>
      <w:r>
        <w:t>02 giờ</w:t>
      </w:r>
    </w:p>
    <w:p>
      <w:r>
        <w:t>Thông báo cho công dân/tổ chức nhận kết quả.</w:t>
      </w:r>
    </w:p>
    <w:p>
      <w:r>
        <w:t>Tổng thời gian giải quyết</w:t>
      </w:r>
    </w:p>
    <w:p>
      <w:r>
        <w:t>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