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296/QĐ-UBND năm 2024 phê duyệt quy trình nội bộ giải quyết thủ tục hành chính trong lĩnh vực đấu thầu thuộc thẩm quyền giải quyết của Ban Quản lý Khu kinh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296/QĐ-UBND</w:t>
      </w:r>
    </w:p>
    <w:p>
      <w:r>
        <w:t>Lai Châu, ngày 26 tháng 03 năm 2024</w:t>
      </w:r>
    </w:p>
    <w:p>
      <w:r>
        <w:t>QUYẾT ĐỊNH</w:t>
      </w:r>
    </w:p>
    <w:p>
      <w:r>
        <w:t>VỀ VIỆC PHÊ DUYỆT QUY TRÌNH NỘI BỘ GIẢI QUYẾT THỦ TỤC HÀNH CHÍNH TRONG LĨNH VỰC ĐẤU THẦU THUỘC THẨM QUYỀN GIẢI QUYẾT CỦA BAN QUẢN LÝ KHU KINH TẾ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 /2018/NĐ-CP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 1 /NĐ-CP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 1/ 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Trưởng Ban Quản lý Khu kinh tế tỉnh Lai Châu tại Tờ trình số 211/TTr-BQL ngày 19/03/2024.</w:t>
      </w:r>
    </w:p>
    <w:p>
      <w:r>
        <w:t>QUYẾT ĐỊNH:</w:t>
      </w:r>
    </w:p>
    <w:p>
      <w:r>
        <w:t>Điều 1.  Phê duyệt kèm theo Quyết định này 01 quy trình nội bộ giải quyết thủ tục hành chính trong lĩnh vực đấu thầu thuộc thẩm quyền giải quyết của Ban Quản lý Khu kinh tế tỉnh Lai Châu  (Có Phụ lục chi tiết kèm theo).</w:t>
      </w:r>
    </w:p>
    <w:p>
      <w:r>
        <w:t>Điều 2.  Quyết định này có hiệu lực thi hành kể từ ngày ký.</w:t>
      </w:r>
    </w:p>
    <w:p>
      <w:r>
        <w:t>Giao Văn phòng Ủy ban nhân dân tỉnh chủ trì, phối hợp với Ban Quản lý Khu kinh tế tỉnh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Ủy ban nhân dân tỉnh, Trưởng Ban Quản lý Khu kinh tế tỉnh; Thủ trưởng các cơ quan, đơn vị và tổ chức, cá nhân có liên quan chịu trách nhiệm thi hành Quyết định này./.</w:t>
      </w:r>
    </w:p>
    <w:p>
      <w:r>
        <w:t>Nơi nhận:</w:t>
      </w:r>
    </w:p>
    <w:p>
      <w:r>
        <w:t>- Như Điều 3;</w:t>
      </w:r>
    </w:p>
    <w:p>
      <w:r>
        <w:t>- U 1  (B/c);</w:t>
      </w:r>
    </w:p>
    <w:p>
      <w:r>
        <w:t>- V: V 1 , V4, CB;</w:t>
      </w:r>
    </w:p>
    <w:p>
      <w:r>
        <w:t>- VNPT Lai Châu (P/h);</w:t>
      </w:r>
    </w:p>
    <w:p>
      <w:r>
        <w:t>- Lưu: VT, KS4.</w:t>
      </w:r>
    </w:p>
    <w:p>
      <w:r>
        <w:t>KT. CHỦ TỊCH</w:t>
      </w:r>
    </w:p>
    <w:p>
      <w:r>
        <w:t>PHÓ CHỦ TỊCH</w:t>
      </w:r>
    </w:p>
    <w:p>
      <w:r>
        <w:t>Tống Thanh Hải</w:t>
      </w:r>
    </w:p>
    <w:p>
      <w:r>
        <w:t>PHỤ LỤC</w:t>
      </w:r>
    </w:p>
    <w:p>
      <w:r>
        <w:t>QUY TRÌNH NỘI BỘ THỦ TỤC HÀNH CHÍNH BAN HÀNH MỚI THUỘC THẨM QUYỀN GIẢI QUYẾT CỦA BAN QUẢN LÝ KHU KINH TẾ TỈNH LAI CHÂU</w:t>
      </w:r>
    </w:p>
    <w:p>
      <w:r>
        <w:t>(Ban hành kèm theo Quyết định số:       /QĐ-UBND ngày      tháng      năm 2024 của Chủ tịch UBND tỉnh Lai Châu)</w:t>
      </w:r>
    </w:p>
    <w:p>
      <w:r>
        <w:t>STT</w:t>
      </w:r>
    </w:p>
    <w:p>
      <w:r>
        <w:t>Tên TTHC</w:t>
      </w:r>
    </w:p>
    <w:p>
      <w:r>
        <w:t>Quy trình giải quyết nội bộ TTHC</w:t>
      </w:r>
    </w:p>
    <w:p>
      <w:r>
        <w:t>1</w:t>
      </w:r>
    </w:p>
    <w:p>
      <w:r>
        <w:t>Công bố dự án đầu tư kinh doanh đối với dự án không thuộc diện chấp thuận chủ trương đầu tư do nhà đầu tư đề xuất (Cấp tỉnh)</w:t>
      </w:r>
    </w:p>
    <w:p>
      <w:r>
        <w:t>Thời gian giải quyết:    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