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2951/QĐ-UBND năm 2025 công bố Danh mục thủ tục hành chính lĩnh vực Khám bệnh, chữa bệnh; Y, Dược cổ truyền; Thiết bị y tế; Phòng bệnh; An toàn thực phẩm được sửa đổi, bổ sung mức phí quy định tại Thông tư 64/2025/TT-BTC thuộc phạm vi chức năng quản lý của Sở Y tế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2951/QĐ-UBND</w:t>
      </w:r>
    </w:p>
    <w:p>
      <w:r>
        <w:t>Nghệ An, ngày 17 tháng 9 năm 2025</w:t>
      </w:r>
    </w:p>
    <w:p>
      <w:r>
        <w:t>QUYẾT ĐỊNH</w:t>
      </w:r>
    </w:p>
    <w:p>
      <w:r>
        <w:t>CÔNG BỐ DANH MỤC THỦ TỤC HÀNH CHÍNH LĨNH VỰC KHÁM BỆNH, CHỮA BỆNH; Y, DƯỢC CỔ TRUYỀN; THIẾT BỊ Y TẾ; PHÒNG BỆNH; AN TOÀN THỰC PHẨM ĐƯỢC SỬA ĐỔI, BỔ SUNG MỨC PHÍ QUY ĐỊNH TẠI THÔNG TƯ SỐ 64/2025/TT-BTC NGÀY 30/6/2025 CỦA BỘ TRƯỞNG BỘ TÀI CHÍNH THUỘC PHẠM VI CHỨC NĂNG QUẢN LÝ CỦA SỞ Y TẾ</w:t>
      </w:r>
    </w:p>
    <w:p>
      <w:r>
        <w:t>CHỦ TỊCH ỦY BAN NHÂN DÂN TỈNH NGHỆ AN</w:t>
      </w:r>
    </w:p>
    <w:p>
      <w:r>
        <w:t>Căn cứ Luật Tổ chức chính quyền địa phương ngày 16/6/2025;</w:t>
      </w:r>
    </w:p>
    <w:p>
      <w:r>
        <w:t>Căn cứ các Nghị định của Chính phủ: số 63/2010/NĐ-CP ngày 08/6/2010 về kiểm soát TTHC; số 92/2017/NĐ-CP ngày 07/8/2017 sửa đổi, bổ sung một số điều của các nghị định liên quan đến kiểm soát TTHC;</w:t>
      </w:r>
    </w:p>
    <w:p>
      <w:r>
        <w:t>Căn cứ Nghị định số 118/2025/NĐ-CP ngày 09/6/2025 của Chính phủ về thực hiện TTHC theo cơ chế một cửa, một cửa liên thông tại Bộ phận Một cửa và Cổng Dịch vụ công quốc gia;</w:t>
      </w:r>
    </w:p>
    <w:p>
      <w:r>
        <w:t>Căn cứ Thông tư số 02/2017/TT- VPCP ngày 31/10/2017 của Bộ trưởng, Chủ nhiệm Văn phòng Chính phủ hướng dẫn nghiệp vụ về kiểm soát TTHC;</w:t>
      </w:r>
    </w:p>
    <w:p>
      <w:r>
        <w:t>Căn cứ Thông tư số 64/2025/TT-BTC ngày 30/6/2025 của Bộ trưởng Bộ Tài chính quy định mức thu, miễn một số khoản phí, lệ phí nhằm hỗ trợ cho doanh nghiệp, người dân;</w:t>
      </w:r>
    </w:p>
    <w:p>
      <w:r>
        <w:t>Căn cứ Quyết định số 2495/QĐ-BYT ngày 04/8/2025 của Bộ trưởng Bộ Y tế về việc công bố Danh mục thủ tục hành chính sửa đổi, bổ sung mức phí theo Thông tư số 64/2025/TT-BTC ngày 30/6/2025 của Bộ trưởng Bộ Tài chính thuộc phạm vi, chức năng quản lý của Bộ Y tế;</w:t>
      </w:r>
    </w:p>
    <w:p>
      <w:r>
        <w:t>Theo đề nghị của Giám đốc Sở Y tế tại Tờ trình số 3593/TTr-SYT ngày 18/8/2025.</w:t>
      </w:r>
    </w:p>
    <w:p>
      <w:r>
        <w:t>QUYẾT ĐỊNH:</w:t>
      </w:r>
    </w:p>
    <w:p>
      <w:r>
        <w:t>Điều 1.  Công bố kèm theo Quyết định này Danh mục thủ tục hành chính lĩnh vực Khám bệnh, chữa bệnh; Y, Dược cổ truyền; Thiết bị y tế; Phòng bệnh; An toàn thực phẩm được sửa đổi, bổ sung mức phí theo quy định tại Thông tư số 64/2025/TT-BTC ngày 30/6/2025 của Bộ trưởng Bộ Tài chính thuộc phạm vi chức năng quản lý của Sở Y tế.</w:t>
      </w:r>
    </w:p>
    <w:p>
      <w:r>
        <w:t>Điều 2.  Giao Sở Y tế có trách nhiệm chủ trì, phối hợp với Văn phòng Ủy ban nhân dân tỉnh (Trung tâm Phục vụ hành chính công tỉnh) sửa đổi, bổ sung mức phí đối với các TTHC nêu trên lên Hệ thống thông tin giải quyết TTHC tỉnh theo quy định.</w:t>
      </w:r>
    </w:p>
    <w:p>
      <w:r>
        <w:t>Điều 3.  Quyết định này có hiệu lực thi hành kể từ ngày ký.</w:t>
      </w:r>
    </w:p>
    <w:p>
      <w:r>
        <w:t>Thay thế TTHC có số thứ tự 01,02, 06, 07, 08, 09, 10, 12 tại Danh mục công bố kèm theo Quyết định số 1969/QĐ-UBND ngày 30/6/2025 của Chủ tịch UBND tỉnh Nghệ An về công bố Danh mục TTHC được sửa đổi, bổ sung, bị bãi bỏ trong lĩnh vực Khám bệnh, chữa bệnh thuộc phạm vi chức năng quản lý của Sở Y tế Nghệ An.</w:t>
      </w:r>
    </w:p>
    <w:p>
      <w:r>
        <w:t>Thay thế TTHC có số TTHC từ 01 đến 03 Tiểu mục VII - Lĩnh vực trang thiết bị, Mục A - TTHC cấp tỉnh tại Danh mục công bố kèm theo Quyết định số 896/QĐ-UBND ngày 11/4/2025 của Chủ tịch UBND tỉnh Nghệ An về công bố Danh mục TTHC thuộc chức năng quản lý nhà nước của Sở Y tế Nghệ An.</w:t>
      </w:r>
    </w:p>
    <w:p>
      <w:r>
        <w:t>Thay thế TTHC có số thứ tự 02 tại Danh mục công bố kèm theo Quyết định số 1927/QĐ-UBND ngày 28/6/2025 của Chủ tịch UBND tỉnh Nghệ An về công bố Danh mục TTHC được sửa đổi, bổ sung, bị bãi bỏ trong lĩnh vực Thiết bị y tế thuộc phạm vi chức năng quản lý của Sở Y tế Nghệ An.</w:t>
      </w:r>
    </w:p>
    <w:p>
      <w:r>
        <w:t>Thay thế TTHC có số thứ tự 30, 32 Tiểu mục III - Lĩnh vực Khám, chữa bệnh Mục A - TTHC cấp tỉnh tại Danh mục công bố kèm theo Quyết định số 896/QĐ-UBND ngày 11/4/2025 của Chủ tịch UBND tỉnh Nghệ An về công bố Danh mục TTHC thuộc chức năng quản lý nhà nước của Sở Y tế Nghệ An.</w:t>
      </w:r>
    </w:p>
    <w:p>
      <w:r>
        <w:t>Thay thế TTHC có số thứ tự 01 tại Danh mục công bố kèm theo Quyết định số 2155/QĐ-UBND ngày 08/7/2025 của Chủ tịch UBND tỉnh Nghệ An về công bố Danh mục TTHC được sửa đổi, bổ sung lĩnh vực Y, Dược cổ truyền thuộc phạm vi chức năng quản lý của Sở Y tế.</w:t>
      </w:r>
    </w:p>
    <w:p>
      <w:r>
        <w:t>Thay thế TTHC có số thứ tự 01 và 08 Tiểu mục VIII - Lĩnh vực Phòng bệnh, Mục A - TTHC cấp tỉnh tại Danh mục công bố kèm theo Quyết định số 896/QĐ-UBND ngày 11/4/2025 của Chủ tịch UBND tỉnh Nghệ An về công bố Danh mục TTHC thuộc chức năng quản lý nhà nước của Sở Y tế tỉnh Nghệ An.</w:t>
      </w:r>
    </w:p>
    <w:p>
      <w:r>
        <w:t>Thay thế các TTHC số thứ tự 01, 05, 06 tại Danh mục công bố kèm theo Quyết định số 711/QĐ-UBND ngày 11/3/2025 của Chủ tịch UBND tỉnh Nghệ An về việc công bố Danh mục TTHC mới ban hành trong lĩnh vực y tế thuộc phạm vi chức năng quản lý nhà nước của Sở Y tế tỉnh Nghệ An.</w:t>
      </w:r>
    </w:p>
    <w:p>
      <w:r>
        <w:t>Thay thế TTHC có số thứ tự từ 03 đến 06; từ 11 đến 18; từ 20 đến 25 tại Danh mục ban hành kèm theo Quyết định số 2104/QĐ-UBND ngày 02/7/2025 của Chủ tịch UBND tỉnh Nghệ An về công bố Danh mục TTHC được sửa đổi, bổ sung, bị bãi bỏ trong lĩnh vực Phòng bệnh thuộc phạm vi chức năng quản lý của Sở Y tế tỉnh Nghệ An.</w:t>
      </w:r>
    </w:p>
    <w:p>
      <w:r>
        <w:t>Thay thế TTHC có số thứ tự từ 01 đến 05, từ 07 đến 10 và 12 tại Danh mục công bố kèm theo Quyết định số 1929/QĐ-UBND ngày 28/6/2025 của Chủ tịch UBND tỉnh Nghệ An công bố Danh mục TTHC ban hành mới, bị bãi bỏ trong lĩnh vực An toàn thực phẩm thuộc thẩm quyền quản lý của Sở Y tế tỉnh Nghệ An.</w:t>
      </w:r>
    </w:p>
    <w:p>
      <w:r>
        <w:t>Chánh Văn phòng Ủy ban nhân dân tỉnh; Giám đốc Sở Y tế; Giám đốc các Sở; Thủ trưởng các Ban, ngành cấp tỉnh có liên quan; Chủ tịch Ủy ban nhân dân các xã, phường và các tổ chức, cá nhân có liên quan chịu trách nhiệm thi hành Quyết định này./.</w:t>
      </w:r>
    </w:p>
    <w:p>
      <w:r>
        <w:t>Nơi nhận:</w:t>
      </w:r>
    </w:p>
    <w:p>
      <w:r>
        <w:t>- Như Điều 3;</w:t>
      </w:r>
    </w:p>
    <w:p>
      <w:r>
        <w:t>- Bộ Y tế;</w:t>
      </w:r>
    </w:p>
    <w:p>
      <w:r>
        <w:t>- Cục Kiểm soát TTHC (VPCP);</w:t>
      </w:r>
    </w:p>
    <w:p>
      <w:r>
        <w:t>- Chủ tịch UBND tỉnh;</w:t>
      </w:r>
    </w:p>
    <w:p>
      <w:r>
        <w:t>- Phó CT UBND tỉnh (Đ/Vinh);</w:t>
      </w:r>
    </w:p>
    <w:p>
      <w:r>
        <w:t>- Phó CVP UBND tỉnh (Đ/c Thiền);</w:t>
      </w:r>
    </w:p>
    <w:p>
      <w:r>
        <w:t>- Cổng Thông tin điện tử tỉnh;</w:t>
      </w:r>
    </w:p>
    <w:p>
      <w:r>
        <w:t>- Trung tâm PV HCC tỉnh;</w:t>
      </w:r>
    </w:p>
    <w:p>
      <w:r>
        <w:t>- Lưu VT, KSTT (Kh).</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