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295/QĐ-UBND năm 2024 công bố Danh mục thủ tục hành chính sửa đổi, bổ sung lĩnh vực Trồng trọt và Bảo vệ thực vật; lĩnh vực Quản lý chất lượng nông lâm sản và thủy sản và lĩnh vực Phát triển nông thôn thuộc thẩm quyền quản lý và giải quyết của ngành Nông nghiệp và Phát triển nông thôn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295/QĐ-UBND</w:t>
      </w:r>
    </w:p>
    <w:p>
      <w:r>
        <w:t>Bình Phước ,  ngày 23 tháng 02 năm 2024</w:t>
      </w:r>
    </w:p>
    <w:p>
      <w:r>
        <w:t>QUYẾT ĐỊNH</w:t>
      </w:r>
    </w:p>
    <w:p>
      <w:r>
        <w:t>VỀ VIỆC CÔNG BỐ DANH MỤC THỦ TỤC HÀNH CHÍNH SỬA ĐỔI, BỔ SUNG LĨNH VỰC TRỒNG TRỌT VÀ BẢO VỆ THỰC VẬT; LĨNH VỰC QUẢN LÝ CHẤT LƯỢNG NÔNG LÂM SẢN VÀ THỦY SẢN VÀ LĨNH VỰC PHÁT TRIỂN NÔNG THÔN THUỘC THẨM QUYỀN QUẢN LÝ VÀ GIẢI QUYẾT CỦA NGÀNH NÔNG NGHIỆP VÀ PHÁT TRIỂN NÔNG THÔN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việc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Quyết định số 4660/QĐ-BNN-KTHT ngày 26/11/2018 của Bộ Nông nghiệp và Phát triển nông thôn về việc công bố thủ tục hành chính mới ban hành, thay thế, bị bãi bỏ trong lĩnh vực nông nghiệp và phát triển nông thôn thuộc phạm vi chức năng quản lý của Bộ Nông nghiệp và Phát triển nông thôn;</w:t>
      </w:r>
    </w:p>
    <w:p>
      <w:r>
        <w:t>Căn cứ Quyết định số 4756/QĐ-BNN-BVTV ngày 12/12/2019 của Bộ Nông nghiệp và Phát triển nông thôn về việc công bố thủ tục hành chính thay thế; bị bãi bỏ lĩnh vực bảo vệ thực vật thuộc phạm vi chức năng quản lý của Bộ Nông nghiệp và Phát triển nông thôn;</w:t>
      </w:r>
    </w:p>
    <w:p>
      <w:r>
        <w:t>Căn cứ Quyết định số 151/QĐ-BNN-TT ngày 09/01/2020 của Bộ Nông nghiệp và Phát triển nông thôn về việc công bố thủ tục hành chính mới ban hành, thay thế lĩnh vực Trồng trọt thuộc phạm vi chức năng quản lý của Bộ Nông nghiệp và Phát triển nông thôn;</w:t>
      </w:r>
    </w:p>
    <w:p>
      <w:r>
        <w:t>Căn cứ Quyết định số 1299/QĐ-BNN-KHCN ngày 29/3/2021 của Bộ Nông nghiệp và Phát triển nông thôn về việc công bố thủ tục hành chính mới ban hành, thủ tục hành chính bị bãi bỏ lĩnh vực Khoa học Công nghệ và Môi trường thuộc phạm vi chức năng quản lý của Bộ Nông nghiệp và Phát triển nông thôn;</w:t>
      </w:r>
    </w:p>
    <w:p>
      <w:r>
        <w:t>Căn cứ Quyết định số 3573/QĐ-BNN-BVTV ngày 21/9/2022 của Bộ Nông nghiệp và Phát triển nông thôn về việc công bố thủ tục hành chính được sửa đổi, bổ sung lĩnh vực bảo vệ thực vật thuộc phạm vi chức năng quản lý của Bộ Nông nghiệp và Phát triển nông thôn;</w:t>
      </w:r>
    </w:p>
    <w:p>
      <w:r>
        <w:t>Căn cứ Quyết định số 174/QĐ-BNN-BVTV ngày 09/01/2023 của Bộ Nông nghiệp và Phát triển nông thôn về việc công bố thủ tục hành chính được sửa đổi, bổ sung lĩnh vực bảo vệ thực vật và trồng trọt thuộc phạm vi chức năng quản lý của Bộ Nông nghiệp và Phát triển nông thôn;</w:t>
      </w:r>
    </w:p>
    <w:p>
      <w:r>
        <w:t>Căn cứ Quyết định số 371/QĐ-BNN-QLCL ngày 09/01/2023 của Bộ Nông nghiệp và Phát triển về việc công bố thủ tục hành chính được sửa đổi, bổ sung lĩnh vực quản lý chất lượng nông lâm sản và thủy sản thuộc phạm vi chức năng quản lý của Bộ Nông nghiệp và Phát triển nông thôn;</w:t>
      </w:r>
    </w:p>
    <w:p>
      <w:r>
        <w:t>Căn cứ Quyết định số 29/2023/QĐ-UBND ngày 23/6/2023 của UBND tỉnh về việc ban hành Quy định chức năng, nhiệm vụ, quyền hạn và cơ cấu tổ chức của Sở Nông nghiệp và Phát triển nông thôn tỉnh Bình Phước;</w:t>
      </w:r>
    </w:p>
    <w:p>
      <w:r>
        <w:t>Căn cứ Quyết định số 1350/QĐ-UBND ngày 22/8/2023 của UBND tỉnh về thành lập Chi cục Trồng trọt và Bảo vệ thực vật trực thuộc Sở Nông nghiệp và Phát triển nông thôn tỉnh Bình Phước;</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w:t>
      </w:r>
    </w:p>
    <w:p>
      <w:r>
        <w:t>Xét đề nghị của Giám đốc Sở Nông nghiệp và Phát triển nông thôn tại Tờ trình số 22/TTr-SNN-VP ngày 21/02/2024.</w:t>
      </w:r>
    </w:p>
    <w:p>
      <w:r>
        <w:t>QUYẾT ĐỊNH:</w:t>
      </w:r>
    </w:p>
    <w:p>
      <w:r>
        <w:t>Điều 1.  Công bố kèm theo Quyết định này Danh mục thủ tục hành chính sửa đổi, bổ sung lĩnh vực Trồng trọt và Bảo vệ thực vật; lĩnh vực Quản lý chất lượng nông lâm sản và thủy sản và lĩnh vực Phát triển nông thôn thuộc thẩm quyền quản lý và giải quyết của ngành Nông nghiệp và Phát triển nông thôn trên địa bàn tỉnh Bình Phước  (Phụ lục kèm theo) .</w:t>
      </w:r>
    </w:p>
    <w:p>
      <w:r>
        <w:t>Điều 2.  Quyết định này có hiệu lực thi hành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Sở Nông nghiệp và Phát triển nông thôn;</w:t>
      </w:r>
    </w:p>
    <w:p>
      <w:r>
        <w:t>- LĐVP, các phòng, Trung tâm;</w:t>
      </w:r>
    </w:p>
    <w:p>
      <w:r>
        <w:t>- Lưu: VT.(KSTTHC)</w:t>
      </w:r>
    </w:p>
    <w:p>
      <w:r>
        <w:t>KT. CHỦ TỊCH</w:t>
      </w:r>
    </w:p>
    <w:p>
      <w:r>
        <w:t>PHÓ CHỦ TỊCH</w:t>
      </w:r>
    </w:p>
    <w:p>
      <w:r>
        <w:t>Trần Tuyết Minh</w:t>
      </w:r>
    </w:p>
    <w:p>
      <w:r>
        <w:t>DANH MỤC</w:t>
      </w:r>
    </w:p>
    <w:p>
      <w:r>
        <w:t>THỦ TỤC HÀNH CHÍNH SỬA ĐỔI, BỔ SUNG LĨNH VỰC TRỒNG TRỌT VÀ BẢO VỆ THỰC VẬT; LĨNH VỰC QUẢN LÝ CHẤT LƯỢNG NÔNG LÂM SẢN VÀ THỦY SẢN VÀ LĨNH VỰC PHÁT TRIỂN NÔNG THÔN THUỘC THẨM QUYỀN QUẢN LÝ VÀ GIẢI QUYẾT CỦA NGÀNH NÔNG NGHIỆP VÀ PHÁT TRIỂN NÔNG THÔN TRÊN ĐỊA BÀN TỈNH BÌNH PHƯỚC</w:t>
      </w:r>
    </w:p>
    <w:p>
      <w:r>
        <w:t>(Ban hành kèm theo Quyết định số 295/QĐ-UBND ngày 23 tháng 02 năm 2024 của Chủ tịch Ủy ban nhân dân tỉnh)</w:t>
      </w:r>
    </w:p>
    <w:p>
      <w:r>
        <w:t>STT</w:t>
      </w:r>
    </w:p>
    <w:p>
      <w:r>
        <w:t>Mã số TTHC</w:t>
      </w:r>
    </w:p>
    <w:p>
      <w:r>
        <w:t>Tên thủ tục hành chính</w:t>
      </w:r>
    </w:p>
    <w:p>
      <w:r>
        <w:t>Căn cứ pháp lý</w:t>
      </w:r>
    </w:p>
    <w:p>
      <w:r>
        <w:t>Nội dung sửa đổi, bổ sung</w:t>
      </w:r>
    </w:p>
    <w:p>
      <w:r>
        <w:t>Ghi chú</w:t>
      </w:r>
    </w:p>
    <w:p>
      <w:r>
        <w:t>Nội dung sửa đổi</w:t>
      </w:r>
    </w:p>
    <w:p>
      <w:r>
        <w:t>Chi tiết sửa đổi</w:t>
      </w:r>
    </w:p>
    <w:p>
      <w:r>
        <w:t>I. LĨNH VỰC TRỒNG TRỌT VÀ BẢO VỆ THỰC VẬT</w:t>
      </w:r>
    </w:p>
    <w:p>
      <w:r>
        <w:t>01</w:t>
      </w:r>
    </w:p>
    <w:p>
      <w:r>
        <w:t>1.007931.000.00.00.H10</w:t>
      </w:r>
    </w:p>
    <w:p>
      <w:r>
        <w:t>Cấp Giấy chứng nhận đủ điều kiện buôn bán phân bón</w:t>
      </w:r>
    </w:p>
    <w:p>
      <w:r>
        <w:t>Luật Trồng trọt năm 2018; Nghị định số 84/2019/NĐ-CP ngày 14/11/2019 của Chính phủ quy định về quản lý phân bón; Nghị định số 130/2022/NĐ-CP ngày 31/12/2022 của Chính phủ sửa đổi, bổ sung một số điều của Nghị định số 84/2019/NĐ-CP ngày 14/11/2019 của Chính phủ quy định về quản lý phân bón, Nghị định số 94/2019/NĐ-CP ngày 13/12/2019 của Chính phủ quy định chi tiết một số điều của Luật Trồng trọt về giống cây trồng và canh tác; Thông tư số 14/2018/TT-BTC ngày 07/02/2018 của Bộ Tài chính.</w:t>
      </w:r>
    </w:p>
    <w:p>
      <w:r>
        <w:t>Cơ quan giải quyết thủ tục hành chính.</w:t>
      </w:r>
    </w:p>
    <w:p>
      <w:r>
        <w:t>- Cơ quan có thẩm quyền quyết định: Chi cục Trồng trọt và Bảo vệ thực vật.</w:t>
      </w:r>
    </w:p>
    <w:p>
      <w:r>
        <w:t>- Cơ quan trực tiếp thực hiện TTHC: Chi cục Trồng trọt và Bảo vệ thực vật.</w:t>
      </w:r>
    </w:p>
    <w:p>
      <w:r>
        <w:t>02</w:t>
      </w:r>
    </w:p>
    <w:p>
      <w:r>
        <w:t>1.007932.000.00.00.H10</w:t>
      </w:r>
    </w:p>
    <w:p>
      <w:r>
        <w:t>Cấp lại Giấy chứng nhận đủ điều kiện buôn bán phân bón</w:t>
      </w:r>
    </w:p>
    <w:p>
      <w:r>
        <w:t>Luật Trồng trọt năm 2018; Nghị định số 84/2019/NĐ-CP ngày 14/11/2019 của Chính phủ quy định về quản lý phân bón; Nghị định số 130/2022/NĐ-CP ngày 31/12/2022 của Chính phủ sửa đổi, bổ sung một số điều của Nghị định số 84/2019/NĐ-CP ngày 14/11/2019 của Chính phủ quy định về quản lý phân bón, Nghị định số 94/2019/NĐ-CP ngày 13/12/2019 của Chính phủ quy định chi tiết một số điều của Luật Trồng trọt về giống cây trồng và canh tác; Thông tư số 14/2018/TT-BTC ngày 07/02/2018 của Bộ Tài chính</w:t>
      </w:r>
    </w:p>
    <w:p>
      <w:r>
        <w:t>Cơ quan giải quyết thủ tục hành chính</w:t>
      </w:r>
    </w:p>
    <w:p>
      <w:r>
        <w:t>- Cơ quan có thẩm quyền quyết định: Chi cục Trồng trọt và Bảo vệ thực vật.</w:t>
      </w:r>
    </w:p>
    <w:p>
      <w:r>
        <w:t>- Cơ quan trực tiếp thực hiện TTHC: Chi cục Trồng trọt và Bảo vệ thực vật.</w:t>
      </w:r>
    </w:p>
    <w:p>
      <w:r>
        <w:t>03</w:t>
      </w:r>
    </w:p>
    <w:p>
      <w:r>
        <w:t>1.004509.000.00.00.H10</w:t>
      </w:r>
    </w:p>
    <w:p>
      <w:r>
        <w:t>Cấp giấy phép vận chuyển thuốc bảo vệ thực vật</w:t>
      </w:r>
    </w:p>
    <w:p>
      <w:r>
        <w:t>Luật Bảo vệ và kiểm dịch thực vật số 41/2013/QH1; Nghị định số 14/2015/NĐ-CP ngày 13/2/2015 của Chính phủ quy định chi tiết và hướng dẫn thi hành một số điều của Luật Đường sắt; Nghị định số 104/2009/NĐ- CP ngày 09/11/2009 của Chính phủ quy định danh mục hàng nguy hiểm và vận chuyển hàng nguy hiểm bằng phương tiện giao thông cơ giới đường bộ; Thông tư số 21/2015/TT-BNNPTNT ngày 08/62015 của Bộ Nông nghiệp và PTNT; Thông tư Thông tư số 33/2021/TT-BTC ngày 17/5/2021 của Bộ Tài chính quy định mức thu, chế độ thu, nộp, quản lý và sử dụng phí trong hoạt động kiểm dịch và bảo vệ thực vật thuộc lĩnh vực nông nghiệp.</w:t>
      </w:r>
    </w:p>
    <w:p>
      <w:r>
        <w:t>Cơ quan giải quyết thủ tục hành chính</w:t>
      </w:r>
    </w:p>
    <w:p>
      <w:r>
        <w:t>- Cơ quan có thẩm quyền quyết định: Chi cục Trồng trọt và Bảo vệ thực vật.</w:t>
      </w:r>
    </w:p>
    <w:p>
      <w:r>
        <w:t>- Cơ quan trực tiếp thực hiện TTHC: Chi cục Trồng trọt và Bảo vệ thực vật.</w:t>
      </w:r>
    </w:p>
    <w:p>
      <w:r>
        <w:t>04</w:t>
      </w:r>
    </w:p>
    <w:p>
      <w:r>
        <w:t>1.008003.000.00.00.H10</w:t>
      </w:r>
    </w:p>
    <w:p>
      <w:r>
        <w:t>Cấp Quyết định, phục hồi Quyết định công nhận cây đầu dòng, vườn cây đầu dòng, cây công nghiệp cây ăn quả lâu năm nhân giống bằng phương pháp vô tính</w:t>
      </w:r>
    </w:p>
    <w:p>
      <w:r>
        <w:t>Khoản 1, khoản 2, khoản 5, Điều 24 Luật Trồng trọt số 31/2018/QH14 ngày 19/11/2018; Khoản 1, khoản 2, khoản 4 Điều 9, Nghị định số 94/2019/NĐ-CP ngày 13/12/2019 của Chính phủ quy định chi tiết một số điều của Luật Trồng trọt về giống cây trồng và canh tác.</w:t>
      </w:r>
    </w:p>
    <w:p>
      <w:r>
        <w:t>Cơ quan giải quyết thủ tục hành chính</w:t>
      </w:r>
    </w:p>
    <w:p>
      <w:r>
        <w:t>- Cơ quan có thẩm quyền quyết định: Sở Nông nghiệp và PTNT.</w:t>
      </w:r>
    </w:p>
    <w:p>
      <w:r>
        <w:t>- Cơ quan trực tiếp thực hiện TTHC: Chi cục Trồng trọt và Bảo vệ thực vật.</w:t>
      </w:r>
    </w:p>
    <w:p>
      <w:r>
        <w:t>05</w:t>
      </w:r>
    </w:p>
    <w:p>
      <w:r>
        <w:t>1.009478.000.00.00.H10</w:t>
      </w:r>
    </w:p>
    <w:p>
      <w:r>
        <w:t>Đăng ký công bố hợp quy đối với các sản phẩm, hàng hóa (phân bón, thuốc BVTV) sản xuất trong nước được quản lý bởi các quy chuẩn kỹ thuật quốc gia do Bộ Nông nghiệp và Phát triển nông thôn ban hành</w:t>
      </w:r>
    </w:p>
    <w:p>
      <w:r>
        <w:t>Thông tư 21/2015/TT-BNNPTNT ngày 08/6/2015 của Bộ Nông nghiệp và PTNT; Thông tư số 02/2017/TT- BKHCN ngày 31/03/2017 của Bộ Khoa học và Công nghệ về sửa đổi, bổ sung một số điều của Thông tư số 28/2012/TT-BKHCN ngày 12/12/2012 của Bộ trưởng Bộ Khoa học và Công nghệ quy định về công bố hợp chuẩn, công bố hợp quy và phương thức đánh giá sự phù hợp với tiêu chuẩn, quy chuẩn kỹ thuật; Nghị định 84/2019/NĐ-CP ngày 14/11/2019 của Chính phủ về quản lý phân bón; Thông tư số 183/2016/TT- BTC ngày 08/11/2016 của Bộ Tài chính quy định mức thu, chế độ thu, nộp, quản lý lệ phí cấp giấy đăng ký công bố hợp chuẩn, hợp quy.</w:t>
      </w:r>
    </w:p>
    <w:p>
      <w:r>
        <w:t>Cơ quan giải quyết thủ tục hành chính</w:t>
      </w:r>
    </w:p>
    <w:p>
      <w:r>
        <w:t>- Cơ quan có thẩm quyền quyết định: Sở Nông nghiệp và PTNT.</w:t>
      </w:r>
    </w:p>
    <w:p>
      <w:r>
        <w:t>- Cơ quan trực tiếp thực hiện TTHC: Chi cục Trồng trọt và Bảo vệ thực vật.</w:t>
      </w:r>
    </w:p>
    <w:p>
      <w:r>
        <w:t>06</w:t>
      </w:r>
    </w:p>
    <w:p>
      <w:r>
        <w:t>1.007933.000.00.00.H10</w:t>
      </w:r>
    </w:p>
    <w:p>
      <w:r>
        <w:t>Xác nhận nội dung quảng cáo phân bón</w:t>
      </w:r>
    </w:p>
    <w:p>
      <w:r>
        <w:t>Điều 49 Luật Trồng trọt năm 2018; Điều 4, Điều 24, Điều 26 Nghị định số 84/2019/NĐ-CP ngày 14/11/2019 của Chính phủ quy định về quản lý phân bón.</w:t>
      </w:r>
    </w:p>
    <w:p>
      <w:r>
        <w:t>Cơ quan giải quyết thủ tục hành chính</w:t>
      </w:r>
    </w:p>
    <w:p>
      <w:r>
        <w:t>- Cơ quan có thẩm quyền quyết định: Chi cục Trồng trọt và Bảo vệ thực vật.</w:t>
      </w:r>
    </w:p>
    <w:p>
      <w:r>
        <w:t>- Cơ quan trực tiếp thực hiện TTHC: Chi cục Trồng trọt và Bảo vệ thực vật.</w:t>
      </w:r>
    </w:p>
    <w:p>
      <w:r>
        <w:t>07</w:t>
      </w:r>
    </w:p>
    <w:p>
      <w:r>
        <w:t>1.004363.000.00.00.H10</w:t>
      </w:r>
    </w:p>
    <w:p>
      <w:r>
        <w:t>Cấp Giấy chứng nhận đủ điều kiện buôn bán thuốc bảo vệ thực vật</w:t>
      </w:r>
    </w:p>
    <w:p>
      <w:r>
        <w:t>Luật Bảo vệ và kiểm dịch thực vật số 41/2013/QH13; Thông tư số 21/2015/TT- BNNPTNT ngày 08/6/2015 của Bộ Nông nghiệp và Phát triển nông thôn quy định về Quản lý thuốc bảo vệ thực vật; Nghị định số 66/2016/NĐ-CP ngày 01/7 /2016 của Chính phủ quy định điều kiện đầu tư kinh doanh về bảo vệ và kiểm dịch thực vật; giống cây trồng; nuôi động vật rừng thông thường; chăn nuôi; thủy sản; thực phẩm; Nghị định số 123/2018/NĐ-CP ngày 17/9/2018 sửa đổi, bổ sung một số Nghị định quy định về điều kiện đầu tư, kinh doanh trong lĩnh vực nông nghiệp; Thông tư số 33/2021/TT-BTC ngày 17/5/2021 của Bộ Tài chính quy định mức thu, chế độ thu, nộp, quản lý và sử dụng phí trong hoạt động kiểm dịch và bảo vệ thực vật thuộc lĩnh vực nông nghiệp; Thông tư số 11/2022/TT- BNNPTNT ngày 20/9/2022 của Bộ trưởng Bộ Nông nghiệp và PTNT sửa đổi, bổ sung một số quy định về thủ tục hành chính trong lĩnh vực bảo vệ và kiểm dịch thực vật.</w:t>
      </w:r>
    </w:p>
    <w:p>
      <w:r>
        <w:t>Cơ quan giải quyết thủ tục hành chính</w:t>
      </w:r>
    </w:p>
    <w:p>
      <w:r>
        <w:t>- Cơ quan có thẩm quyền quyết định: Chi cục Trồng trọt và Bảo vệ thực vật.</w:t>
      </w:r>
    </w:p>
    <w:p>
      <w:r>
        <w:t>- Cơ quan trực tiếp thực hiện TTHC: Chi cục Trồng trọt và Bảo vệ thực vật.</w:t>
      </w:r>
    </w:p>
    <w:p>
      <w:r>
        <w:t>08</w:t>
      </w:r>
    </w:p>
    <w:p>
      <w:r>
        <w:t>1.004346.000.00.00.H10</w:t>
      </w:r>
    </w:p>
    <w:p>
      <w:r>
        <w:t>Cấp lại Giấy chứng nhận đủ điều kiện buôn bán thuốc bảo vệ thực vật</w:t>
      </w:r>
    </w:p>
    <w:p>
      <w:r>
        <w:t>Luật Bảo vệ và kiểm dịch thực vật số</w:t>
      </w:r>
    </w:p>
    <w:p>
      <w:r>
        <w:t>41/2013/QH13; Thông tư số 21/2015/TT- BNNPTNT ngày 08/6/2015 của Bộ Nông nghiệp và Phát triển nông thôn quy định về Quản lý thuốc bảo vệ thực vật; Nghị định số</w:t>
      </w:r>
    </w:p>
    <w:p>
      <w:r>
        <w:t>66/2016/NĐ-CP ngày 01/7/2016 của Chính phủ quy định điều kiện đầu tư kinh doanh về bảo vệ và kiểm dịch thực vật; giống cây trồng; nuôi động vật rừng thông thường; chăn nuôi; thủy sản; thực phẩm; Nghị định số 123/2018/NĐ-CP ngày 17/9/2018 sửa đổi, bổ sung một số Nghị định quy định về điều kiện đầu tư, kinh doanh trong lĩnh vực nông nghiệp; Thông tư số 33/2021/TT- BTC ngày 17/5/2021 của Bộ Tài chính; Thông tư số 11/2022/TT-BNNPTNT ngày 20/9/2022 của Bộ trưởng Bộ Nông nghiệp và PTNT sửa đổi, bổ sung một số quy định về thủ tục hành chính trong lĩnh vực bảo vệ và kiểm dịch thực vật.</w:t>
      </w:r>
    </w:p>
    <w:p>
      <w:r>
        <w:t>Cơ quan giải quyết thủ tục hành chính</w:t>
      </w:r>
    </w:p>
    <w:p>
      <w:r>
        <w:t>- Cơ quan có thẩm quyền quyết định: Chi cục Trồng trọt và Bảo vệ thực vật.</w:t>
      </w:r>
    </w:p>
    <w:p>
      <w:r>
        <w:t>- Cơ quan trực tiếp thực hiện TTHC: Chi cục Trồng trọt và Bảo vệ thực vật.</w:t>
      </w:r>
    </w:p>
    <w:p>
      <w:r>
        <w:t>09</w:t>
      </w:r>
    </w:p>
    <w:p>
      <w:r>
        <w:t>1.004493.000.00.00.H10</w:t>
      </w:r>
    </w:p>
    <w:p>
      <w:r>
        <w:t>Cấp giấy xác nhận nội dung quảng cáo thuốc bảo vệ thực vật</w:t>
      </w:r>
    </w:p>
    <w:p>
      <w:r>
        <w:t>Luật Bảo vệ và kiểm dịch thực vật số 41/2013/QH13; Nghị định số 181/2013/NĐ-CP ngày 14/11/2013 của Chính phủ quy định chi tiết thi hành một số điều của Luật Quảng cáo; Thông tư số 21/2015/TT-BNNPTNT ngày 08/6/2015 của Bộ Nông nghiệp và Phát triển nông thôn quy định về Quản lý thuốc bảo vệ thực vật; Thông tư số 33/2021/TT-BTC ngày 17/5/2021 của Bộ Tài chính quy định mức thu, chế độ thu, nộp, quản lý và sử dụng phí trong hoạt động kiểm dịch và bảo vệ thực vật thuộc lĩnh vực nông nghiệp.</w:t>
      </w:r>
    </w:p>
    <w:p>
      <w:r>
        <w:t>Cơ quan giải quyết thủ tục hành chính</w:t>
      </w:r>
    </w:p>
    <w:p>
      <w:r>
        <w:t>- Cơ quan có thẩm quyền quyết định: Chi cục Trồng trọt và Bảo vệ thực vật.</w:t>
      </w:r>
    </w:p>
    <w:p>
      <w:r>
        <w:t>- Cơ quan trực tiếp thực hiện TTHC: Chi cục Trồng trọt và Bảo vệ thực vật.</w:t>
      </w:r>
    </w:p>
    <w:p>
      <w:r>
        <w:t>II. LĨNH VỰC QUẢN LÝ CHẤT LƯỢNG NÔNG LÂM SẢN VÀ THỦY SẢN</w:t>
      </w:r>
    </w:p>
    <w:p>
      <w:r>
        <w:t>01</w:t>
      </w:r>
    </w:p>
    <w:p>
      <w:r>
        <w:t>2.001827.000.00.00.H10</w:t>
      </w:r>
    </w:p>
    <w:p>
      <w:r>
        <w:t>Cấp giấy chứng nhận cơ sở đủ điều kiện an toàn thực phẩm đối với cơ sở sản xuất, kinh doanh thực phẩm nông lâm thủy sản</w:t>
      </w:r>
    </w:p>
    <w:p>
      <w:r>
        <w:t>Luật An toàn thực phẩm số 55/2010/QH12 ngày 17 tháng 6 năm 2010 của Quốc hội.</w:t>
      </w:r>
    </w:p>
    <w:p>
      <w:r>
        <w:t>- Thông tư số 38/2018/TT-BNNPTNT ngày 25/12/2018 của Bộ Nông nghiệp &amp; PTNT; Thông tư số 44/2018/TT-BTC ngày</w:t>
      </w:r>
    </w:p>
    <w:p>
      <w:r>
        <w:t>Cơ quan giải quyết thủ tục hành chính</w:t>
      </w:r>
    </w:p>
    <w:p>
      <w:r>
        <w:t>- Cơ quan có thẩm quyền quyết định: Sở Nông nghiệp và PTNT.</w:t>
      </w:r>
    </w:p>
    <w:p>
      <w:r>
        <w:t>- Cơ quan trực tiếp thực hiện TTHC: Phòng Kinh tế hợp tác.</w:t>
      </w:r>
    </w:p>
    <w:p>
      <w:r>
        <w:t>02</w:t>
      </w:r>
    </w:p>
    <w:p>
      <w:r>
        <w:t>2.001823.000.00.00.H10</w:t>
      </w:r>
    </w:p>
    <w:p>
      <w:r>
        <w:t>Cấp lại giấy chứng nhận cơ sở đủ điều kiện an toàn thực phẩm đối với cơ sở sản xuất, kinh doanh thực phẩm nông lâm thủy sản (Trường hợp trước 6 tháng tính đến ngày giấy chứng nhận ATTP hết hạn)</w:t>
      </w:r>
    </w:p>
    <w:p>
      <w:r>
        <w:t>07/5/2018 của Bộ Tài Chính về Sửa đổi, bổ sung một số điều của Thông tư số 285/2016/TT-BTC ngày 14/11/2016 quy định mức thu, chế độ thu, nộp, quản lý phí, lệ phí trong công tác thú y; Thông tư số 286/2016/TT-BTC ngày 14/11/2016 của Bộ trưởng Bộ Tài chính quy định mức thu,chế độ thu, nộp, quản lý và sử dụng phí thẩm định quản lý chất lượng, an toàn thực phẩm trong lĩnh vực nông nghiệp.</w:t>
      </w:r>
    </w:p>
    <w:p>
      <w:r>
        <w:t>- Thông tư số 32/TT-BNNPTNT ngày 30/12/2022 của Bộ Nông nghiệp và Phát triển nông thôn: Sửa đổi, bổ sung một số Thông tư quy định thẩm định, chứng nhận cơ sở sản xuất, kinh doanh thực phẩm nông, lâm, thủy sản đủ điều kiện bảo đảm an toàn thực phẩm thuộc phạm vi quản lý của Bộ Nông nghiệp và Phát triển nông thôn</w:t>
      </w:r>
    </w:p>
    <w:p>
      <w:r>
        <w:t>Cơ quan giải quyết thủ tục hành chính</w:t>
      </w:r>
    </w:p>
    <w:p>
      <w:r>
        <w:t>- Cơ quan có thẩm quyền quyết định: Sở Nông nghiệp và PTNT.</w:t>
      </w:r>
    </w:p>
    <w:p>
      <w:r>
        <w:t>- Cơ quan trực tiếp thực hiện TTHC: Phòng Kinh tế hợp tác.</w:t>
      </w:r>
    </w:p>
    <w:p>
      <w:r>
        <w:t>III. LĨNH VỰC PHÁT TRIỂN NÔNG THÔN</w:t>
      </w:r>
    </w:p>
    <w:p>
      <w:r>
        <w:t>01</w:t>
      </w:r>
    </w:p>
    <w:p>
      <w:r>
        <w:t>1.003397.000.00.00.H10</w:t>
      </w:r>
    </w:p>
    <w:p>
      <w:r>
        <w:t>Hỗ trợ dự án liên kết (cấp tỉnh)</w:t>
      </w:r>
    </w:p>
    <w:p>
      <w:r>
        <w:t>Nghị định số 98/2018/NĐ-CP ngày 05/7/2018 của Chính phủ về chính sách khuyến khích phát triển hợp tác, liên kết trong sản xuất và tiêu thụ sản phẩm nông nghiệp.</w:t>
      </w:r>
    </w:p>
    <w:p>
      <w:r>
        <w:t>Cơ quan giải quyết thủ tục hành chính</w:t>
      </w:r>
    </w:p>
    <w:p>
      <w:r>
        <w:t>- Cơ quan có thẩm quyền quyết định: Sở Nông nghiệp và PTNT.</w:t>
      </w:r>
    </w:p>
    <w:p>
      <w:r>
        <w:t>- Cơ quan trực tiếp thực hiện TTHC: Phòng Kinh tế hợp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