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2024 công bố Danh mục thủ tục hành chính mới, bị bãi bỏ và phê duyệt quy trình nội bộ giải quyết thủ tục hành chính trong lĩnh vực hoạt động khoa học và công nghệ thuộc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U  Ỷ BAN NHÂN DÂN</w:t>
      </w:r>
    </w:p>
    <w:p>
      <w:r>
        <w:t>TỈNH LAI CHÂU</w:t>
      </w:r>
    </w:p>
    <w:p>
      <w:r>
        <w:t>-------</w:t>
      </w:r>
    </w:p>
    <w:p>
      <w:r>
        <w:t>CỘNG HÒA XÃ HỘI CHỦ NGHĨA VIỆT NAM</w:t>
      </w:r>
    </w:p>
    <w:p>
      <w:r>
        <w:t>Độc lập - Tự do - Hạnh phúc</w:t>
      </w:r>
    </w:p>
    <w:p>
      <w:r>
        <w:t>---------------</w:t>
      </w:r>
    </w:p>
    <w:p>
      <w:r>
        <w:t>Số: 295/QĐ-UBND</w:t>
      </w:r>
    </w:p>
    <w:p>
      <w:r>
        <w:t>Lai Châu, ngày 26 tháng 03   năm 2024</w:t>
      </w:r>
    </w:p>
    <w:p>
      <w:r>
        <w:t>QUYẾT ĐỊNH</w:t>
      </w:r>
    </w:p>
    <w:p>
      <w:r>
        <w:t>VỀ VIỆC CÔNG BỐ DANH MỤC THỦ TỤC HÀNH CHÍNH BAN HÀNH MỚI, THỦ TỤC HÀNH CHÍNH BỊ BÃI BỎ VÀ PHÊ DUYỆT QUY TRÌNH NỘI BỘ GIẢI QUYẾT THỦ TỤC HÀNH CHÍNH TRONG LĨNH VỰC HOẠT ĐỘNG KHOA HỌC VÀ CÔNG NGHỆ THUỘC QUYỀN GIẢI QUYẾT CỦA SỞ KHOA HỌC VÀ CÔNG NGHỆ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405/QĐ-BKHCN ngày 19/3/2024 về việc công bố thủ tục hành chính trong lĩnh vực hoạt động khoa học và công nghệ thuộc phạm vi chức năng quản lý của Bộ Khoa học và Công nghệ;</w:t>
      </w:r>
    </w:p>
    <w:p>
      <w:r>
        <w:t>Theo đề nghị của Giám đốc Sở Khoa học và Công nghệ tỉnh Lai Châu tại Tờ trình số 339/TTr-SKHCN ngày 22/03/2024.</w:t>
      </w:r>
    </w:p>
    <w:p>
      <w:r>
        <w:t>QUYẾT ĐỊNH:</w:t>
      </w:r>
    </w:p>
    <w:p>
      <w:r>
        <w:t>Điều 1.        Công bố kèm theo Quyết định này 01 Danh mục TTHC ban hành mới; 01 Danh mục TTHC bị bãi bỏ và phê duyệt Quy trình nội bộ giải quyết thủ tục hành chính trong lĩnh vực hoạt động khoa học và công nghệ thuộc thẩm quyền giải quyết của Sở Khoa học và Công nghệ tỉnh Lai Châu.</w:t>
      </w:r>
    </w:p>
    <w:p>
      <w:r>
        <w:t>(Có Ph  ụ lục I, II chi tiết kèm theo).</w:t>
      </w:r>
    </w:p>
    <w:p>
      <w:r>
        <w:t>Điều 2.        Quyết định này có hiệu lực thi hành kể từ ngày 10/4/2024. Các thủ tục hành chính quy định trước đây trái với Quyết định này đều bị bãi bỏ.</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Uỷ ban nhân dân tỉnh, Giám đốc Sở Khoa học và Công nghệ; Giám đốc Trung tâm Phục vụ hành chính công tỉnh, Thủ trưởng các cơ quan, đơn vị và tổ chức, cá nhân liên quan chịu trách nhiệm thi hành Quyết định này./.</w:t>
      </w:r>
    </w:p>
    <w:p>
      <w:r>
        <w:t>Nơi nhận:</w:t>
      </w:r>
    </w:p>
    <w:p>
      <w:r>
        <w:t>- Như Điều 3;</w:t>
      </w:r>
    </w:p>
    <w:p>
      <w:r>
        <w:t>- Cục Kiểm soát TTHC-VPCP;</w:t>
      </w:r>
    </w:p>
    <w:p>
      <w:r>
        <w:t>- U1 (B/c);</w:t>
      </w:r>
    </w:p>
    <w:p>
      <w:r>
        <w:t>- V: V1,V4, CB;</w:t>
      </w:r>
    </w:p>
    <w:p>
      <w:r>
        <w:t>- VNPT Lai Châu: (P/h);</w:t>
      </w:r>
    </w:p>
    <w:p>
      <w:r>
        <w:t>- Lưu: VT, Ks4.</w:t>
      </w:r>
    </w:p>
    <w:p>
      <w:r>
        <w:t>KT. CH  Ủ TỊCH</w:t>
      </w:r>
    </w:p>
    <w:p>
      <w:r>
        <w:t>PHÓ CHỦ TỊCH</w:t>
      </w:r>
    </w:p>
    <w:p>
      <w:r>
        <w:t>Tống Thanh Hải</w:t>
      </w:r>
    </w:p>
    <w:p>
      <w:r>
        <w:t>PHỤ LỤC I</w:t>
      </w:r>
    </w:p>
    <w:p>
      <w:r>
        <w:t>DANH MỤC THỦ TỤC HÀNH CHÍNH BAN HÀNH MỚI, THỦ TỤC HÀNH CHÍNH BỊ BÃI BỎ TRONG LĨNH VỰC HOẠT ĐỘNG KHOA HỌC VÀ CÔNG NGHỆ THUỘC THẨM QUYỀN GIẢI QUYẾT CỦA SỞ KHOA HỌC VÀ CÔNG NGHỆ TỈNH LAI CHÂU</w:t>
      </w:r>
    </w:p>
    <w:p>
      <w:r>
        <w:t>(Ban hành kèm theo Quyết định số: 295/QĐ-UBND ngày 26 tháng 03 năm 2024 của Chủ tịch UBND tỉnh Lai Châu)</w:t>
      </w:r>
    </w:p>
    <w:p>
      <w:r>
        <w:t>A. DANH MỤC THỦ TỤC HÀNH CHÍNH BAN HÀNH MỚI</w:t>
      </w:r>
    </w:p>
    <w:p>
      <w:r>
        <w:t>STT</w:t>
      </w:r>
    </w:p>
    <w:p>
      <w:r>
        <w:t>Tên TTHC</w:t>
      </w:r>
    </w:p>
    <w:p>
      <w:r>
        <w:t>Thời hạn giải quyết</w:t>
      </w:r>
    </w:p>
    <w:p>
      <w:r>
        <w:t>Địa điểm, thời gian, cách thức thực hiện thủ tục hành chính (TTHC)</w:t>
      </w:r>
    </w:p>
    <w:p>
      <w:r>
        <w:t>Phí, lệ phí</w:t>
      </w:r>
    </w:p>
    <w:p>
      <w:r>
        <w:t>(nếu có)</w:t>
      </w:r>
    </w:p>
    <w:p>
      <w:r>
        <w:t>Căn cứ pháp lý</w:t>
      </w:r>
    </w:p>
    <w:p>
      <w:r>
        <w:t>1</w:t>
      </w:r>
    </w:p>
    <w:p>
      <w:r>
        <w:t>Thủ tục đặt và tặng giải thưởng về khoa học và công nghệ của tổ chức, cá nhân cư trú hoặc hoạt động hợp pháp tại Việt Nam.</w:t>
      </w:r>
    </w:p>
    <w:p>
      <w:r>
        <w:t>Trong 25 ngày kể từ ngày nhận đủ hồ sơ theo quy định.</w:t>
      </w:r>
    </w:p>
    <w:p>
      <w:r>
        <w:t>1. Địa điểm, cách thức thực hiện:    Trung tâm phục vụ Hành chính công tỉnh Lai Châu</w:t>
      </w:r>
    </w:p>
    <w:p>
      <w:r>
        <w:t>- Địa chỉ: Tầng 1 - Tòa nhà số 2 - Khu hợp khối các đơn vị sự nghiệp, Phường Đông Phong, Thành phố Lai Châu, tỉnh Lai Châu.</w:t>
      </w:r>
    </w:p>
    <w:p>
      <w:r>
        <w:t>- Điện thoại: 0213.3918.010</w:t>
      </w:r>
    </w:p>
    <w:p>
      <w:r>
        <w:t>- Qua dịch vụ bưu chính;</w:t>
      </w:r>
    </w:p>
    <w:p>
      <w:r>
        <w:t>- Qua Hệ thống thông tin giải quyết thủ tục hành chính tỉnh Lai Châu tại địa chỉ: https://dichvucong.laichau.gov.vn.</w:t>
      </w:r>
    </w:p>
    <w:p>
      <w:r>
        <w:t>2. Thời gian nhận hồ sơ và trả kết quả:</w:t>
      </w:r>
    </w:p>
    <w:p>
      <w:r>
        <w:t>Vào các ngày làm việc trong tuần (trừ ngày lễ, ngày tết, ngày nghỉ theo quy định).</w:t>
      </w:r>
    </w:p>
    <w:p>
      <w:r>
        <w:t>+ Buổi sáng: Từ 7 giờ 30' đến 11 giờ 30'</w:t>
      </w:r>
    </w:p>
    <w:p>
      <w:r>
        <w:t>+ Buổi chiều: Từ 13 giờ 30' đến 17 giờ 00'</w:t>
      </w:r>
    </w:p>
    <w:p>
      <w:r>
        <w:t>Không quy định</w:t>
      </w:r>
    </w:p>
    <w:p>
      <w:r>
        <w:t>- Luật Thi đua, khen thưởng số 06/2022/QH15 ngày 15/6/2022;</w:t>
      </w:r>
    </w:p>
    <w:p>
      <w:r>
        <w:t>- Nghị định số 18/2024/NĐ-CP ngày 21/2/2024 của Chính phủ về Giải thưởng Hồ Chí Minh, Giải thưởng Nhà nước và các giải thưởng khác về khoa học và công nghệ.</w:t>
      </w:r>
    </w:p>
    <w:p>
      <w:r>
        <w:t>B. DANH MỤC THỦ TỤC HÀNH CHÍNH BỊ BÃI BỎ</w:t>
      </w:r>
    </w:p>
    <w:p>
      <w:r>
        <w:t>STT</w:t>
      </w:r>
    </w:p>
    <w:p>
      <w:r>
        <w:t>Mã TTHC</w:t>
      </w:r>
    </w:p>
    <w:p>
      <w:r>
        <w:t>Tên TTHC</w:t>
      </w:r>
    </w:p>
    <w:p>
      <w:r>
        <w:t>Tên VBQPPL quy định việc bãi bỏ thủ tục hành chính</w:t>
      </w:r>
    </w:p>
    <w:p>
      <w:r>
        <w:t>Lĩnh vực</w:t>
      </w:r>
    </w:p>
    <w:p>
      <w:r>
        <w:t>Ghi chú</w:t>
      </w:r>
    </w:p>
    <w:p>
      <w:r>
        <w:t>1</w:t>
      </w:r>
    </w:p>
    <w:p>
      <w:r>
        <w:t>2.000058.000.00.00.H35</w:t>
      </w:r>
    </w:p>
    <w:p>
      <w:r>
        <w:t>Thủ tục đặt và tặng giải thưởng về khoa học và công nghệ của tổ chức, cá nhân cư trú hoặc hoạt động hợp pháp tại Việt Nam.</w:t>
      </w:r>
    </w:p>
    <w:p>
      <w:r>
        <w:t>Nghị định số 18/2024/NĐ-CP ngày 21/2/2024 của Chính phủ về Giải thưởng Hồ Chí Minh, Giải thưởng Nhà nước và các giải thưởng khác về khoa học và công nghệ.</w:t>
      </w:r>
    </w:p>
    <w:p>
      <w:r>
        <w:t>Hoạt động khoa học và công nghệ.</w:t>
      </w:r>
    </w:p>
    <w:p>
      <w:r>
        <w:t>Thủ tục hành chính được công bố tại Quyết định số 1511/QĐ- UBND ngày 13/11/2019 của UBND tỉnh</w:t>
      </w:r>
    </w:p>
    <w:p>
      <w:r>
        <w:t>PHỤ LỤC II</w:t>
      </w:r>
    </w:p>
    <w:p>
      <w:r>
        <w:t>QUY TRÌNH NỘI BỘ GIẢI QUYẾT THỦ TỤC HÀNH CHÍNH BAN HANH MỚI TRONG LĨNH VỰC HOẠT ĐỘNG KHOA HỌC VÀ CÔNG NGHỆ THUỘC THẨM QUYỀN GIẢI QUYẾT CỦA SỞ KHOA HỌC VÀ CÔNG NGHỆ TỈNH LAI CHÂU</w:t>
      </w:r>
    </w:p>
    <w:p>
      <w:r>
        <w:t>(Ban hành kèm theo Quyết định số: 295/QĐ-UBND ngày 26 tháng 03 năm 2024 của Chủ tịch UBND tỉnh Lai Châu)</w:t>
      </w:r>
    </w:p>
    <w:p>
      <w:r>
        <w:t>STT</w:t>
      </w:r>
    </w:p>
    <w:p>
      <w:r>
        <w:t>Tên TTHC</w:t>
      </w:r>
    </w:p>
    <w:p>
      <w:r>
        <w:t>Quy trình giải quyết TTHC</w:t>
      </w:r>
    </w:p>
    <w:p>
      <w:r>
        <w:t>1</w:t>
      </w:r>
    </w:p>
    <w:p>
      <w:r>
        <w:t>Thủ tục đặt và tặng giải thưởng về khoa học và công nghệ của tổ chức, cá nhân cư trú hoặc hoạt động hợp pháp tại Việt Nam</w:t>
      </w:r>
    </w:p>
    <w:p>
      <w:r>
        <w:t>- Thời gian thực hiện:     25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