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295/QĐ-BHXH năm 2024 phê duyệt Phương án xử lý kết quả rà soát văn bản năm 2023 do Tổng giám đốc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295/QĐ-BHXH</w:t>
      </w:r>
    </w:p>
    <w:p>
      <w:r>
        <w:t>Hà Nội, ngày 18 tháng 03 năm 2024</w:t>
      </w:r>
    </w:p>
    <w:p>
      <w:r>
        <w:t>QUYẾT ĐỊNH</w:t>
      </w:r>
    </w:p>
    <w:p>
      <w:r>
        <w:t>PHÊ DUYỆT PHƯƠNG ÁN XỬ LÝ KẾT QUẢ RÀ SOÁT VĂN BẢN NĂM 2023</w:t>
      </w:r>
    </w:p>
    <w:p>
      <w:r>
        <w:t>TỔNG GIÁM ĐỐC BẢO HIỂM XÃ HỘI VIỆT NAM</w:t>
      </w:r>
    </w:p>
    <w:p>
      <w:r>
        <w:t>Căn cứ Nghị định số 89/2020/NĐ-CP ngày 04/8/2020 của Chính phủ quy định chức năng, nhiệm vụ, quyền hạn và cơ cấu tổ chức của Bảo hiểm xã hội Việt Nam;</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quy định chi tiết một số điều và biện pháp thi hành Luật ban hành văn bản quy phạm pháp luật;</w:t>
      </w:r>
    </w:p>
    <w:p>
      <w:r>
        <w:t>Căn cứ Kế hoạch số 358/KH-BHXH ngày 14/02/2023 về việc rà soát văn bản của Bảo hiểm xã hội Việt Nam năm 2023;</w:t>
      </w:r>
    </w:p>
    <w:p>
      <w:r>
        <w:t>Theo đề nghị của Vụ trưởng Vụ Pháp chế.</w:t>
      </w:r>
    </w:p>
    <w:p>
      <w:r>
        <w:t>QUYẾT ĐỊNH:</w:t>
      </w:r>
    </w:p>
    <w:p>
      <w:r>
        <w:t>Điều 1.  Phê duyệt Phương án xử lý kết quả rà soát văn bản của Bảo hiểm xã hội Việt Nam năm 2023 theo Kế hoạch số 358/KH-BHXH ngày 14/02/2023  (chi tiết tại các Phụ lục kèm theo).</w:t>
      </w:r>
    </w:p>
    <w:p>
      <w:r>
        <w:t>Điều 2.  Trách nhiệm thực hiện</w:t>
      </w:r>
    </w:p>
    <w:p>
      <w:r>
        <w:t>1. Vụ Pháp chế giúp Tổng Giám đốc theo dõi, đôn đốc các đơn vị thực hiện Phương án xử lý kết quả rà soát đã được phê duyệt.</w:t>
      </w:r>
    </w:p>
    <w:p>
      <w:r>
        <w:t>2. Các đơn vị trực thuộc Bảo hiểm xã hội Việt Nam xây dựng dự thảo văn bản sửa đổi, bổ sung, thay thế, ban hành mới thuộc lĩnh vực phụ trách của đơn vị.</w:t>
      </w:r>
    </w:p>
    <w:p>
      <w:r>
        <w:t>Điều 3.  Quyết định này có hiệu lực từ ngày ký. Thủ trưởng các đơn vị trực thuộc Bảo hiểm xã hội Việt Nam, Giám đốc Bảo hiểm xã hội các tỉnh, thành phố trực thuộc Trung ương chịu trách nhiệm thi hành Quyết định này./.</w:t>
      </w:r>
    </w:p>
    <w:p>
      <w:r>
        <w:t>Nơi nhận:</w:t>
      </w:r>
    </w:p>
    <w:p>
      <w:r>
        <w:t>- Như Điều 3;</w:t>
      </w:r>
    </w:p>
    <w:p>
      <w:r>
        <w:t>- Tổng Giám đốc (để b/c);</w:t>
      </w:r>
    </w:p>
    <w:p>
      <w:r>
        <w:t>- Các Phó Tổng Giám đốc;</w:t>
      </w:r>
    </w:p>
    <w:p>
      <w:r>
        <w:t>- Cổng Thông tin điện tử BHXH Việt Nam;</w:t>
      </w:r>
    </w:p>
    <w:p>
      <w:r>
        <w:t>- Lưu: VT, PC.</w:t>
      </w:r>
    </w:p>
    <w:p>
      <w:r>
        <w:t>KT. TỔNG GIÁM ĐỐC</w:t>
      </w:r>
    </w:p>
    <w:p>
      <w:r>
        <w:t>PHÓ TỔNG GIÁM ĐỐC</w:t>
      </w:r>
    </w:p>
    <w:p>
      <w:r>
        <w:t>Chu Mạnh Sinh</w:t>
      </w:r>
    </w:p>
    <w:p>
      <w:r>
        <w:t>PHỤ LỤC I</w:t>
      </w:r>
    </w:p>
    <w:p>
      <w:r>
        <w:t>DANH MỤC VĂN BẢN ĐỀ NGHỊ SỬA ĐỔI, BỔ SUNG, THAY THẾ</w:t>
      </w:r>
    </w:p>
    <w:p>
      <w:r>
        <w:t>(Ban hành kèm theo Quyết định số 295/QĐ-BHXH ngày 18 tháng 3 năm 2024 của Bảo hiểm xã hội Việt Nam)</w:t>
      </w:r>
    </w:p>
    <w:p>
      <w:r>
        <w:t>TT</w:t>
      </w:r>
    </w:p>
    <w:p>
      <w:r>
        <w:t>Hình thức văn bản</w:t>
      </w:r>
    </w:p>
    <w:p>
      <w:r>
        <w:t>Số, ký hiệu</w:t>
      </w:r>
    </w:p>
    <w:p>
      <w:r>
        <w:t>Ngày ban hành</w:t>
      </w:r>
    </w:p>
    <w:p>
      <w:r>
        <w:t>Trích yếu</w:t>
      </w:r>
    </w:p>
    <w:p>
      <w:r>
        <w:t>Nội dung đề nghị sửa đổi, bổ sung, thay thế, hủy bỏ</w:t>
      </w:r>
    </w:p>
    <w:p>
      <w:r>
        <w:t>Lý do sửa đổi, bổ sung, thay thế</w:t>
      </w:r>
    </w:p>
    <w:p>
      <w:r>
        <w:t>Lĩnh vực Thực hiện chính sách BHXH</w:t>
      </w:r>
    </w:p>
    <w:p>
      <w:r>
        <w:t>1</w:t>
      </w:r>
    </w:p>
    <w:p>
      <w:r>
        <w:t>Quyết định</w:t>
      </w:r>
    </w:p>
    <w:p>
      <w:r>
        <w:t>166/QĐ-BHXH</w:t>
      </w:r>
    </w:p>
    <w:p>
      <w:r>
        <w:t>31/01/2019</w:t>
      </w:r>
    </w:p>
    <w:p>
      <w:r>
        <w:t>Quy trình giải quyết hưởng các chế độ BHXH, chi trả các chế độ BHXH, BHTN</w:t>
      </w:r>
    </w:p>
    <w:p>
      <w:r>
        <w:t>Tại Chương IV - Quy trình chi trả BHTN: điểm 2,1,2 khoản 2 Điều 8 (Đối chiếu, kiểm tra dữ liệu hưởng): đề nghị bổ sung nội dung  "Trường hợp thông tin chưa đúng, đủ hoặc phát hiện hưởng hỗ trợ học nghề không đúng quy định thì gửi Trung tâm DVVL thông báo về việc hồ sơ hưởng không đúng quy định"</w:t>
      </w:r>
    </w:p>
    <w:p>
      <w:r>
        <w:t>Chưa quy định trường hợp phát hiện hưởng hỗ trợ học nghề không đúng quy định</w:t>
      </w:r>
    </w:p>
    <w:p>
      <w:r>
        <w:t>2</w:t>
      </w:r>
    </w:p>
    <w:p>
      <w:r>
        <w:t>Quyết định</w:t>
      </w:r>
    </w:p>
    <w:p>
      <w:r>
        <w:t>3503/QĐ-BHXH</w:t>
      </w:r>
    </w:p>
    <w:p>
      <w:r>
        <w:t>21/11/2022</w:t>
      </w:r>
    </w:p>
    <w:p>
      <w:r>
        <w:t>Về việc sửa đổi, bổ sung một số điều của Quy trình giải quyết hưởng các chế độ BHXH, chi trả các chế độ BHXH, BHTN ban hành kèm theo Quyết định số 166/QĐ-BHXH ngày 31/01/2019 của Tổng Giám đốc BHXH Việt Nam</w:t>
      </w:r>
    </w:p>
    <w:p>
      <w:r>
        <w:t>Đề nghị xem xét sửa đổi quy trình giải quyết, chi trả chế độ ốm đau, thai sản, dưỡng sức</w:t>
      </w:r>
    </w:p>
    <w:p>
      <w:r>
        <w:t>Thực trạng:  Đối với trường hợp người lao động sinh con đã được duyệt, chi trả chế độ thai sản nhưng sau đó con chết chuyển sang chế độ sau sinh con chết. Hiện tại quy trình yêu cầu phải thu hồi toàn bộ số tiền hưởng thai sản trước đó, sau đó mới giải quyết, chi tiền chế độ con chết sau sinh.</w:t>
      </w:r>
    </w:p>
    <w:p>
      <w:r>
        <w:t>Đề xuất:  Cho phép đối trừ phần chênh lệch, người lao động không phải nộp lại toàn bộ số tiền đã hưởng, sau đó cơ quan BHXH mới chi.</w:t>
      </w:r>
    </w:p>
    <w:p>
      <w:r>
        <w:t>Lý do:  tạo điều kiện cho người lao động không phải nộp 1 lúc 1 khoản tiền lớn mà chỉ cần nộp lại phần chênh lệch; bên cạnh đó cơ quan BHXH không phải chi trả tiếp.</w:t>
      </w:r>
    </w:p>
    <w:p>
      <w:r>
        <w:t>3</w:t>
      </w:r>
    </w:p>
    <w:p>
      <w:r>
        <w:t>Quyết định</w:t>
      </w:r>
    </w:p>
    <w:p>
      <w:r>
        <w:t>3612/QĐ-BHXH</w:t>
      </w:r>
    </w:p>
    <w:p>
      <w:r>
        <w:t>30/12/2022</w:t>
      </w:r>
    </w:p>
    <w:p>
      <w:r>
        <w:t>Ban hành quy trình giải quyết hưởng BHXH một lần áp dụng thí điểm xác thực mã chữ ký số được tích hợp trong ứng dụng trên thiết bị di động theo Quyết định số 422/QĐ-TTg ngày 04/4/2022 của Thủ tướng Chính phủ phê duyệt danh mục dịch vụ công trực tuyến tích hợp, cung cấp trên cổng dịch vụ công Quốc gia năm 2022</w:t>
      </w:r>
    </w:p>
    <w:p>
      <w:r>
        <w:t>Sửa đổi nội dung trên Đơn đề nghị (mẫu 14A-HSB) “Trích sao hồ sơ/tóm tắt hồ sơ bệnh án thể hiện tình trạng không tự thực hiện được các hoạt động đi lại, mặc quần áo, vệ sinh cá nhân và những việc khác phục vụ nhu cầu sinh hoạt cá nhân hàng ngày mà cần có người theo dõi, trợ giúp, chăm sóc hoàn toàn theo quy định tại khoản 1 Điều 4 Thông tư số 56/2017/TT-BYT</w:t>
      </w:r>
    </w:p>
    <w:p>
      <w:r>
        <w:t>Do quy định tại khoản 1 Điều 4 Thông tư số 56/2017/TT-BYT đã được sửa đổi tại Thông số 18/2022/TT-BYT</w:t>
      </w:r>
    </w:p>
    <w:p>
      <w:r>
        <w:t>Đề nghị bổ sung vào Quy trình:</w:t>
      </w:r>
    </w:p>
    <w:p>
      <w:r>
        <w:t>1. Bổ sung vào khoản 2, Điều 6 nội dung sau: “Đồng thời chuyển dữ liệu cho Bộ phận/Phòng Quản lý Thu - Sổ, Thẻ”.</w:t>
      </w:r>
    </w:p>
    <w:p>
      <w:r>
        <w:t>2. Bổ sung Điều 6a: Kiểm tra, đối chiếu quá trình đóng BHXH, xác nhận quá trình đóng bảo hiểm thất nghiệp (BHTN): “Bộ phận/Phòng Quản lý Thu - Sổ, Thẻ nhận dữ liệu từ Bộ phận/Phòng Chế độ BHXH đối chiếu, kiểm tra dữ liệu trên phần mềm Quản lý Thu - Sổ, Thẻ (TST) đảm bảo quá trình tham gia của người hưởng đã được khóa, trường hợp còn thời gian đóng BHTN đối chiếu xác nhận in sổ BHXH cho người lao động. Trả sổ BHXH bản điện tử hoặc sổ BHXH theo phương thức đã đăng ký đối với trường hợp hưởng BHXH một lần còn thời gian BHTN chưa hưởng cho Bộ phận Một cửa”</w:t>
      </w:r>
    </w:p>
    <w:p>
      <w:r>
        <w:t>Vì trong Quy trình hiện tại chưa có quy trình chuyển dữ liệu từ Bộ phận/Phòng Chế độ BHXH đến Bộ phận/Phòng Quản lý Thu - Sổ, Thẻ để đối chiếu, kiểm tra dữ liệu trên phần mềm TST và xác nhận in sổ BHXH cho người lao động đối với trường hợp còn thời gian đóng BHTN chưa hưởng</w:t>
      </w:r>
    </w:p>
    <w:p>
      <w:r>
        <w:t>4</w:t>
      </w:r>
    </w:p>
    <w:p>
      <w:r>
        <w:t>Công văn</w:t>
      </w:r>
    </w:p>
    <w:p>
      <w:r>
        <w:t>4087/BHXH-CSXH</w:t>
      </w:r>
    </w:p>
    <w:p>
      <w:r>
        <w:t>30/12/2022</w:t>
      </w:r>
    </w:p>
    <w:p>
      <w:r>
        <w:t>Về việc hướng dẫn một số nội dung triển khai thực hiện Quyết định số 3503/QĐ-BHXH</w:t>
      </w:r>
    </w:p>
    <w:p>
      <w:r>
        <w:t>Bổ sung nội dung: Những trường hợp giải quyết trợ cấp tuất 01 lần (thân nhân hưởng trợ cấp cư trú tại tỉnh khác) nhận qua tài khoản cá nhân thì BHXH tỉnh giải quyết sẽ thực hiện chi trả</w:t>
      </w:r>
    </w:p>
    <w:p>
      <w:r>
        <w:t>Đơn giản hóa quy trình dễ quản lý, tạo thuận lợi cho thân nhân và không cần phát sinh hồ sơ di chuyển</w:t>
      </w:r>
    </w:p>
    <w:p>
      <w:r>
        <w:t>Lĩnh vực Tổ chức cán bộ</w:t>
      </w:r>
    </w:p>
    <w:p>
      <w:r>
        <w:t>5</w:t>
      </w:r>
    </w:p>
    <w:p>
      <w:r>
        <w:t>Quyết định</w:t>
      </w:r>
    </w:p>
    <w:p>
      <w:r>
        <w:t>1738/QĐ-BHXH</w:t>
      </w:r>
    </w:p>
    <w:p>
      <w:r>
        <w:t>15/12/2020</w:t>
      </w:r>
    </w:p>
    <w:p>
      <w:r>
        <w:t>Quy định về đánh giá và xếp loại chất lượng công chức, viên chức hằng năm ngành Bảo hiểm xã hội</w:t>
      </w:r>
    </w:p>
    <w:p>
      <w:r>
        <w:t>Bổ sung nguyên tắc đánh giá, lưu giữ tài liệu đánh giá</w:t>
      </w:r>
    </w:p>
    <w:p>
      <w:r>
        <w:t>Sửa đổi, bổ sung theo Nghị định số 48/2023/NĐ-CP sửa đổi, bổ sung một số điều của Nghị định số 90/2020/NĐ-CP ngày 13 tháng 8 năm 2020 về đánh giá, xếp loại chất lượng cán bộ, công chức, viên chức</w:t>
      </w:r>
    </w:p>
    <w:p>
      <w:r>
        <w:t>6</w:t>
      </w:r>
    </w:p>
    <w:p>
      <w:r>
        <w:t>Quyết định</w:t>
      </w:r>
    </w:p>
    <w:p>
      <w:r>
        <w:t>1123/QĐ-BHXH</w:t>
      </w:r>
    </w:p>
    <w:p>
      <w:r>
        <w:t>28/4/2022</w:t>
      </w:r>
    </w:p>
    <w:p>
      <w:r>
        <w:t>Quy chế nâng bậc lương thường xuyên, nâng phụ cấp thâm niên vượt khung, nâng bậc lương trước thời hạn đối với CCVC và NLĐ thuộc ngành BHXH Việt Nam</w:t>
      </w:r>
    </w:p>
    <w:p>
      <w:r>
        <w:t>Đề nghị sửa đổi, bổ sung: Tiết c, Khoản 2, Điều 5, Chương II (Thời gian không được tính nâng lương thường xuyên): Tổng các loại thời gian không được tính để xét nâng bậc lương thường xuyên tại điểm này (nếu có) được tính tròn tháng, nếu có thời gian lẻ không tròn tháng thì được tính như sau: dưới 14 ngày làm việc (không bao gồm các ngày nghỉ hằng tuần và ngày nghỉ làm việc được hưởng nguyên lương theo quy định của pháp luật về lao động) trong tháng thì không tính. từ 14 ngày làm việc trong tháng trở lên tính bằng 1 tháng</w:t>
      </w:r>
    </w:p>
    <w:p>
      <w:r>
        <w:t>Theo khoản 4,5,6 Điều 42 Quyết định số 595/QĐ-BHXH ngày 14/4/2017 của BHXH Việt Nam quy định: 4. Người lao động không làm việc và không hưởng tiền lương từ 14 ngày làm việc trở lên trong tháng thì không đóng BHXH tháng đó. Thời gian này không được tính để hưởng BHXH.</w:t>
      </w:r>
    </w:p>
    <w:p>
      <w:r>
        <w:t>7</w:t>
      </w:r>
    </w:p>
    <w:p>
      <w:r>
        <w:t>Công văn</w:t>
      </w:r>
    </w:p>
    <w:p>
      <w:r>
        <w:t>1744/BHXH- TCCB</w:t>
      </w:r>
    </w:p>
    <w:p>
      <w:r>
        <w:t>29/8/2000</w:t>
      </w:r>
    </w:p>
    <w:p>
      <w:r>
        <w:t>Về việc báo cáo thống kê cán bộ, công chức và quỹ tiền lương định kỳ</w:t>
      </w:r>
    </w:p>
    <w:p>
      <w:r>
        <w:t>Đề nghị sửa đổi bỏ báo cáo biểu mẫu số 11 - Báo cáo thực hiện kế hoạch mở lớp tập huấn và bồi dưỡng nâng cao nghiệp vụ</w:t>
      </w:r>
    </w:p>
    <w:p>
      <w:r>
        <w:t>Quyết định số 3033/QĐ-BHXH ngày 01/11/2022 ban hành Quy chế đào tạo CCVC ngành BHXH Việt Nam đã yêu cầu báo cáo hằng quý, năm</w:t>
      </w:r>
    </w:p>
    <w:p>
      <w:r>
        <w:t>Lĩnh vực Tài chính - Kế toán</w:t>
      </w:r>
    </w:p>
    <w:p>
      <w:r>
        <w:t>8</w:t>
      </w:r>
    </w:p>
    <w:p>
      <w:r>
        <w:t>Công văn</w:t>
      </w:r>
    </w:p>
    <w:p>
      <w:r>
        <w:t>3170/BHXH-TCKT</w:t>
      </w:r>
    </w:p>
    <w:p>
      <w:r>
        <w:t>31/10/2022</w:t>
      </w:r>
    </w:p>
    <w:p>
      <w:r>
        <w:t>Về việc tổng hợp quyết toán chi phí quản lý theo nội dung chi</w:t>
      </w:r>
    </w:p>
    <w:p>
      <w:r>
        <w:t>Một số nội dung chi theo Quyết định số 60/2015/QĐ-TTg và Quyết định số 38/2019/QĐ-TTg chưa được đưa vào Phụ lục kèm theo Công văn số 3170/BHXH-TCKT. Cụ thể, cần bổ sung các nội dung chi tương ứng với mã mục lục NSNN phù hợp:</w:t>
      </w:r>
    </w:p>
    <w:p>
      <w:r>
        <w:t>- Mã nội dung chi 08 “Chi bảo đảm hoạt động của tổ chức Đảng, đoàn thể và chế độ đối với cán bộ tự vệ theo chế độ quy định”;</w:t>
      </w:r>
    </w:p>
    <w:p>
      <w:r>
        <w:t>- Mã nội dung chi 21 “Chi giao nhận hồ sơ và trả kết quả giải quyết qua dịch vụ công ích”;</w:t>
      </w:r>
    </w:p>
    <w:p>
      <w:r>
        <w:t>- Mã nội dung chi 23 “Áp dụng và duy trì hệ thống quản lý chất lượng theo tiêu chuẩn TCVN ISO 9001:2015”;</w:t>
      </w:r>
    </w:p>
    <w:p>
      <w:r>
        <w:t>- Mã nội dung chi 30 “Chi các chế độ phục vụ và quản lý người tham gia, người hưởng”.</w:t>
      </w:r>
    </w:p>
    <w:p>
      <w:r>
        <w:t>Để việc tổng hợp quyết toán chi phí quản lý theo nội dung chi được đầy đủ, chính xác hơn</w:t>
      </w:r>
    </w:p>
    <w:p>
      <w:r>
        <w:t>Đề nghị sửa đổi, bổ sung Phụ lục Tổng hợp quyết toán theo nội dung chi:</w:t>
      </w:r>
    </w:p>
    <w:p>
      <w:r>
        <w:t>- Mã số theo mục lục NSNN 6608: bổ sung thêm chi tiết 3 mã số “07-chi quản lý hành chính theo định mức”.</w:t>
      </w:r>
    </w:p>
    <w:p>
      <w:r>
        <w:t>- Mã số theo mục lục NSNN 7001: bổ sung thêm chi tiết 3 mã số “28-làm sổ BHXH, thẻ BHYT”.</w:t>
      </w:r>
    </w:p>
    <w:p>
      <w:r>
        <w:t>- Mã số theo mục lục NSNN 7049: bổ sung thêm chi tiết 3 mã số “24-chi xây dựng và ban hành mẫu hồ sơ, quy trình nghiệp vụ về tổ chức thực hiện BHXH, BHYT, BHTN”.</w:t>
      </w:r>
    </w:p>
    <w:p>
      <w:r>
        <w:t>Để việc tổng hợp quyết toán chi phí quản lý theo nội dung chi được đầy đủ, chính xác hơn</w:t>
      </w:r>
    </w:p>
    <w:p>
      <w:r>
        <w:t>Lĩnh vực Quản lý Thu - Sổ, Thẻ</w:t>
      </w:r>
    </w:p>
    <w:p>
      <w:r>
        <w:t>9</w:t>
      </w:r>
    </w:p>
    <w:p>
      <w:r>
        <w:t>Quyết định</w:t>
      </w:r>
    </w:p>
    <w:p>
      <w:r>
        <w:t>2222/QĐ-BHXH</w:t>
      </w:r>
    </w:p>
    <w:p>
      <w:r>
        <w:t>16/8/2022</w:t>
      </w:r>
    </w:p>
    <w:p>
      <w:r>
        <w:t>Ban hành mức chi thù lao cho tổ chức dịch vụ thu BHXH tự nguyện, BHYT và các cơ sở giáo dục</w:t>
      </w:r>
    </w:p>
    <w:p>
      <w:r>
        <w:t>Bổ sung hướng dẫn thu hồi hoa hồng chi thù lao đối với những trường hợp phải hoàn trả của các tổ chức dịch vụ thu đã chấm dứt hợp đồng</w:t>
      </w:r>
    </w:p>
    <w:p>
      <w:r>
        <w:t>Để có căn cứ tổ chức thực hiện</w:t>
      </w:r>
    </w:p>
    <w:p>
      <w:r>
        <w:t>10</w:t>
      </w:r>
    </w:p>
    <w:p>
      <w:r>
        <w:t>Công văn</w:t>
      </w:r>
    </w:p>
    <w:p>
      <w:r>
        <w:t>198/BHXH-TST</w:t>
      </w:r>
    </w:p>
    <w:p>
      <w:r>
        <w:t>21/01/2022</w:t>
      </w:r>
    </w:p>
    <w:p>
      <w:r>
        <w:t>Về việc hướng dẫn rà soát dữ liệu 2 sổ BHXH</w:t>
      </w:r>
    </w:p>
    <w:p>
      <w:r>
        <w:t>Sửa đổi, bổ sung</w:t>
      </w:r>
    </w:p>
    <w:p>
      <w:r>
        <w:t>Để phù hợp với hướng dẫn tại Công văn số 1767/LĐTBXH-BHXH ngày 31/5/2022 của Bộ Lao động - Thương binh và Xã hội (Đối với trường hợp mượn hồ sơ của người khác đi làm và tham gia BHXH, BHXH tỉnh/huyện nơi người lao động mượn hồ sơ thực hiện tham gia BHXH làm thông báo yêu cầu đơn vị sử dụng lao động cung cấp hồ sơ có liên quan (hợp đồng lao động, bảng lương,...) và thông báo cho NLĐ cung cấp HĐLĐ (trái quy định) để từ đó làm căn cứ giải quyết hợp đồng vô hiệu. BHXH nơi NLĐ mượn hồ sơ tham gia BHXH có trách nhiệm thực hiện hiệu chỉnh quá trình sang mã số BHXH mới và chốt lại sổ cho NLĐ)</w:t>
      </w:r>
    </w:p>
    <w:p>
      <w:r>
        <w:t>Đề nghị bổ sung hướng dẫn việc thực hiện thoái thu quá trình tham gia BHXH của người mượn hồ sơ từ mã số BHXH cũ sang mã số BHXH mới cho người tham gia</w:t>
      </w:r>
    </w:p>
    <w:p>
      <w:r>
        <w:t>Đã phát sinh trường hợp Toà án tuyên bố hợp đồng lao động vô hiệu, thoái thu quá trình tham gia BHXH của người mượn hồ sơ</w:t>
      </w:r>
    </w:p>
    <w:p>
      <w:r>
        <w:t>Bãi bỏ mục 3 “3. Xác nhận sổ BHXH cho các trường hợp đã nghỉ việc”</w:t>
      </w:r>
    </w:p>
    <w:p>
      <w:r>
        <w:t>Mục này hiện tại không còn thực hiện</w:t>
      </w:r>
    </w:p>
    <w:p>
      <w:r>
        <w:t>11</w:t>
      </w:r>
    </w:p>
    <w:p>
      <w:r>
        <w:t>Công văn</w:t>
      </w:r>
    </w:p>
    <w:p>
      <w:r>
        <w:t>2236/BHXH-TST</w:t>
      </w:r>
    </w:p>
    <w:p>
      <w:r>
        <w:t>16/8/2022</w:t>
      </w:r>
    </w:p>
    <w:p>
      <w:r>
        <w:t>Về việc hướng dẫn khai thác, phát triển người tham gia BHXH, BHYT bắt buộc</w:t>
      </w:r>
    </w:p>
    <w:p>
      <w:r>
        <w:t>Tại điểm 2.4 khoản 2 Mục III quy định trách nhiệm của BHXH tỉnh/huyện về thực hiện công tác báo cáo: “…, định kỳ vào các ngày 10, ngày 20 và ngày cuối cùng của tháng, báo cáo kết quả khai thác, phát triển đối tượng tham gia BHXH, BHYT (Mẫu số 07-TK) về BHXH Việt Nam (Ban Quản lý Thu - Sổ, Thẻ) để tổng hợp chung, báo cáo Tổng Giám đốc”.</w:t>
      </w:r>
    </w:p>
    <w:p>
      <w:r>
        <w:t>Đề nghị BHXH Việt Nam quy định BHXH tỉnh/huyện thực hiện tổng hợp kết quả khai thác, phát triển đối tượng tham gia BHXH, BHYT hằng tháng chỉ 01 lần vào ngày cuối tháng để giảm lượng công việc của BHXH tỉnh/huyện. Báo cáo tiến độ theo ngày có thể chỉ thực hiện vào tháng 12 hàng năm</w:t>
      </w:r>
    </w:p>
    <w:p>
      <w:r>
        <w:t>Lĩnh vực Thanh tra - Kiểm tra</w:t>
      </w:r>
    </w:p>
    <w:p>
      <w:r>
        <w:t>12</w:t>
      </w:r>
    </w:p>
    <w:p>
      <w:r>
        <w:t>Quyết định</w:t>
      </w:r>
    </w:p>
    <w:p>
      <w:r>
        <w:t>1518/QĐ-BHXH</w:t>
      </w:r>
    </w:p>
    <w:p>
      <w:r>
        <w:t>18/10/2016</w:t>
      </w:r>
    </w:p>
    <w:p>
      <w:r>
        <w:t>Ban hành quy định hoạt động TTCN đóng BHXH, BHTN, BHYT và hoạt động kiểm tra của BHXH Việt Nam</w:t>
      </w:r>
    </w:p>
    <w:p>
      <w:r>
        <w:t>Thay thế</w:t>
      </w:r>
    </w:p>
    <w:p>
      <w:r>
        <w:t>- Căn cứ pháp lý ban hành văn bản đã hết hiệu lực thi hành;</w:t>
      </w:r>
    </w:p>
    <w:p>
      <w:r>
        <w:t>- Một số nội dung văn bản không còn phù hợp với quy định của pháp luật hiện hành</w:t>
      </w:r>
    </w:p>
    <w:p>
      <w:r>
        <w:t>13</w:t>
      </w:r>
    </w:p>
    <w:p>
      <w:r>
        <w:t>Quyết định</w:t>
      </w:r>
    </w:p>
    <w:p>
      <w:r>
        <w:t>704/QĐ-BHXH</w:t>
      </w:r>
    </w:p>
    <w:p>
      <w:r>
        <w:t>22/5/2018</w:t>
      </w:r>
    </w:p>
    <w:p>
      <w:r>
        <w:t>Sửa đổi, bổ sung một số Điều của Quyết định số 1518/QĐ-BHXH</w:t>
      </w:r>
    </w:p>
    <w:p>
      <w:r>
        <w:t>14</w:t>
      </w:r>
    </w:p>
    <w:p>
      <w:r>
        <w:t>Quyết định</w:t>
      </w:r>
    </w:p>
    <w:p>
      <w:r>
        <w:t>1300/QĐ-BHXH</w:t>
      </w:r>
    </w:p>
    <w:p>
      <w:r>
        <w:t>20/4/2019</w:t>
      </w:r>
    </w:p>
    <w:p>
      <w:r>
        <w:t>Sửa đổi, bổ sung một số Điều của Quyết định số 1518/QĐ-BHXH</w:t>
      </w:r>
    </w:p>
    <w:p>
      <w:r>
        <w:t>15</w:t>
      </w:r>
    </w:p>
    <w:p>
      <w:r>
        <w:t>Công văn</w:t>
      </w:r>
    </w:p>
    <w:p>
      <w:r>
        <w:t>1875/BHXH-TTKT</w:t>
      </w:r>
    </w:p>
    <w:p>
      <w:r>
        <w:t>12/7/2022</w:t>
      </w:r>
    </w:p>
    <w:p>
      <w:r>
        <w:t>V/v triển khai một số nội dung trong công tác thanh tra, kiểm tra</w:t>
      </w:r>
    </w:p>
    <w:p>
      <w:r>
        <w:t>Thay thế</w:t>
      </w:r>
    </w:p>
    <w:p>
      <w:r>
        <w:t>Luật Thanh tra ngày 15/11/2010 đã hết hiệu lực từ 01/7/2023</w:t>
      </w:r>
    </w:p>
    <w:p>
      <w:r>
        <w:t>Hướng dẫn bổ sung việc thực hiện biểu mẫu Kết luận thanh tra (Mẫu 40/TT) kèm Thông tư số 06/2021/TT-TTCP</w:t>
      </w:r>
    </w:p>
    <w:p>
      <w:r>
        <w:t>Phần hướng dẫn thực hiện biểu mẫu Kết luận thanh tra (Mẫu 40/TT) kèm Thông tư 06/2021/TT-TTCP không phù hợp quy định như: Quyết định thanh tra (Mẫu 05/TT) do Người có thẩm quyền ban hành, nhưng Kết luận thanh tra đang hướng dẫn cơ quan ban hành Kết luận thanh tra</w:t>
      </w:r>
    </w:p>
    <w:p>
      <w:r>
        <w:t>Lĩnh vực Kế hoạch và Đầu tư</w:t>
      </w:r>
    </w:p>
    <w:p>
      <w:r>
        <w:t>16</w:t>
      </w:r>
    </w:p>
    <w:p>
      <w:r>
        <w:t>Quyết định</w:t>
      </w:r>
    </w:p>
    <w:p>
      <w:r>
        <w:t>625/QĐ-BHXH</w:t>
      </w:r>
    </w:p>
    <w:p>
      <w:r>
        <w:t>19/4/2017</w:t>
      </w:r>
    </w:p>
    <w:p>
      <w:r>
        <w:t>Quy chế kiểm soát cấp phát và thanh toán chi ứng dụng công nghệ thông tin trong ngành BHXH</w:t>
      </w:r>
    </w:p>
    <w:p>
      <w:r>
        <w:t>Sửa đổi các nội dung liên quan đến quy trình cấp phát kinh phí cho các hoạt động ứng dụng CNTT cho các đơn vị trong ngành BHXH Việt Nam</w:t>
      </w:r>
    </w:p>
    <w:p>
      <w:r>
        <w:t>- Phù hợp với chức năng, nhiệm vụ của các đơn vị.</w:t>
      </w:r>
    </w:p>
    <w:p>
      <w:r>
        <w:t>- Rút ngắn thời gian cấp kinh phí.</w:t>
      </w:r>
    </w:p>
    <w:p>
      <w:r>
        <w:t>- Kịp thời cấp kinh phí cho các đơn vị đảm bảo giải ngân thanh toán cho nhà thầu</w:t>
      </w:r>
    </w:p>
    <w:p>
      <w:r>
        <w:t>17</w:t>
      </w:r>
    </w:p>
    <w:p>
      <w:r>
        <w:t>Quyết định</w:t>
      </w:r>
    </w:p>
    <w:p>
      <w:r>
        <w:t>2468/QĐ-BHXH</w:t>
      </w:r>
    </w:p>
    <w:p>
      <w:r>
        <w:t>31/12/2019</w:t>
      </w:r>
    </w:p>
    <w:p>
      <w:r>
        <w:t>Ban hành Quy trình lập, phân bổ và giao dự toán thu, chi các chế độ BHXH, BHTN, BHYT và chi phí quản lý BHXH, BHTN, BHYT hằng năm và lập kế hoạch tài chính - ngân sách Nhà nước 03 năm</w:t>
      </w:r>
    </w:p>
    <w:p>
      <w:r>
        <w:t>Sửa đổi, bổ sung một số nội dung liên quan đến thông báo số kiểm tra và chức năng, nhiệm vụ của các đơn vị ngoài Ngành</w:t>
      </w:r>
    </w:p>
    <w:p>
      <w:r>
        <w:t>Phù hợp với quyết định số 38/2019/QĐ-TTg ngày 31/12/2019 và hướng dẫn của Bộ Tài chính</w:t>
      </w:r>
    </w:p>
    <w:p>
      <w:r>
        <w:t>18</w:t>
      </w:r>
    </w:p>
    <w:p>
      <w:r>
        <w:t>Quyết định</w:t>
      </w:r>
    </w:p>
    <w:p>
      <w:r>
        <w:t>454/QĐ-BHXH</w:t>
      </w:r>
    </w:p>
    <w:p>
      <w:r>
        <w:t>23/4/2019</w:t>
      </w:r>
    </w:p>
    <w:p>
      <w:r>
        <w:t>Ban hành về Hệ thống chỉ tiêu thống kê ngành BHXH</w:t>
      </w:r>
    </w:p>
    <w:p>
      <w:r>
        <w:t>Sửa đổi, bổ sung một số nội dung tại Phụ lục 01 - Danh mục Hệ thống chỉ tiêu thống kê ngành BHXH và Phụ lục 02 - Giải thích nội dung chỉ tiêu thống kê</w:t>
      </w:r>
    </w:p>
    <w:p>
      <w:r>
        <w:t>Các chỉ tiêu quản lý, yêu cầu quản lý và khai thác dữ liệu ngành BHXH Việt Nam đã có sự thay đổi do ứng dụng công nghệ thông tin</w:t>
      </w:r>
    </w:p>
    <w:p>
      <w:r>
        <w:t>19</w:t>
      </w:r>
    </w:p>
    <w:p>
      <w:r>
        <w:t>Quyết định</w:t>
      </w:r>
    </w:p>
    <w:p>
      <w:r>
        <w:t>456/QĐ-BHXH</w:t>
      </w:r>
    </w:p>
    <w:p>
      <w:r>
        <w:t>23/4/2019</w:t>
      </w:r>
    </w:p>
    <w:p>
      <w:r>
        <w:t>Ban hành về Chế độ báo cáo thống kê và một số nội dung về công tác thống kê ngành BHXH</w:t>
      </w:r>
    </w:p>
    <w:p>
      <w:r>
        <w:t>Sửa đổi, bổ sung một số điều của quy định Chế độ báo cáo thống kê và một số nội dung về công tác thống kê ngành BHXH Việt Nam</w:t>
      </w:r>
    </w:p>
    <w:p>
      <w:r>
        <w:t>20</w:t>
      </w:r>
    </w:p>
    <w:p>
      <w:r>
        <w:t>Quyết định</w:t>
      </w:r>
    </w:p>
    <w:p>
      <w:r>
        <w:t>1268/QĐ-BHXH</w:t>
      </w:r>
    </w:p>
    <w:p>
      <w:r>
        <w:t>01/10/2020</w:t>
      </w:r>
    </w:p>
    <w:p>
      <w:r>
        <w:t>Quy định về quản lý và thực hiện dự án đầu tư xây dựng công trình trong ngành BHXH</w:t>
      </w:r>
    </w:p>
    <w:p>
      <w:r>
        <w:t>Thay thế</w:t>
      </w:r>
    </w:p>
    <w:p>
      <w:r>
        <w:t>- Một số quy định của Nhà nước về đầu tư xây dựng thay đổi theo Luật Đấu thầu ngày 23/6/2023; Nghị định số 10/2021/NĐ-CP ngày 09/02/2021; Nghị định số 06/2021/NĐ-CP ngày 26/01/2021;…</w:t>
      </w:r>
    </w:p>
    <w:p>
      <w:r>
        <w:t>- Phát sinh một số bất cập trong tổ chức thực hiện.</w:t>
      </w:r>
    </w:p>
    <w:p>
      <w:r>
        <w:t>Lĩnh vực Văn phòng</w:t>
      </w:r>
    </w:p>
    <w:p>
      <w:r>
        <w:t>21</w:t>
      </w:r>
    </w:p>
    <w:p>
      <w:r>
        <w:t>Quyết định</w:t>
      </w:r>
    </w:p>
    <w:p>
      <w:r>
        <w:t>555/QĐ-BHXH</w:t>
      </w:r>
    </w:p>
    <w:p>
      <w:r>
        <w:t>23/03/2022</w:t>
      </w:r>
    </w:p>
    <w:p>
      <w:r>
        <w:t>Về việc công bố Mô hình khung hệ thống quản lý chất lượng theo Tiêu chuẩn quốc gia TCVN ISO 9001:2015 của ngành BHXH Việt Nam</w:t>
      </w:r>
    </w:p>
    <w:p>
      <w:r>
        <w:t>Bổ sung</w:t>
      </w:r>
    </w:p>
    <w:p>
      <w:r>
        <w:t>Bổ sung các quy trình giải quyết được ban hành kèm theo Quyết định số 1199/QĐ- BHXH ngày 25/5/2022, Quyết định số 1231/QĐ-BHXH ngày 02/6/2022, Quyết định số 1433/QĐ-BHXH ngày 18/7/2022, Quyết định số 49/QĐ-BHXH ngày 19/01/2023, Quyết định số 50/QĐ-BHXH ngày 19/01/2023, Quyết định số 706/QĐ-BHXH ngày 19/5/2023, Quyết định số 976/QĐ-BHXH ngày 12/6/2023</w:t>
      </w:r>
    </w:p>
    <w:p>
      <w:r>
        <w:t>22</w:t>
      </w:r>
    </w:p>
    <w:p>
      <w:r>
        <w:t>Quyết định</w:t>
      </w:r>
    </w:p>
    <w:p>
      <w:r>
        <w:t>1456/QĐ-BHXH</w:t>
      </w:r>
    </w:p>
    <w:p>
      <w:r>
        <w:t>25/10/2012</w:t>
      </w:r>
    </w:p>
    <w:p>
      <w:r>
        <w:t>Ban hành quy định chế độ thông tin báo cáo trong hệ thống BHXH Việt Nam</w:t>
      </w:r>
    </w:p>
    <w:p>
      <w:r>
        <w:t>Thay thế</w:t>
      </w:r>
    </w:p>
    <w:p>
      <w:r>
        <w:t>Cập nhật các quy định mới về chế độ thông tin báo cáo</w:t>
      </w:r>
    </w:p>
    <w:p>
      <w:r>
        <w:t>Lĩnh vực Công nghệ thông tin</w:t>
      </w:r>
    </w:p>
    <w:p>
      <w:r>
        <w:t>23</w:t>
      </w:r>
    </w:p>
    <w:p>
      <w:r>
        <w:t>Quyết định</w:t>
      </w:r>
    </w:p>
    <w:p>
      <w:r>
        <w:t>319/QĐ-BHXH</w:t>
      </w:r>
    </w:p>
    <w:p>
      <w:r>
        <w:t>28/3/2012</w:t>
      </w:r>
    </w:p>
    <w:p>
      <w:r>
        <w:t>Quy định về việc ban hành thiết kế mẫu về mạng nội bộ, mạng diện rộng của BHXH cấp tỉnh và huyện ngành BHXH Việt Nam</w:t>
      </w:r>
    </w:p>
    <w:p>
      <w:r>
        <w:t>Sửa đổi thiết kế mô hình tham chiếu về hệ thống hạ tầng thông tin cho TTDL và các đơn vị ngành BHXH</w:t>
      </w:r>
    </w:p>
    <w:p>
      <w:r>
        <w:t>- Để bảo đảm việc đánh giá chuyển đổi số của ngành BHXH Việt Nam đáp ứng yêu cầu Bộ chỉ số đánh giá chuyển đổi số của các bộ, cơ quan ngang bộ, cơ quan thuộc Chính phủ, các tỉnh, thành phố trực thuộc Trung ương của Bộ Thông tin và Truyền thông;</w:t>
      </w:r>
    </w:p>
    <w:p>
      <w:r>
        <w:t>- Đảm bảo tính thống nhất và đồng bộ trong hệ thống văn bản hiện hành của BHXH Việt Nam</w:t>
      </w:r>
    </w:p>
    <w:p>
      <w:r>
        <w:t>24</w:t>
      </w:r>
    </w:p>
    <w:p>
      <w:r>
        <w:t>Quyết định</w:t>
      </w:r>
    </w:p>
    <w:p>
      <w:r>
        <w:t>836/QĐ-BHXH</w:t>
      </w:r>
    </w:p>
    <w:p>
      <w:r>
        <w:t>29/6/2018</w:t>
      </w:r>
    </w:p>
    <w:p>
      <w:r>
        <w:t>Quy định về việc ban hành thiết kế hệ thống hạ tầng công nghệ thông tin ngành BHXH</w:t>
      </w:r>
    </w:p>
    <w:p>
      <w:r>
        <w:t>Lĩnh vực Khoa học và Công nghệ</w:t>
      </w:r>
    </w:p>
    <w:p>
      <w:r>
        <w:t>25</w:t>
      </w:r>
    </w:p>
    <w:p>
      <w:r>
        <w:t>Quyết định</w:t>
      </w:r>
    </w:p>
    <w:p>
      <w:r>
        <w:t>1166/QĐ-BHXH</w:t>
      </w:r>
    </w:p>
    <w:p>
      <w:r>
        <w:t>20/5/2022</w:t>
      </w:r>
    </w:p>
    <w:p>
      <w:r>
        <w:t>Ban hành Quy chế xét công nhận sáng kiến của Ngành BHXH Việt Nam</w:t>
      </w:r>
    </w:p>
    <w:p>
      <w:r>
        <w:t>Sửa đổi, bổ sung</w:t>
      </w:r>
    </w:p>
    <w:p>
      <w:r>
        <w:t>Để phù hợp với hướng dẫn của Ban Thi đua - Khen thưởng Trung ương tại Công văn số 2160/BTĐKT-V.II ngày 11/8/2022 về việc chấn chỉnh công tác lập hồ sơ khen thưởng cấp Nhà nước và Luật Thi đua - Khen thưởng ngày 15/6/2022</w:t>
      </w:r>
    </w:p>
    <w:p>
      <w:r>
        <w:t>Đề nghị bổ sung: Mẫu biên bản họp Hội đồng sáng kiến xét công nhận sáng kiến theo quy định</w:t>
      </w:r>
    </w:p>
    <w:p>
      <w:r>
        <w:t>Để thực hiện thống nhất trong toàn Ngành</w:t>
      </w:r>
    </w:p>
    <w:p>
      <w:r>
        <w:t>Lĩnh vực Lưu trữ</w:t>
      </w:r>
    </w:p>
    <w:p>
      <w:r>
        <w:t>26</w:t>
      </w:r>
    </w:p>
    <w:p>
      <w:r>
        <w:t>Quyết định</w:t>
      </w:r>
    </w:p>
    <w:p>
      <w:r>
        <w:t>1556/QĐ-BHXH</w:t>
      </w:r>
    </w:p>
    <w:p>
      <w:r>
        <w:t>25/10/2019</w:t>
      </w:r>
    </w:p>
    <w:p>
      <w:r>
        <w:t>Quy định thời hạn bảo quản hồ sơ, tài liệu hình thành trong hoạt động của hệ thống BHXH Việt Nam</w:t>
      </w:r>
    </w:p>
    <w:p>
      <w:r>
        <w:t>Thay thế</w:t>
      </w:r>
    </w:p>
    <w:p>
      <w:r>
        <w:t>Phù hợp với quy định mới của văn bản QPPL (Thông tư số 10/2022/TT-BNV của Bộ Nội vụ quy định thời hạn bảo quản tài liệu có hiệu lực thi hành kể từ ngày 15/02/2023 thay thế Thông tư số 09/2011/TT-BNV ngày 03/6/2011)</w:t>
      </w:r>
    </w:p>
    <w:p>
      <w:r>
        <w:t>PHỤ LỤC II</w:t>
      </w:r>
    </w:p>
    <w:p>
      <w:r>
        <w:t>DANH MỤC VĂN BẢN ĐỀ NGHỊ BAN HÀNH MỚI</w:t>
      </w:r>
    </w:p>
    <w:p>
      <w:r>
        <w:t>(Ban hành kèm theo Quyết định số 295/QĐ-BHXH ngày 18 tháng 3 năm 2024 của Bảo hiểm xã hội Việt Nam)</w:t>
      </w:r>
    </w:p>
    <w:p>
      <w:r>
        <w:t>TT</w:t>
      </w:r>
    </w:p>
    <w:p>
      <w:r>
        <w:t>Hình thức văn bản đề xuất</w:t>
      </w:r>
    </w:p>
    <w:p>
      <w:r>
        <w:t>Nội dung đề xuất ban hành mới</w:t>
      </w:r>
    </w:p>
    <w:p>
      <w:r>
        <w:t>Lý do cần ban hành văn bản mới</w:t>
      </w:r>
    </w:p>
    <w:p>
      <w:r>
        <w:t>Lĩnh vực Tổ chức cán bộ</w:t>
      </w:r>
    </w:p>
    <w:p>
      <w:r>
        <w:t>1</w:t>
      </w:r>
    </w:p>
    <w:p>
      <w:r>
        <w:t>Công văn</w:t>
      </w:r>
    </w:p>
    <w:p>
      <w:r>
        <w:t>Hướng dẫn thực hiện Nghị định số 111/2022/NĐ-CP ngày 30/12/2022 của Chính phủ về hợp đồng đối với một số loại công việc trong cơ quan hành chính và đơn vị sự nghiệp công lập</w:t>
      </w:r>
    </w:p>
    <w:p>
      <w:r>
        <w:t>Để có căn cứ tổ chức thực hiện</w:t>
      </w:r>
    </w:p>
    <w:p>
      <w:r>
        <w:t>Lĩnh vực Tài chính - Kế toán</w:t>
      </w:r>
    </w:p>
    <w:p>
      <w:r>
        <w:t>2</w:t>
      </w:r>
    </w:p>
    <w:p>
      <w:r>
        <w:t>Công văn</w:t>
      </w:r>
    </w:p>
    <w:p>
      <w:r>
        <w:t>Hướng dẫn quản lý, sử dụng kinh phí tuyên truyền thay thế Công văn số 914/BHXH-TCKT ngày 18 tháng 03 năm 2016 của Bảo hiểm xã hội Việt Nam</w:t>
      </w:r>
    </w:p>
    <w:p>
      <w:r>
        <w:t>Cập nhật quy định mới của pháp luật</w:t>
      </w:r>
    </w:p>
    <w:p>
      <w:r>
        <w:t>3</w:t>
      </w:r>
    </w:p>
    <w:p>
      <w:r>
        <w:t>Công văn</w:t>
      </w:r>
    </w:p>
    <w:p>
      <w:r>
        <w:t>Hướng dẫn thực hiện chi thù lao cho thành viên ban biên tập Website</w:t>
      </w:r>
    </w:p>
    <w:p>
      <w:r>
        <w:t>Để có căn cứ tổ chức thực hiện</w:t>
      </w:r>
    </w:p>
    <w:p>
      <w:r>
        <w:t>Lĩnh vực Quản lý Thu - Sổ, Thẻ</w:t>
      </w:r>
    </w:p>
    <w:p>
      <w:r>
        <w:t>4</w:t>
      </w:r>
    </w:p>
    <w:p>
      <w:r>
        <w:t>Công văn</w:t>
      </w:r>
    </w:p>
    <w:p>
      <w:r>
        <w:t>Hướng dẫn mức chi thù lao hoa hồng khi người lao động gia hạn thẻ BHYT hộ gia đình, BHXH tự nguyện trên app ngân hàng</w:t>
      </w:r>
    </w:p>
    <w:p>
      <w:r>
        <w:t>Để có căn cứ tổ chức thực hiện</w:t>
      </w:r>
    </w:p>
    <w:p>
      <w:r>
        <w:t>Lĩnh vực Thanh tra - Kiểm tra</w:t>
      </w:r>
    </w:p>
    <w:p>
      <w:r>
        <w:t>5</w:t>
      </w:r>
    </w:p>
    <w:p>
      <w:r>
        <w:t>Công văn</w:t>
      </w:r>
    </w:p>
    <w:p>
      <w:r>
        <w:t>Hướng dẫn việc áp dụng các quy định về thời hiệu xử lý vi phạm hành chính trong công tác lập biên bản vi phạm hành chính, xử phạt vi phạm hành chính (đơn vị đề nghị truy thu thời gian đóng BHXH bắt buộc, BHYT, BHTN cho người lao động mà tính tại thời điểm thanh tra thì mốc thời gian đề nghị truy đóng đã trên 12 tháng; đơn vị chậm đóng trên 12 tháng,…)</w:t>
      </w:r>
    </w:p>
    <w:p>
      <w:r>
        <w:t>Hiện tại việc áp dụng các quy định về thời hiệu liên quan đến việc lập BBVPHC trong lĩnh vực BHXH, BHTN, BHTN đang còn nhiều vướng mắc cần được hướng dẫn cụ thể.</w:t>
      </w:r>
    </w:p>
    <w:p>
      <w:r>
        <w:t>6</w:t>
      </w:r>
    </w:p>
    <w:p>
      <w:r>
        <w:t>Công văn</w:t>
      </w:r>
    </w:p>
    <w:p>
      <w:r>
        <w:t>Hướng dẫn cách tính "ngày" trong các văn bản pháp luật, quy định của ngành liên quan đến công tác thanh tra, kiểm tra.</w:t>
      </w:r>
    </w:p>
    <w:p>
      <w:r>
        <w:t>Hiện tại theo Thông tư 06/2021/TT-TTCP chỉ ghi: “Thời hạn thanh tra là khoảng thời gian được tính từ ngày công bố Quyết định thanh tra đến ngày kết thúc việc thanh tra trực tiếp tại nơi được thanh tra, trừ những ngày nghỉ theo quy định của pháp luật.”. Còn chưa có quy định cụ thể về cách tính “ngày” tại các bước khác của quy trình thanh tra, kiểm tra (công bố Quyết định, báo cáo kết quả thanh tra, ….)</w:t>
      </w:r>
    </w:p>
    <w:p>
      <w:r>
        <w:t>7</w:t>
      </w:r>
    </w:p>
    <w:p>
      <w:r>
        <w:t>Công văn</w:t>
      </w:r>
    </w:p>
    <w:p>
      <w:r>
        <w:t>Trình tự, thủ tục thực hiện xử phạt vi phạm hành chính về BHXH, BHYT, BHTN, các biện pháp cưỡng chế (được áp dụng trong thẩm quyền của cơ quan BHXH) khi đơn vị không chấp hành quyết định xử phạt vi phạm hành chính và đã xác minh tài khoản ngân hàng có số dư 0 đồng hoặc số dư không đủ.</w:t>
      </w:r>
    </w:p>
    <w:p>
      <w:r>
        <w:t>BHXH tỉnh gặp khó khăn trong việc lựa chọn biện pháp cưỡng chế theo thẩm quyền khi đơn vị không chấp hành và đã xác minh tài khoản có số dư 0 đồng hoặc số dư không đủ cưỡng chế. Chưa có văn bản hướng dẫn các biện pháp khác có thể áp dụng để đảm bảo tính thực thi của pháp luật</w:t>
      </w:r>
    </w:p>
    <w:p>
      <w:r>
        <w:t>Lĩnh vực Công nghệ thông tin</w:t>
      </w:r>
    </w:p>
    <w:p>
      <w:r>
        <w:t>8</w:t>
      </w:r>
    </w:p>
    <w:p>
      <w:r>
        <w:t>Quyết định</w:t>
      </w:r>
    </w:p>
    <w:p>
      <w:r>
        <w:t>Quy định về bảo đảm an toàn, an ninh mạng cho các hệ thống thông tin thuộc ngành BHXH Việt Nam</w:t>
      </w:r>
    </w:p>
    <w:p>
      <w:r>
        <w:t>- Bảo đảm đáp ứng yêu cầu Bộ chỉ số đánh giá chuyển đổi số của các cơ quan ngang Bộ, cơ quan thuộc Chính phủ, các tỉnh, thành phố trực thuộc Trung ương của Bộ Thông tin và Truyền thông;</w:t>
      </w:r>
    </w:p>
    <w:p>
      <w:r>
        <w:t>- Bảo đảm cơ sở trong việc lập Hồ sơ đề xuất cấp độ cho các hệ thống thông tin của ngành BHXH Việt Nam theo quy định tại Nghị định số 85/2016/NĐ-CP ngày 01/7/2016 về bảo đảm an toàn hệ thống thông tin theo cấp độ;</w:t>
      </w:r>
    </w:p>
    <w:p>
      <w:r>
        <w:t>- Tăng cường quản lý, vận hành và bảo đảm an toàn, an ninh mạng cho hệ thống thông tin của Ngành, quy định trách nhiệm, quyền hạn, nghĩa vụ của các đơn vị và cá nhân khi tham gia khai thác và sử dụng hệ thống thông tin ngành BHXH Việt Nam</w:t>
      </w:r>
    </w:p>
    <w:p>
      <w:r>
        <w:t>9</w:t>
      </w:r>
    </w:p>
    <w:p>
      <w:r>
        <w:t>Quyết định</w:t>
      </w:r>
    </w:p>
    <w:p>
      <w:r>
        <w:t>Quy định về quản lý, vận hành, sử dụng Trung tâm dữ liệu Ngành BHXH Việt Nam</w:t>
      </w:r>
    </w:p>
    <w:p>
      <w:r>
        <w:t>- Bảo đảm cơ sở trong việc lập Hồ sơ đề xuất cấp độ cho các hệ thống thông tin của ngành BHXH Việt Nam theo quy định tại Nghị định số 85/2016/NĐ-CP ngày 01/7/2016 về bảo đảm an toàn hệ thống thông tin theo cấp độ;</w:t>
      </w:r>
    </w:p>
    <w:p>
      <w:r>
        <w:t>- Tăng cường quản lý, vận hành Trung tâm dữ liệu Ngành BHXH Việt Nam, quy định trách nhiệm, quyền hạn, nghĩa vụ của các đơn vị và cá nhân khi tham gia khai thác và sử dụng Trung tâm dữ liệu Ngành BHXH Việt Nam</w:t>
      </w:r>
    </w:p>
    <w:p>
      <w:r>
        <w:t>10</w:t>
      </w:r>
    </w:p>
    <w:p>
      <w:r>
        <w:t>Quyết định</w:t>
      </w:r>
    </w:p>
    <w:p>
      <w:r>
        <w:t>Quy định mô hình tham chiếu hệ thống hạ tầng thông tin ngành BHXH Việt Nam</w:t>
      </w:r>
    </w:p>
    <w:p>
      <w:r>
        <w:t>- Bảo đảm đáp ứng yêu cầu Bộ chỉ số đánh giá chuyển đổi số của các cơ quan ngang Bộ, cơ quan thuộc Chính phủ, các tỉnh, thành phố trực thuộc Trung ương của Bộ Thông tin và Truyền thông;</w:t>
      </w:r>
    </w:p>
    <w:p>
      <w:r>
        <w:t>- Đảm bảo tính thống nhất và đồng bộ trong hệ thống văn bản hiện hành của BHXH Việt Nam</w:t>
      </w:r>
    </w:p>
    <w:p>
      <w:r>
        <w:t>Lĩnh vực Kế hoạch và Đầu tư</w:t>
      </w:r>
    </w:p>
    <w:p>
      <w:r>
        <w:t>11</w:t>
      </w:r>
    </w:p>
    <w:p>
      <w:r>
        <w:t>Quyết định</w:t>
      </w:r>
    </w:p>
    <w:p>
      <w:r>
        <w:t>Quy trình về quy trình thực hiện bảo dưỡng, sửa chữa, cải tạo, nâng cấp trụ sở làm việc trong ngành BHXH Việt Nam</w:t>
      </w:r>
    </w:p>
    <w:p>
      <w:r>
        <w:t>Để tổ chức thực hiện việc sửa chữa, cải tạo, nâng cấp công trình sử dụng nguồn kinh phí ngoài nguồn chi đầu tư phát triển của ngành BHXH Việt Nam đảm bảo thống nhất toàn ngành, đồng bộ với các quy định của pháp luật liên quan và hướng dẫn của BHXH Việt Nam</w:t>
      </w:r>
    </w:p>
    <w:p>
      <w:r>
        <w:t>12</w:t>
      </w:r>
    </w:p>
    <w:p>
      <w:r>
        <w:t>Công văn</w:t>
      </w:r>
    </w:p>
    <w:p>
      <w:r>
        <w:t>Hướng dẫn lập kế hoạch vốn đầu tư công năm 2025</w:t>
      </w:r>
    </w:p>
    <w:p>
      <w:r>
        <w:t>Thực hiện theo Điều 56 Luật Đầu tư công năm 2019 quy định trình tự lập, thẩm định kế hoạch vốn đầu tư công trung hạn hằng năm</w:t>
      </w:r>
    </w:p>
    <w:p>
      <w:r>
        <w:t>13</w:t>
      </w:r>
    </w:p>
    <w:p>
      <w:r>
        <w:t>Công văn</w:t>
      </w:r>
    </w:p>
    <w:p>
      <w:r>
        <w:t>Hướng dẫn lập kế hoạch vốn đầu tư công trung hạn giai đoạn 2026-2030</w:t>
      </w:r>
    </w:p>
    <w:p>
      <w:r>
        <w:t>Thực hiện theo Điều 55 Luật Đầu tư công năm 2019 quy định quy trình lập, thẩm định kế hoạch vốn đầu tư công trung hạn</w:t>
      </w:r>
    </w:p>
    <w:p>
      <w:r>
        <w:t>PHỤ LỤC III</w:t>
      </w:r>
    </w:p>
    <w:p>
      <w:r>
        <w:t>DANH MỤC VĂN BẢN HẾT HIỆU LỰC THI HÀNH</w:t>
      </w:r>
    </w:p>
    <w:p>
      <w:r>
        <w:t>(Ban hành kèm theo Quyết định số 295/QĐ-BHXH ngày 18 tháng 3 năm 2024 của Bảo hiểm xã hội Việt Nam)</w:t>
      </w:r>
    </w:p>
    <w:p>
      <w:r>
        <w:t>TT</w:t>
      </w:r>
    </w:p>
    <w:p>
      <w:r>
        <w:t>Hình thức   văn bản</w:t>
      </w:r>
    </w:p>
    <w:p>
      <w:r>
        <w:t>Số, ký hiệu</w:t>
      </w:r>
    </w:p>
    <w:p>
      <w:r>
        <w:t>Ngày   ban hành</w:t>
      </w:r>
    </w:p>
    <w:p>
      <w:r>
        <w:t>Trích yếu</w:t>
      </w:r>
    </w:p>
    <w:p>
      <w:r>
        <w:t>Lý do hết hiệu lực</w:t>
      </w:r>
    </w:p>
    <w:p>
      <w:r>
        <w:t>I. Danh mục văn bản hết hiệu lực một phần</w:t>
      </w:r>
    </w:p>
    <w:p>
      <w:r>
        <w:t>Lĩnh vực Thực hiện chính sách BHXH</w:t>
      </w:r>
    </w:p>
    <w:p>
      <w:r>
        <w:t>1</w:t>
      </w:r>
    </w:p>
    <w:p>
      <w:r>
        <w:t>Quyết định</w:t>
      </w:r>
    </w:p>
    <w:p>
      <w:r>
        <w:t>166/QĐ-BHXH</w:t>
      </w:r>
    </w:p>
    <w:p>
      <w:r>
        <w:t>31/12/2019</w:t>
      </w:r>
    </w:p>
    <w:p>
      <w:r>
        <w:t>Ban hành Quy trình giải quyết hưởng các chế độ BHXH, chi trả các chế độ BHXH, BHTN</w:t>
      </w:r>
    </w:p>
    <w:p>
      <w:r>
        <w:t>Tiểu tiết b tiết 1.1.2 điểm 1.1, tiết 1.2.3 điểm 1.2 khoản 1 Điều 2; tiểu tiết a tiết 2.1.2 điểm 2.1 khoản 2 Điều 2; điểm 2.1, tiểu tiết a tiết 2.2.2 điểm 2.2 khoản 2 Điều 7; tiểu tiết b tiết 3.1.1, tiểu tiết b tiết 3.1.2 điểm 3.1 khoản 3 Điều 7; tiết 5.1.1 điểm 5.1, tiết 5.2.1 điểm 5.2 khoản 5 Điều 7 đã được thay thế bởi Quyết định số 3503/QĐ-BHXH ngày 21/11/2022</w:t>
      </w:r>
    </w:p>
    <w:p>
      <w:r>
        <w:t>Mẫu số 3-CBH (Giấy đề nghị nhận chế độ BHXH khi người hưởng từ trần) đã được thay thế bởi Quyết định số 523/QĐ-BHXH ngày 31/3/2023 về việc sửa đổi, bổ sung Giấy đề nghị nhận chế độ BHXH khi người hưởng từ trần</w:t>
      </w:r>
    </w:p>
    <w:p>
      <w:r>
        <w:t>Lĩnh vực Quản lý Thu - Sổ, Thẻ</w:t>
      </w:r>
    </w:p>
    <w:p>
      <w:r>
        <w:t>2</w:t>
      </w:r>
    </w:p>
    <w:p>
      <w:r>
        <w:t>Quyết định</w:t>
      </w:r>
    </w:p>
    <w:p>
      <w:r>
        <w:t>1155/QĐ-BHXH</w:t>
      </w:r>
    </w:p>
    <w:p>
      <w:r>
        <w:t>12/5/2022</w:t>
      </w:r>
    </w:p>
    <w:p>
      <w:r>
        <w:t>Ban hành Quy chế quản lý hoạt động của tổ chức dịch vụ thu BHXH, BHYT</w:t>
      </w:r>
    </w:p>
    <w:p>
      <w:r>
        <w:t>Một số nội dung đã được thay thế bởi Quyết định số 615/QĐ-BHXH ngày 11/4/2023, cụ thể: tiết 1.4.2 điểm 1.4 khoản 1 Điều 5; điểm 4.2, 4.3 khoản 4 Điều 6; điểm 1.1 khoản 1 Điều 16; Mẫu 02-UQ (Hợp đồng ủy quyền thu BHXH, BHYT); Mẫu 05-UQ (Thẻ nhân viên thu BHXH, BHYT)</w:t>
      </w:r>
    </w:p>
    <w:p>
      <w:r>
        <w:t>Lĩnh vực Tài chính - Kế toán</w:t>
      </w:r>
    </w:p>
    <w:p>
      <w:r>
        <w:t>3</w:t>
      </w:r>
    </w:p>
    <w:p>
      <w:r>
        <w:t>Công văn</w:t>
      </w:r>
    </w:p>
    <w:p>
      <w:r>
        <w:t>201/BHXH-TCKT</w:t>
      </w:r>
    </w:p>
    <w:p>
      <w:r>
        <w:t>22/01/2021</w:t>
      </w:r>
    </w:p>
    <w:p>
      <w:r>
        <w:t>Về việc hướng dẫn bổ sung một số nội dung thực hiện chế độ kế toán</w:t>
      </w:r>
    </w:p>
    <w:p>
      <w:r>
        <w:t>Điểm 10 Công văn số 201/BHXH-TCKT đã được thay thế bởi Công văn số 718/BHXH-TCKT ngày 23/3/2022 về việc hướng dẫn hạch toán kế toán đối với việc thanh, quyết toán thuốc kháng HIV</w:t>
      </w:r>
    </w:p>
    <w:p>
      <w:r>
        <w:t>Lĩnh vực Thanh tra - Kiểm tra</w:t>
      </w:r>
    </w:p>
    <w:p>
      <w:r>
        <w:t>4</w:t>
      </w:r>
    </w:p>
    <w:p>
      <w:r>
        <w:t>Quyết định</w:t>
      </w:r>
    </w:p>
    <w:p>
      <w:r>
        <w:t>1518/QĐ-BHXH</w:t>
      </w:r>
    </w:p>
    <w:p>
      <w:r>
        <w:t>18/10/2016</w:t>
      </w:r>
    </w:p>
    <w:p>
      <w:r>
        <w:t>Ban hành quy định hoạt động Thanh tra chuyên ngành đóng BHXH, BHTN, BHYT và hoạt động kiểm tra của BHXH Việt Nam</w:t>
      </w:r>
    </w:p>
    <w:p>
      <w:r>
        <w:t>- 06 Khoản được thay thế bởi Quyết định số 704/QĐ-BHXH ngày 22/5/2018 và Quyết định số 1300/QĐ-BHXH ngày 04/10/2019 sửa đổi, bổ sung một số điều của Quyết định số 1518/QĐ-BHXH, cụ thể: Khoản 1 Điều 19; Khoản 3 Điều 20; Khoản 2 Điều 48; Khoản 1,2 Điều 59; Khoản 2 Điều 63;</w:t>
      </w:r>
    </w:p>
    <w:p>
      <w:r>
        <w:t>- Các nội dung quy định liên quan đến công tác thanh tra chuyên ngành về đóng BHXH, BHTN, BHYT (không bao gồm quy định về chế độ thông tin báo cáo và biểu mẫu báo cáo trong hoạt động thanh tra) được bãi bỏ bởi Quyết định số 225/QĐ-BHXH ngày 27/02/2024, có hiệu lực kể từ ngày 01/3/2024.</w:t>
      </w:r>
    </w:p>
    <w:p>
      <w:r>
        <w:t>5</w:t>
      </w:r>
    </w:p>
    <w:p>
      <w:r>
        <w:t>Quyết định</w:t>
      </w:r>
    </w:p>
    <w:p>
      <w:r>
        <w:t>704/QĐ-BHXH</w:t>
      </w:r>
    </w:p>
    <w:p>
      <w:r>
        <w:t>22/5/2018</w:t>
      </w:r>
    </w:p>
    <w:p>
      <w:r>
        <w:t>Sửa đổi, bổ sung một số Điều của Quyết định số 1518/QĐ-BHXH</w:t>
      </w:r>
    </w:p>
    <w:p>
      <w:r>
        <w:t>- 03 biểu mẫu, báo cáo định kỳ được thay đổi theo Công văn số 3647/BHXH-TTKT ngày 30/11/2022: Mẫu 01/BC-TTKT, 02/SO-TTKT, 03/SO-TTKT;</w:t>
      </w:r>
    </w:p>
    <w:p>
      <w:r>
        <w:t>- Các nội dung quy định liên quan đến công tác thanh tra chuyên ngành về đóng BHXH, BHTN, BHYT (không bao gồm quy định về chế độ thông tin báo cáo và biểu mẫu báo cáo trong hoạt động thanh tra) được bãi bỏ bởi Quyết định số 225/QĐ-BHXH ngày 27/02/2024, có hiệu lực kể từ ngày 01/3/2024.</w:t>
      </w:r>
    </w:p>
    <w:p>
      <w:r>
        <w:t>6</w:t>
      </w:r>
    </w:p>
    <w:p>
      <w:r>
        <w:t>Quyết định</w:t>
      </w:r>
    </w:p>
    <w:p>
      <w:r>
        <w:t>1300/QĐ-BHXH</w:t>
      </w:r>
    </w:p>
    <w:p>
      <w:r>
        <w:t>04/9/2019</w:t>
      </w:r>
    </w:p>
    <w:p>
      <w:r>
        <w:t>Sửa đổi, bổ sung một số Điều của Quyết định số 1518/QĐ-BHXH</w:t>
      </w:r>
    </w:p>
    <w:p>
      <w:r>
        <w:t>- Các nội dung quy định liên quan đến công tác thanh tra chuyên ngành về đóng BHXH, BHTN, BHYT (không bao gồm quy định về chế độ thông tin báo cáo và biểu mẫu báo cáo trong hoạt động thanh tra) được bãi bỏ bởi Quyết định số 225/QĐ-BHXH ngày 27/02/2024, có hiệu lực kể từ ngày 01/3/2024.</w:t>
      </w:r>
    </w:p>
    <w:p>
      <w:r>
        <w:t>7</w:t>
      </w:r>
    </w:p>
    <w:p>
      <w:r>
        <w:t>Quyết định</w:t>
      </w:r>
    </w:p>
    <w:p>
      <w:r>
        <w:t>378/QĐ-BHXH</w:t>
      </w:r>
    </w:p>
    <w:p>
      <w:r>
        <w:t>11/3/2020</w:t>
      </w:r>
    </w:p>
    <w:p>
      <w:r>
        <w:t>Ban hành Quy trình về tiếp công dân, giải quyết khiếu nại, tố cáo, kiến nghị, phản ánh của BHXH Việt Nam</w:t>
      </w:r>
    </w:p>
    <w:p>
      <w:r>
        <w:t>44 điểm trong Quyết định số 378/QĐ-BHXH đã được thay thế bởi Quyết định số 3668/QĐ-BHXH ngày 22/12/2022, cụ thể:</w:t>
      </w:r>
    </w:p>
    <w:p>
      <w:r>
        <w:t>- Điểm a,b,d khoản 2 Điều 2; khoản 1; điểm a,b khoản 3; điểm b khoản 4 Điều 6; khoản 4 Điều 9; khoản 7 Điều 12; khoản 1, điểm c khoản 2 Điều 14; tên Điều 14, Điều 15; điểm b khoản 3, điểm b khoản 4 Điều 16; điểm b,đ,g,k khoản 1 Điều 17; điểm a,b khoản 5 Điều 18; điểm d khoản 11, điểm a khoản 13 Điều 18; điểm đ khoản 1 Điều 21; điểm a khoản 1, điểm a khoản 3 Điều 22; điểm a,đ khoản 1 Điều 23; điểm a khoản 8 Điều 24; Điều 31; điểm c khoản 1, khoản 2 Điều 32; khoản 1, điểm a khoản 4, khoản 5, khoản 7 Điều 33; khoản 1, khoản 2 Điều 34.</w:t>
      </w:r>
    </w:p>
    <w:p>
      <w:r>
        <w:t>- Các Biểu mẫu số: 01/GBN (Biên bản giao nhận); 04/STD (Sổ tiếp công dân); 07/XLĐ (Phiếu hướng dẫn gửi đơn); 08/XLĐ (Công văn về việc xử lý đơn); 09/XLĐ (Phiếu hướng dẫn đơn có nhiều nội dung khác nhau); 11/XLĐ (Thông báo về việc khiếu nại/kiến nghị, phản ánh không đủ điều kiện thụ lý giải quyết/không đủ điều kiện xử lý); 13/XLĐ (Phiếu hướng dẫn gửi đơn); 14/XLĐ (Thông báo về việc thụ lý giải quyết khiếu nại/tố cáo); 15/KNTC (Quyết định về việc xác minh nội dung khiếu nại/kiến nghị, phản ánh); 17/KNTC (Biên bản làm việc); 19/KNTC (Quyết định về việc gia hạn thời gian xác minh); 21/KNTC (Biên bản đối thoại); 24/KNTC (Quyết định về việc giải quyết khiếu nại lần đầu); 25/KNTC (Quyết định về việc giải quyết khiếu nại lần 2); 26/SĐT (Sổ theo dõi tiếp nhận và giải quyết đơn); 27/KNTC (Quyết định về việc đình chỉ giải quyết khiếu nại/tố cáo); 28/KNTC (Công văn chuyển đơn tố cáo); 37/KNTC (Báo cáo kết quả công tác tiếp công dân, giải quyết khiếu nại, tố cáo, kiến nghị, phản ánh)</w:t>
      </w:r>
    </w:p>
    <w:p>
      <w:r>
        <w:t>8</w:t>
      </w:r>
    </w:p>
    <w:p>
      <w:r>
        <w:t>Công văn</w:t>
      </w:r>
    </w:p>
    <w:p>
      <w:r>
        <w:t>133/BHXH-TTKT</w:t>
      </w:r>
    </w:p>
    <w:p>
      <w:r>
        <w:t>14/01/2022</w:t>
      </w:r>
    </w:p>
    <w:p>
      <w:r>
        <w:t>Về việc thực hiện công tác thanh tra, kiểm tra, giải quyết khiếu nại, tố cáo</w:t>
      </w:r>
    </w:p>
    <w:p>
      <w:r>
        <w:t>Nội dung 1.1, 1.2: Đã hết thời hạn có hiệu lực được quy định trong văn bản</w:t>
      </w:r>
    </w:p>
    <w:p>
      <w:r>
        <w:t>9</w:t>
      </w:r>
    </w:p>
    <w:p>
      <w:r>
        <w:t>Công văn</w:t>
      </w:r>
    </w:p>
    <w:p>
      <w:r>
        <w:t>805/BHXH-TTKT</w:t>
      </w:r>
    </w:p>
    <w:p>
      <w:r>
        <w:t>31/3/2022</w:t>
      </w:r>
    </w:p>
    <w:p>
      <w:r>
        <w:t>V/v triển khai cơ sở dữ liệu quốc gia về công tác tiếp công dân, xử lý đơn, giải quyết khiếu nại, tố cáo, kiến nghị, phản ánh</w:t>
      </w:r>
    </w:p>
    <w:p>
      <w:r>
        <w:t>Điểm c khoản 4.2, điểm a khoản 4.3, điểm a khoản 4.4 Mục 4: Nội dung công việc quy định trong văn bản đã hoàn thành</w:t>
      </w:r>
    </w:p>
    <w:p>
      <w:r>
        <w:t>10</w:t>
      </w:r>
    </w:p>
    <w:p>
      <w:r>
        <w:t>Công văn</w:t>
      </w:r>
    </w:p>
    <w:p>
      <w:r>
        <w:t>1151/BHXH-TTKT</w:t>
      </w:r>
    </w:p>
    <w:p>
      <w:r>
        <w:t>04/5/2022</w:t>
      </w:r>
    </w:p>
    <w:p>
      <w:r>
        <w:t>V/v nâng cao chất lượng, hiệu quả công tác tiếp công dân, giải quyết khiếu nại, tố cáo</w:t>
      </w:r>
    </w:p>
    <w:p>
      <w:r>
        <w:t>Nội dung 7: Công việc đã hoàn thành</w:t>
      </w:r>
    </w:p>
    <w:p>
      <w:r>
        <w:t>11</w:t>
      </w:r>
    </w:p>
    <w:p>
      <w:r>
        <w:t>Công văn</w:t>
      </w:r>
    </w:p>
    <w:p>
      <w:r>
        <w:t>1875/BHXH-TTKT</w:t>
      </w:r>
    </w:p>
    <w:p>
      <w:r>
        <w:t>12/7/2022</w:t>
      </w:r>
    </w:p>
    <w:p>
      <w:r>
        <w:t>Về việc triển khai một số nội dung trong công tác thanh tra, kiểm tra</w:t>
      </w:r>
    </w:p>
    <w:p>
      <w:r>
        <w:t>Mục 8 về chế độ báo cáo được thực hiện theo Công văn số 3647/BHXH-TTKT ngày 30/11/2022</w:t>
      </w:r>
    </w:p>
    <w:p>
      <w:r>
        <w:t>12</w:t>
      </w:r>
    </w:p>
    <w:p>
      <w:r>
        <w:t>Công văn</w:t>
      </w:r>
    </w:p>
    <w:p>
      <w:r>
        <w:t>2429/BHXH-TTKT</w:t>
      </w:r>
    </w:p>
    <w:p>
      <w:r>
        <w:t>06/9/2022</w:t>
      </w:r>
    </w:p>
    <w:p>
      <w:r>
        <w:t>V/v tăng cường công tác thanh tra chuyên ngành, xử lý vi phạm hành chính các tháng cuối năm 2022</w:t>
      </w:r>
    </w:p>
    <w:p>
      <w:r>
        <w:t>Nội dung 1,2: Đã hết thời hạn có hiệu lực được quy định trong văn bản</w:t>
      </w:r>
    </w:p>
    <w:p>
      <w:r>
        <w:t>Lĩnh vực Giám định BHYT và thanh toán đa tuyến</w:t>
      </w:r>
    </w:p>
    <w:p>
      <w:r>
        <w:t>13</w:t>
      </w:r>
    </w:p>
    <w:p>
      <w:r>
        <w:t>Công văn</w:t>
      </w:r>
    </w:p>
    <w:p>
      <w:r>
        <w:t>2130/BHXH-GĐĐT</w:t>
      </w:r>
    </w:p>
    <w:p>
      <w:r>
        <w:t>05/8/2022</w:t>
      </w:r>
    </w:p>
    <w:p>
      <w:r>
        <w:t>Về việc chấn chỉnh việc liên thông dữ liệu phục vụ quản lý khám chữa bệnh, giám định và thanh toán chi phí KCB BHYT</w:t>
      </w:r>
    </w:p>
    <w:p>
      <w:r>
        <w:t>Mục 1 và mục 2 hết hiệu lực do công việc đã hoàn thành</w:t>
      </w:r>
    </w:p>
    <w:p>
      <w:r>
        <w:t>14</w:t>
      </w:r>
    </w:p>
    <w:p>
      <w:r>
        <w:t>Công văn</w:t>
      </w:r>
    </w:p>
    <w:p>
      <w:r>
        <w:t>3681/BHXH-GĐĐT</w:t>
      </w:r>
    </w:p>
    <w:p>
      <w:r>
        <w:t>01/12/2022</w:t>
      </w:r>
    </w:p>
    <w:p>
      <w:r>
        <w:t>Về việc rà soát, cập nhật điều chỉnh thông tin về danh mục, dữ liệu KCB BHYT trên Hệ thống thông tin giám định BHYT</w:t>
      </w:r>
    </w:p>
    <w:p>
      <w:r>
        <w:t>Mục 1, 2 và Phụ lục kèm theo Công văn hết hiệu lực do được thay thế bởi Quyết định số 3618/QĐ-BHXH ngày 12/12/2022 ban hành Quy trình giám định BHYT</w:t>
      </w:r>
    </w:p>
    <w:p>
      <w:r>
        <w:t>Lĩnh vực Khoa học và Công nghệ</w:t>
      </w:r>
    </w:p>
    <w:p>
      <w:r>
        <w:t>15</w:t>
      </w:r>
    </w:p>
    <w:p>
      <w:r>
        <w:t>Quyết định</w:t>
      </w:r>
    </w:p>
    <w:p>
      <w:r>
        <w:t>822/QĐ-BHXH</w:t>
      </w:r>
    </w:p>
    <w:p>
      <w:r>
        <w:t>06/9/2020</w:t>
      </w:r>
    </w:p>
    <w:p>
      <w:r>
        <w:t>Quy chế quản lý hoạt động Khoa học và Công nghệ của BHXH Việt Nam</w:t>
      </w:r>
    </w:p>
    <w:p>
      <w:r>
        <w:t>Điều 24 bị bãi bỏ bởi Điều 2 Quyết định số 1166/QĐ-BHXH ngày 20/5/2022</w:t>
      </w:r>
    </w:p>
    <w:p>
      <w:r>
        <w:t>Lĩnh vực Thi đua - Khen thưởng</w:t>
      </w:r>
    </w:p>
    <w:p>
      <w:r>
        <w:t>16</w:t>
      </w:r>
    </w:p>
    <w:p>
      <w:r>
        <w:t>Công văn</w:t>
      </w:r>
    </w:p>
    <w:p>
      <w:r>
        <w:t>246/BHXH-TĐKT</w:t>
      </w:r>
    </w:p>
    <w:p>
      <w:r>
        <w:t>27/01/2022</w:t>
      </w:r>
    </w:p>
    <w:p>
      <w:r>
        <w:t>V/v thông báo tiêu chí chấm điểm thi đua</w:t>
      </w:r>
    </w:p>
    <w:p>
      <w:r>
        <w:t>Mục II phụ lục II được thay thế bởi Công văn số 2709/BHXH-TĐKT ngày 30/8/2023 về việc thay thế tiêu chí chấm điểm thi đua về lĩnh vực công tác giải quyết chính sách BHXH, BHTN</w:t>
      </w:r>
    </w:p>
    <w:p>
      <w:r>
        <w:t>Lĩnh vực Văn phòng</w:t>
      </w:r>
    </w:p>
    <w:p>
      <w:r>
        <w:t>17</w:t>
      </w:r>
    </w:p>
    <w:p>
      <w:r>
        <w:t>Quyết định</w:t>
      </w:r>
    </w:p>
    <w:p>
      <w:r>
        <w:t>222/QĐ-BHXH</w:t>
      </w:r>
    </w:p>
    <w:p>
      <w:r>
        <w:t>25/02/2021</w:t>
      </w:r>
    </w:p>
    <w:p>
      <w:r>
        <w:t>Về việc công bố TTHC được thay thế, bãi bỏ thuộc thẩm quyền giải quyết của BHXH Việt Nam</w:t>
      </w:r>
    </w:p>
    <w:p>
      <w:r>
        <w:t>- Điểm 1,2 Mục I phần A - Danh mục TTHC; Mục I, II phần B đã được thay thế bởi Quyết định số 1318/QĐ-BHXH ngày 19/9/2023 về việc công bố TTHC sửa đổi, bổ sung thuộc thẩm quyền giải quyết của BHXH Việt Nam.</w:t>
      </w:r>
    </w:p>
    <w:p>
      <w:r>
        <w:t>- Mục II phần A - Danh mục TTHC; Số thứ tự 3 mục V phần B đã được thay thế bởi Quyết định số 538/QĐ-BHXH ngày 04/4/2023 về việc sửa đổi, bổ sung TTHC thuộc thẩm quyền giải quyết của BHXH Việt Nam</w:t>
      </w:r>
    </w:p>
    <w:p>
      <w:r>
        <w:t>II. Danh mục văn bản hết hiệu lực toàn bộ</w:t>
      </w:r>
    </w:p>
    <w:p>
      <w:r>
        <w:t>Lĩnh vực Thực hiện chính sách BHXH</w:t>
      </w:r>
    </w:p>
    <w:p>
      <w:r>
        <w:t>1</w:t>
      </w:r>
    </w:p>
    <w:p>
      <w:r>
        <w:t>Quyết định</w:t>
      </w:r>
    </w:p>
    <w:p>
      <w:r>
        <w:t>3504/QĐ-BHXH</w:t>
      </w:r>
    </w:p>
    <w:p>
      <w:r>
        <w:t>21/11/2022</w:t>
      </w:r>
    </w:p>
    <w:p>
      <w:r>
        <w:t>Ban hành Quy trình thí điểm giải quyết hưởng và chi trả trợ cấp mai táng theo TTHC liên thông “Đăng ký khai tử - Xóa đăng ký thường trú - Trợ cấp mai táng phí” trên Cổng dịch vụ công quốc gia</w:t>
      </w:r>
    </w:p>
    <w:p>
      <w:r>
        <w:t>Hết thời hạn có hiệu lực được quy định trong văn bản</w:t>
      </w:r>
    </w:p>
    <w:p>
      <w:r>
        <w:t>2</w:t>
      </w:r>
    </w:p>
    <w:p>
      <w:r>
        <w:t>Công văn</w:t>
      </w:r>
    </w:p>
    <w:p>
      <w:r>
        <w:t>1245/BHXH-CSXH</w:t>
      </w:r>
    </w:p>
    <w:p>
      <w:r>
        <w:t>13/5/2021</w:t>
      </w:r>
    </w:p>
    <w:p>
      <w:r>
        <w:t>Về việc thời điểm hưởng lương hưu đối với NLĐ đang nghỉ công tác chờ đủ tuổi nghỉ hưu</w:t>
      </w:r>
    </w:p>
    <w:p>
      <w:r>
        <w:t>Đã được thay thế bởi Công văn số 2979/BHXH-CSXH ngày 25/9/2023</w:t>
      </w:r>
    </w:p>
    <w:p>
      <w:r>
        <w:t>3</w:t>
      </w:r>
    </w:p>
    <w:p>
      <w:r>
        <w:t>Công văn</w:t>
      </w:r>
    </w:p>
    <w:p>
      <w:r>
        <w:t>3068/BHXH-CSXH</w:t>
      </w:r>
    </w:p>
    <w:p>
      <w:r>
        <w:t>01/10/2021</w:t>
      </w:r>
    </w:p>
    <w:p>
      <w:r>
        <w:t>Về việc triển khai thực hiện Quyết định số 28/2021/QĐ-TTg của Thủ tướng Chính phủ</w:t>
      </w:r>
    </w:p>
    <w:p>
      <w:r>
        <w:t>Hết thời hạn có hiệu lực được quy định trong văn bản</w:t>
      </w:r>
    </w:p>
    <w:p>
      <w:r>
        <w:t>4</w:t>
      </w:r>
    </w:p>
    <w:p>
      <w:r>
        <w:t>Công văn</w:t>
      </w:r>
    </w:p>
    <w:p>
      <w:r>
        <w:t>3224/BHXH-BCĐ</w:t>
      </w:r>
    </w:p>
    <w:p>
      <w:r>
        <w:t>13/10/2021</w:t>
      </w:r>
    </w:p>
    <w:p>
      <w:r>
        <w:t>V/v xác định đối tượng hưởng hỗ trợ theo Quyết định số 28/2021/QĐ-TTg</w:t>
      </w:r>
    </w:p>
    <w:p>
      <w:r>
        <w:t>Hết thời hạn có hiệu lực được quy định trong văn bản</w:t>
      </w:r>
    </w:p>
    <w:p>
      <w:r>
        <w:t>5</w:t>
      </w:r>
    </w:p>
    <w:p>
      <w:r>
        <w:t>Công văn</w:t>
      </w:r>
    </w:p>
    <w:p>
      <w:r>
        <w:t>3818/BHXH-CSXH</w:t>
      </w:r>
    </w:p>
    <w:p>
      <w:r>
        <w:t>25/11/2021</w:t>
      </w:r>
    </w:p>
    <w:p>
      <w:r>
        <w:t>V/v hướng dẫn bổ sung triển khai thực hiện các chính sách hỗ trợ người lao động và sử dụng lao động do ảnh hưởng của đại dịch Covid-19</w:t>
      </w:r>
    </w:p>
    <w:p>
      <w:r>
        <w:t>Hết thời hạn có hiệu lực được quy định trong văn bản</w:t>
      </w:r>
    </w:p>
    <w:p>
      <w:r>
        <w:t>6</w:t>
      </w:r>
    </w:p>
    <w:p>
      <w:r>
        <w:t>Công văn</w:t>
      </w:r>
    </w:p>
    <w:p>
      <w:r>
        <w:t>4212/BHXH-CSXH</w:t>
      </w:r>
    </w:p>
    <w:p>
      <w:r>
        <w:t>17/12/2021</w:t>
      </w:r>
    </w:p>
    <w:p>
      <w:r>
        <w:t>V/v giải quyết hưởng hỗ trợ đối với người lao động từ quỹ BHTN theo Quyết định số 28/2021/QĐ-TTg</w:t>
      </w:r>
    </w:p>
    <w:p>
      <w:r>
        <w:t>Hết thời hạn có hiệu lực được quy định trong văn bản</w:t>
      </w:r>
    </w:p>
    <w:p>
      <w:r>
        <w:t>7</w:t>
      </w:r>
    </w:p>
    <w:p>
      <w:r>
        <w:t>Công văn</w:t>
      </w:r>
    </w:p>
    <w:p>
      <w:r>
        <w:t>1097/BHXH-CSXH</w:t>
      </w:r>
    </w:p>
    <w:p>
      <w:r>
        <w:t>28/4/2022</w:t>
      </w:r>
    </w:p>
    <w:p>
      <w:r>
        <w:t>V/v hướng dẫn, chỉ đạo BHXH các tỉnh công tác thẩm định quyết toán số người, số tiền phải trả BHXH, BHTN năm 2021</w:t>
      </w:r>
    </w:p>
    <w:p>
      <w:r>
        <w:t>Công việc đã hoàn thành</w:t>
      </w:r>
    </w:p>
    <w:p>
      <w:r>
        <w:t>8</w:t>
      </w:r>
    </w:p>
    <w:p>
      <w:r>
        <w:t>Công văn</w:t>
      </w:r>
    </w:p>
    <w:p>
      <w:r>
        <w:t>2216/BHXH-CSXH</w:t>
      </w:r>
    </w:p>
    <w:p>
      <w:r>
        <w:t>08/12/2022</w:t>
      </w:r>
    </w:p>
    <w:p>
      <w:r>
        <w:t>V/v hướng dẫn BHXH các tỉnh, thành phố tiếp tục chi trả hỗ trợ đảm bảo đúng thời hạn đối với người lao động thuộc đối tượng hỗ trợ theo Nghị quyết số 03/2021/UBTVQH15 của Ủy ban Thường vụ Quốc hội về chính sách hỗ trợ người lao động và người sử dụng lao động bị ảnh hưởng bởi đại dịch Covid-19 từ Quỹ BHTN</w:t>
      </w:r>
    </w:p>
    <w:p>
      <w:r>
        <w:t>Hết thời hạn có hiệu lực được quy định trong văn bản</w:t>
      </w:r>
    </w:p>
    <w:p>
      <w:r>
        <w:t>9</w:t>
      </w:r>
    </w:p>
    <w:p>
      <w:r>
        <w:t>Công văn</w:t>
      </w:r>
    </w:p>
    <w:p>
      <w:r>
        <w:t>2353/BHXH-BCĐ</w:t>
      </w:r>
    </w:p>
    <w:p>
      <w:r>
        <w:t>26/8/2022</w:t>
      </w:r>
    </w:p>
    <w:p>
      <w:r>
        <w:t>V/v chỉ đạo BHXH các tỉnh, thành phố đẩy nhanh tiến độ chi trả kinh phí hỗ trợ theo Nghị quyết số 03/2021/UBTVQH15 của Ủy ban Thường vụ Quốc hội</w:t>
      </w:r>
    </w:p>
    <w:p>
      <w:r>
        <w:t>Hết thời hạn có hiệu lực được quy định trong văn bản</w:t>
      </w:r>
    </w:p>
    <w:p>
      <w:r>
        <w:t>Lĩnh vực Thực hiện chính sách BHYT</w:t>
      </w:r>
    </w:p>
    <w:p>
      <w:r>
        <w:t>10</w:t>
      </w:r>
    </w:p>
    <w:p>
      <w:r>
        <w:t>Công văn</w:t>
      </w:r>
    </w:p>
    <w:p>
      <w:r>
        <w:t>1163/BHXH-CSYT</w:t>
      </w:r>
    </w:p>
    <w:p>
      <w:r>
        <w:t>13/4/2020</w:t>
      </w:r>
    </w:p>
    <w:p>
      <w:r>
        <w:t>Hướng dẫn thanh toán tạm thời đối với phẫu thuật sử dụng phương pháp gây cảm vô tê chưa được quy định giá</w:t>
      </w:r>
    </w:p>
    <w:p>
      <w:r>
        <w:t>Thực hiện theo Thông tư số 22/2023/TT-BYT ngày 17/11/2023 của Bộ Y tế</w:t>
      </w:r>
    </w:p>
    <w:p>
      <w:r>
        <w:t>11</w:t>
      </w:r>
    </w:p>
    <w:p>
      <w:r>
        <w:t>Công văn</w:t>
      </w:r>
    </w:p>
    <w:p>
      <w:r>
        <w:t>1189/BHXH-CSYT</w:t>
      </w:r>
    </w:p>
    <w:p>
      <w:r>
        <w:t>15/4/2020</w:t>
      </w:r>
    </w:p>
    <w:p>
      <w:r>
        <w:t>Đính chính một số nội dung của Phụ lục số 03 ban hành kèm theo Công văn số 1163/BHXH-CSYT</w:t>
      </w:r>
    </w:p>
    <w:p>
      <w:r>
        <w:t>Thực hiện theo Thông tư số 22/2023/TT-BYT ngày 17/11/2023 của Bộ Y tế</w:t>
      </w:r>
    </w:p>
    <w:p>
      <w:r>
        <w:t>12</w:t>
      </w:r>
    </w:p>
    <w:p>
      <w:r>
        <w:t>Công văn</w:t>
      </w:r>
    </w:p>
    <w:p>
      <w:r>
        <w:t>2276/BHXH-CSYT</w:t>
      </w:r>
    </w:p>
    <w:p>
      <w:r>
        <w:t>30/7/2021</w:t>
      </w:r>
    </w:p>
    <w:p>
      <w:r>
        <w:t>Về việc mã hóa tạm thời VTYT chưa có mã trong bộ mã dùng chung</w:t>
      </w:r>
    </w:p>
    <w:p>
      <w:r>
        <w:t>Bộ Y tế đã ban hành Quyết định số 5086/QĐ-BYT ngày 04/11/2021; Quyết định số 637/QĐ-BYT ngày 16/3/2022 quy định về danh mục dùng chung và nguyên tắc mã hóa VTYT</w:t>
      </w:r>
    </w:p>
    <w:p>
      <w:r>
        <w:t>13</w:t>
      </w:r>
    </w:p>
    <w:p>
      <w:r>
        <w:t>Công văn</w:t>
      </w:r>
    </w:p>
    <w:p>
      <w:r>
        <w:t>142/BHXH-CSYT</w:t>
      </w:r>
    </w:p>
    <w:p>
      <w:r>
        <w:t>17/01/2022</w:t>
      </w:r>
    </w:p>
    <w:p>
      <w:r>
        <w:t>Về việc dự toán chi KCB BHYT năm 2022</w:t>
      </w:r>
    </w:p>
    <w:p>
      <w:r>
        <w:t>Công việc đã hoàn thành</w:t>
      </w:r>
    </w:p>
    <w:p>
      <w:r>
        <w:t>14</w:t>
      </w:r>
    </w:p>
    <w:p>
      <w:r>
        <w:t>Công văn</w:t>
      </w:r>
    </w:p>
    <w:p>
      <w:r>
        <w:t>533/BHXH-CSYT</w:t>
      </w:r>
    </w:p>
    <w:p>
      <w:r>
        <w:t>01/3/2022</w:t>
      </w:r>
    </w:p>
    <w:p>
      <w:r>
        <w:t>Về việc triển khai thí điểm sử dụng CCCD gắn chíp trong KCB BHYT</w:t>
      </w:r>
    </w:p>
    <w:p>
      <w:r>
        <w:t>Hết hiệu lực thi hành do đang thực hiện Đề án 06</w:t>
      </w:r>
    </w:p>
    <w:p>
      <w:r>
        <w:t>15</w:t>
      </w:r>
    </w:p>
    <w:p>
      <w:r>
        <w:t>Công văn</w:t>
      </w:r>
    </w:p>
    <w:p>
      <w:r>
        <w:t>567/BHXH-CSYT</w:t>
      </w:r>
    </w:p>
    <w:p>
      <w:r>
        <w:t>07/3/2022</w:t>
      </w:r>
    </w:p>
    <w:p>
      <w:r>
        <w:t>Về việc quyết toán chi KCB BHYT năm 2021</w:t>
      </w:r>
    </w:p>
    <w:p>
      <w:r>
        <w:t>Công việc đã hoàn thành</w:t>
      </w:r>
    </w:p>
    <w:p>
      <w:r>
        <w:t>16</w:t>
      </w:r>
    </w:p>
    <w:p>
      <w:r>
        <w:t>Công văn</w:t>
      </w:r>
    </w:p>
    <w:p>
      <w:r>
        <w:t>1261/BHXH-CSYT</w:t>
      </w:r>
    </w:p>
    <w:p>
      <w:r>
        <w:t>12/05/2022</w:t>
      </w:r>
    </w:p>
    <w:p>
      <w:r>
        <w:t>Về việc bãi bỏ Công văn số 2009/BYT-KHTC ngày 12/4/2018 của Bộ Y tế</w:t>
      </w:r>
    </w:p>
    <w:p>
      <w:r>
        <w:t>Ngày 21/5/2022, Bộ Y tế ban hành Công văn số 2633/BYT-KH-TC thay thế Công văn số 2348/BYT-KH-TC ngày 09/5/2022</w:t>
      </w:r>
    </w:p>
    <w:p>
      <w:r>
        <w:t>17</w:t>
      </w:r>
    </w:p>
    <w:p>
      <w:r>
        <w:t>Công văn</w:t>
      </w:r>
    </w:p>
    <w:p>
      <w:r>
        <w:t>2147/BHXH-CSYT</w:t>
      </w:r>
    </w:p>
    <w:p>
      <w:r>
        <w:t>08/08/2022</w:t>
      </w:r>
    </w:p>
    <w:p>
      <w:r>
        <w:t>Về việc thực hiện quyết toán chi KCB BHYT năm 2021</w:t>
      </w:r>
    </w:p>
    <w:p>
      <w:r>
        <w:t>Công việc đã hoàn thành</w:t>
      </w:r>
    </w:p>
    <w:p>
      <w:r>
        <w:t>18</w:t>
      </w:r>
    </w:p>
    <w:p>
      <w:r>
        <w:t>Công văn</w:t>
      </w:r>
    </w:p>
    <w:p>
      <w:r>
        <w:t>3986/BHXH-CSYT</w:t>
      </w:r>
    </w:p>
    <w:p>
      <w:r>
        <w:t>27/12/2022</w:t>
      </w:r>
    </w:p>
    <w:p>
      <w:r>
        <w:t>Về việc thanh quyết toán chi phí KCB BHYT theo Nghị quyết số 144/NQ-CP</w:t>
      </w:r>
    </w:p>
    <w:p>
      <w:r>
        <w:t>Công việc đã hoàn thành</w:t>
      </w:r>
    </w:p>
    <w:p>
      <w:r>
        <w:t>Lĩnh vực Quản lý Thu - Sổ, Thẻ</w:t>
      </w:r>
    </w:p>
    <w:p>
      <w:r>
        <w:t>19</w:t>
      </w:r>
    </w:p>
    <w:p>
      <w:r>
        <w:t>Quyết định</w:t>
      </w:r>
    </w:p>
    <w:p>
      <w:r>
        <w:t>1187/QĐ-BHXH</w:t>
      </w:r>
    </w:p>
    <w:p>
      <w:r>
        <w:t>24/5/2022</w:t>
      </w:r>
    </w:p>
    <w:p>
      <w:r>
        <w:t>Quyết định ban hành Quy trình giảm trừ mức đóng trong gia hạn thẻ BHYT theo HGĐ trên cổng dịch vụ công</w:t>
      </w:r>
    </w:p>
    <w:p>
      <w:r>
        <w:t>Đã được thay thế bởi Quyết định số 3510/QĐ-BHXH ngày 21/11/2022</w:t>
      </w:r>
    </w:p>
    <w:p>
      <w:r>
        <w:t>20</w:t>
      </w:r>
    </w:p>
    <w:p>
      <w:r>
        <w:t>Quyết định</w:t>
      </w:r>
    </w:p>
    <w:p>
      <w:r>
        <w:t>1188/QĐ-BHXH</w:t>
      </w:r>
    </w:p>
    <w:p>
      <w:r>
        <w:t>24/5/2022</w:t>
      </w:r>
    </w:p>
    <w:p>
      <w:r>
        <w:t>Sửa đổi, bổ sung một số điều Quy trình thu BHXH, BHYT, BHTN, BHTNLĐ-BNN; quản lý sổ BHXH, thẻ BHYT ban hành kèm theo Quyết định số 595/QĐ-BHXH ngày 14/4/2017 và Quyết định số 505/QĐ-BHXH ngày 27/3/2020 của Tổng Giám đốc BHXH Việt Nam</w:t>
      </w:r>
    </w:p>
    <w:p>
      <w:r>
        <w:t>Đã được thay thế bởi Quyết định số 490/QĐ-BHXH ngày 28/3/2023</w:t>
      </w:r>
    </w:p>
    <w:p>
      <w:r>
        <w:t>21</w:t>
      </w:r>
    </w:p>
    <w:p>
      <w:r>
        <w:t>Quyết định</w:t>
      </w:r>
    </w:p>
    <w:p>
      <w:r>
        <w:t>3509/QĐ-BHXH</w:t>
      </w:r>
    </w:p>
    <w:p>
      <w:r>
        <w:t>21/11/2022</w:t>
      </w:r>
    </w:p>
    <w:p>
      <w:r>
        <w:t>Ban hành Quy trình thí điểm việc tiếp nhận, giải quyết hồ sơ TTHC liên thông điện tử: Đăng ký khai sinh, đăng ký thường trú, cấp thẻ BHYT cho trẻ em dưới 6t trên Cổng dịch vụ công Quốc gia theo Quyết định số 06/QĐ-TTg ngày 06/01/2022 của Thủ tướng Chính phủ tại BHXH thành phố Hà Nội và BHXH tỉnh Hà Nam</w:t>
      </w:r>
    </w:p>
    <w:p>
      <w:r>
        <w:t>Hết thời hạn có hiệu lực được quy định trong văn bản</w:t>
      </w:r>
    </w:p>
    <w:p>
      <w:r>
        <w:t>22</w:t>
      </w:r>
    </w:p>
    <w:p>
      <w:r>
        <w:t>Công văn</w:t>
      </w:r>
    </w:p>
    <w:p>
      <w:r>
        <w:t>198/BHXH-TST</w:t>
      </w:r>
    </w:p>
    <w:p>
      <w:r>
        <w:t>21/01/2022</w:t>
      </w:r>
    </w:p>
    <w:p>
      <w:r>
        <w:t>Về việc hướng dẫn rà soát dữ liệu sổ BHXH</w:t>
      </w:r>
    </w:p>
    <w:p>
      <w:r>
        <w:t>Công việc đã hoàn thành</w:t>
      </w:r>
    </w:p>
    <w:p>
      <w:r>
        <w:t>23</w:t>
      </w:r>
    </w:p>
    <w:p>
      <w:r>
        <w:t>Công văn</w:t>
      </w:r>
    </w:p>
    <w:p>
      <w:r>
        <w:t>1234/BHXH-TST</w:t>
      </w:r>
    </w:p>
    <w:p>
      <w:r>
        <w:t>11/05/2022</w:t>
      </w:r>
    </w:p>
    <w:p>
      <w:r>
        <w:t>Về việc ký Quy chế phối hợp giữa cơ quan BHXH và UBND xã, phường, thị trấn</w:t>
      </w:r>
    </w:p>
    <w:p>
      <w:r>
        <w:t>Công việc đã hoàn thành</w:t>
      </w:r>
    </w:p>
    <w:p>
      <w:r>
        <w:t>24</w:t>
      </w:r>
    </w:p>
    <w:p>
      <w:r>
        <w:t>Công văn</w:t>
      </w:r>
    </w:p>
    <w:p>
      <w:r>
        <w:t>1803/BHXH-TST</w:t>
      </w:r>
    </w:p>
    <w:p>
      <w:r>
        <w:t>05/7/2022</w:t>
      </w:r>
    </w:p>
    <w:p>
      <w:r>
        <w:t>Về việc Thực hiện Quyết định số 08/2022/QĐ-TTg của Thủ tướng Chính phủ</w:t>
      </w:r>
    </w:p>
    <w:p>
      <w:r>
        <w:t>Quyết định số 08/2022/QĐ-TTg của Thủ tướng Chính phủ hết hiệu lực kể từ ngày 28/3/2022</w:t>
      </w:r>
    </w:p>
    <w:p>
      <w:r>
        <w:t>Lĩnh vực Tổ chức cán bộ</w:t>
      </w:r>
    </w:p>
    <w:p>
      <w:r>
        <w:t>25</w:t>
      </w:r>
    </w:p>
    <w:p>
      <w:r>
        <w:t>Hướng dẫn</w:t>
      </w:r>
    </w:p>
    <w:p>
      <w:r>
        <w:t>94-HD/BCSĐ</w:t>
      </w:r>
    </w:p>
    <w:p>
      <w:r>
        <w:t>28/11/2014</w:t>
      </w:r>
    </w:p>
    <w:p>
      <w:r>
        <w:t>Hướng dẫn thực hiện Quy định số 262/QĐ-TW ngày 08/10/2014 của Bộ Chính trị về lấy phiếu tín nhiệm định kỳ đối với lãnh đạo BHXH tỉnh, thành phố trực thuộc TW</w:t>
      </w:r>
    </w:p>
    <w:p>
      <w:r>
        <w:t>Đã được thay thế bởi Hướng dẫn số 606-HD/BCSĐ ngày 06/06/2023</w:t>
      </w:r>
    </w:p>
    <w:p>
      <w:r>
        <w:t>26</w:t>
      </w:r>
    </w:p>
    <w:p>
      <w:r>
        <w:t>Quyết định</w:t>
      </w:r>
    </w:p>
    <w:p>
      <w:r>
        <w:t>1268/QĐ-BHXH</w:t>
      </w:r>
    </w:p>
    <w:p>
      <w:r>
        <w:t>05/9/2016</w:t>
      </w:r>
    </w:p>
    <w:p>
      <w:r>
        <w:t>Quy định chức năng, nhiệm vụ, quyền hạn và cơ cấu tổ chức của Văn phòng BHXH Việt Nam</w:t>
      </w:r>
    </w:p>
    <w:p>
      <w:r>
        <w:t>Đã được thay thế bởi Quyết định số 246/QĐ-BHXH ngày 23/02/2023</w:t>
      </w:r>
    </w:p>
    <w:p>
      <w:r>
        <w:t>27</w:t>
      </w:r>
    </w:p>
    <w:p>
      <w:r>
        <w:t>Quyết định</w:t>
      </w:r>
    </w:p>
    <w:p>
      <w:r>
        <w:t>886/QĐ-BHXH</w:t>
      </w:r>
    </w:p>
    <w:p>
      <w:r>
        <w:t>20/01/2017</w:t>
      </w:r>
    </w:p>
    <w:p>
      <w:r>
        <w:t>Về việc sửa đổi, bổ sung Quyết định số 1268/QĐ-BHXH</w:t>
      </w:r>
    </w:p>
    <w:p>
      <w:r>
        <w:t>28</w:t>
      </w:r>
    </w:p>
    <w:p>
      <w:r>
        <w:t>Quyết định</w:t>
      </w:r>
    </w:p>
    <w:p>
      <w:r>
        <w:t>1786/QĐ-BHXH</w:t>
      </w:r>
    </w:p>
    <w:p>
      <w:r>
        <w:t>10/10/2017</w:t>
      </w:r>
    </w:p>
    <w:p>
      <w:r>
        <w:t>Quy định chức năng, nhiệm vụ, quyền hạn, trách nhiệm và chế độ quản lý của các phòng, đội xe trực thuộc Văn phòng BHXH Việt Nam</w:t>
      </w:r>
    </w:p>
    <w:p>
      <w:r>
        <w:t>Đã được thay thế bởi Quyết định số 305/QĐ-BHXH ngày 03/3/2023</w:t>
      </w:r>
    </w:p>
    <w:p>
      <w:r>
        <w:t>29</w:t>
      </w:r>
    </w:p>
    <w:p>
      <w:r>
        <w:t>Quyết định</w:t>
      </w:r>
    </w:p>
    <w:p>
      <w:r>
        <w:t>122/QĐ-BHXH</w:t>
      </w:r>
    </w:p>
    <w:p>
      <w:r>
        <w:t>20/01/2017</w:t>
      </w:r>
    </w:p>
    <w:p>
      <w:r>
        <w:t>Quy định chức năng, nhiệm vụ, quyền hạn, trách nhiệm và chế độ quản lý của Đại diện Văn phòng BHXH Việt Nam tại Thành phố HCM</w:t>
      </w:r>
    </w:p>
    <w:p>
      <w:r>
        <w:t>30</w:t>
      </w:r>
    </w:p>
    <w:p>
      <w:r>
        <w:t>Quyết định</w:t>
      </w:r>
    </w:p>
    <w:p>
      <w:r>
        <w:t>420/QĐ-BHXH</w:t>
      </w:r>
    </w:p>
    <w:p>
      <w:r>
        <w:t>01/3/2017</w:t>
      </w:r>
    </w:p>
    <w:p>
      <w:r>
        <w:t>Quy định chức năng, nhiệm vụ, quyền hạn, trách nhiệm và chế độ quản lý của các phòng, khoa trực thuộc Trường Đào tạo nghiệp vụ BHXH</w:t>
      </w:r>
    </w:p>
    <w:p>
      <w:r>
        <w:t>Đã được thay thế bởi Quyết định số 644/QĐ-BHXH ngày 24/4/2023 quy định chức năng, nhiệm vụ, quyền hạn, trách nhiệm và chế độ quản lý của các Phòng, Khoa, Văn phòng, Cơ sở bồi dưỡng trực thuộc Trường Đào tạo nghiệp vụ BHXH</w:t>
      </w:r>
    </w:p>
    <w:p>
      <w:r>
        <w:t>31</w:t>
      </w:r>
    </w:p>
    <w:p>
      <w:r>
        <w:t>Quyết định</w:t>
      </w:r>
    </w:p>
    <w:p>
      <w:r>
        <w:t>214/QĐ-BHXH</w:t>
      </w:r>
    </w:p>
    <w:p>
      <w:r>
        <w:t>18/02/2020</w:t>
      </w:r>
    </w:p>
    <w:p>
      <w:r>
        <w:t>Ban hành Quy chế tổ chức và hoạt động của Cơ sở bồi dưỡng tại Hà Tĩnh thuộc Trường Đào tạo nghiệp vụ BHXH</w:t>
      </w:r>
    </w:p>
    <w:p>
      <w:r>
        <w:t>32</w:t>
      </w:r>
    </w:p>
    <w:p>
      <w:r>
        <w:t>Quyết định</w:t>
      </w:r>
    </w:p>
    <w:p>
      <w:r>
        <w:t>215/QĐ-BHXH</w:t>
      </w:r>
    </w:p>
    <w:p>
      <w:r>
        <w:t>18/02/2020</w:t>
      </w:r>
    </w:p>
    <w:p>
      <w:r>
        <w:t>Ban hành Quy chế tổ chức và hoạt động của Cơ sở bồi dưỡng tại Bình Thuận thuộc Trường Đào tạo nghiệp vụ BHXH</w:t>
      </w:r>
    </w:p>
    <w:p>
      <w:r>
        <w:t>33</w:t>
      </w:r>
    </w:p>
    <w:p>
      <w:r>
        <w:t>Quyết định</w:t>
      </w:r>
    </w:p>
    <w:p>
      <w:r>
        <w:t>1120/QĐ-BHXH</w:t>
      </w:r>
    </w:p>
    <w:p>
      <w:r>
        <w:t>05/7/2017</w:t>
      </w:r>
    </w:p>
    <w:p>
      <w:r>
        <w:t>Quy định chức năng, nhiệm vụ, quyền hạn, trách nhiệm và chế độ quản lý của các phòng trực thuộc Vụ Tài chính - Kế toán</w:t>
      </w:r>
    </w:p>
    <w:p>
      <w:r>
        <w:t>Đã được thay thế bởi Quyết định số 1119/QĐ-BHXH ngày 28/7/2023</w:t>
      </w:r>
    </w:p>
    <w:p>
      <w:r>
        <w:t>34</w:t>
      </w:r>
    </w:p>
    <w:p>
      <w:r>
        <w:t>Quyết định</w:t>
      </w:r>
    </w:p>
    <w:p>
      <w:r>
        <w:t>460/QĐ-BHXH</w:t>
      </w:r>
    </w:p>
    <w:p>
      <w:r>
        <w:t>19/3/2020</w:t>
      </w:r>
    </w:p>
    <w:p>
      <w:r>
        <w:t>Ban hành Quy chế tổ chức và hoạt động của Ban Quản lý dự án Đầu tư và Xây dựng Ngành BHXH</w:t>
      </w:r>
    </w:p>
    <w:p>
      <w:r>
        <w:t>Đã được thay thế bởi Quyết định số 518/QĐ-BHXH ngày 31/3/2023</w:t>
      </w:r>
    </w:p>
    <w:p>
      <w:r>
        <w:t>35</w:t>
      </w:r>
    </w:p>
    <w:p>
      <w:r>
        <w:t>Quyết định</w:t>
      </w:r>
    </w:p>
    <w:p>
      <w:r>
        <w:t>459/QĐ-BHXH</w:t>
      </w:r>
    </w:p>
    <w:p>
      <w:r>
        <w:t>19/3/2020</w:t>
      </w:r>
    </w:p>
    <w:p>
      <w:r>
        <w:t>Về việc sắp xếp, tổ chức lại Ban Quản lý dự án Đầu tư và Xây dựng Ngành BHXH</w:t>
      </w:r>
    </w:p>
    <w:p>
      <w:r>
        <w:t>Đã được thay thế bởi Quyết định số 516/QĐ-BHXH ngày 30/3/2023</w:t>
      </w:r>
    </w:p>
    <w:p>
      <w:r>
        <w:t>36</w:t>
      </w:r>
    </w:p>
    <w:p>
      <w:r>
        <w:t>Quyết định</w:t>
      </w:r>
    </w:p>
    <w:p>
      <w:r>
        <w:t>421/QĐ-BHXH</w:t>
      </w:r>
    </w:p>
    <w:p>
      <w:r>
        <w:t>29/3/2018</w:t>
      </w:r>
    </w:p>
    <w:p>
      <w:r>
        <w:t>Về việc kiện toàn, đổi tên Ban Quản lý dự án “Phần mềm quản lý các hoạt động nghiệp vụ của ngành BHXH Việt Nam” thành “Ban Quản lý các dự án Công nghệ thông tin” và ban hành Quy chế tổ chức và hoạt động của Ban Quản lý các dự án Công nghệ thông tin</w:t>
      </w:r>
    </w:p>
    <w:p>
      <w:r>
        <w:t>37</w:t>
      </w:r>
    </w:p>
    <w:p>
      <w:r>
        <w:t>Quyết định</w:t>
      </w:r>
    </w:p>
    <w:p>
      <w:r>
        <w:t>1156/QĐ-BHXH</w:t>
      </w:r>
    </w:p>
    <w:p>
      <w:r>
        <w:t>18/7/2017</w:t>
      </w:r>
    </w:p>
    <w:p>
      <w:r>
        <w:t>Quy định chức năng, nhiệm vụ, quyền hạn, trách nhiệm và chế độ quản lý của các phòng trực thuộc Vụ Kế hoạch và Đầu tư</w:t>
      </w:r>
    </w:p>
    <w:p>
      <w:r>
        <w:t>Đã được thay thế bởi Quyết định số 2000/QĐ-BHXH ngày 28/12/2023</w:t>
      </w:r>
    </w:p>
    <w:p>
      <w:r>
        <w:t>38</w:t>
      </w:r>
    </w:p>
    <w:p>
      <w:r>
        <w:t>Quyết định</w:t>
      </w:r>
    </w:p>
    <w:p>
      <w:r>
        <w:t>1717/QĐ-BHXH</w:t>
      </w:r>
    </w:p>
    <w:p>
      <w:r>
        <w:t>09/12/2020</w:t>
      </w:r>
    </w:p>
    <w:p>
      <w:r>
        <w:t>Quy định chức năng, nhiệm vụ, quyền hạn và cơ cấu tổ chức của Vụ Thanh tra - Kiểm tra</w:t>
      </w:r>
    </w:p>
    <w:p>
      <w:r>
        <w:t>Đã được thay thế bởi Quyết định số 216/QĐ-BHXH ngày 23/02/2024 quy định chức năng, nhiệm vụ, quyền hạn và cơ cấu tổ chức của Thanh tra BHXH Việt Nam (có hiệu lực kể từ ngày 01/3/2024)</w:t>
      </w:r>
    </w:p>
    <w:p>
      <w:r>
        <w:t>39</w:t>
      </w:r>
    </w:p>
    <w:p>
      <w:r>
        <w:t>Quyết định</w:t>
      </w:r>
    </w:p>
    <w:p>
      <w:r>
        <w:t>617/QĐ-BHXH</w:t>
      </w:r>
    </w:p>
    <w:p>
      <w:r>
        <w:t>22/4/2016</w:t>
      </w:r>
    </w:p>
    <w:p>
      <w:r>
        <w:t>Ban hành Quy chế thực hiện dân chủ trong hoạt động của cơ quan BHXH Việt Nam</w:t>
      </w:r>
    </w:p>
    <w:p>
      <w:r>
        <w:t>Đã được thay thế bởi Quyết định số 1979/QĐ-BHXH ngày 25/12/2023</w:t>
      </w:r>
    </w:p>
    <w:p>
      <w:r>
        <w:t>40</w:t>
      </w:r>
    </w:p>
    <w:p>
      <w:r>
        <w:t>Quyết định</w:t>
      </w:r>
    </w:p>
    <w:p>
      <w:r>
        <w:t>438/QĐ-BHXH</w:t>
      </w:r>
    </w:p>
    <w:p>
      <w:r>
        <w:t>18/4/2019</w:t>
      </w:r>
    </w:p>
    <w:p>
      <w:r>
        <w:t>Ban hành Quy định về việc bổ nhiệm, bổ nhiệm lại, điều động, luân chuyển, từ chức, miễn nhiệm, đình chỉ chức vụ và công tác công chức lãnh đạo, viên chức quản lý và kế toán trưởng tại các đơn vị thuộc hệ thống BHXH Việt Nam</w:t>
      </w:r>
    </w:p>
    <w:p>
      <w:r>
        <w:t>Đã được thay thế bởi Quyết định số 1388/QĐ-BHXH ngày 01/10/2023 ban hành Quy định về việc bổ nhiệm, bổ nhiệm lại, điều động, luân chuyển, từ chức, miễn nhiệm, đình chỉ chức vụ và công tác công chức lãnh đạo, viên chức quản lý và kế toán trưởng tại các đơn vị thuộc hệ thống BHXH Việt Nam</w:t>
      </w:r>
    </w:p>
    <w:p>
      <w:r>
        <w:t>41</w:t>
      </w:r>
    </w:p>
    <w:p>
      <w:r>
        <w:t>Công văn</w:t>
      </w:r>
    </w:p>
    <w:p>
      <w:r>
        <w:t>3549/BHXH-TCCB</w:t>
      </w:r>
    </w:p>
    <w:p>
      <w:r>
        <w:t>10/11/2020</w:t>
      </w:r>
    </w:p>
    <w:p>
      <w:r>
        <w:t>V/v tạm thời hướng dẫn bổ sung một số quy định về công tác cán bộ</w:t>
      </w:r>
    </w:p>
    <w:p>
      <w:r>
        <w:t>42</w:t>
      </w:r>
    </w:p>
    <w:p>
      <w:r>
        <w:t>Công văn</w:t>
      </w:r>
    </w:p>
    <w:p>
      <w:r>
        <w:t>2863/BHXH-TCCB</w:t>
      </w:r>
    </w:p>
    <w:p>
      <w:r>
        <w:t>07/10/2022</w:t>
      </w:r>
    </w:p>
    <w:p>
      <w:r>
        <w:t>V/v hướng dẫn tạm thời về công tác cán bộ</w:t>
      </w:r>
    </w:p>
    <w:p>
      <w:r>
        <w:t>43</w:t>
      </w:r>
    </w:p>
    <w:p>
      <w:r>
        <w:t>Quyết định</w:t>
      </w:r>
    </w:p>
    <w:p>
      <w:r>
        <w:t>121/QĐ-BHXH</w:t>
      </w:r>
    </w:p>
    <w:p>
      <w:r>
        <w:t>27/11/2011</w:t>
      </w:r>
    </w:p>
    <w:p>
      <w:r>
        <w:t>Danh mục các vị trí công tác của cán bộ, CCVC không giữ chức vụ lãnh đạo, quản lý thuộc hệ thống BHXH thực hiện định kỳ chuyển đổi</w:t>
      </w:r>
    </w:p>
    <w:p>
      <w:r>
        <w:t>Đã được thay thế bởi Quyết định số 1021/QĐ-BHXH ngày 29/6/2023</w:t>
      </w:r>
    </w:p>
    <w:p>
      <w:r>
        <w:t>44</w:t>
      </w:r>
    </w:p>
    <w:p>
      <w:r>
        <w:t>Công văn</w:t>
      </w:r>
    </w:p>
    <w:p>
      <w:r>
        <w:t>540/BHXH-TCCB</w:t>
      </w:r>
    </w:p>
    <w:p>
      <w:r>
        <w:t>11/02/2011</w:t>
      </w:r>
    </w:p>
    <w:p>
      <w:r>
        <w:t>Hướng dẫn việc định kỳ chuyển đổi vị trí công tác đối với cán bộ, CCVC</w:t>
      </w:r>
    </w:p>
    <w:p>
      <w:r>
        <w:t>45</w:t>
      </w:r>
    </w:p>
    <w:p>
      <w:r>
        <w:t>Quyết định</w:t>
      </w:r>
    </w:p>
    <w:p>
      <w:r>
        <w:t>1033/QĐ-BHXH</w:t>
      </w:r>
    </w:p>
    <w:p>
      <w:r>
        <w:t>27/10/2021</w:t>
      </w:r>
    </w:p>
    <w:p>
      <w:r>
        <w:t>Quyết định phê duyệt Đề án vị trí việc làm ngành BHXH Việt Nam</w:t>
      </w:r>
    </w:p>
    <w:p>
      <w:r>
        <w:t>Đã được thay thế bởi Quyết định số 2035/QĐ-BHXH ngày 29/12/2023</w:t>
      </w:r>
    </w:p>
    <w:p>
      <w:r>
        <w:t>46</w:t>
      </w:r>
    </w:p>
    <w:p>
      <w:r>
        <w:t>Quyết định</w:t>
      </w:r>
    </w:p>
    <w:p>
      <w:r>
        <w:t>708/QĐ-BHXH</w:t>
      </w:r>
    </w:p>
    <w:p>
      <w:r>
        <w:t>19/5/2023</w:t>
      </w:r>
    </w:p>
    <w:p>
      <w:r>
        <w:t>Quyết định phê duyệt danh mục vị trí việc làm ngành BHXH Việt Nam</w:t>
      </w:r>
    </w:p>
    <w:p>
      <w:r>
        <w:t>47</w:t>
      </w:r>
    </w:p>
    <w:p>
      <w:r>
        <w:t>Quyết định</w:t>
      </w:r>
    </w:p>
    <w:p>
      <w:r>
        <w:t>1313/QĐ-BHXH</w:t>
      </w:r>
    </w:p>
    <w:p>
      <w:r>
        <w:t>15/9/2023</w:t>
      </w:r>
    </w:p>
    <w:p>
      <w:r>
        <w:t>Sửa đổi, bổ sung danh mục vị trí việc làm thuộc hệ thống BHXH Việt Nam ban hành kèm theo Quyết định số 708/QĐ-BHXH</w:t>
      </w:r>
    </w:p>
    <w:p>
      <w:r>
        <w:t>48</w:t>
      </w:r>
    </w:p>
    <w:p>
      <w:r>
        <w:t>Quyết định</w:t>
      </w:r>
    </w:p>
    <w:p>
      <w:r>
        <w:t>2035/QĐ-BHXH</w:t>
      </w:r>
    </w:p>
    <w:p>
      <w:r>
        <w:t>29/12/2023</w:t>
      </w:r>
    </w:p>
    <w:p>
      <w:r>
        <w:t>Quyết định phê duyệt danh mục vị trí việc làm ngành BHXH Việt Nam</w:t>
      </w:r>
    </w:p>
    <w:p>
      <w:r>
        <w:t>Đã được thay thế bởi Quyết định số 33/QĐ-BHXH ngày 25/01/2024</w:t>
      </w:r>
    </w:p>
    <w:p>
      <w:r>
        <w:t>49</w:t>
      </w:r>
    </w:p>
    <w:p>
      <w:r>
        <w:t>Công văn</w:t>
      </w:r>
    </w:p>
    <w:p>
      <w:r>
        <w:t>2230/BHXH-TCCB</w:t>
      </w:r>
    </w:p>
    <w:p>
      <w:r>
        <w:t>25/6/2014</w:t>
      </w:r>
    </w:p>
    <w:p>
      <w:r>
        <w:t>Về việc nâng bậc lương trước thời hạn do lập thành tích xuất sắc trong thực hiện nhiệm vụ</w:t>
      </w:r>
    </w:p>
    <w:p>
      <w:r>
        <w:t>Đã được thay thế bởi Quyết định số 1123/QĐ-BHXH ngày 28/4/2022 ban hành Quy chế nâng bậc lương thường xuyên, nâng phụ cấp thâm niên vượt khung, nâng bậc lương trước thời hạn đối với CCVC và NLĐ thuộc ngành BHXH Việt Nam</w:t>
      </w:r>
    </w:p>
    <w:p>
      <w:r>
        <w:t>50</w:t>
      </w:r>
    </w:p>
    <w:p>
      <w:r>
        <w:t>Công văn</w:t>
      </w:r>
    </w:p>
    <w:p>
      <w:r>
        <w:t>19/BHXH-TCCB</w:t>
      </w:r>
    </w:p>
    <w:p>
      <w:r>
        <w:t>05/01/2016</w:t>
      </w:r>
    </w:p>
    <w:p>
      <w:r>
        <w:t>Về việc xây dựng Đề án và thực hiện tinh giản biên chế theo Nghị định số 108/2014/NĐ-CP</w:t>
      </w:r>
    </w:p>
    <w:p>
      <w:r>
        <w:t>Đã được thay thế bởi Công văn số 4097/BHXH-TCCB ngày 05/12/2023 về việc triển khai thực hiện Nghị định số 29/2023/NĐ-CP ngày 03/6/2023 của Chính phủ quy định về tinh giản biên chế</w:t>
      </w:r>
    </w:p>
    <w:p>
      <w:r>
        <w:t>51</w:t>
      </w:r>
    </w:p>
    <w:p>
      <w:r>
        <w:t>Kế hoạch</w:t>
      </w:r>
    </w:p>
    <w:p>
      <w:r>
        <w:t>3213/KH-BHXH</w:t>
      </w:r>
    </w:p>
    <w:p>
      <w:r>
        <w:t>27/8/2015</w:t>
      </w:r>
    </w:p>
    <w:p>
      <w:r>
        <w:t>Kế hoạch tinh giản biên chế theo Nghị định số 108/2014/NĐ-CP ngày 20/11/2014</w:t>
      </w:r>
    </w:p>
    <w:p>
      <w:r>
        <w:t>52</w:t>
      </w:r>
    </w:p>
    <w:p>
      <w:r>
        <w:t>Công văn</w:t>
      </w:r>
    </w:p>
    <w:p>
      <w:r>
        <w:t>4511/BHXH-TCCB</w:t>
      </w:r>
    </w:p>
    <w:p>
      <w:r>
        <w:t>31/10/2018</w:t>
      </w:r>
    </w:p>
    <w:p>
      <w:r>
        <w:t>Về việc tổ chức thực hiện tinh giản biên chế theo Nghị định số 113/2018/NĐ-CP</w:t>
      </w:r>
    </w:p>
    <w:p>
      <w:r>
        <w:t>53</w:t>
      </w:r>
    </w:p>
    <w:p>
      <w:r>
        <w:t>Công văn</w:t>
      </w:r>
    </w:p>
    <w:p>
      <w:r>
        <w:t>3651/BHXH-TCCB</w:t>
      </w:r>
    </w:p>
    <w:p>
      <w:r>
        <w:t>30/11/2022</w:t>
      </w:r>
    </w:p>
    <w:p>
      <w:r>
        <w:t>Về việc tổ chức thực hiện chính sách tinh giản biên chế</w:t>
      </w:r>
    </w:p>
    <w:p>
      <w:r>
        <w:t>54</w:t>
      </w:r>
    </w:p>
    <w:p>
      <w:r>
        <w:t>Công văn</w:t>
      </w:r>
    </w:p>
    <w:p>
      <w:r>
        <w:t>767/BHXH-TCCB</w:t>
      </w:r>
    </w:p>
    <w:p>
      <w:r>
        <w:t>11/3/2020</w:t>
      </w:r>
    </w:p>
    <w:p>
      <w:r>
        <w:t>Về việc hướng dẫn thực hiện chế độ bồi dưỡng bằng hiện vật</w:t>
      </w:r>
    </w:p>
    <w:p>
      <w:r>
        <w:t>Thực hiện theo Thông tư số 24/2022/TT-BLĐTBXH ngày 30/11/2022</w:t>
      </w:r>
    </w:p>
    <w:p>
      <w:r>
        <w:t>55</w:t>
      </w:r>
    </w:p>
    <w:p>
      <w:r>
        <w:t>Công văn</w:t>
      </w:r>
    </w:p>
    <w:p>
      <w:r>
        <w:t>2712/BHXH-TCCB</w:t>
      </w:r>
    </w:p>
    <w:p>
      <w:r>
        <w:t>29/7/2019</w:t>
      </w:r>
    </w:p>
    <w:p>
      <w:r>
        <w:t>Hướng dẫn thí điểm sắp xếp tổ chức bộ máy, nhân sự, bàn giao nhiệm vụ, tài chính, tài sản đối với các đơn vị theo cơ cấu tổ chức mới</w:t>
      </w:r>
    </w:p>
    <w:p>
      <w:r>
        <w:t>Đã được thay thế bởi Công văn số 3338/BHXH-TCCB ngày 03/11/2022 hướng dẫn sắp xếp tổ chức bộ máy, nhân sự, bàn giao chức năng, nhiệm vụ đối với các đơn vị kiện toàn, cơ cấu lại thuộc BHXH cấp tỉnh</w:t>
      </w:r>
    </w:p>
    <w:p>
      <w:r>
        <w:t>56</w:t>
      </w:r>
    </w:p>
    <w:p>
      <w:r>
        <w:t>Công văn</w:t>
      </w:r>
    </w:p>
    <w:p>
      <w:r>
        <w:t>4515/BHXH-TCCB</w:t>
      </w:r>
    </w:p>
    <w:p>
      <w:r>
        <w:t>29/11/2019</w:t>
      </w:r>
    </w:p>
    <w:p>
      <w:r>
        <w:t>Hướng dẫn sắp xếp tổ chức bộ máy, nhân sự, bàn giao nhiệm vụ, tài chính, tài sản đối với các đơn vị theo cơ cấu tổ chức mới</w:t>
      </w:r>
    </w:p>
    <w:p>
      <w:r>
        <w:t>Lĩnh vực Tài chính - Kế toán</w:t>
      </w:r>
    </w:p>
    <w:p>
      <w:r>
        <w:t>57</w:t>
      </w:r>
    </w:p>
    <w:p>
      <w:r>
        <w:t>Công văn</w:t>
      </w:r>
    </w:p>
    <w:p>
      <w:r>
        <w:t>3907/BHXH-TCKT</w:t>
      </w:r>
    </w:p>
    <w:p>
      <w:r>
        <w:t>01/10/2018</w:t>
      </w:r>
    </w:p>
    <w:p>
      <w:r>
        <w:t>Về việc hướng dẫn quản lý, tính hao mòn, khấu hao TSCĐ</w:t>
      </w:r>
    </w:p>
    <w:p>
      <w:r>
        <w:t>Đã được thay thế bởi Công văn số 4258/BHXH-TCKT ngày 15/12/2023 về việc quản lý, tính hao mòn, khấu hao TSCĐ</w:t>
      </w:r>
    </w:p>
    <w:p>
      <w:r>
        <w:t>58</w:t>
      </w:r>
    </w:p>
    <w:p>
      <w:r>
        <w:t>Công văn</w:t>
      </w:r>
    </w:p>
    <w:p>
      <w:r>
        <w:t>3739/BHXH-TCKT</w:t>
      </w:r>
    </w:p>
    <w:p>
      <w:r>
        <w:t>29/9/2015</w:t>
      </w:r>
    </w:p>
    <w:p>
      <w:r>
        <w:t>Về việc xác định đối tượng ghi sổ kế toán TSCĐ đối với các công trình trụ sở làm việc</w:t>
      </w:r>
    </w:p>
    <w:p>
      <w:r>
        <w:t>59</w:t>
      </w:r>
    </w:p>
    <w:p>
      <w:r>
        <w:t>Công văn</w:t>
      </w:r>
    </w:p>
    <w:p>
      <w:r>
        <w:t>506/BHXH-TCKT</w:t>
      </w:r>
    </w:p>
    <w:p>
      <w:r>
        <w:t>21/02/2019</w:t>
      </w:r>
    </w:p>
    <w:p>
      <w:r>
        <w:t>Về việc hướng dẫn quản lý, sử dụng kinh phí tổ chức hội nghị tuyên truyền trực tiếp để phát triển người tham gia BHXH tự nguyện</w:t>
      </w:r>
    </w:p>
    <w:p>
      <w:r>
        <w:t>Đã được thay thế bởi Công văn số 1908/BHXH-TCKT ngày 15/7/2022</w:t>
      </w:r>
    </w:p>
    <w:p>
      <w:r>
        <w:t>60</w:t>
      </w:r>
    </w:p>
    <w:p>
      <w:r>
        <w:t>Công văn</w:t>
      </w:r>
    </w:p>
    <w:p>
      <w:r>
        <w:t>1077/BHXH-TCKT</w:t>
      </w:r>
    </w:p>
    <w:p>
      <w:r>
        <w:t>04/4/2019</w:t>
      </w:r>
    </w:p>
    <w:p>
      <w:r>
        <w:t>Về việc hướng dẫn bổ sung hồ sơ thanh quyết toán kinh phí tổ chức hội nghị tuyên truyền trực tiếp để phát triển người tham gia BHXH tự nguyện</w:t>
      </w:r>
    </w:p>
    <w:p>
      <w:r>
        <w:t>61</w:t>
      </w:r>
    </w:p>
    <w:p>
      <w:r>
        <w:t>Công văn</w:t>
      </w:r>
    </w:p>
    <w:p>
      <w:r>
        <w:t>2592/BHXH-TCKT</w:t>
      </w:r>
    </w:p>
    <w:p>
      <w:r>
        <w:t>18/7/2019</w:t>
      </w:r>
    </w:p>
    <w:p>
      <w:r>
        <w:t>Về việc hướng dẫn chi bổ sung thu nhập cho CCVC</w:t>
      </w:r>
    </w:p>
    <w:p>
      <w:r>
        <w:t>Đã được thay thế bởi Công văn số 4504/BHXH-TCKT ngày 27/12/2023 về việc hướng dẫn chi tiền lương và thu nhập tăng thêm cho CCVC từ năm 2023</w:t>
      </w:r>
    </w:p>
    <w:p>
      <w:r>
        <w:t>62</w:t>
      </w:r>
    </w:p>
    <w:p>
      <w:r>
        <w:t>Công văn</w:t>
      </w:r>
    </w:p>
    <w:p>
      <w:r>
        <w:t>2754/BHXH-TCKT</w:t>
      </w:r>
    </w:p>
    <w:p>
      <w:r>
        <w:t>28/8/2020</w:t>
      </w:r>
    </w:p>
    <w:p>
      <w:r>
        <w:t>Về việc thay thế Phụ lục số 01/TNBS ban hành kèm theo Công văn số 2592/BHXH- TCKT</w:t>
      </w:r>
    </w:p>
    <w:p>
      <w:r>
        <w:t>63</w:t>
      </w:r>
    </w:p>
    <w:p>
      <w:r>
        <w:t>Công văn</w:t>
      </w:r>
    </w:p>
    <w:p>
      <w:r>
        <w:t>2005/BHXH-TCKT</w:t>
      </w:r>
    </w:p>
    <w:p>
      <w:r>
        <w:t>30/6/2023</w:t>
      </w:r>
    </w:p>
    <w:p>
      <w:r>
        <w:t>Về việc tạm thời hướng dẫn chi tiền lương và tạm ứng bổ sung thu nhập cho CCVC từ 01/7/2023</w:t>
      </w:r>
    </w:p>
    <w:p>
      <w:r>
        <w:t>64</w:t>
      </w:r>
    </w:p>
    <w:p>
      <w:r>
        <w:t>Công văn</w:t>
      </w:r>
    </w:p>
    <w:p>
      <w:r>
        <w:t>4217/BHXH-TCKT</w:t>
      </w:r>
    </w:p>
    <w:p>
      <w:r>
        <w:t>20/12/2021</w:t>
      </w:r>
    </w:p>
    <w:p>
      <w:r>
        <w:t>Về việc hướng dẫn khóa sổ, lập báo cáo quyết toán, báo cáo tài chính năm 2021</w:t>
      </w:r>
    </w:p>
    <w:p>
      <w:r>
        <w:t>Hết thời hạn có hiệu lực được quy định trong văn bản</w:t>
      </w:r>
    </w:p>
    <w:p>
      <w:r>
        <w:t>65</w:t>
      </w:r>
    </w:p>
    <w:p>
      <w:r>
        <w:t>Công văn</w:t>
      </w:r>
    </w:p>
    <w:p>
      <w:r>
        <w:t>4248/BHXH-TCKT</w:t>
      </w:r>
    </w:p>
    <w:p>
      <w:r>
        <w:t>21/12/2021</w:t>
      </w:r>
    </w:p>
    <w:p>
      <w:r>
        <w:t>Về việc hướng dẫn về chi bổ sung thu nhập khuyến khích cho CCVC</w:t>
      </w:r>
    </w:p>
    <w:p>
      <w:r>
        <w:t>Hết thời hạn có hiệu lực được quy định trong văn bản</w:t>
      </w:r>
    </w:p>
    <w:p>
      <w:r>
        <w:t>66</w:t>
      </w:r>
    </w:p>
    <w:p>
      <w:r>
        <w:t>Công văn</w:t>
      </w:r>
    </w:p>
    <w:p>
      <w:r>
        <w:t>1250/BHXH-TCKT</w:t>
      </w:r>
    </w:p>
    <w:p>
      <w:r>
        <w:t>12/05/2022</w:t>
      </w:r>
    </w:p>
    <w:p>
      <w:r>
        <w:t>Về việc quyết toán chế độ hỗ trợ người lao động bị ảnh hưởng bởi đại dịch Covid-19 theo Nghị quyết số 116/NQ-CP</w:t>
      </w:r>
    </w:p>
    <w:p>
      <w:r>
        <w:t>Công việc đã hoàn thành</w:t>
      </w:r>
    </w:p>
    <w:p>
      <w:r>
        <w:t>67</w:t>
      </w:r>
    </w:p>
    <w:p>
      <w:r>
        <w:t>Công văn</w:t>
      </w:r>
    </w:p>
    <w:p>
      <w:r>
        <w:t>3288/BHXH-TCKT</w:t>
      </w:r>
    </w:p>
    <w:p>
      <w:r>
        <w:t>31/10/2022</w:t>
      </w:r>
    </w:p>
    <w:p>
      <w:r>
        <w:t>Về việc sử dụng biên lai thu tiền khi thu tiền đóng của người tham gia BHXH, BHYT</w:t>
      </w:r>
    </w:p>
    <w:p>
      <w:r>
        <w:t>Đã được thay thế bởi Công văn số 3916/BHXH-TCKT ngày 23/11/2023 về việc sử dụng biên lai thu tiền khi thu tiền đóng của người tham gia BHXH, BHYT</w:t>
      </w:r>
    </w:p>
    <w:p>
      <w:r>
        <w:t>68</w:t>
      </w:r>
    </w:p>
    <w:p>
      <w:r>
        <w:t>Công văn</w:t>
      </w:r>
    </w:p>
    <w:p>
      <w:r>
        <w:t>3848/BHXH-TCKT</w:t>
      </w:r>
    </w:p>
    <w:p>
      <w:r>
        <w:t>16/12/2022</w:t>
      </w:r>
    </w:p>
    <w:p>
      <w:r>
        <w:t>Về việc hướng dẫn khóa sổ, lập báo cáo quyết toán, báo cáo tài chính năm 2022</w:t>
      </w:r>
    </w:p>
    <w:p>
      <w:r>
        <w:t>Hết thời hạn có hiệu lực được quy định trong văn bản</w:t>
      </w:r>
    </w:p>
    <w:p>
      <w:r>
        <w:t>69</w:t>
      </w:r>
    </w:p>
    <w:p>
      <w:r>
        <w:t>Công văn</w:t>
      </w:r>
    </w:p>
    <w:p>
      <w:r>
        <w:t>3903/BHXH-TCKT</w:t>
      </w:r>
    </w:p>
    <w:p>
      <w:r>
        <w:t>22/12/2022</w:t>
      </w:r>
    </w:p>
    <w:p>
      <w:r>
        <w:t>Về việc hướng dẫn về chi bổ sung thu nhập khuyến khích cho CCVC</w:t>
      </w:r>
    </w:p>
    <w:p>
      <w:r>
        <w:t>Hết thời hạn có hiệu lực được quy định trong văn bản</w:t>
      </w:r>
    </w:p>
    <w:p>
      <w:r>
        <w:t>Lĩnh vực Thanh tra - Kiểm tra</w:t>
      </w:r>
    </w:p>
    <w:p>
      <w:r>
        <w:t>70</w:t>
      </w:r>
    </w:p>
    <w:p>
      <w:r>
        <w:t>Quyết định</w:t>
      </w:r>
    </w:p>
    <w:p>
      <w:r>
        <w:t>1416/QĐ-BHXH</w:t>
      </w:r>
    </w:p>
    <w:p>
      <w:r>
        <w:t>12/7/2022</w:t>
      </w:r>
    </w:p>
    <w:p>
      <w:r>
        <w:t>V/v thí điểm bổ sung người được giao thực hiện nhiệm vụ TTCN về đóng BHXH, BHTN, BHYT đối với Giám đốc BHXH một số quận, huyện, thị xã, thành phố trực thuộc BHXH tỉnh, thành phố trực thuộc Trung ương</w:t>
      </w:r>
    </w:p>
    <w:p>
      <w:r>
        <w:t>Hết thời hạn có hiệu lực được quy định trong văn bản</w:t>
      </w:r>
    </w:p>
    <w:p>
      <w:r>
        <w:t>71</w:t>
      </w:r>
    </w:p>
    <w:p>
      <w:r>
        <w:t>Quyết định</w:t>
      </w:r>
    </w:p>
    <w:p>
      <w:r>
        <w:t>1418/QĐ-BHXH</w:t>
      </w:r>
    </w:p>
    <w:p>
      <w:r>
        <w:t>12/7/2022</w:t>
      </w:r>
    </w:p>
    <w:p>
      <w:r>
        <w:t>V/v phê duyệt người đủ điều kiện được thí điểm bổ sung giao thực hiện nhiệm vụ TTCN về đóng BHXH, BHTN, BHYT</w:t>
      </w:r>
    </w:p>
    <w:p>
      <w:r>
        <w:t>Lĩnh vực Thi đua - Khen thưởng</w:t>
      </w:r>
    </w:p>
    <w:p>
      <w:r>
        <w:t>72</w:t>
      </w:r>
    </w:p>
    <w:p>
      <w:r>
        <w:t>Công văn</w:t>
      </w:r>
    </w:p>
    <w:p>
      <w:r>
        <w:t>4268/BHXH-TĐKT</w:t>
      </w:r>
    </w:p>
    <w:p>
      <w:r>
        <w:t>22/12/2021</w:t>
      </w:r>
    </w:p>
    <w:p>
      <w:r>
        <w:t>Hướng dẫn hoạt động Khối, Cụm thi đua trong ngành BHXH Việt Nam</w:t>
      </w:r>
    </w:p>
    <w:p>
      <w:r>
        <w:t>Đã được thay thế bởi Hướng dẫn số 3636/HD-BHXH ngày 29/11/2022</w:t>
      </w:r>
    </w:p>
    <w:p>
      <w:r>
        <w:t>Lĩnh vực Kiểm toán nội bộ</w:t>
      </w:r>
    </w:p>
    <w:p>
      <w:r>
        <w:t>73</w:t>
      </w:r>
    </w:p>
    <w:p>
      <w:r>
        <w:t>Quyết định</w:t>
      </w:r>
    </w:p>
    <w:p>
      <w:r>
        <w:t>742/QĐ-BHXH</w:t>
      </w:r>
    </w:p>
    <w:p>
      <w:r>
        <w:t>29/6/2015</w:t>
      </w:r>
    </w:p>
    <w:p>
      <w:r>
        <w:t>Ban hành Quy chế hoạt động Kiểm toán nội bộ trong hệ thống BHXH Việt Nam</w:t>
      </w:r>
    </w:p>
    <w:p>
      <w:r>
        <w:t>Đã được thay thế bởi Quyết định số 157/QĐ-BHXH ngày 22/02/2022</w:t>
      </w:r>
    </w:p>
    <w:p>
      <w:r>
        <w:t>74</w:t>
      </w:r>
    </w:p>
    <w:p>
      <w:r>
        <w:t>Quyết định</w:t>
      </w:r>
    </w:p>
    <w:p>
      <w:r>
        <w:t>716/QĐ-BHXH</w:t>
      </w:r>
    </w:p>
    <w:p>
      <w:r>
        <w:t>05/11/2017</w:t>
      </w:r>
    </w:p>
    <w:p>
      <w:r>
        <w:t>Ban hành Quy trình kiểm toán nội bộ của BHXH Việt Nam</w:t>
      </w:r>
    </w:p>
    <w:p>
      <w:r>
        <w:t>Đã được thay thế bởi Quyết định số 158/QĐ-BHXH ngày 22/02/2022</w:t>
      </w:r>
    </w:p>
    <w:p>
      <w:r>
        <w:t>75</w:t>
      </w:r>
    </w:p>
    <w:p>
      <w:r>
        <w:t>Quyết định</w:t>
      </w:r>
    </w:p>
    <w:p>
      <w:r>
        <w:t>717/QĐ-BHXH</w:t>
      </w:r>
    </w:p>
    <w:p>
      <w:r>
        <w:t>05/11/2017</w:t>
      </w:r>
    </w:p>
    <w:p>
      <w:r>
        <w:t>Ban hành Quy chế tổ chức và hoạt động của Đoàn kiểm toán nội bộ BHXH Việt Nam</w:t>
      </w:r>
    </w:p>
    <w:p>
      <w:r>
        <w:t>Đã được thay thế bởi Quyết định số 159/QĐ-BHXH ngày 22/02/2022</w:t>
      </w:r>
    </w:p>
    <w:p>
      <w:r>
        <w:t>Lĩnh vực Kế hoạch và Đầu tư</w:t>
      </w:r>
    </w:p>
    <w:p>
      <w:r>
        <w:t>76</w:t>
      </w:r>
    </w:p>
    <w:p>
      <w:r>
        <w:t>Quyết định</w:t>
      </w:r>
    </w:p>
    <w:p>
      <w:r>
        <w:t>91/QĐ-BHXH</w:t>
      </w:r>
    </w:p>
    <w:p>
      <w:r>
        <w:t>20/01/2022</w:t>
      </w:r>
    </w:p>
    <w:p>
      <w:r>
        <w:t>Ban hành Chương trình hành động của BHXH Việt Nam thực hiện Nghị quyết số 01/NQ-CP ngày 08/01/2022 của Chính phủ</w:t>
      </w:r>
    </w:p>
    <w:p>
      <w:r>
        <w:t>Công việc đã hoàn thành</w:t>
      </w:r>
    </w:p>
    <w:p>
      <w:r>
        <w:t>77</w:t>
      </w:r>
    </w:p>
    <w:p>
      <w:r>
        <w:t>Quyết định</w:t>
      </w:r>
    </w:p>
    <w:p>
      <w:r>
        <w:t>171/QĐ-BHXH</w:t>
      </w:r>
    </w:p>
    <w:p>
      <w:r>
        <w:t>28/02/2022</w:t>
      </w:r>
    </w:p>
    <w:p>
      <w:r>
        <w:t>Ban hành Chương trình hành động của BHXH Việt Nam thực hiện Nghị quyết số 11/NQ-CP ngày 30/01/2022 của Chính phủ</w:t>
      </w:r>
    </w:p>
    <w:p>
      <w:r>
        <w:t>Hết thời hạn có hiệu lực được quy định trong văn bản</w:t>
      </w:r>
    </w:p>
    <w:p>
      <w:r>
        <w:t>78</w:t>
      </w:r>
    </w:p>
    <w:p>
      <w:r>
        <w:t>Công văn</w:t>
      </w:r>
    </w:p>
    <w:p>
      <w:r>
        <w:t>4083/BHXH-KHĐT</w:t>
      </w:r>
    </w:p>
    <w:p>
      <w:r>
        <w:t>14/12/2021</w:t>
      </w:r>
    </w:p>
    <w:p>
      <w:r>
        <w:t>Về việc báo cáo giám sát, đánh giá đầu tư dự án ngành BHXH</w:t>
      </w:r>
    </w:p>
    <w:p>
      <w:r>
        <w:t>Đã được thay thế bởi Công văn số 3889/BHXH-KHĐT ngày 21/11/2023</w:t>
      </w:r>
    </w:p>
    <w:p>
      <w:r>
        <w:t>79</w:t>
      </w:r>
    </w:p>
    <w:p>
      <w:r>
        <w:t>Công văn</w:t>
      </w:r>
    </w:p>
    <w:p>
      <w:r>
        <w:t>1327/BHXH-KHĐT</w:t>
      </w:r>
    </w:p>
    <w:p>
      <w:r>
        <w:t>20/5/2022</w:t>
      </w:r>
    </w:p>
    <w:p>
      <w:r>
        <w:t>V/v hướng dẫn tổ chức thực hiện dự toán thu, chi năm 2022</w:t>
      </w:r>
    </w:p>
    <w:p>
      <w:r>
        <w:t>Công việc đã hoàn thành</w:t>
      </w:r>
    </w:p>
    <w:p>
      <w:r>
        <w:t>80</w:t>
      </w:r>
    </w:p>
    <w:p>
      <w:r>
        <w:t>Công văn</w:t>
      </w:r>
    </w:p>
    <w:p>
      <w:r>
        <w:t>2085/BHXH-KHĐT</w:t>
      </w:r>
    </w:p>
    <w:p>
      <w:r>
        <w:t>02/8/2022</w:t>
      </w:r>
    </w:p>
    <w:p>
      <w:r>
        <w:t>V/v tự rà soát, kiểm tra hồ sơ dự án đầu tư xây dựng cơ bản của đơn vị</w:t>
      </w:r>
    </w:p>
    <w:p>
      <w:r>
        <w:t>Công việc đã hoàn thành</w:t>
      </w:r>
    </w:p>
    <w:p>
      <w:r>
        <w:t>81</w:t>
      </w:r>
    </w:p>
    <w:p>
      <w:r>
        <w:t>Công văn</w:t>
      </w:r>
    </w:p>
    <w:p>
      <w:r>
        <w:t>2088/BHXH-KHĐT</w:t>
      </w:r>
    </w:p>
    <w:p>
      <w:r>
        <w:t>02/8/2022</w:t>
      </w:r>
    </w:p>
    <w:p>
      <w:r>
        <w:t>V/v hướng dẫn xây dựng Kế hoạch phát triển kinh tế - xã hội năm 2023, dự toán thu, chi năm 2023 và Kế hoạch tài chính - ngân sách nhà nước 03 năm 2023-2025</w:t>
      </w:r>
    </w:p>
    <w:p>
      <w:r>
        <w:t>Công việc đã hoàn thành</w:t>
      </w:r>
    </w:p>
    <w:p>
      <w:r>
        <w:t>82</w:t>
      </w:r>
    </w:p>
    <w:p>
      <w:r>
        <w:t>Công văn</w:t>
      </w:r>
    </w:p>
    <w:p>
      <w:r>
        <w:t>2992/BHXH-KHĐT</w:t>
      </w:r>
    </w:p>
    <w:p>
      <w:r>
        <w:t>20/10/2022</w:t>
      </w:r>
    </w:p>
    <w:p>
      <w:r>
        <w:t>V/v hoàn thiện kế hoạch vốn đầu tư công năm 2023</w:t>
      </w:r>
    </w:p>
    <w:p>
      <w:r>
        <w:t>Công việc đã hoàn thành</w:t>
      </w:r>
    </w:p>
    <w:p>
      <w:r>
        <w:t>83</w:t>
      </w:r>
    </w:p>
    <w:p>
      <w:r>
        <w:t>Công văn</w:t>
      </w:r>
    </w:p>
    <w:p>
      <w:r>
        <w:t>3527/BHXH-KHĐT</w:t>
      </w:r>
    </w:p>
    <w:p>
      <w:r>
        <w:t>18/11/2022</w:t>
      </w:r>
    </w:p>
    <w:p>
      <w:r>
        <w:t>V/v hướng dẫn tổ chức thực hiện dự toán chi BHXH, BHTN và chi phí quản lý BHXH, BHTN, BHYT những tháng cuối năm 2022</w:t>
      </w:r>
    </w:p>
    <w:p>
      <w:r>
        <w:t>Công việc đã hoàn thành</w:t>
      </w:r>
    </w:p>
    <w:p>
      <w:r>
        <w:t>84</w:t>
      </w:r>
    </w:p>
    <w:p>
      <w:r>
        <w:t>Công văn</w:t>
      </w:r>
    </w:p>
    <w:p>
      <w:r>
        <w:t>3579/BHXH-KHĐT</w:t>
      </w:r>
    </w:p>
    <w:p>
      <w:r>
        <w:t>23/11/2022</w:t>
      </w:r>
    </w:p>
    <w:p>
      <w:r>
        <w:t>V/v đôn đốc nộp hồ sơ quyết toán dự án hoàn thành</w:t>
      </w:r>
    </w:p>
    <w:p>
      <w:r>
        <w:t>Công việc đã hoàn thành</w:t>
      </w:r>
    </w:p>
    <w:p>
      <w:r>
        <w:t>85</w:t>
      </w:r>
    </w:p>
    <w:p>
      <w:r>
        <w:t>Công văn</w:t>
      </w:r>
    </w:p>
    <w:p>
      <w:r>
        <w:t>4086/BHXH-KHĐT</w:t>
      </w:r>
    </w:p>
    <w:p>
      <w:r>
        <w:t>30/12/2022</w:t>
      </w:r>
    </w:p>
    <w:p>
      <w:r>
        <w:t>V/v hướng dẫn tổ chức thực hiện dự toán chi BHXH từ nguồn ngân sách nhà nước năm 2023</w:t>
      </w:r>
    </w:p>
    <w:p>
      <w:r>
        <w:t>Công việc đã hoàn thành</w:t>
      </w:r>
    </w:p>
    <w:p>
      <w:r>
        <w:t>86</w:t>
      </w:r>
    </w:p>
    <w:p>
      <w:r>
        <w:t>Công văn</w:t>
      </w:r>
    </w:p>
    <w:p>
      <w:r>
        <w:t>2221/BHXH-KHĐT</w:t>
      </w:r>
    </w:p>
    <w:p>
      <w:r>
        <w:t>20/7/2023</w:t>
      </w:r>
    </w:p>
    <w:p>
      <w:r>
        <w:t>Về việc hướng dẫn tổ chức thực hiện dự toán thu, chi năm 2023</w:t>
      </w:r>
    </w:p>
    <w:p>
      <w:r>
        <w:t>Công việc đã hoàn thành</w:t>
      </w:r>
    </w:p>
    <w:p>
      <w:r>
        <w:t>87</w:t>
      </w:r>
    </w:p>
    <w:p>
      <w:r>
        <w:t>Công văn</w:t>
      </w:r>
    </w:p>
    <w:p>
      <w:r>
        <w:t>3817/BHXH-KHĐT</w:t>
      </w:r>
    </w:p>
    <w:p>
      <w:r>
        <w:t>15/11/2023</w:t>
      </w:r>
    </w:p>
    <w:p>
      <w:r>
        <w:t>Về việc hướng dẫn tổ chức thực hiện dự toán chi BHXH và chi phí quản lý BHXH, BHTN, BHYT tháng cuối năm 2023</w:t>
      </w:r>
    </w:p>
    <w:p>
      <w:r>
        <w:t>Công việc đã hoàn thành</w:t>
      </w:r>
    </w:p>
    <w:p>
      <w:r>
        <w:t>Lĩnh vực Giám định BHYT và thanh toán đa tuyến</w:t>
      </w:r>
    </w:p>
    <w:p>
      <w:r>
        <w:t>88</w:t>
      </w:r>
    </w:p>
    <w:p>
      <w:r>
        <w:t>Quyết định</w:t>
      </w:r>
    </w:p>
    <w:p>
      <w:r>
        <w:t>1553/QĐ-BHXH</w:t>
      </w:r>
    </w:p>
    <w:p>
      <w:r>
        <w:t>28/9/2017</w:t>
      </w:r>
    </w:p>
    <w:p>
      <w:r>
        <w:t>Ban hành Quy định về quản lý, khai thác thông tin trên Hệ thống thông tin giám định BHYT</w:t>
      </w:r>
    </w:p>
    <w:p>
      <w:r>
        <w:t>Đã được thay thế bởi Mục 1 Chương V Quyết định số 3618/QĐ-BHXH ngày 12/12/2022</w:t>
      </w:r>
    </w:p>
    <w:p>
      <w:r>
        <w:t>89</w:t>
      </w:r>
    </w:p>
    <w:p>
      <w:r>
        <w:t>Quyết định</w:t>
      </w:r>
    </w:p>
    <w:p>
      <w:r>
        <w:t>2239/QĐ-BHXH</w:t>
      </w:r>
    </w:p>
    <w:p>
      <w:r>
        <w:t>26/11/2018</w:t>
      </w:r>
    </w:p>
    <w:p>
      <w:r>
        <w:t>Ban hành Quy định về thực hiện liên thông các phần mềm trong quản lý chi khám, chữa bệnh BHYT</w:t>
      </w:r>
    </w:p>
    <w:p>
      <w:r>
        <w:t>Đã được thay thế bởi Mục 2 Chương V Quyết định số 3618/QĐ-BHXH ngày 12/12/2022</w:t>
      </w:r>
    </w:p>
    <w:p>
      <w:r>
        <w:t>90</w:t>
      </w:r>
    </w:p>
    <w:p>
      <w:r>
        <w:t>Công văn</w:t>
      </w:r>
    </w:p>
    <w:p>
      <w:r>
        <w:t>121/GĐĐT-TTĐT</w:t>
      </w:r>
    </w:p>
    <w:p>
      <w:r>
        <w:t>17/3/2022</w:t>
      </w:r>
    </w:p>
    <w:p>
      <w:r>
        <w:t>Thông báo một số nội dung cần kiểm tra, giám định</w:t>
      </w:r>
    </w:p>
    <w:p>
      <w:r>
        <w:t>Công việc đã hoàn thành</w:t>
      </w:r>
    </w:p>
    <w:p>
      <w:r>
        <w:t>91</w:t>
      </w:r>
    </w:p>
    <w:p>
      <w:r>
        <w:t>Công văn</w:t>
      </w:r>
    </w:p>
    <w:p>
      <w:r>
        <w:t>169/GĐĐT-TTĐT</w:t>
      </w:r>
    </w:p>
    <w:p>
      <w:r>
        <w:t>19/4/2022</w:t>
      </w:r>
    </w:p>
    <w:p>
      <w:r>
        <w:t>Rà soát dữ liệu quyết toán năm 2021</w:t>
      </w:r>
    </w:p>
    <w:p>
      <w:r>
        <w:t>Công việc đã hoàn thành</w:t>
      </w:r>
    </w:p>
    <w:p>
      <w:r>
        <w:t>92</w:t>
      </w:r>
    </w:p>
    <w:p>
      <w:r>
        <w:t>Công văn</w:t>
      </w:r>
    </w:p>
    <w:p>
      <w:r>
        <w:t>199/GĐĐT-PTDB</w:t>
      </w:r>
    </w:p>
    <w:p>
      <w:r>
        <w:t>13/5/2022</w:t>
      </w:r>
    </w:p>
    <w:p>
      <w:r>
        <w:t>Thông báo một số trường hợp cần rà soát dữ liệu đề nghị thanh toán chi phí KCB BHYT quý I/2022</w:t>
      </w:r>
    </w:p>
    <w:p>
      <w:r>
        <w:t>Công việc đã hoàn thành</w:t>
      </w:r>
    </w:p>
    <w:p>
      <w:r>
        <w:t>Lĩnh vực Công nghệ thông tin</w:t>
      </w:r>
    </w:p>
    <w:p>
      <w:r>
        <w:t>93</w:t>
      </w:r>
    </w:p>
    <w:p>
      <w:r>
        <w:t>Công văn</w:t>
      </w:r>
    </w:p>
    <w:p>
      <w:r>
        <w:t>907/BHXH-CNTT</w:t>
      </w:r>
    </w:p>
    <w:p>
      <w:r>
        <w:t>26/3/2019</w:t>
      </w:r>
    </w:p>
    <w:p>
      <w:r>
        <w:t>V/v thực hiện Quy chế quản lý, khai thác và sử dụng thông tin từ cơ sở dữ liệu tập trung Ngành BHXH</w:t>
      </w:r>
    </w:p>
    <w:p>
      <w:r>
        <w:t>Công việc đã hoàn thành</w:t>
      </w:r>
    </w:p>
    <w:p>
      <w:r>
        <w:t>Lĩnh vực Văn phòng</w:t>
      </w:r>
    </w:p>
    <w:p>
      <w:r>
        <w:t>94</w:t>
      </w:r>
    </w:p>
    <w:p>
      <w:r>
        <w:t>Quyết định</w:t>
      </w:r>
    </w:p>
    <w:p>
      <w:r>
        <w:t>612/QĐ-BHXH</w:t>
      </w:r>
    </w:p>
    <w:p>
      <w:r>
        <w:t>05/6/2012</w:t>
      </w:r>
    </w:p>
    <w:p>
      <w:r>
        <w:t>Ban hành Quy chế bảo vệ bí mật Nhà nước trong ngành BHXH Việt Nam</w:t>
      </w:r>
    </w:p>
    <w:p>
      <w:r>
        <w:t>Đã được thay thế bởi Quyết định số 1769/QĐ-BHXH ngày 06/12/2023 ban hành Quy chế bảo vệ bí mật Nhà nước ngành BHXH Việt Nam</w:t>
      </w:r>
    </w:p>
    <w:p>
      <w:r>
        <w:t>95</w:t>
      </w:r>
    </w:p>
    <w:p>
      <w:r>
        <w:t>Quyết định</w:t>
      </w:r>
    </w:p>
    <w:p>
      <w:r>
        <w:t>2192/QĐ-BHXH</w:t>
      </w:r>
    </w:p>
    <w:p>
      <w:r>
        <w:t>10/12/2019</w:t>
      </w:r>
    </w:p>
    <w:p>
      <w:r>
        <w:t>Ban hành Quy chế tổ chức và hoạt động của Bộ phận TN&amp;TKQGQTTHC theo cơ chế 1 cửa, 1 cửa liên thông trong ngành BHXH Việt Nam</w:t>
      </w:r>
    </w:p>
    <w:p>
      <w:r>
        <w:t>Đã được thay thế bởi Quyết định số 475/QĐ-BHXH ngày 27/3/2023</w:t>
      </w:r>
    </w:p>
    <w:p>
      <w:r>
        <w:t>Lĩnh vực Khoa học và Công nghệ</w:t>
      </w:r>
    </w:p>
    <w:p>
      <w:r>
        <w:t>96</w:t>
      </w:r>
    </w:p>
    <w:p>
      <w:r>
        <w:t>Quyết định</w:t>
      </w:r>
    </w:p>
    <w:p>
      <w:r>
        <w:t>2126/QĐ-BHXH</w:t>
      </w:r>
    </w:p>
    <w:p>
      <w:r>
        <w:t>22/11/2018</w:t>
      </w:r>
    </w:p>
    <w:p>
      <w:r>
        <w:t>Ban hành Quy chế hoạt động của Tổ nghiên cứu tính toán dự báo cân đối quỹ BHXH, BHYT, BHTN</w:t>
      </w:r>
    </w:p>
    <w:p>
      <w:r>
        <w:t>Đã được thay thế bởi Quyết định số 235/QĐ-BHXH ngày 17/02/2023 ban hành Quy chế hoạt động tính toán dự báo cân đối quỹ BHXH, BHYT, BHTN ngành BHXH Việt Nam</w:t>
      </w:r>
    </w:p>
    <w:p>
      <w:r>
        <w:t>Lĩnh vực Truyền thông</w:t>
      </w:r>
    </w:p>
    <w:p>
      <w:r>
        <w:t>97</w:t>
      </w:r>
    </w:p>
    <w:p>
      <w:r>
        <w:t>Công văn</w:t>
      </w:r>
    </w:p>
    <w:p>
      <w:r>
        <w:t>115/BHXH-TT</w:t>
      </w:r>
    </w:p>
    <w:p>
      <w:r>
        <w:t>14/01/2022</w:t>
      </w:r>
    </w:p>
    <w:p>
      <w:r>
        <w:t>Về việc tổ chức các hoạt động tuyên truyền trực quan</w:t>
      </w:r>
    </w:p>
    <w:p>
      <w:r>
        <w:t>Đã được thay thế bởi Công văn số 20/BHXH-TT ngày 04/01/2024 của BHXH Việt Nam về việc tổ chức các hoạt động truyền thông trực quan</w:t>
      </w:r>
    </w:p>
    <w:p>
      <w:r>
        <w:t>98</w:t>
      </w:r>
    </w:p>
    <w:p>
      <w:r>
        <w:t>Công văn</w:t>
      </w:r>
    </w:p>
    <w:p>
      <w:r>
        <w:t>1038/BHXH-TT</w:t>
      </w:r>
    </w:p>
    <w:p>
      <w:r>
        <w:t>23/04/2022</w:t>
      </w:r>
    </w:p>
    <w:p>
      <w:r>
        <w:t>Về việc truyền thông Tháng vận động triển khai BHXH toàn dân và truyền thông cao điểm phát triển người tham gia BHXH tự nguyện, BHYT hộ gia đình năm 2022</w:t>
      </w:r>
    </w:p>
    <w:p>
      <w:r>
        <w:t>Đã được thay thế bởi Công văn số 1232/BHXH-TT ngày 27/04/2023 của BHXH Việt Nam về việc truyền thông Tháng triển khai BHXH toàn dân và truyền thông cao điểm phát triển người tham gia năm 2023</w:t>
      </w:r>
    </w:p>
    <w:p>
      <w:r>
        <w:t>99</w:t>
      </w:r>
    </w:p>
    <w:p>
      <w:r>
        <w:t>Công văn</w:t>
      </w:r>
    </w:p>
    <w:p>
      <w:r>
        <w:t>2180/BHXH-TT</w:t>
      </w:r>
    </w:p>
    <w:p>
      <w:r>
        <w:t>10/08/2022</w:t>
      </w:r>
    </w:p>
    <w:p>
      <w:r>
        <w:t>Về việc đẩy mạnh truyền thông BHYT học sinh, sinh viên năm học 2022-2023</w:t>
      </w:r>
    </w:p>
    <w:p>
      <w:r>
        <w:t>Đã được thay thế bởi Công văn số 2245/BHXH-TT ngày 24/07/2023 của BHXH Việt Nam về việc đẩy mạnh truyền thông chính sách BHYT HSSV năm học 2023-2024</w:t>
      </w:r>
    </w:p>
    <w:p>
      <w:r>
        <w:t>100</w:t>
      </w:r>
    </w:p>
    <w:p>
      <w:r>
        <w:t>Công văn</w:t>
      </w:r>
    </w:p>
    <w:p>
      <w:r>
        <w:t>3371/BHXH-TT</w:t>
      </w:r>
    </w:p>
    <w:p>
      <w:r>
        <w:t>07/11/2022</w:t>
      </w:r>
    </w:p>
    <w:p>
      <w:r>
        <w:t>Hướng dẫn BHXH tỉnh tăng cường truyền thông chính sách BHXH, BHTN, BHYT tháng cuối năm</w:t>
      </w:r>
    </w:p>
    <w:p>
      <w:r>
        <w:t>Đã được thay thế bởi Công văn số 3377/BHXH-TT ngày 18/10/2023 của BHXH Việt Nam về việc đẩy mạnh truyền thông các tháng cuối năm 2023</w:t>
      </w:r>
    </w:p>
    <w:p>
      <w:r>
        <w:t>101</w:t>
      </w:r>
    </w:p>
    <w:p>
      <w:r>
        <w:t>Kế hoạch</w:t>
      </w:r>
    </w:p>
    <w:p>
      <w:r>
        <w:t>4057/KH-BHXH</w:t>
      </w:r>
    </w:p>
    <w:p>
      <w:r>
        <w:t>30/12/2022</w:t>
      </w:r>
    </w:p>
    <w:p>
      <w:r>
        <w:t>Kế hoạch Công tác thông tin, truyền thông năm 2023</w:t>
      </w:r>
    </w:p>
    <w:p>
      <w:r>
        <w:t>Đã được thay thế bởi Kế hoạch số 4518/KH-BHXH ngày 28/12/2023 về công tác thông tin, truyền thông năm 2024</w:t>
      </w:r>
    </w:p>
    <w:p>
      <w:r>
        <w:t>PHỤ LỤC IV</w:t>
      </w:r>
    </w:p>
    <w:p>
      <w:r>
        <w:t>DANH MỤC VĂN BẢN CÒN HIỆU LỰC THI HÀNH</w:t>
      </w:r>
    </w:p>
    <w:p>
      <w:r>
        <w:t>(Ban hành kèm theo Quyết định số 295/QĐ-BHXH ngày 18 tháng 3 năm 2024 của Bảo hiểm xã hội Việt Nam)</w:t>
      </w:r>
    </w:p>
    <w:p>
      <w:r>
        <w:t>TT</w:t>
      </w:r>
    </w:p>
    <w:p>
      <w:r>
        <w:t>Hình thức   văn bản</w:t>
      </w:r>
    </w:p>
    <w:p>
      <w:r>
        <w:t>Số, ký hiệu</w:t>
      </w:r>
    </w:p>
    <w:p>
      <w:r>
        <w:t>Ngày   ban hành</w:t>
      </w:r>
    </w:p>
    <w:p>
      <w:r>
        <w:t>Trích yếu</w:t>
      </w:r>
    </w:p>
    <w:p>
      <w:r>
        <w:t>Ghi chú</w:t>
      </w:r>
    </w:p>
    <w:p>
      <w:r>
        <w:t>Lĩnh vực Thực hiện chính sách BHXH</w:t>
      </w:r>
    </w:p>
    <w:p>
      <w:r>
        <w:t>1</w:t>
      </w:r>
    </w:p>
    <w:p>
      <w:r>
        <w:t>Quyết định</w:t>
      </w:r>
    </w:p>
    <w:p>
      <w:r>
        <w:t>1392/QĐ-BHXH</w:t>
      </w:r>
    </w:p>
    <w:p>
      <w:r>
        <w:t>18/7/2022</w:t>
      </w:r>
    </w:p>
    <w:p>
      <w:r>
        <w:t>Quyết định của Tổng Giám đốc BHXH Việt Nam ban hành dịch vụ công trực tuyến chi trả trợ cấp thất nghiệp</w:t>
      </w:r>
    </w:p>
    <w:p>
      <w:r>
        <w:t>2</w:t>
      </w:r>
    </w:p>
    <w:p>
      <w:r>
        <w:t>Quyết định</w:t>
      </w:r>
    </w:p>
    <w:p>
      <w:r>
        <w:t>3503/QĐ-BHXH</w:t>
      </w:r>
    </w:p>
    <w:p>
      <w:r>
        <w:t>21/11/2022</w:t>
      </w:r>
    </w:p>
    <w:p>
      <w:r>
        <w:t>Quyết định của Tổng Giám đốc BHXH Việt Nam sửa đổi, bổ sung một số điều của Quy trình giải quyết hưởng các chế độ BHXH, chi trả các chế độ BHXH, BHTN ban hành kèm theo Quyết định số 166/QĐ-BHXH ngày 31/01/2019 của Tổng Giám đốc BHXH Việt Nam</w:t>
      </w:r>
    </w:p>
    <w:p>
      <w:r>
        <w:t>3</w:t>
      </w:r>
    </w:p>
    <w:p>
      <w:r>
        <w:t>Quyết định</w:t>
      </w:r>
    </w:p>
    <w:p>
      <w:r>
        <w:t>3612/QĐ-BHXH</w:t>
      </w:r>
    </w:p>
    <w:p>
      <w:r>
        <w:t>09/12/2022</w:t>
      </w:r>
    </w:p>
    <w:p>
      <w:r>
        <w:t>Quyết định của Tổng Giám đốc BHXH Việt Nam ban hành quy trình giải quyết hưởng BHXH một lần áp dụng thí điểm xác thực mã chữ ký số được tích hợp trong ứng dụng trên thiết bị di động theo Quyết định số 422/QĐ-TTg ngày 04/4/2022 của Thủ tướng Chính phủ phê duyệt danh mục dịch vụ công trực tuyến tích hợp, cung cấp trên cổng dịch vụ công Quốc gia năm 2022</w:t>
      </w:r>
    </w:p>
    <w:p>
      <w:r>
        <w:t>4</w:t>
      </w:r>
    </w:p>
    <w:p>
      <w:r>
        <w:t>Công văn</w:t>
      </w:r>
    </w:p>
    <w:p>
      <w:r>
        <w:t>4087/BHXH-CSXH</w:t>
      </w:r>
    </w:p>
    <w:p>
      <w:r>
        <w:t>30/12/2022</w:t>
      </w:r>
    </w:p>
    <w:p>
      <w:r>
        <w:t>Về việc hướng dẫn một số nội dung triển khai thực hiện Quyết định số 3503/QĐ-BHXH</w:t>
      </w:r>
    </w:p>
    <w:p>
      <w:r>
        <w:t>Lĩnh vực Thực hiện chính sách BHYT</w:t>
      </w:r>
    </w:p>
    <w:p>
      <w:r>
        <w:t>5</w:t>
      </w:r>
    </w:p>
    <w:p>
      <w:r>
        <w:t>Quyết định</w:t>
      </w:r>
    </w:p>
    <w:p>
      <w:r>
        <w:t>3618/QĐ-BHXH</w:t>
      </w:r>
    </w:p>
    <w:p>
      <w:r>
        <w:t>12/12/2022</w:t>
      </w:r>
    </w:p>
    <w:p>
      <w:r>
        <w:t>Quyết định ban hành quy trình giám định BHYT</w:t>
      </w:r>
    </w:p>
    <w:p>
      <w:r>
        <w:t>6</w:t>
      </w:r>
    </w:p>
    <w:p>
      <w:r>
        <w:t>Công văn</w:t>
      </w:r>
    </w:p>
    <w:p>
      <w:r>
        <w:t>65/BHXH-CSYT</w:t>
      </w:r>
    </w:p>
    <w:p>
      <w:r>
        <w:t>01/10/2022</w:t>
      </w:r>
    </w:p>
    <w:p>
      <w:r>
        <w:t>Về việc tham gia đấu thầu VTYT và quản lý, thanh toán chi phí VTYT</w:t>
      </w:r>
    </w:p>
    <w:p>
      <w:r>
        <w:t>7</w:t>
      </w:r>
    </w:p>
    <w:p>
      <w:r>
        <w:t>Công văn</w:t>
      </w:r>
    </w:p>
    <w:p>
      <w:r>
        <w:t>192/BHXH-CSYT</w:t>
      </w:r>
    </w:p>
    <w:p>
      <w:r>
        <w:t>21/01/2022</w:t>
      </w:r>
    </w:p>
    <w:p>
      <w:r>
        <w:t>Về việc thanh toán BHYT đối với dịch vụ Thận nhân tạo cho người bệnh lọc máu chu kỳ mắc COVID-19</w:t>
      </w:r>
    </w:p>
    <w:p>
      <w:r>
        <w:t>8</w:t>
      </w:r>
    </w:p>
    <w:p>
      <w:r>
        <w:t>Công văn</w:t>
      </w:r>
    </w:p>
    <w:p>
      <w:r>
        <w:t>610/BHXH-CSYT</w:t>
      </w:r>
    </w:p>
    <w:p>
      <w:r>
        <w:t>11/3/2022</w:t>
      </w:r>
    </w:p>
    <w:p>
      <w:r>
        <w:t>Về việc cập nhật thông tin về đường dùng, chỉ định đối với thuốc Glutathion</w:t>
      </w:r>
    </w:p>
    <w:p>
      <w:r>
        <w:t>9</w:t>
      </w:r>
    </w:p>
    <w:p>
      <w:r>
        <w:t>Công văn</w:t>
      </w:r>
    </w:p>
    <w:p>
      <w:r>
        <w:t>862/BHXH-CSYT</w:t>
      </w:r>
    </w:p>
    <w:p>
      <w:r>
        <w:t>07/4/2022</w:t>
      </w:r>
    </w:p>
    <w:p>
      <w:r>
        <w:t>Về việc tổ chức thực hiện theo Báo cáo số 383/BC-TTCP của Thanh tra Chính phủ</w:t>
      </w:r>
    </w:p>
    <w:p>
      <w:r>
        <w:t>10</w:t>
      </w:r>
    </w:p>
    <w:p>
      <w:r>
        <w:t>Công văn</w:t>
      </w:r>
    </w:p>
    <w:p>
      <w:r>
        <w:t>1741/BHXH-CSYT</w:t>
      </w:r>
    </w:p>
    <w:p>
      <w:r>
        <w:t>29/6/2022</w:t>
      </w:r>
    </w:p>
    <w:p>
      <w:r>
        <w:t>Về việc thực hiện Thông tư số 36/2021/TT-BYT và Công văn số 3153/BYT-BH của Bộ Y tế</w:t>
      </w:r>
    </w:p>
    <w:p>
      <w:r>
        <w:t>11</w:t>
      </w:r>
    </w:p>
    <w:p>
      <w:r>
        <w:t>Công văn</w:t>
      </w:r>
    </w:p>
    <w:p>
      <w:r>
        <w:t>3637/BHXH-CSYT</w:t>
      </w:r>
    </w:p>
    <w:p>
      <w:r>
        <w:t>29/11/2022</w:t>
      </w:r>
    </w:p>
    <w:p>
      <w:r>
        <w:t>Về việc thực hiện đăng ký khám bệnh, chữa bệnh BHYT ban đầu</w:t>
      </w:r>
    </w:p>
    <w:p>
      <w:r>
        <w:t>12</w:t>
      </w:r>
    </w:p>
    <w:p>
      <w:r>
        <w:t>Công văn</w:t>
      </w:r>
    </w:p>
    <w:p>
      <w:r>
        <w:t>3656/BHXH-CSYT</w:t>
      </w:r>
    </w:p>
    <w:p>
      <w:r>
        <w:t>30/11/2022</w:t>
      </w:r>
    </w:p>
    <w:p>
      <w:r>
        <w:t>Về việc thanh toán dược liệu, vị thuốc cổ truyền theo chế độ BHYT</w:t>
      </w:r>
    </w:p>
    <w:p>
      <w:r>
        <w:t>13</w:t>
      </w:r>
    </w:p>
    <w:p>
      <w:r>
        <w:t>Công văn</w:t>
      </w:r>
    </w:p>
    <w:p>
      <w:r>
        <w:t>3794/BHXH-CSYT</w:t>
      </w:r>
    </w:p>
    <w:p>
      <w:r>
        <w:t>12/12/2022</w:t>
      </w:r>
    </w:p>
    <w:p>
      <w:r>
        <w:t>Về việc hướng dẫn tổ chức ký hợp đồng khám bệnh, chữa bệnh BHYT</w:t>
      </w:r>
    </w:p>
    <w:p>
      <w:r>
        <w:t>Lĩnh vực Tổ chức cán bộ</w:t>
      </w:r>
    </w:p>
    <w:p>
      <w:r>
        <w:t>14</w:t>
      </w:r>
    </w:p>
    <w:p>
      <w:r>
        <w:t>Hướng dẫn</w:t>
      </w:r>
    </w:p>
    <w:p>
      <w:r>
        <w:t>328-HD/BCSĐ</w:t>
      </w:r>
    </w:p>
    <w:p>
      <w:r>
        <w:t>04/10/2022</w:t>
      </w:r>
    </w:p>
    <w:p>
      <w:r>
        <w:t>Công tác quy hoạch các chức danh lãnh đạo, quản lý Ngành BHXH Việt Nam</w:t>
      </w:r>
    </w:p>
    <w:p>
      <w:r>
        <w:t>15</w:t>
      </w:r>
    </w:p>
    <w:p>
      <w:r>
        <w:t>Quyết định</w:t>
      </w:r>
    </w:p>
    <w:p>
      <w:r>
        <w:t>175/QĐ-BHXH</w:t>
      </w:r>
    </w:p>
    <w:p>
      <w:r>
        <w:t>28/02/2022</w:t>
      </w:r>
    </w:p>
    <w:p>
      <w:r>
        <w:t>Quyết định về việc sửa đổi, bổ sung Quyết định số 435/QĐ-BHXH ngày 10/5/2021 quy định chức năng, nhiệm vụ, quyền hạn và cơ cấu tổ chức của Trung tâm Công nghệ thông tin</w:t>
      </w:r>
    </w:p>
    <w:p>
      <w:r>
        <w:t>16</w:t>
      </w:r>
    </w:p>
    <w:p>
      <w:r>
        <w:t>Quyết định</w:t>
      </w:r>
    </w:p>
    <w:p>
      <w:r>
        <w:t>234/QĐ-BHXH</w:t>
      </w:r>
    </w:p>
    <w:p>
      <w:r>
        <w:t>01/03/2022</w:t>
      </w:r>
    </w:p>
    <w:p>
      <w:r>
        <w:t>Quyết định quy định chức năng, nhiệm vụ, quyền hạn, trách nhiệm và chế độ quản lý của các phòng thuộc Trung tâm Công nghệ thông tin</w:t>
      </w:r>
    </w:p>
    <w:p>
      <w:r>
        <w:t>17</w:t>
      </w:r>
    </w:p>
    <w:p>
      <w:r>
        <w:t>Quyết định</w:t>
      </w:r>
    </w:p>
    <w:p>
      <w:r>
        <w:t>1123/QĐ-BHXH</w:t>
      </w:r>
    </w:p>
    <w:p>
      <w:r>
        <w:t>28/4/2022</w:t>
      </w:r>
    </w:p>
    <w:p>
      <w:r>
        <w:t>Quy chế nâng bậc lương thường xuyên, nâng phụ cấp thâm niên vượt khung, nâng bậc lương trước thời hạn đối với công chức, viên chức và người lao động thuộc ngành BHXH Việt Nam</w:t>
      </w:r>
    </w:p>
    <w:p>
      <w:r>
        <w:t>18</w:t>
      </w:r>
    </w:p>
    <w:p>
      <w:r>
        <w:t>Quyết định</w:t>
      </w:r>
    </w:p>
    <w:p>
      <w:r>
        <w:t>1145/QĐ-BHXH</w:t>
      </w:r>
    </w:p>
    <w:p>
      <w:r>
        <w:t>09/5/2022</w:t>
      </w:r>
    </w:p>
    <w:p>
      <w:r>
        <w:t>Quyết định quy định chức năng, nhiệm vụ, quyền hạn, trách nhiệm và chế độ quản lý của các phòng thuộc Vụ Tổ chức cán bộ</w:t>
      </w:r>
    </w:p>
    <w:p>
      <w:r>
        <w:t>19</w:t>
      </w:r>
    </w:p>
    <w:p>
      <w:r>
        <w:t>Quyết định</w:t>
      </w:r>
    </w:p>
    <w:p>
      <w:r>
        <w:t>1203/QĐ-BHXH</w:t>
      </w:r>
    </w:p>
    <w:p>
      <w:r>
        <w:t>27/5/2022</w:t>
      </w:r>
    </w:p>
    <w:p>
      <w:r>
        <w:t>Sửa đổi, bổ sung một số điều của Quy định về tiêu chuẩn chức danh công chức lãnh đạo, viên chức quản lý thuộc hệ thống BHXH Việt Nam ban hành kèm theo Quyết định số 1808/QĐ-BHXH ngày 11/10/2017 và Quyết định số 667/QĐ-BHXH ngày 01/7/2021 của Tổng Giám đốc BHXH Việt Nam sửa đổi, bổ sung một số điều của Quy định ban hành kèm theo Quyết định số 1808/QĐ-BHXH</w:t>
      </w:r>
    </w:p>
    <w:p>
      <w:r>
        <w:t>20</w:t>
      </w:r>
    </w:p>
    <w:p>
      <w:r>
        <w:t>Quyết định</w:t>
      </w:r>
    </w:p>
    <w:p>
      <w:r>
        <w:t>2256/QĐ-BHXH</w:t>
      </w:r>
    </w:p>
    <w:p>
      <w:r>
        <w:t>31/8/2022</w:t>
      </w:r>
    </w:p>
    <w:p>
      <w:r>
        <w:t>Quyết định quy định chức năng, nhiệm vụ, quyền hạn và cơ cấu tổ chức của Vụ Tài chính - Kế toán</w:t>
      </w:r>
    </w:p>
    <w:p>
      <w:r>
        <w:t>21</w:t>
      </w:r>
    </w:p>
    <w:p>
      <w:r>
        <w:t>Quyết định</w:t>
      </w:r>
    </w:p>
    <w:p>
      <w:r>
        <w:t>2355/QĐ-BHXH</w:t>
      </w:r>
    </w:p>
    <w:p>
      <w:r>
        <w:t>16/9/2022</w:t>
      </w:r>
    </w:p>
    <w:p>
      <w:r>
        <w:t>Quyết định quy định chức năng, nhiệm vụ, quyền hạn và cơ cấu tổ chức của BHXH địa phương</w:t>
      </w:r>
    </w:p>
    <w:p>
      <w:r>
        <w:t>22</w:t>
      </w:r>
    </w:p>
    <w:p>
      <w:r>
        <w:t>Quyết định</w:t>
      </w:r>
    </w:p>
    <w:p>
      <w:r>
        <w:t>2356/QĐ-BHXH</w:t>
      </w:r>
    </w:p>
    <w:p>
      <w:r>
        <w:t>16/9/2022</w:t>
      </w:r>
    </w:p>
    <w:p>
      <w:r>
        <w:t>Quyết định quy định chức năng, nhiệm vụ, quyền hạn, trách nhiệm và chế độ quản lý của các phòng thuộc BHXH tỉnh, thành phố trực thuộc Trung ương</w:t>
      </w:r>
    </w:p>
    <w:p>
      <w:r>
        <w:t>23</w:t>
      </w:r>
    </w:p>
    <w:p>
      <w:r>
        <w:t>Quyết định</w:t>
      </w:r>
    </w:p>
    <w:p>
      <w:r>
        <w:t>2935/QĐ-BHXH</w:t>
      </w:r>
    </w:p>
    <w:p>
      <w:r>
        <w:t>10/10/2022</w:t>
      </w:r>
    </w:p>
    <w:p>
      <w:r>
        <w:t>Quy chế tuyển dụng viên chức ngành BHXH Việt Nam</w:t>
      </w:r>
    </w:p>
    <w:p>
      <w:r>
        <w:t>24</w:t>
      </w:r>
    </w:p>
    <w:p>
      <w:r>
        <w:t>Quyết định</w:t>
      </w:r>
    </w:p>
    <w:p>
      <w:r>
        <w:t>3033/QĐ-BHXH</w:t>
      </w:r>
    </w:p>
    <w:p>
      <w:r>
        <w:t>01/11/2022</w:t>
      </w:r>
    </w:p>
    <w:p>
      <w:r>
        <w:t>Quy chế đào tạo công chức, viên chức ngành BHXH Việt Nam</w:t>
      </w:r>
    </w:p>
    <w:p>
      <w:r>
        <w:t>25</w:t>
      </w:r>
    </w:p>
    <w:p>
      <w:r>
        <w:t>Quyết định</w:t>
      </w:r>
    </w:p>
    <w:p>
      <w:r>
        <w:t>3660/QĐ-BHXH</w:t>
      </w:r>
    </w:p>
    <w:p>
      <w:r>
        <w:t>21/12/2022</w:t>
      </w:r>
    </w:p>
    <w:p>
      <w:r>
        <w:t>Quyết định quy định chức năng, nhiệm vụ, quyền hạn, cơ cấu, trách nhiệm và chế độ quản lý của các Tổ Nghiệp vụ thuộc BHXH huyện, quận, thị xã, thành phố trực thuộc tỉnh</w:t>
      </w:r>
    </w:p>
    <w:p>
      <w:r>
        <w:t>26</w:t>
      </w:r>
    </w:p>
    <w:p>
      <w:r>
        <w:t>Quyết định</w:t>
      </w:r>
    </w:p>
    <w:p>
      <w:r>
        <w:t>3766/QĐ-BHXH</w:t>
      </w:r>
    </w:p>
    <w:p>
      <w:r>
        <w:t>30/12/2022</w:t>
      </w:r>
    </w:p>
    <w:p>
      <w:r>
        <w:t>Quy định về phân cấp quản lý đối với người được áp dụng chế độ công chức, viên chức ngành BHXH Việt Nam</w:t>
      </w:r>
    </w:p>
    <w:p>
      <w:r>
        <w:t>27</w:t>
      </w:r>
    </w:p>
    <w:p>
      <w:r>
        <w:t>Công văn</w:t>
      </w:r>
    </w:p>
    <w:p>
      <w:r>
        <w:t>2863/BHXH-TCCB</w:t>
      </w:r>
    </w:p>
    <w:p>
      <w:r>
        <w:t>07/10/2022</w:t>
      </w:r>
    </w:p>
    <w:p>
      <w:r>
        <w:t>Hướng dẫn tạm thời về công tác cán bộ</w:t>
      </w:r>
    </w:p>
    <w:p>
      <w:r>
        <w:t>28</w:t>
      </w:r>
    </w:p>
    <w:p>
      <w:r>
        <w:t>Công văn</w:t>
      </w:r>
    </w:p>
    <w:p>
      <w:r>
        <w:t>3338/BHXH-TCCB</w:t>
      </w:r>
    </w:p>
    <w:p>
      <w:r>
        <w:t>03/11/2022</w:t>
      </w:r>
    </w:p>
    <w:p>
      <w:r>
        <w:t>Hướng dẫn sắp xếp tổ chức bộ máy, nhân sự, bàn giao chức năng, nhiệm vụ đối với các đơn vị kiện toàn, cơ cấu lại thuộc BHXH cấp tỉnh</w:t>
      </w:r>
    </w:p>
    <w:p>
      <w:r>
        <w:t>29</w:t>
      </w:r>
    </w:p>
    <w:p>
      <w:r>
        <w:t>Công văn</w:t>
      </w:r>
    </w:p>
    <w:p>
      <w:r>
        <w:t>3445/BHXH-TCCB</w:t>
      </w:r>
    </w:p>
    <w:p>
      <w:r>
        <w:t>11/11/2022</w:t>
      </w:r>
    </w:p>
    <w:p>
      <w:r>
        <w:t>Hướng dẫn tạm thời về công tác cán bộ, công tác quy hoạch đối với các phòng thuộc BHXH tỉnh, thành phố trực thuộc Trung ương thực hiện kiện toàn, hợp nhất, cơ cấu lại</w:t>
      </w:r>
    </w:p>
    <w:p>
      <w:r>
        <w:t>Lĩnh vực Tài chính - Kế toán</w:t>
      </w:r>
    </w:p>
    <w:p>
      <w:r>
        <w:t>30</w:t>
      </w:r>
    </w:p>
    <w:p>
      <w:r>
        <w:t>Công văn</w:t>
      </w:r>
    </w:p>
    <w:p>
      <w:r>
        <w:t>266/BHXH-TCKT</w:t>
      </w:r>
    </w:p>
    <w:p>
      <w:r>
        <w:t>27/01/2022</w:t>
      </w:r>
    </w:p>
    <w:p>
      <w:r>
        <w:t>Về việc hướng dẫn triển khai một số nhiệm vụ trong công tác quản lý, sử dụng tài sản công</w:t>
      </w:r>
    </w:p>
    <w:p>
      <w:r>
        <w:t>31</w:t>
      </w:r>
    </w:p>
    <w:p>
      <w:r>
        <w:t>Công văn</w:t>
      </w:r>
    </w:p>
    <w:p>
      <w:r>
        <w:t>718/BHXH-TCKT</w:t>
      </w:r>
    </w:p>
    <w:p>
      <w:r>
        <w:t>23/03/2022</w:t>
      </w:r>
    </w:p>
    <w:p>
      <w:r>
        <w:t>Về việc hướng dẫn hạch toán kế toán đối với việc thanh, quyết toán thuốc kháng HIV</w:t>
      </w:r>
    </w:p>
    <w:p>
      <w:r>
        <w:t>32</w:t>
      </w:r>
    </w:p>
    <w:p>
      <w:r>
        <w:t>Công văn</w:t>
      </w:r>
    </w:p>
    <w:p>
      <w:r>
        <w:t>1701/BHXH-TCKT</w:t>
      </w:r>
    </w:p>
    <w:p>
      <w:r>
        <w:t>24/6/2022</w:t>
      </w:r>
    </w:p>
    <w:p>
      <w:r>
        <w:t>Về việc hạch toán kế toán, quyết toán chi ốm đau thai sản, dưỡng sức phục hồi sức khỏe</w:t>
      </w:r>
    </w:p>
    <w:p>
      <w:r>
        <w:t>33</w:t>
      </w:r>
    </w:p>
    <w:p>
      <w:r>
        <w:t>Công văn</w:t>
      </w:r>
    </w:p>
    <w:p>
      <w:r>
        <w:t>1908/BHXH-TCKT</w:t>
      </w:r>
    </w:p>
    <w:p>
      <w:r>
        <w:t>15/7/2022</w:t>
      </w:r>
    </w:p>
    <w:p>
      <w:r>
        <w:t>Về việc hướng dẫn quản lý, sử dụng kinh phí tổ chức hội nghị khách hàng trực tiếp</w:t>
      </w:r>
    </w:p>
    <w:p>
      <w:r>
        <w:t>34</w:t>
      </w:r>
    </w:p>
    <w:p>
      <w:r>
        <w:t>Công văn</w:t>
      </w:r>
    </w:p>
    <w:p>
      <w:r>
        <w:t>3170/BHXH-TCKT</w:t>
      </w:r>
    </w:p>
    <w:p>
      <w:r>
        <w:t>31/10/2022</w:t>
      </w:r>
    </w:p>
    <w:p>
      <w:r>
        <w:t>Về việc tổng hợp quyết toán chi phí quản lý theo nội dung chi</w:t>
      </w:r>
    </w:p>
    <w:p>
      <w:r>
        <w:t>35</w:t>
      </w:r>
    </w:p>
    <w:p>
      <w:r>
        <w:t>Công văn</w:t>
      </w:r>
    </w:p>
    <w:p>
      <w:r>
        <w:t>3515/BHXH-TCKT</w:t>
      </w:r>
    </w:p>
    <w:p>
      <w:r>
        <w:t>18/11/2022</w:t>
      </w:r>
    </w:p>
    <w:p>
      <w:r>
        <w:t>Về việc chấn chỉnh một số nội dung trong công tác dự toán chi phí quản lý BHXH, BHTN, BHYT</w:t>
      </w:r>
    </w:p>
    <w:p>
      <w:r>
        <w:t>36</w:t>
      </w:r>
    </w:p>
    <w:p>
      <w:r>
        <w:t>Công văn</w:t>
      </w:r>
    </w:p>
    <w:p>
      <w:r>
        <w:t>3519/BHXH-TCKT</w:t>
      </w:r>
    </w:p>
    <w:p>
      <w:r>
        <w:t>18/11/2022</w:t>
      </w:r>
    </w:p>
    <w:p>
      <w:r>
        <w:t>Về việc hướng dẫn một số nội dung trong công tác quản lý tài chính, tài sản, kế toán</w:t>
      </w:r>
    </w:p>
    <w:p>
      <w:r>
        <w:t>37</w:t>
      </w:r>
    </w:p>
    <w:p>
      <w:r>
        <w:t>Công văn</w:t>
      </w:r>
    </w:p>
    <w:p>
      <w:r>
        <w:t>3714/BHXH-TCKT</w:t>
      </w:r>
    </w:p>
    <w:p>
      <w:r>
        <w:t>05/12/2022</w:t>
      </w:r>
    </w:p>
    <w:p>
      <w:r>
        <w:t>Về việc chấn chỉnh công tác quản lý tài chính, tài sản</w:t>
      </w:r>
    </w:p>
    <w:p>
      <w:r>
        <w:t>38</w:t>
      </w:r>
    </w:p>
    <w:p>
      <w:r>
        <w:t>Công văn</w:t>
      </w:r>
    </w:p>
    <w:p>
      <w:r>
        <w:t>3815/BHXH-TCKT</w:t>
      </w:r>
    </w:p>
    <w:p>
      <w:r>
        <w:t>14/12/2022</w:t>
      </w:r>
    </w:p>
    <w:p>
      <w:r>
        <w:t>Về việc thực hiện cập nhật và chuẩn hóa dữ liệu trong Phần mềm Quản lý tài sản công</w:t>
      </w:r>
    </w:p>
    <w:p>
      <w:r>
        <w:t>Lĩnh vực Thanh tra - Kiểm tra</w:t>
      </w:r>
    </w:p>
    <w:p>
      <w:r>
        <w:t>39</w:t>
      </w:r>
    </w:p>
    <w:p>
      <w:r>
        <w:t>Quyết định</w:t>
      </w:r>
    </w:p>
    <w:p>
      <w:r>
        <w:t>3668/QĐ-BHXH</w:t>
      </w:r>
    </w:p>
    <w:p>
      <w:r>
        <w:t>22/12/2022</w:t>
      </w:r>
    </w:p>
    <w:p>
      <w:r>
        <w:t>Sửa đổi, bổ sung một số điều của Quy trình về tiếp công dân, giải quyết khiếu nại, tố cáo, kiến nghị, phản ánh ban hành kèm theo Quyết định số 378/QĐ-BHXh ngày 11/3/2020 của Tổng Giám đốc BHXH Việt Nam</w:t>
      </w:r>
    </w:p>
    <w:p>
      <w:r>
        <w:t>40</w:t>
      </w:r>
    </w:p>
    <w:p>
      <w:r>
        <w:t>Công văn</w:t>
      </w:r>
    </w:p>
    <w:p>
      <w:r>
        <w:t>133/BHXH-TTKT</w:t>
      </w:r>
    </w:p>
    <w:p>
      <w:r>
        <w:t>14/01/2022</w:t>
      </w:r>
    </w:p>
    <w:p>
      <w:r>
        <w:t>Về việc thực hiện công tác thanh tra, kiểm tra, giải quyết khiếu nại, tố cáo</w:t>
      </w:r>
    </w:p>
    <w:p>
      <w:r>
        <w:t>41</w:t>
      </w:r>
    </w:p>
    <w:p>
      <w:r>
        <w:t>Công văn</w:t>
      </w:r>
    </w:p>
    <w:p>
      <w:r>
        <w:t>805/BHXH-TTKT</w:t>
      </w:r>
    </w:p>
    <w:p>
      <w:r>
        <w:t>31/3/2022</w:t>
      </w:r>
    </w:p>
    <w:p>
      <w:r>
        <w:t>Về việc triển khai cơ sở dữ liệu quốc gia về công tác tiếp công dân, xử lý đơn, giải quyết khiếu nại, tố cáo, kiến nghị, phản ánh</w:t>
      </w:r>
    </w:p>
    <w:p>
      <w:r>
        <w:t>42</w:t>
      </w:r>
    </w:p>
    <w:p>
      <w:r>
        <w:t>Công văn</w:t>
      </w:r>
    </w:p>
    <w:p>
      <w:r>
        <w:t>1151/BHXH-TTKT</w:t>
      </w:r>
    </w:p>
    <w:p>
      <w:r>
        <w:t>04/5/2022</w:t>
      </w:r>
    </w:p>
    <w:p>
      <w:r>
        <w:t>Về việc nâng cao chất lượng, hiệu quả công tác tiếp công dân, giải quyết khiếu nại, tố cáo</w:t>
      </w:r>
    </w:p>
    <w:p>
      <w:r>
        <w:t>43</w:t>
      </w:r>
    </w:p>
    <w:p>
      <w:r>
        <w:t>Công văn</w:t>
      </w:r>
    </w:p>
    <w:p>
      <w:r>
        <w:t>1875/BHXH-TTKT</w:t>
      </w:r>
    </w:p>
    <w:p>
      <w:r>
        <w:t>12/7/2022</w:t>
      </w:r>
    </w:p>
    <w:p>
      <w:r>
        <w:t>Về việc triển khai một số nội dung trong công tác thanh tra, kiểm tra</w:t>
      </w:r>
    </w:p>
    <w:p>
      <w:r>
        <w:t>44</w:t>
      </w:r>
    </w:p>
    <w:p>
      <w:r>
        <w:t>Công văn</w:t>
      </w:r>
    </w:p>
    <w:p>
      <w:r>
        <w:t>2073/BHXH-TTKT</w:t>
      </w:r>
    </w:p>
    <w:p>
      <w:r>
        <w:t>01/8/2022</w:t>
      </w:r>
    </w:p>
    <w:p>
      <w:r>
        <w:t>Về việc thực hiện thu hồi số tiền hưởng chế độ BHXH, BHYT không đúng quy định</w:t>
      </w:r>
    </w:p>
    <w:p>
      <w:r>
        <w:t>45</w:t>
      </w:r>
    </w:p>
    <w:p>
      <w:r>
        <w:t>Công văn</w:t>
      </w:r>
    </w:p>
    <w:p>
      <w:r>
        <w:t>2074/BHXH-TTKT</w:t>
      </w:r>
    </w:p>
    <w:p>
      <w:r>
        <w:t>01/8/2022</w:t>
      </w:r>
    </w:p>
    <w:p>
      <w:r>
        <w:t>Về việc đôn đốc, triển khai Hệ thống cơ sở dữ liệu quốc gia về công tác tiếp công dân, xử lý đơn, giải quyết khiếu nại, tố cáo, kiến nghị, phản ánh</w:t>
      </w:r>
    </w:p>
    <w:p>
      <w:r>
        <w:t>46</w:t>
      </w:r>
    </w:p>
    <w:p>
      <w:r>
        <w:t>Công văn</w:t>
      </w:r>
    </w:p>
    <w:p>
      <w:r>
        <w:t>2429/BHXH-TTKT</w:t>
      </w:r>
    </w:p>
    <w:p>
      <w:r>
        <w:t>06/9/2022</w:t>
      </w:r>
    </w:p>
    <w:p>
      <w:r>
        <w:t>Về việc tăng cường công tác thanh tra chuyên ngành, xử lý vi phạm hành chính các tháng cuối năm 2022</w:t>
      </w:r>
    </w:p>
    <w:p>
      <w:r>
        <w:t>47</w:t>
      </w:r>
    </w:p>
    <w:p>
      <w:r>
        <w:t>Công văn</w:t>
      </w:r>
    </w:p>
    <w:p>
      <w:r>
        <w:t>3647/BHXH-TTKT</w:t>
      </w:r>
    </w:p>
    <w:p>
      <w:r>
        <w:t>30/11/2022</w:t>
      </w:r>
    </w:p>
    <w:p>
      <w:r>
        <w:t>Về việc bổ sung nội dung báo cáo kết quả công tác thanh tra, kiểm tra</w:t>
      </w:r>
    </w:p>
    <w:p>
      <w:r>
        <w:t>Lĩnh vực Kế hoạch và Đầu tư</w:t>
      </w:r>
    </w:p>
    <w:p>
      <w:r>
        <w:t>48</w:t>
      </w:r>
    </w:p>
    <w:p>
      <w:r>
        <w:t>Công văn</w:t>
      </w:r>
    </w:p>
    <w:p>
      <w:r>
        <w:t>384/BHXH-KHĐT</w:t>
      </w:r>
    </w:p>
    <w:p>
      <w:r>
        <w:t>16/02/2022</w:t>
      </w:r>
    </w:p>
    <w:p>
      <w:r>
        <w:t>Về việc báo cáo tình hình thực hiện, thanh toán vốn đầu tư công từ nguồn thu hợp pháp dành để đầu tư theo niên độ</w:t>
      </w:r>
    </w:p>
    <w:p>
      <w:r>
        <w:t>49</w:t>
      </w:r>
    </w:p>
    <w:p>
      <w:r>
        <w:t>Công văn</w:t>
      </w:r>
    </w:p>
    <w:p>
      <w:r>
        <w:t>1529/BHXH-KHĐT</w:t>
      </w:r>
    </w:p>
    <w:p>
      <w:r>
        <w:t>07/6/2022</w:t>
      </w:r>
    </w:p>
    <w:p>
      <w:r>
        <w:t>Về việc triển khai thực hiện Nghị định số 99/2021/NĐ-CP quy định quản lý, thanh toán, quyết toán dự án sử dụng vốn đầu tư công</w:t>
      </w:r>
    </w:p>
    <w:p>
      <w:r>
        <w:t>50</w:t>
      </w:r>
    </w:p>
    <w:p>
      <w:r>
        <w:t>Công văn</w:t>
      </w:r>
    </w:p>
    <w:p>
      <w:r>
        <w:t>2086/BHXH-KHĐT</w:t>
      </w:r>
    </w:p>
    <w:p>
      <w:r>
        <w:t>02/8/2022</w:t>
      </w:r>
    </w:p>
    <w:p>
      <w:r>
        <w:t>Về việc hướng dẫn đề xuất xử lý thu hồi theo kết luận của cơ quan thanh tra, kiểm toán nhà nước và các cơ quan kiểm tra khác</w:t>
      </w:r>
    </w:p>
    <w:p>
      <w:r>
        <w:t>51</w:t>
      </w:r>
    </w:p>
    <w:p>
      <w:r>
        <w:t>Công văn</w:t>
      </w:r>
    </w:p>
    <w:p>
      <w:r>
        <w:t>2420/BHXH-KHĐT</w:t>
      </w:r>
    </w:p>
    <w:p>
      <w:r>
        <w:t>05/9/2022</w:t>
      </w:r>
    </w:p>
    <w:p>
      <w:r>
        <w:t>Về việc tổ chức thực hiện công tác đầu tư xây dựng trụ sở làm việc ngành BHXH Việt Nam</w:t>
      </w:r>
    </w:p>
    <w:p>
      <w:r>
        <w:t>Lĩnh vực Kiểm toán nội bộ</w:t>
      </w:r>
    </w:p>
    <w:p>
      <w:r>
        <w:t>52</w:t>
      </w:r>
    </w:p>
    <w:p>
      <w:r>
        <w:t>Quyết định</w:t>
      </w:r>
    </w:p>
    <w:p>
      <w:r>
        <w:t>157/QĐ-BHXH</w:t>
      </w:r>
    </w:p>
    <w:p>
      <w:r>
        <w:t>22/02/2022</w:t>
      </w:r>
    </w:p>
    <w:p>
      <w:r>
        <w:t>Ban hành Quy chế kiểm toán nội bộ của BHXH Việt Nam</w:t>
      </w:r>
    </w:p>
    <w:p>
      <w:r>
        <w:t>53</w:t>
      </w:r>
    </w:p>
    <w:p>
      <w:r>
        <w:t>Quyết định</w:t>
      </w:r>
    </w:p>
    <w:p>
      <w:r>
        <w:t>158/QĐ-BHXH</w:t>
      </w:r>
    </w:p>
    <w:p>
      <w:r>
        <w:t>22/02/2022</w:t>
      </w:r>
    </w:p>
    <w:p>
      <w:r>
        <w:t>Ban hành Quy trình kiểm toán nội bộ của BHXH Việt Nam</w:t>
      </w:r>
    </w:p>
    <w:p>
      <w:r>
        <w:t>54</w:t>
      </w:r>
    </w:p>
    <w:p>
      <w:r>
        <w:t>Quyết định</w:t>
      </w:r>
    </w:p>
    <w:p>
      <w:r>
        <w:t>159/QĐ-BHXH</w:t>
      </w:r>
    </w:p>
    <w:p>
      <w:r>
        <w:t>22/02/2022</w:t>
      </w:r>
    </w:p>
    <w:p>
      <w:r>
        <w:t>Ban hành Quy chế tổ chức và hoạt động của Đoàn kiểm toán nội bộ BHXH Việt Nam</w:t>
      </w:r>
    </w:p>
    <w:p>
      <w:r>
        <w:t>Lĩnh vực Giám định BHYT và thanh toán đa tuyến</w:t>
      </w:r>
    </w:p>
    <w:p>
      <w:r>
        <w:t>55</w:t>
      </w:r>
    </w:p>
    <w:p>
      <w:r>
        <w:t>Công văn</w:t>
      </w:r>
    </w:p>
    <w:p>
      <w:r>
        <w:t>113/BHXH-GĐĐT</w:t>
      </w:r>
    </w:p>
    <w:p>
      <w:r>
        <w:t>14/01/2022</w:t>
      </w:r>
    </w:p>
    <w:p>
      <w:r>
        <w:t>Thực hiện quy trình cấp mã vật tư y tế</w:t>
      </w:r>
    </w:p>
    <w:p>
      <w:r>
        <w:t>56</w:t>
      </w:r>
    </w:p>
    <w:p>
      <w:r>
        <w:t>Công văn</w:t>
      </w:r>
    </w:p>
    <w:p>
      <w:r>
        <w:t>2130/BHXH-GĐĐT</w:t>
      </w:r>
    </w:p>
    <w:p>
      <w:r>
        <w:t>05/8/2022</w:t>
      </w:r>
    </w:p>
    <w:p>
      <w:r>
        <w:t>Chấn chỉnh việc liên thông dữ liệu phục vụ quản lý KCB, giám định và thanh toán chi phí KCB BHYT</w:t>
      </w:r>
    </w:p>
    <w:p>
      <w:r>
        <w:t>57</w:t>
      </w:r>
    </w:p>
    <w:p>
      <w:r>
        <w:t>Công văn</w:t>
      </w:r>
    </w:p>
    <w:p>
      <w:r>
        <w:t>3681/BHXH-GĐĐT</w:t>
      </w:r>
    </w:p>
    <w:p>
      <w:r>
        <w:t>01/12/2022</w:t>
      </w:r>
    </w:p>
    <w:p>
      <w:r>
        <w:t>Rà soát, cập nhật điều chỉnh thông tin về danh mục, dữ liệu KCB BHYT trên Hệ thống thông tin giám định BHYT</w:t>
      </w:r>
    </w:p>
    <w:p>
      <w:r>
        <w:t>Lĩnh vực Công nghệ thông tin</w:t>
      </w:r>
    </w:p>
    <w:p>
      <w:r>
        <w:t>58</w:t>
      </w:r>
    </w:p>
    <w:p>
      <w:r>
        <w:t>Quyết định</w:t>
      </w:r>
    </w:p>
    <w:p>
      <w:r>
        <w:t>496/QĐ-BHXH</w:t>
      </w:r>
    </w:p>
    <w:p>
      <w:r>
        <w:t>21/3/2022</w:t>
      </w:r>
    </w:p>
    <w:p>
      <w:r>
        <w:t>Về việc phê duyệt Kế hoạch ứng dụng CNTT phát triển Chính phủ số và bảo đảm an toàn thông tin mạng trong hoạt động của ngành BHXH Việt Nam năm 2022</w:t>
      </w:r>
    </w:p>
    <w:p>
      <w:r>
        <w:t>59</w:t>
      </w:r>
    </w:p>
    <w:p>
      <w:r>
        <w:t>Quyết định</w:t>
      </w:r>
    </w:p>
    <w:p>
      <w:r>
        <w:t>3680/QĐ-BHXH</w:t>
      </w:r>
    </w:p>
    <w:p>
      <w:r>
        <w:t>23/12/2022</w:t>
      </w:r>
    </w:p>
    <w:p>
      <w:r>
        <w:t>Ban hành Quy định kỹ thuật về cấu trúc thông điệp dữ liệu trao đổi với Cơ sở dữ liệu quốc gia về Bảo hiểm</w:t>
      </w:r>
    </w:p>
    <w:p>
      <w:r>
        <w:t>60</w:t>
      </w:r>
    </w:p>
    <w:p>
      <w:r>
        <w:t>Quyết định</w:t>
      </w:r>
    </w:p>
    <w:p>
      <w:r>
        <w:t>3735/QĐ-BHXH</w:t>
      </w:r>
    </w:p>
    <w:p>
      <w:r>
        <w:t>29/12/2022</w:t>
      </w:r>
    </w:p>
    <w:p>
      <w:r>
        <w:t>Ban hành Quy chế quản lý, triển khai, vận hành và khai thác hệ thống hạ tầng thông tin trong ngành BHXH Việt Nam</w:t>
      </w:r>
    </w:p>
    <w:p>
      <w:r>
        <w:t>61</w:t>
      </w:r>
    </w:p>
    <w:p>
      <w:r>
        <w:t>Công văn</w:t>
      </w:r>
    </w:p>
    <w:p>
      <w:r>
        <w:t>1610/BHXH-CNTT</w:t>
      </w:r>
    </w:p>
    <w:p>
      <w:r>
        <w:t>17/6/2022</w:t>
      </w:r>
    </w:p>
    <w:p>
      <w:r>
        <w:t>V/v tăng cường công tác quản lý, bảo đảm an toàn thông tin truy cập hệ thống thông tin của Ngành</w:t>
      </w:r>
    </w:p>
    <w:p>
      <w:r>
        <w:t>62</w:t>
      </w:r>
    </w:p>
    <w:p>
      <w:r>
        <w:t>Công văn</w:t>
      </w:r>
    </w:p>
    <w:p>
      <w:r>
        <w:t>2149/BHXH-CNTT</w:t>
      </w:r>
    </w:p>
    <w:p>
      <w:r>
        <w:t>08/8/2022</w:t>
      </w:r>
    </w:p>
    <w:p>
      <w:r>
        <w:t>V/v tiếp nhận, xử lý phản ánh của người dân về thông tin trên ứng dụng VssID</w:t>
      </w:r>
    </w:p>
    <w:p>
      <w:r>
        <w:t>63</w:t>
      </w:r>
    </w:p>
    <w:p>
      <w:r>
        <w:t>Công văn</w:t>
      </w:r>
    </w:p>
    <w:p>
      <w:r>
        <w:t>2457/BHXH-CNTT</w:t>
      </w:r>
    </w:p>
    <w:p>
      <w:r>
        <w:t>08/9/2022</w:t>
      </w:r>
    </w:p>
    <w:p>
      <w:r>
        <w:t>V/v triển khai dịch vụ Gia hạn thẻ BHYT theo hộ gia đình (có giảm trừ mức đóng)</w:t>
      </w:r>
    </w:p>
    <w:p>
      <w:r>
        <w:t>Lĩnh vực Thi đua - Khen thưởng</w:t>
      </w:r>
    </w:p>
    <w:p>
      <w:r>
        <w:t>64</w:t>
      </w:r>
    </w:p>
    <w:p>
      <w:r>
        <w:t>Quyết định</w:t>
      </w:r>
    </w:p>
    <w:p>
      <w:r>
        <w:t>2986/QĐ-BHXH</w:t>
      </w:r>
    </w:p>
    <w:p>
      <w:r>
        <w:t>24/10/2022</w:t>
      </w:r>
    </w:p>
    <w:p>
      <w:r>
        <w:t>Ban hành Quy định về một số mẫu hiện vật khen thưởng; quản lý, cấp phát, cấp đổi, cấp lại, thu hồi hiện vật khen thưởng trong ngành BHXH Việt Nam</w:t>
      </w:r>
    </w:p>
    <w:p>
      <w:r>
        <w:t>65</w:t>
      </w:r>
    </w:p>
    <w:p>
      <w:r>
        <w:t>Hướng dẫn</w:t>
      </w:r>
    </w:p>
    <w:p>
      <w:r>
        <w:t>3636/HD-BHXH</w:t>
      </w:r>
    </w:p>
    <w:p>
      <w:r>
        <w:t>29/11/2022</w:t>
      </w:r>
    </w:p>
    <w:p>
      <w:r>
        <w:t>Hướng dẫn tổ chức, hoạt động khối, cụm thi đua ngành BHXH Việt Nam</w:t>
      </w:r>
    </w:p>
    <w:p>
      <w:r>
        <w:t>Lĩnh vực Truyền thông</w:t>
      </w:r>
    </w:p>
    <w:p>
      <w:r>
        <w:t>66</w:t>
      </w:r>
    </w:p>
    <w:p>
      <w:r>
        <w:t>Công văn</w:t>
      </w:r>
    </w:p>
    <w:p>
      <w:r>
        <w:t>932/BHXH-TT</w:t>
      </w:r>
    </w:p>
    <w:p>
      <w:r>
        <w:t>14/04/2022</w:t>
      </w:r>
    </w:p>
    <w:p>
      <w:r>
        <w:t>Về việc truyền thông không nên nhận BHXH một lần</w:t>
      </w:r>
    </w:p>
    <w:p>
      <w:r>
        <w:t>Lĩnh vực Quản lý Thu - Sổ, Thẻ</w:t>
      </w:r>
    </w:p>
    <w:p>
      <w:r>
        <w:t>67</w:t>
      </w:r>
    </w:p>
    <w:p>
      <w:r>
        <w:t>Quyết định</w:t>
      </w:r>
    </w:p>
    <w:p>
      <w:r>
        <w:t>1155/QĐ-BHXH</w:t>
      </w:r>
    </w:p>
    <w:p>
      <w:r>
        <w:t>12/05/2022</w:t>
      </w:r>
    </w:p>
    <w:p>
      <w:r>
        <w:t>Ban hành Quy chế quản lý hoạt động của tổ chức dịch vụ thu BHXH, BHYT</w:t>
      </w:r>
    </w:p>
    <w:p>
      <w:r>
        <w:t>68</w:t>
      </w:r>
    </w:p>
    <w:p>
      <w:r>
        <w:t>Quyết định</w:t>
      </w:r>
    </w:p>
    <w:p>
      <w:r>
        <w:t>2222/QĐ-BHXH</w:t>
      </w:r>
    </w:p>
    <w:p>
      <w:r>
        <w:t>16/08/2022</w:t>
      </w:r>
    </w:p>
    <w:p>
      <w:r>
        <w:t>Ban hành mức chi thù lao cho tổ chức dịch vụ thu bảo hiểm xã hội tự nguyện, bảo hiểm y tế và các cơ sở giáo dục</w:t>
      </w:r>
    </w:p>
    <w:p>
      <w:r>
        <w:t>69</w:t>
      </w:r>
    </w:p>
    <w:p>
      <w:r>
        <w:t>Quyết định</w:t>
      </w:r>
    </w:p>
    <w:p>
      <w:r>
        <w:t>3510/QĐ-BHXH</w:t>
      </w:r>
    </w:p>
    <w:p>
      <w:r>
        <w:t>21/11/2022</w:t>
      </w:r>
    </w:p>
    <w:p>
      <w:r>
        <w:t>Ban hành Quy trình đăng ký đóng, cấp thẻ bảo hiểm y tế đối với người chỉ tham gia bảo hiểm y tế trên cổng dịch vụ công theo QĐ số 422/QĐ-TTg vào ngày 04/4/2022 của Thủ tướng Chính phủ phê duyệt danh mục dịch vụ công trực tuyến tích hợp, cung cấp trên dịch vụ công quốc gia năm 2022</w:t>
      </w:r>
    </w:p>
    <w:p>
      <w:r>
        <w:t>70</w:t>
      </w:r>
    </w:p>
    <w:p>
      <w:r>
        <w:t>Quyết định</w:t>
      </w:r>
    </w:p>
    <w:p>
      <w:r>
        <w:t>3511/QĐ-BHXH</w:t>
      </w:r>
    </w:p>
    <w:p>
      <w:r>
        <w:t>21/11/2022</w:t>
      </w:r>
    </w:p>
    <w:p>
      <w:r>
        <w:t>Ban hành quy trình đăng ký tham gia bảo hiểm y tế xã hội tự nguyện trên cổng dịch vụ công theo QĐ số 422/QĐ-TTg ngày 04/4/2022 của Thủ tướng Chính phủ phê duyệt danh mục dịch vụ công trực tuyến tích hợp, cung cấp trên cổng dịch vụ công quốc gia năm 2022</w:t>
      </w:r>
    </w:p>
    <w:p>
      <w:r>
        <w:t>71</w:t>
      </w:r>
    </w:p>
    <w:p>
      <w:r>
        <w:t>Công văn</w:t>
      </w:r>
    </w:p>
    <w:p>
      <w:r>
        <w:t>396/BHXH-TST</w:t>
      </w:r>
    </w:p>
    <w:p>
      <w:r>
        <w:t>17/02/2022</w:t>
      </w:r>
    </w:p>
    <w:p>
      <w:r>
        <w:t>Về việc thu BHXH tự nguyện theo chuẩn nghèo đa chiều giai đoạn 2022-2025</w:t>
      </w:r>
    </w:p>
    <w:p>
      <w:r>
        <w:t>72</w:t>
      </w:r>
    </w:p>
    <w:p>
      <w:r>
        <w:t>Công văn</w:t>
      </w:r>
    </w:p>
    <w:p>
      <w:r>
        <w:t>1108/BHXH-TST</w:t>
      </w:r>
    </w:p>
    <w:p>
      <w:r>
        <w:t>28/04/2022</w:t>
      </w:r>
    </w:p>
    <w:p>
      <w:r>
        <w:t>Về việc hướng dẫn tổ chức Hội nghị khách hàng giai đoạn 2022-2024</w:t>
      </w:r>
    </w:p>
    <w:p>
      <w:r>
        <w:t>73</w:t>
      </w:r>
    </w:p>
    <w:p>
      <w:r>
        <w:t>Công văn</w:t>
      </w:r>
    </w:p>
    <w:p>
      <w:r>
        <w:t>1147/BHXH-TST</w:t>
      </w:r>
    </w:p>
    <w:p>
      <w:r>
        <w:t>04/05/2022</w:t>
      </w:r>
    </w:p>
    <w:p>
      <w:r>
        <w:t>Về việc Kê khai số định danh cá nhân/căn cước công dân khi nộp hồ sơ tham gia BHXH, BHYT</w:t>
      </w:r>
    </w:p>
    <w:p>
      <w:r>
        <w:t>74</w:t>
      </w:r>
    </w:p>
    <w:p>
      <w:r>
        <w:t>Công văn</w:t>
      </w:r>
    </w:p>
    <w:p>
      <w:r>
        <w:t>1784/BHXH-TST</w:t>
      </w:r>
    </w:p>
    <w:p>
      <w:r>
        <w:t>04/07/2022</w:t>
      </w:r>
    </w:p>
    <w:p>
      <w:r>
        <w:t>Về việc thực hiện Nghị định số 38/2022/NĐ-CP về lương tối thiểu</w:t>
      </w:r>
    </w:p>
    <w:p>
      <w:r>
        <w:t>75</w:t>
      </w:r>
    </w:p>
    <w:p>
      <w:r>
        <w:t>Công văn</w:t>
      </w:r>
    </w:p>
    <w:p>
      <w:r>
        <w:t>2236/BHXH-TST</w:t>
      </w:r>
    </w:p>
    <w:p>
      <w:r>
        <w:t>16/8/2022</w:t>
      </w:r>
    </w:p>
    <w:p>
      <w:r>
        <w:t>Về việc hướng dẫn khai thác, phát triển người tham gia BHXH, BHYT bắt buộc</w:t>
      </w:r>
    </w:p>
    <w:p>
      <w:r>
        <w:t>76</w:t>
      </w:r>
    </w:p>
    <w:p>
      <w:r>
        <w:t>Công văn</w:t>
      </w:r>
    </w:p>
    <w:p>
      <w:r>
        <w:t>2405/BHXH-TST</w:t>
      </w:r>
    </w:p>
    <w:p>
      <w:r>
        <w:t>31/08/2022</w:t>
      </w:r>
    </w:p>
    <w:p>
      <w:r>
        <w:t>Về việc sửa đổi một số nội dung tại Công văn số 1108/BHXH-TST ngày 28/4/2022</w:t>
      </w:r>
    </w:p>
    <w:p>
      <w:r>
        <w:t>77</w:t>
      </w:r>
    </w:p>
    <w:p>
      <w:r>
        <w:t>Công văn</w:t>
      </w:r>
    </w:p>
    <w:p>
      <w:r>
        <w:t>2929/BHXH-TST</w:t>
      </w:r>
    </w:p>
    <w:p>
      <w:r>
        <w:t>13/10/2022</w:t>
      </w:r>
    </w:p>
    <w:p>
      <w:r>
        <w:t>Về việc ký hợp đồng ủy quyền thu BHXH, BHYT</w:t>
      </w:r>
    </w:p>
    <w:p>
      <w:r>
        <w:t>Lĩnh vực Văn phòng</w:t>
      </w:r>
    </w:p>
    <w:p>
      <w:r>
        <w:t>78</w:t>
      </w:r>
    </w:p>
    <w:p>
      <w:r>
        <w:t>Quyết định</w:t>
      </w:r>
    </w:p>
    <w:p>
      <w:r>
        <w:t>88/QĐ-BHXH</w:t>
      </w:r>
    </w:p>
    <w:p>
      <w:r>
        <w:t>19/01/2022</w:t>
      </w:r>
    </w:p>
    <w:p>
      <w:r>
        <w:t>Về việc ban hành Quy chế kiểm soát thủ tục hành chính của BHXH Việt Nam</w:t>
      </w:r>
    </w:p>
    <w:p>
      <w:r>
        <w:t>79</w:t>
      </w:r>
    </w:p>
    <w:p>
      <w:r>
        <w:t>Quyết định</w:t>
      </w:r>
    </w:p>
    <w:p>
      <w:r>
        <w:t>555/QĐ-BHXH</w:t>
      </w:r>
    </w:p>
    <w:p>
      <w:r>
        <w:t>23/3/2022</w:t>
      </w:r>
    </w:p>
    <w:p>
      <w:r>
        <w:t>Về việc công bố Mô hình khung hệ thống quản lý chất lượng theo Tiêu chuẩn quốc gia TCVN ISO 9001:2015 của Ngành BHXH Việt Nam</w:t>
      </w:r>
    </w:p>
    <w:p>
      <w:r>
        <w:t>80</w:t>
      </w:r>
    </w:p>
    <w:p>
      <w:r>
        <w:t>Quyết định</w:t>
      </w:r>
    </w:p>
    <w:p>
      <w:r>
        <w:t>1199/QĐ-BHXH</w:t>
      </w:r>
    </w:p>
    <w:p>
      <w:r>
        <w:t>25/5/2022</w:t>
      </w:r>
    </w:p>
    <w:p>
      <w:r>
        <w:t>Về việc ban hành dịch vụ công trực tuyến “Giải quyết hưởng chế độ ốm đau, thai sản, trợ cấp dưỡng sức phục hồi sức khỏe” thuộc lĩnh vực thực hiện chính sách BHXH</w:t>
      </w:r>
    </w:p>
    <w:p>
      <w:r>
        <w:t>81</w:t>
      </w:r>
    </w:p>
    <w:p>
      <w:r>
        <w:t>Quyết định</w:t>
      </w:r>
    </w:p>
    <w:p>
      <w:r>
        <w:t>1231/QĐ-BHXH</w:t>
      </w:r>
    </w:p>
    <w:p>
      <w:r>
        <w:t>02/6/2022</w:t>
      </w:r>
    </w:p>
    <w:p>
      <w:r>
        <w:t>Về việc ban hành dịch vụ công trực tuyến “Gia hạn thẻ BHYT theo hộ gia đình tích hợp giảm trừ mức đóng trên Cổng dịch vụ công”</w:t>
      </w:r>
    </w:p>
    <w:p>
      <w:r>
        <w:t>82</w:t>
      </w:r>
    </w:p>
    <w:p>
      <w:r>
        <w:t>Quyết định</w:t>
      </w:r>
    </w:p>
    <w:p>
      <w:r>
        <w:t>1433/QĐ-BHXH</w:t>
      </w:r>
    </w:p>
    <w:p>
      <w:r>
        <w:t>18/7/2022</w:t>
      </w:r>
    </w:p>
    <w:p>
      <w:r>
        <w:t>Về việc ban hành dịch vụ công trực tuyến chi trả trợ cấp thất nghiệp</w:t>
      </w:r>
    </w:p>
    <w:p>
      <w:r>
        <w:t>83</w:t>
      </w:r>
    </w:p>
    <w:p>
      <w:r>
        <w:t>Quyết định</w:t>
      </w:r>
    </w:p>
    <w:p>
      <w:r>
        <w:t>2268/QĐ-BHXH</w:t>
      </w:r>
    </w:p>
    <w:p>
      <w:r>
        <w:t>06/9/2022</w:t>
      </w:r>
    </w:p>
    <w:p>
      <w:r>
        <w:t>Về việc ban hành danh mục kết quả giải quyết thủ tục hành chính bản điện tử thuộc thẩm quyền giải quyết của BHXH Việt Nam</w:t>
      </w:r>
    </w:p>
    <w:p>
      <w:r>
        <w:t>84</w:t>
      </w:r>
    </w:p>
    <w:p>
      <w:r>
        <w:t>Quyết định</w:t>
      </w:r>
    </w:p>
    <w:p>
      <w:r>
        <w:t>2939/QĐ-BHXH</w:t>
      </w:r>
    </w:p>
    <w:p>
      <w:r>
        <w:t>11/10/2022</w:t>
      </w:r>
    </w:p>
    <w:p>
      <w:r>
        <w:t>Về việc ban hành danh mục hồ sơ, giấy tờ thủ tục hành chính thuộc thẩm quyền giải quyết của BHXH Việt Nam thực hiện số hóa</w:t>
      </w:r>
    </w:p>
    <w:p>
      <w:r>
        <w:t>85</w:t>
      </w:r>
    </w:p>
    <w:p>
      <w:r>
        <w:t>Quyết định</w:t>
      </w:r>
    </w:p>
    <w:p>
      <w:r>
        <w:t>3012/QĐ-BHXH</w:t>
      </w:r>
    </w:p>
    <w:p>
      <w:r>
        <w:t>28/10/2022</w:t>
      </w:r>
    </w:p>
    <w:p>
      <w:r>
        <w:t>Ban hành Quy chế về công tác Văn thư ngành BHXH Việt Nam</w:t>
      </w:r>
    </w:p>
    <w:p>
      <w:r>
        <w:t>Lĩnh vực Khoa học và công nghệ</w:t>
      </w:r>
    </w:p>
    <w:p>
      <w:r>
        <w:t>86</w:t>
      </w:r>
    </w:p>
    <w:p>
      <w:r>
        <w:t>Quyết định</w:t>
      </w:r>
    </w:p>
    <w:p>
      <w:r>
        <w:t>1166/QĐ-BHXH</w:t>
      </w:r>
    </w:p>
    <w:p>
      <w:r>
        <w:t>20/5/2022</w:t>
      </w:r>
    </w:p>
    <w:p>
      <w:r>
        <w:t>Về việc ban hành Quy chế xét công nhận sáng kiến của Ngành BHXH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