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2943/QĐ-UBND năm 2024 phê duyệt Quy trình nội bộ thủ tục hành chính sửa đổi, bổ sung thuộc thẩm quyền giải quyết của Sở Kế hoạch và Đầu tư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HÀ T Ĩ NH</w:t>
      </w:r>
    </w:p>
    <w:p>
      <w:r>
        <w:t>-------</w:t>
      </w:r>
    </w:p>
    <w:p>
      <w:r>
        <w:t>CỘNG HÒA XÃ HỘI CHỦ NGHĨA VIỆT NAM</w:t>
      </w:r>
    </w:p>
    <w:p>
      <w:r>
        <w:t>Độc lập - Tự do - Hạnh phúc</w:t>
      </w:r>
    </w:p>
    <w:p>
      <w:r>
        <w:t>---------------</w:t>
      </w:r>
    </w:p>
    <w:p>
      <w:r>
        <w:t>Số:     2943  /QĐ-UBND</w:t>
      </w:r>
    </w:p>
    <w:p>
      <w:r>
        <w:t>Hà Tĩnh, ngày 24 tháng 12 năm 2024</w:t>
      </w:r>
    </w:p>
    <w:p>
      <w:r>
        <w:t>QUYẾT ĐỊNH</w:t>
      </w:r>
    </w:p>
    <w:p>
      <w:r>
        <w:t>PHÊ DUYỆT QUY TRÌNH NỘI BỘ THỦ TỤC HÀNH CHÍNH SỬA ĐỔI, BỔ SUNG THUỘC THẨM QUYỀN GIẢI QUYẾT CỦA SỞ KẾ HOẠCH VÀ ĐẦU TƯ TỈNH HÀ T Ĩ 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450/TTr-SKHĐT ngày 11/12/2024 và ý kiến của Sở Khoa học và Công nghệ về Quy trình nội bộ thủ tục hành chính tại Văn bản số 1961/SKHCN-TĐC ngày 06/12/2024.</w:t>
      </w:r>
    </w:p>
    <w:p>
      <w:r>
        <w:t>QUYẾT ĐỊNH:</w:t>
      </w:r>
    </w:p>
    <w:p>
      <w:r>
        <w:t>Điều 1.    Phê duyệt kèm theo Quyết định này quy trình nội bộ 11 (mười một) thủ tục hành chính (TTHC) được sửa đổi, bổ sung trong lĩnh vực Đầu tư tại Việt Nam thuộc thẩm quyền giải quyết của Sở Kế hoạch và Đầu tỉnh Hà Tĩnh ban hành kèm theo Quyết định số 2632/QĐ-UBND ngày 14/11/2024 của Chủ tịch UBND tỉnh Hà Tĩnh.</w:t>
      </w:r>
    </w:p>
    <w:p>
      <w:r>
        <w:t>Điều 2   . Giao Sở Kế hoạch và Đầu tư chủ trì, phối hợp với Văn phòng UBND tỉnh (Trung tâm Công báo - Tin học tỉnh) và các cơ quan, đơn vị liên quan căn cứ Quyết định này trong thời hạn 03 ngày làm việc, xây dựng quy trình     điện tử giải quyết TTHC trên Hệ thống thông tin giải quyết TTHC của tỉnh theo đúng quy định.</w:t>
      </w:r>
    </w:p>
    <w:p>
      <w:r>
        <w:t>Điều 3.    Quyết định này có hiệu lực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Sở Khoa học và Công nghệ;</w:t>
      </w:r>
    </w:p>
    <w:p>
      <w:r>
        <w:t>- Các Phó CVP UBND tỉnh;</w:t>
      </w:r>
    </w:p>
    <w:p>
      <w:r>
        <w:t>- Trung tâm PVHCC tỉnh;</w:t>
      </w:r>
    </w:p>
    <w:p>
      <w:r>
        <w:t>- Trung tâm CB-TH tỉnh;</w:t>
      </w:r>
    </w:p>
    <w:p>
      <w:r>
        <w:t>- Lưu: VT, NC 1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