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294/QĐ-UBND năm 2025 công bố Quy trình nội bộ và danh mục thành phần hồ sơ phải số hoá trong giải quyết thủ tục hành chính được thay thế lĩnh vực Hoạt động xây dựng thuộc thẩm quyền giải quyết của Ban Quản lý các khu công nghiệp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294/QĐ-UBND</w:t>
      </w:r>
    </w:p>
    <w:p>
      <w:r>
        <w:t>Tuyên Quang, ngày 03 tháng 3 năm 2025</w:t>
      </w:r>
    </w:p>
    <w:p>
      <w:r>
        <w:t>QUYẾT ĐỊNH</w:t>
      </w:r>
    </w:p>
    <w:p>
      <w:r>
        <w:t>VỀ VIỆC CÔNG BỐ QUY TRÌNH NỘI BỘ VÀ DANH MỤC THÀNH PHẦN HỒ SƠ PHẢI SỐ HOÁ TRONG GIẢI QUYẾT THỦ TỤC HÀNH CHÍNH ĐƯỢC THAY THẾ LĨNH VỰC HOẠT ĐỘNG XÂY DỰNG THUỘC THẨM QUYỀN GIẢI QUYẾT CỦA BAN QUẢN LÝ CÁC KHU CÔNG NGHIỆP TỈNH TUYÊN QUANG</w:t>
      </w:r>
    </w:p>
    <w:p>
      <w:r>
        <w:t>CHỦ TỊCH ỦY BAN NHÂN DÂN TỈNH TUYÊN QUANG</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120/QĐ-UBND ngày 10/02/2025 của Chủ tịch Ủy ban nhân dân tỉnh Tuyên Quang về việc công bố Danh mục 21 thủ tục hành chính được thay thế trong lĩnh vực hoạt động xây dựng thuộc phạm vi chức năng quản lý của Sở Xây dựng tỉnh Tuyên Quang;</w:t>
      </w:r>
    </w:p>
    <w:p>
      <w:r>
        <w:t>Theo đề nghị của Trưởng Ban Quản lý các khu công nghiệp tỉnh.</w:t>
      </w:r>
    </w:p>
    <w:p>
      <w:r>
        <w:t>QUYẾT ĐỊNH:</w:t>
      </w:r>
    </w:p>
    <w:p>
      <w:r>
        <w:t>Điều 1.  Công bố kèm theo Quyết định này quy trình nội bộ trong giải quyết thủ tục hành chính được thay thế và danh mục thành phần hồ sơ phải số hoá trong giải quyết thủ tục hành chính lĩnh vực hoạt động xây dựng thuộc thẩm quyền giải quyết của Ban Quản lý các khu công nghiệp tỉnh Tuyên Quang . Cụ thể:</w:t>
      </w:r>
    </w:p>
    <w:p>
      <w:r>
        <w:t>1. Danh mục 08 quy trình nội bộ trong giải quyết thủ tục hành chính  (có Phụ lục I kèm theo).</w:t>
      </w:r>
    </w:p>
    <w:p>
      <w:r>
        <w:t>2. Danh mục 05 thành phần hồ sơ phải số hoá của 08 thủ tục hành chính theo quy định tại Thông tư số 01/2023/TT-VPCP ngày 05/4/2023 của Bộ trưởng, Chủ nhiệm Văn phòng Chính phủ  (có Phụ lục II kèm theo).</w:t>
      </w:r>
    </w:p>
    <w:p>
      <w:r>
        <w:t>Điều 2.  Các cơ quan, đơn vị có trách nhiệm tổ chức thực hiện các nhiệm vụ cụ thể sau:</w:t>
      </w:r>
    </w:p>
    <w:p>
      <w:r>
        <w:t>1.  Giao Ban Quản lý các khu công nghiệp tỉnh chủ trì, phối hợp với các cơ quan, đơn vị liên quan:</w:t>
      </w:r>
    </w:p>
    <w:p>
      <w:r>
        <w:t>1.1. Công khai Quyết định này trên Trang thông tin điện tử của đơn vị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w:t>
      </w:r>
    </w:p>
    <w:p>
      <w:r>
        <w:t>1.2.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Quyết định này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Điều 3.  Quyết định này có hiệu lực thi hành kể từ ngày ký.</w:t>
      </w:r>
    </w:p>
    <w:p>
      <w:r>
        <w:t>Điều 4.  Chánh Văn phòng Ủy ban nhân dân tỉnh; Trưởng Ban Quản lý các khu công nghiệp tỉnh; Giám đốc Sở, Thủ trưởng Ban, Ngành và các cơ quan, tổ chức, cá nhân có liên quan chịu trách nhiệm thi hành Quyết định này./.</w:t>
      </w:r>
    </w:p>
    <w:p>
      <w:r>
        <w:t>Nơi nhận:</w:t>
      </w:r>
    </w:p>
    <w:p>
      <w:r>
        <w:t>- Văn phòng Chính phủ (Cục KSTTHC); (báo cáo)</w:t>
      </w:r>
    </w:p>
    <w:p>
      <w:r>
        <w:t>- Bộ XD; (báo cáo)</w:t>
      </w:r>
    </w:p>
    <w:p>
      <w:r>
        <w:t>- Chủ tịch, các PCT UBND tỉnh;</w:t>
      </w:r>
    </w:p>
    <w:p>
      <w:r>
        <w:t>- Như Điều 4; (thực hiện)</w:t>
      </w:r>
    </w:p>
    <w:p>
      <w:r>
        <w:t>- Lãnh đạo VP UBND tỉnh;</w:t>
      </w:r>
    </w:p>
    <w:p>
      <w:r>
        <w:t>- Công an tỉnh;</w:t>
      </w:r>
    </w:p>
    <w:p>
      <w:r>
        <w:t>- Bưu điện tỉnh;</w:t>
      </w:r>
    </w:p>
    <w:p>
      <w:r>
        <w:t>- Trung tâm PVHCC tỉnh;</w:t>
      </w:r>
    </w:p>
    <w:p>
      <w:r>
        <w:t>- Viễn thông Tuyên Quang;</w:t>
      </w:r>
    </w:p>
    <w:p>
      <w:r>
        <w:t>- Cổng thông tin điện tử tỉnh; (đăng tải)</w:t>
      </w:r>
    </w:p>
    <w:p>
      <w:r>
        <w:t>- Công báo tỉnh; (đăng tải)</w:t>
      </w:r>
    </w:p>
    <w:p>
      <w:r>
        <w:t>- Phòng KT-VPUBND tỉnh;</w:t>
      </w:r>
    </w:p>
    <w:p>
      <w:r>
        <w:t>- Lưu: VT, THCBKS(M).</w:t>
      </w:r>
    </w:p>
    <w:p>
      <w:r>
        <w:t>KT. CHỦ TỊCH</w:t>
      </w:r>
    </w:p>
    <w:p>
      <w:r>
        <w:t>PHÓ CHỦ TỊCH</w:t>
      </w:r>
    </w:p>
    <w:p>
      <w:r>
        <w:t>Nguyễn Mạnh Tuấn</w:t>
      </w:r>
    </w:p>
    <w:p>
      <w:r>
        <w:t>PHỤ LỤC I</w:t>
      </w:r>
    </w:p>
    <w:p>
      <w:r>
        <w:t>QUY TRÌNH NỘI BỘ TRONG GIẢI QUYẾT THỦ TỤC HÀNH CHÍNH LĨNH VỰC HOẠT ĐỘNG XÂY DỰNG THUỘC THẨM QUYỀN GIẢI QUYẾT CỦA BAN QUẢN LÝ CÁC KHU CÔNG NGHIỆP TỈNH TUYÊN QUANG</w:t>
      </w:r>
    </w:p>
    <w:p>
      <w:r>
        <w:t>(Ban hành kèm theo Quyết định số:294/QĐ-UBND ngày 03 tháng 3 năm 2025 của Chủ tịch Ủy ban nhân dân tỉnh Tuyên Quang)</w:t>
      </w:r>
    </w:p>
    <w:p>
      <w:r>
        <w:t>Quy trình số 01</w:t>
      </w:r>
    </w:p>
    <w:p>
      <w:r>
        <w:t>THỦ TỤC THẨM ĐỊNH BÁO CÁO NGHIÊN CỨU KHẢ THI ĐẦU TƯ XÂY DỰNG/ BÁO CÁO NGHIÊN CỨU KHẢ THI ĐẦU TƯ XÂY DỰNG ĐIỀU CHỈNH</w:t>
      </w:r>
    </w:p>
    <w:p>
      <w:r>
        <w:t>Thứ tự các bước thực hiện  (Tổng bước)</w:t>
      </w:r>
    </w:p>
    <w:p>
      <w:r>
        <w:t>Nội dung các bước thực hiện</w:t>
      </w:r>
    </w:p>
    <w:p>
      <w:r>
        <w:t>Thời gian thực hiện  (Tổng số ngày/giờ thực hiện)</w:t>
      </w:r>
    </w:p>
    <w:p>
      <w:r>
        <w:t>Bộ phận giải quyết</w:t>
      </w:r>
    </w:p>
    <w:p>
      <w:r>
        <w:t>Đối với dự án nhóm A</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22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24,5 ngày</w:t>
      </w:r>
    </w:p>
    <w:p>
      <w:r>
        <w:t>(Cắt giảm 30% thời gian giải quyết, từ 35 ngày xuống còn 24,5 ngày)</w:t>
      </w:r>
    </w:p>
    <w:p>
      <w:r>
        <w:t>Đối với dự án nhóm B</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15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17,5 ngày</w:t>
      </w:r>
    </w:p>
    <w:p>
      <w:r>
        <w:t>(Cắt giảm 30% thời gian giải quyết, từ 25 ngày xuống còn 17,5 ngày)</w:t>
      </w:r>
    </w:p>
    <w:p>
      <w:r>
        <w:t>Đối với dự án nhóm C</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08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10,5 ngày</w:t>
      </w:r>
    </w:p>
    <w:p>
      <w:r>
        <w:t>(Cắt giảm 30% thời gian giải quyết, từ 15 ngày xuống còn 10,5 ngày)</w:t>
      </w:r>
    </w:p>
    <w:p>
      <w:r>
        <w:t>Quy trình số 02</w:t>
      </w:r>
    </w:p>
    <w:p>
      <w:r>
        <w:t>THỦ TỤC THẨM ĐỊNH THIẾT KẾ XÂY DỰNG TRIỂN KHAI SAU THIẾT KẾ CƠ SỞ/ THIẾT KẾ XÂY DỰNG TRIỂN KHAI SAU THIẾT KẾ CƠ SỞ ĐIỀU CHỈNH</w:t>
      </w:r>
    </w:p>
    <w:p>
      <w:r>
        <w:t>Thứ tự các bước thực hiện  (Tổng bước)</w:t>
      </w:r>
    </w:p>
    <w:p>
      <w:r>
        <w:t>Nội dung các bước thực hiện</w:t>
      </w:r>
    </w:p>
    <w:p>
      <w:r>
        <w:t>Thời gian thực hiện  (Tổng số ngày/giờ thực hiện)</w:t>
      </w:r>
    </w:p>
    <w:p>
      <w:r>
        <w:t>Bộ phận giải quyết</w:t>
      </w:r>
    </w:p>
    <w:p>
      <w:r>
        <w:t>Đối với công trình cấp I, cấp đặc biệt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25 ngày</w:t>
      </w:r>
    </w:p>
    <w:p>
      <w:r>
        <w:t>Phòng nghiệp vụ tổng hợp</w:t>
      </w:r>
    </w:p>
    <w:p>
      <w:r>
        <w:t>Bước 3</w:t>
      </w:r>
    </w:p>
    <w:p>
      <w:r>
        <w:t>Ký phê duyệt kết quả TTHC.</w:t>
      </w:r>
    </w:p>
    <w:p>
      <w:r>
        <w:t>1,5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28 ngày</w:t>
      </w:r>
    </w:p>
    <w:p>
      <w:r>
        <w:t>(Cắt giảm 30% thời gian giải quyết, từ 40 ngày xuống còn 28 ngày)</w:t>
      </w:r>
    </w:p>
    <w:p>
      <w:r>
        <w:t>Đối với công trình cấp II, cấp III</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18 ngày</w:t>
      </w:r>
    </w:p>
    <w:p>
      <w:r>
        <w:t>Phòng nghiệp vụ tổng hợp</w:t>
      </w:r>
    </w:p>
    <w:p>
      <w:r>
        <w:t>Bước 3</w:t>
      </w:r>
    </w:p>
    <w:p>
      <w:r>
        <w:t>Ký phê duyệt kết quả TTHC.</w:t>
      </w:r>
    </w:p>
    <w:p>
      <w:r>
        <w:t>1,5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21 ngày</w:t>
      </w:r>
    </w:p>
    <w:p>
      <w:r>
        <w:t>(Cắt giảm 30% thời gian giải quyết, từ 30 ngày xuống còn 21 ngày)</w:t>
      </w:r>
    </w:p>
    <w:p>
      <w:r>
        <w:t>Đối với công trình còn lại</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11 ngày</w:t>
      </w:r>
    </w:p>
    <w:p>
      <w:r>
        <w:t>Phòng nghiệp vụ tổng hợp</w:t>
      </w:r>
    </w:p>
    <w:p>
      <w:r>
        <w:t>Bước 3</w:t>
      </w:r>
    </w:p>
    <w:p>
      <w:r>
        <w:t>Ký phê duyệt kết quả TTHC.</w:t>
      </w:r>
    </w:p>
    <w:p>
      <w:r>
        <w:t>1,5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14 ngày</w:t>
      </w:r>
    </w:p>
    <w:p>
      <w:r>
        <w:t>(Cắt giảm 30% thời gian giải quyết, từ 20 ngày xuống còn 14 ngày)</w:t>
      </w:r>
    </w:p>
    <w:p>
      <w:r>
        <w:t>Quy trình số 03</w:t>
      </w:r>
    </w:p>
    <w:p>
      <w:r>
        <w:t>THỦ TỤC CẤP GIẤY PHÉP XÂY DỰNG MỚI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11 ngày</w:t>
      </w:r>
    </w:p>
    <w:p>
      <w:r>
        <w:t>Phòng nghiệp vụ tổng hợp</w:t>
      </w:r>
    </w:p>
    <w:p>
      <w:r>
        <w:t>Bước 3</w:t>
      </w:r>
    </w:p>
    <w:p>
      <w:r>
        <w:t>Ký phê duyệt kết quả TTHC.</w:t>
      </w:r>
    </w:p>
    <w:p>
      <w:r>
        <w:t>1,5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14 ngày</w:t>
      </w:r>
    </w:p>
    <w:p>
      <w:r>
        <w:t>(Cắt giảm 30% thời gian giải quyết, từ 20 ngày xuống còn 14 ngày)</w:t>
      </w:r>
    </w:p>
    <w:p>
      <w:r>
        <w:t>Quy trình số 04</w:t>
      </w:r>
    </w:p>
    <w:p>
      <w:r>
        <w:t>THỦ TỤC CẤP GIẤY PHÉP XÂY DỰNG SỬA CHỮA, CẢI TẠO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11 ngày</w:t>
      </w:r>
    </w:p>
    <w:p>
      <w:r>
        <w:t>Phòng nghiệp vụ tổng hợp</w:t>
      </w:r>
    </w:p>
    <w:p>
      <w:r>
        <w:t>Bước 3</w:t>
      </w:r>
    </w:p>
    <w:p>
      <w:r>
        <w:t>Ký phê duyệt kết quả TTHC.</w:t>
      </w:r>
    </w:p>
    <w:p>
      <w:r>
        <w:t>1,5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14 ngày</w:t>
      </w:r>
    </w:p>
    <w:p>
      <w:r>
        <w:t>(Cắt giảm 30% thời gian giải quyết, từ 20 ngày xuống còn 14 ngày)</w:t>
      </w:r>
    </w:p>
    <w:p>
      <w:r>
        <w:t>Quy trình số 05</w:t>
      </w:r>
    </w:p>
    <w:p>
      <w:r>
        <w:t>THỦ TỤC CẤP GIẤY PHÉP DI DỜI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11 ngày</w:t>
      </w:r>
    </w:p>
    <w:p>
      <w:r>
        <w:t>Phòng nghiệp vụ tổng hợp</w:t>
      </w:r>
    </w:p>
    <w:p>
      <w:r>
        <w:t>Bước 3</w:t>
      </w:r>
    </w:p>
    <w:p>
      <w:r>
        <w:t>Ký phê duyệt kết quả TTHC</w:t>
      </w:r>
    </w:p>
    <w:p>
      <w:r>
        <w:t>1,5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14 ngày</w:t>
      </w:r>
    </w:p>
    <w:p>
      <w:r>
        <w:t>(Cắt giảm 30% thời gian giải quyết, từ 20 ngày xuống còn 14 ngày)</w:t>
      </w:r>
    </w:p>
    <w:p>
      <w:r>
        <w:t>Quy trình số 06</w:t>
      </w:r>
    </w:p>
    <w:p>
      <w:r>
        <w:t>THỦ TỤC CẤP ĐIỀU CHÍNH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(Ban Quản lý các khu công nghiệp tỉnh)</w:t>
      </w:r>
    </w:p>
    <w:p>
      <w:r>
        <w:t>Bước 2</w:t>
      </w:r>
    </w:p>
    <w:p>
      <w:r>
        <w:t>Thẩm định, xử lý hồ sơ.</w:t>
      </w:r>
    </w:p>
    <w:p>
      <w:r>
        <w:t>11 ngày</w:t>
      </w:r>
    </w:p>
    <w:p>
      <w:r>
        <w:t>Phòng nghiệp vụ tổng hợp</w:t>
      </w:r>
    </w:p>
    <w:p>
      <w:r>
        <w:t>Bước 3</w:t>
      </w:r>
    </w:p>
    <w:p>
      <w:r>
        <w:t>Ký phê duyệt kết quả TTHC.</w:t>
      </w:r>
    </w:p>
    <w:p>
      <w:r>
        <w:t>1,5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14 ngày</w:t>
      </w:r>
    </w:p>
    <w:p>
      <w:r>
        <w:t>(Cắt giảm 30% thời gian giải quyết, từ 20 ngày xuống còn 14 ngày)</w:t>
      </w:r>
    </w:p>
    <w:p>
      <w:r>
        <w:t>Quy trình số 07</w:t>
      </w:r>
    </w:p>
    <w:p>
      <w:r>
        <w:t>THỦ TỤC CẤP GIA HẠN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(Ban Quản lý các khu công nghiệp tỉnh)</w:t>
      </w:r>
    </w:p>
    <w:p>
      <w:r>
        <w:t>Bước 2</w:t>
      </w:r>
    </w:p>
    <w:p>
      <w:r>
        <w:t>Thẩm định, xử lý hồ sơ.</w:t>
      </w:r>
    </w:p>
    <w:p>
      <w:r>
        <w:t>1,5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3,5 ngày</w:t>
      </w:r>
    </w:p>
    <w:p>
      <w:r>
        <w:t>(Cắt giảm 30% thời gian giải quyết, từ 05 ngày xuống còn 3,5 ngày)</w:t>
      </w:r>
    </w:p>
    <w:p>
      <w:r>
        <w:t>Quy trình số 08</w:t>
      </w:r>
    </w:p>
    <w:p>
      <w:r>
        <w:t>THỦ TỤC CẤP LẠI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(Ban Quản lý các khu công nghiệp tỉnh)</w:t>
      </w:r>
    </w:p>
    <w:p>
      <w:r>
        <w:t>Bước 2</w:t>
      </w:r>
    </w:p>
    <w:p>
      <w:r>
        <w:t>Thẩm định, xử lý hồ sơ.</w:t>
      </w:r>
    </w:p>
    <w:p>
      <w:r>
        <w:t>1,5 ngày</w:t>
      </w:r>
    </w:p>
    <w:p>
      <w:r>
        <w:t>Phòng nghiệp vụ tổng hợp</w:t>
      </w:r>
    </w:p>
    <w:p>
      <w:r>
        <w:t>Bước 3</w:t>
      </w:r>
    </w:p>
    <w:p>
      <w:r>
        <w:t>Ký phê duyệt kết quả TTHC.</w:t>
      </w:r>
    </w:p>
    <w:p>
      <w:r>
        <w:t>01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3,5 ngày</w:t>
      </w:r>
    </w:p>
    <w:p>
      <w:r>
        <w:t>(Cắt giảm 30% thời gian giải quyết, từ 05 ngày xuống còn 3,5 ngày)</w:t>
      </w:r>
    </w:p>
    <w:p>
      <w:r>
        <w:t>PHỤ LỤC II</w:t>
      </w:r>
    </w:p>
    <w:p>
      <w:r>
        <w:t>DANH MỤC 34 THÀNH PHẦN HỒ SƠ PHẢI SỐ HOÁ THEO QUY ĐỊNH TẠI THÔNG TƯ SỐ 01/2023/TT-VPCP CỦA 08 THỦ TỤC HÀNH CHÍNH LĨNH VỰC HOẠT ĐỘNG XÂY DỰNG THUỘC THẨM QUYỀN GIẢI QUYẾT CỦA BAN QUẢN LÝ CÁC KHU CÔNG NGHIỆP TỈNH TUYÊN QUANG</w:t>
      </w:r>
    </w:p>
    <w:p>
      <w:r>
        <w:t>(Ban hành kèm theo Quyết định số    /QĐ-UBND ngày    tháng 3 năm 2025 của Chủ tịch Ủy ban nhân dân tỉnh Tuyên Quang)</w:t>
      </w:r>
    </w:p>
    <w:p>
      <w:r>
        <w:t>STT</w:t>
      </w:r>
    </w:p>
    <w:p>
      <w:r>
        <w:t>Tên thủ tục hành chính/ Thành phần hồ Sở</w:t>
      </w:r>
    </w:p>
    <w:p>
      <w:r>
        <w:t>*</w:t>
      </w:r>
    </w:p>
    <w:p>
      <w:r>
        <w:t>THỦ TỤC HÀNH CHÍNH CẤP TỈNH (08 thủ tục; 34 thành phần hồ sơ phải số hoá)</w:t>
      </w:r>
    </w:p>
    <w:p>
      <w:r>
        <w:t>Thủ tục 01</w:t>
      </w:r>
    </w:p>
    <w:p>
      <w:r>
        <w:t>Thẩm định Báo cáo nghiên cứu khả thi đầu tư xây dựng/Báo cáo nghiên cứu khả thi đầu tư xây dựng điều chỉnh</w:t>
      </w:r>
    </w:p>
    <w:p>
      <w:r>
        <w:t>1</w:t>
      </w:r>
    </w:p>
    <w:p>
      <w:r>
        <w:t>Tờ trình thẩm định Báo cáo nghiên cứu khả thi đầu tư xây dựng/ Báo cáo nghiên cứu khả thi đầu tư xây dựng điều chỉnh theo Mẫu số 01 Phụ lục I Nghị định số 175/2024/NĐ-CP ngày 30/12/2024 của Chính phủ</w:t>
      </w:r>
    </w:p>
    <w:p>
      <w:r>
        <w:t>2</w:t>
      </w:r>
    </w:p>
    <w:p>
      <w:r>
        <w:t>Văn bản về chủ trương đầu tư xây dựng công trình (đối với các dự án thuộc diện phải có quyết định/chấp thuận chủ trương đầu tư theo quy định pháp luật về đầu tư, đầu tư công, đầu tư theo phương thức đối tác công tư) hoặc quyết định phê duyệt Đề án du lịch sinh thái, nghỉ dưỡng, giải trí trong rừng đối với dự án du lịch sinh thái, nghỉ dưỡng, giải trí trong rừng theo quy định của pháp luật về lâm nghiệp</w:t>
      </w:r>
    </w:p>
    <w:p>
      <w:r>
        <w:t>3</w:t>
      </w:r>
    </w:p>
    <w:p>
      <w:r>
        <w:t>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w:t>
      </w:r>
    </w:p>
    <w:p>
      <w:r>
        <w:t>Thủ tục     02</w:t>
      </w:r>
    </w:p>
    <w:p>
      <w:r>
        <w:t>Thẩm định Thiết kế xây dựng triển khai sau thiết kế cơ sở/ Thiết kế xây dựng triển khai sau thiết kế cơ sở điều chỉnh</w:t>
      </w:r>
    </w:p>
    <w:p>
      <w:r>
        <w:t>1</w:t>
      </w:r>
    </w:p>
    <w:p>
      <w:r>
        <w:t>Tờ trình thẩm định Thiết kế xây dựng triển khai sau thiết kế cơ sở/điều chỉnh Thiết kế xây dựng triển khai sau thiết kế cơ sở theo Mẫu số 08 Phụ lục I Nghị định số 175/2024/NĐ-CP ngày 30/12/2024 của Chính phủ</w:t>
      </w:r>
    </w:p>
    <w:p>
      <w:r>
        <w:t>2</w:t>
      </w:r>
    </w:p>
    <w:p>
      <w:r>
        <w:t>Các văn bản pháp lý kèm theo, gồm: quyết định phê duyệt dự án đầu tư xây dựng kèm theo Báo cáo nghiên cứu khả thi đầu tư xây dựng được phê duyệt; văn bản thông báo kết quả thẩm định của cơ quan chuyên môn về xây dựng và hồ sơ bản vẽ thiết kế cơ sở được đóng dấu xác nhận kèm theo; Báo cáo kết quả thẩm tra thiết kế xây dựng của nhà thầu tư vấn thẩm tra được chủ đầu tư xác nhận (nếu có yêu cầu); văn bản thẩm duyệt thiết kế về phòng cháy và chữa cháy (nếu có yêu cầu theo quy định của pháp luật về phòng cháy và chữa cháy) và các văn bản khác có liên quan</w:t>
      </w:r>
    </w:p>
    <w:p>
      <w:r>
        <w:t>3</w:t>
      </w:r>
    </w:p>
    <w:p>
      <w:r>
        <w:t>Hồ sơ khảo sát xây dựng được chủ đầu tư phê duyệt; hồ sơ thiết kế xây dựng của bước thiết kế xây dựng trình thẩm định</w:t>
      </w:r>
    </w:p>
    <w:p>
      <w:r>
        <w:t>4</w:t>
      </w:r>
    </w:p>
    <w:p>
      <w:r>
        <w:t>Đối với công trình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
        <w:t>5</w:t>
      </w:r>
    </w:p>
    <w:p>
      <w:r>
        <w:t>Đối với công trình sửa chữa cải tạo, hồ sơ trình thẩm định còn phải có các nội dung: Hồ sơ khảo sát hiện trạng, Báo cáo kiểm định của tổ chức kiểm định xây dựng đánh giá về khả năng chịu lực của công trình</w:t>
      </w:r>
    </w:p>
    <w:p>
      <w:r>
        <w:t>Thủ tục     03</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w:t>
      </w:r>
    </w:p>
    <w:p>
      <w:r>
        <w:t>Đơn đề nghị cấp giấy phép xây dựng theo Mẫu số 1 Phụ lục số II Nghị định số 175/2024/NĐ-CP ngày 30/12/2024 của Chính phủ</w:t>
      </w:r>
    </w:p>
    <w:p>
      <w:r>
        <w:t>2</w:t>
      </w:r>
    </w:p>
    <w:p>
      <w:r>
        <w:t>- Một trong những giấy tờ hợp pháp về đất đai chứng minh sự phù hợp mục đích sử dụng đất và sở hữu công trình để cấp phép xây dựng theo quy định tại Điều 53 của Nghị định số 175/2024/NĐ-CP bao gồm:</w:t>
      </w:r>
    </w:p>
    <w:p>
      <w:r>
        <w:t>+ Giấy chứng nhận quyền sử dụng đất được cấp theo quy định của Luật Đất đai qua các thời kỳ.</w:t>
      </w:r>
    </w:p>
    <w:p>
      <w:r>
        <w:t>+ Giấy chứng nhận quyền sử dụng đất, quyền sở hữu tài sản gắn liền với đất được cấp theo quy định của pháp luật về đất đai qua các thời kỳ.</w:t>
      </w:r>
    </w:p>
    <w:p>
      <w:r>
        <w:t>+ Giấy chứng nhận quyền sở hữu nhà ở và quyền sử dụng đất ở được cấp theo quy định của pháp luật về đất đai, pháp luật về nhà ở qua các thời kỳ.</w:t>
      </w:r>
    </w:p>
    <w:p>
      <w: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
        <w:t>+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w:t>
      </w:r>
    </w:p>
    <w:p>
      <w:r>
        <w:t>+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w: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
        <w:t>+ Các giấy tờ hợp pháp khác theo quy định của pháp luật về đất đai.</w:t>
      </w:r>
    </w:p>
    <w:p>
      <w:r>
        <w:t>Thủ tục     04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w:t>
      </w:r>
    </w:p>
    <w:p>
      <w:r>
        <w:t>Đơn đề nghị cấp giấy phép sửa chữa, cải tạo công trình theo Mẫu số 1 Phụ lục số II Nghị định số 175/2024/NĐ-CP ngày 30/12/2024 của Chính phủ.</w:t>
      </w:r>
    </w:p>
    <w:p>
      <w:r>
        <w:t>2</w:t>
      </w:r>
    </w:p>
    <w:p>
      <w:r>
        <w:t>Giấy chứng nhận quyền sử dụng đất được cấp theo quy định của Luật Đất đai qua các thời kỳ.</w:t>
      </w:r>
    </w:p>
    <w:p>
      <w:r>
        <w:t>3</w:t>
      </w:r>
    </w:p>
    <w:p>
      <w:r>
        <w:t>Giấy chứng nhận quyền sử dụng đất, quyền sở hữu tài sản gắn liền với đất được cấp theo quy định của pháp luật về đất đai qua các thời kỳ.</w:t>
      </w:r>
    </w:p>
    <w:p>
      <w:r>
        <w:t>4</w:t>
      </w:r>
    </w:p>
    <w:p>
      <w:r>
        <w:t>Giấy chứng nhận quyền sở hữu nhà ở và quyền sử dụng đất ở được cấp theo quy định của pháp luật về đất đai, pháp luật về nhà ở qua các thời kỳ.</w:t>
      </w:r>
    </w:p>
    <w:p>
      <w:r>
        <w:t>5</w:t>
      </w:r>
    </w:p>
    <w:p>
      <w:r>
        <w:t>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
        <w:t>6</w:t>
      </w:r>
    </w:p>
    <w:p>
      <w:r>
        <w:t>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
        <w:t>7</w:t>
      </w:r>
    </w:p>
    <w:p>
      <w:r>
        <w:t>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
        <w:t>8</w:t>
      </w:r>
    </w:p>
    <w:p>
      <w:r>
        <w:t>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w:t>
      </w:r>
    </w:p>
    <w:p>
      <w:r>
        <w:t>9</w:t>
      </w:r>
    </w:p>
    <w:p>
      <w:r>
        <w:t>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w:r>
        <w:t>10</w:t>
      </w:r>
    </w:p>
    <w:p>
      <w:r>
        <w:t>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
        <w:t>11</w:t>
      </w:r>
    </w:p>
    <w:p>
      <w:r>
        <w:t>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
        <w:t>12</w:t>
      </w:r>
    </w:p>
    <w:p>
      <w:r>
        <w:t>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
        <w:t>13</w:t>
      </w:r>
    </w:p>
    <w:p>
      <w:r>
        <w:t>Các giấy tờ hợp pháp khác theo quy định của pháp luật về đất đai.</w:t>
      </w:r>
    </w:p>
    <w:p>
      <w:r>
        <w:t>Thủ tục     05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w:t>
      </w:r>
    </w:p>
    <w:p>
      <w:r>
        <w:t>Đơn đề nghị cấp giấy phép di dời công trình theo Mẫu số 1 Phụ lục số II Nghị định số 175/2024/NĐ-CP ngày 30/12/2024 của Chính phủ.</w:t>
      </w:r>
    </w:p>
    <w:p>
      <w:r>
        <w:t>2</w:t>
      </w:r>
    </w:p>
    <w:p>
      <w:r>
        <w:t>Báo cáo kết quả khảo sát đánh giá chất lượng hiện trạng của công trình do tổ chức, cá nhân có đủ điều kiện năng lực thực hiện.</w:t>
      </w:r>
    </w:p>
    <w:p>
      <w:r>
        <w:t>3</w:t>
      </w:r>
    </w:p>
    <w:p>
      <w:r>
        <w:t>Phương án di dời do tổ chức, cá nhân có đủ điều kiện năng lực thực hiện gồm: Phần thuyết minh về hiện trạng công trình và khu vực công trình sẽ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 phần bản vẽ biện pháp thi công di dời công trình.</w:t>
      </w:r>
    </w:p>
    <w:p>
      <w:r>
        <w:t>Thủ tục     06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w:t>
      </w:r>
    </w:p>
    <w:p>
      <w:r>
        <w:t>Đơn đề nghị điều chỉnh, gia hạn, cấp lại giấy phép xây dựng theo Mẫu số 02 Phụ lục II Nghị định số 175/2024/NĐ-CP ngày 30/12/2024 của Chính phủ</w:t>
      </w:r>
    </w:p>
    <w:p>
      <w:r>
        <w:t>2</w:t>
      </w:r>
    </w:p>
    <w:p>
      <w:r>
        <w:t>02 bộ bản vẽ thiết kế xây dựng trong hồ sơ thiết kế xây dựng điều chỉnh triển khai sau thiết kế cơ sở được phê duyệt theo quy định của pháp luật về xây dựng tương ứng theo quy định tại Điều 55, Điều 56, Điều 57, Điều 58, Điều 59 Nghị định số 175/2024/NĐ- CP ngày 30/12/2024 của Chính phủ.</w:t>
      </w:r>
    </w:p>
    <w:p>
      <w:r>
        <w:t>3</w:t>
      </w:r>
    </w:p>
    <w:p>
      <w:r>
        <w:t>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 kèm theo các hồ sơ theo quy định tại điểm c khoản 1 Điều 55 Nghị định số 175/2024/NĐ-CP tương ứng với phần điều chỉnh thiết kế</w:t>
      </w:r>
    </w:p>
    <w:p>
      <w:r>
        <w:t>4</w:t>
      </w:r>
    </w:p>
    <w:p>
      <w:r>
        <w:t>Đối với trường hợp việc điều chỉnh thiết kế có thay đổi về diện tích sử dụng đất hoặc chức năng sử dụng đất của công trình đề nghị cấp giấy phép xây dựng thì phải có một trong các loại giấy tờ hợp pháp về đất đai để cấp giấy phép xây dựng theo quy định tại Điều 53 Nghị định số 175/2024/NĐ-CP bao gồm:</w:t>
      </w:r>
    </w:p>
    <w:p>
      <w:r>
        <w:t>+ Giấy chứng nhận quyền sử dụng đất được cấp theo quy định của Luật Đất đai qua các thời kỳ.</w:t>
      </w:r>
    </w:p>
    <w:p>
      <w:r>
        <w:t>+ Giấy chứng nhận quyền sử dụng đất, quyền sở hữu tài sản gắn liền với đất được cấp theo quy định của pháp luật về đất đai qua các thời kỳ.</w:t>
      </w:r>
    </w:p>
    <w:p>
      <w:r>
        <w:t>+ Giấy chứng nhận quyền sở hữu nhà ở và quyền sử dụng đất ở được cấp theo quy định của pháp luật về đất đai, pháp luật về nhà ở qua các thời kỳ.</w:t>
      </w:r>
    </w:p>
    <w:p>
      <w: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
        <w:t>+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w:t>
      </w:r>
    </w:p>
    <w:p>
      <w:r>
        <w:t>+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w: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
        <w:t>+ Các giấy tờ hợp pháp khác theo quy định của pháp luật về đất đai.</w:t>
      </w:r>
    </w:p>
    <w:p>
      <w:r>
        <w:t>Thủ tục     07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w:t>
      </w:r>
    </w:p>
    <w:p>
      <w:r>
        <w:t>Đơn đề nghị gia hạn giấy phép xây dựng theo Mẫu số 2 Phụ lục số II Nghị định số 175/2024/NĐ-CP ngày 30/12/2024 của Chính phủ.</w:t>
      </w:r>
    </w:p>
    <w:p>
      <w:r>
        <w:t>2</w:t>
      </w:r>
    </w:p>
    <w:p>
      <w:r>
        <w:t>Bản chính giấy phép xây dựng đã được cấp.</w:t>
      </w:r>
    </w:p>
    <w:p>
      <w:r>
        <w:t>Thủ tục     08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w:t>
      </w:r>
    </w:p>
    <w:p>
      <w:r>
        <w:t>Đơn đề nghị điều chỉnh, gia hạn, cấp lại giấy phép xây dựng, trong đó giải trình rõ lý do đề nghị cấp lại theo Mẫu số 02 Phụ lục II Nghị định số 175/2024/NĐ-CP ngày 30/12/2024 của Chính phủ.</w:t>
      </w:r>
    </w:p>
    <w:p>
      <w:r>
        <w:t>2</w:t>
      </w:r>
    </w:p>
    <w:p>
      <w:r>
        <w:t>Bản chính giấy phép xây dựng đã được cấp (đối với trường hợp bị rách, nát).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