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2938/QÐ-BVHTTDL Kế hoạch tuyên truyền về Ngày Chuyển đổi số của Bộ Văn hóa, Thể thao và Du lịch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2938/QĐ-BVHTTDL</w:t>
      </w:r>
    </w:p>
    <w:p>
      <w:r>
        <w:t>Hà Nội, ngày 10 tháng 10 năm 2023</w:t>
      </w:r>
    </w:p>
    <w:p>
      <w:r>
        <w:t>QUYẾT ĐỊNH</w:t>
      </w:r>
    </w:p>
    <w:p>
      <w:r>
        <w:t>VỀ VIỆC BAN HÀNH KẾ HOẠCH TUYÊN TRUYỀN VỀ NGÀY CHUYỂN ĐỔI SỐ CỦA BỘ VĂN HÓA, THỂ THAO VÀ DU LỊCH NĂM 2023</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Quyết định số 505/QĐ-TTg ngày 22 tháng 4 năm 2022 của Thủ tướng Chính phủ về ngày Chuyển đổi số quốc gia;</w:t>
      </w:r>
    </w:p>
    <w:p>
      <w:r>
        <w:t>Căn cứ Quyết định số 1080/QĐ-BTTTT ngày 21 tháng 6 năm 2023 của Bộ trưởng Bộ Thông tin và Truyền thông về việc phê duyệt Kế hoạch triển khai Quyết định số 505/QĐ-TTg ngày 22/4/2022 của Thủ tướng Chính phủ về ngày Chuyển đổi số quốc gia năm 2023;</w:t>
      </w:r>
    </w:p>
    <w:p>
      <w:r>
        <w:t>Căn cứ Quyết định số 405/QĐ-BVHTTDL ngày 24 tháng 02 năm 2023 của Bộ trưởng Bộ Văn hóa, Thể thao và Du lịch ban hành Kế hoạch Chuyển đổi số năm 2023 của Bộ Văn hóa, Thể thao và Du lịch;</w:t>
      </w:r>
    </w:p>
    <w:p>
      <w:r>
        <w:t>Theo đề nghị của Giám đốc Trung tâm Công nghệ thông tin và Chánh Văn phòng Bộ.</w:t>
      </w:r>
    </w:p>
    <w:p>
      <w:r>
        <w:t>QUYẾT ĐỊNH:</w:t>
      </w:r>
    </w:p>
    <w:p>
      <w:r>
        <w:t>Điều 1.  Ban hành kèm theo Quyết định này Kế hoạch tuyên truyền về Ngày Chuyển đổi số của Bộ Văn hóa, Thể thao và Du lịch năm 2023.</w:t>
      </w:r>
    </w:p>
    <w:p>
      <w:r>
        <w:t>Điều 2.  Quyết định này có hiệu lực thi hành kể từ ngày ký.</w:t>
      </w:r>
    </w:p>
    <w:p>
      <w:r>
        <w:t>Điều 3.  Chánh Văn phòng Bộ, Giám đốc Trung tâm Công nghệ thông tin và Thủ trưởng các cơ quan, đơn vị có liên quan chịu trách nhiệm thi hành Quyết định này./.</w:t>
      </w:r>
    </w:p>
    <w:p>
      <w:r>
        <w:t>Nơi nhận:</w:t>
      </w:r>
    </w:p>
    <w:p>
      <w:r>
        <w:t>- Như Điều 3;</w:t>
      </w:r>
    </w:p>
    <w:p>
      <w:r>
        <w:t>- Bộ trưởng  (để báo cáo);</w:t>
      </w:r>
    </w:p>
    <w:p>
      <w:r>
        <w:t>- Các Thứ trưởng;</w:t>
      </w:r>
    </w:p>
    <w:p>
      <w:r>
        <w:t>- Cổng TTĐT Bộ  (để đăng tải);</w:t>
      </w:r>
    </w:p>
    <w:p>
      <w:r>
        <w:t>- Lưu: VT, VP, CNTT, NH.15.</w:t>
      </w:r>
    </w:p>
    <w:p>
      <w:r>
        <w:t>KT. BỘ TRƯỞNG</w:t>
      </w:r>
    </w:p>
    <w:p>
      <w:r>
        <w:t>THỨ TRƯỞNG</w:t>
      </w:r>
    </w:p>
    <w:p>
      <w:r>
        <w:t>Hoàng Đạo Cương</w:t>
      </w:r>
    </w:p>
    <w:p>
      <w:r>
        <w:t>KẾ HOẠCH</w:t>
      </w:r>
    </w:p>
    <w:p>
      <w:r>
        <w:t>TUYÊN TRUYỀN VỀ NGÀY CHUYỂN ĐỔI SỐ CỦA BỘ VĂN HÓA, THỂ THAO VÀ DU LỊCH NĂM 2023</w:t>
      </w:r>
    </w:p>
    <w:p>
      <w:r>
        <w:t>(Kèm Quyết định số 2938/QĐ-BVHTTDL ngày 10 tháng 10 năm 2023 của Bộ trưởng Bộ Văn hóa, Thể thao và Du lịch)</w:t>
      </w:r>
    </w:p>
    <w:p>
      <w:r>
        <w:t>I. Mục đích, yêu cầu</w:t>
      </w:r>
    </w:p>
    <w:p>
      <w:r>
        <w:t>- Thực hiện có hiệu quả Quyết định số 505/QĐ-TTg ngày 22/4/2022 của Thủ tướng Chính phủ về Ngày Chuyển đổi số quốc gia và Quyết định số 1080/QĐ- BTTTT ngày 21/6/2023 của Bộ trưởng Bộ Thông tin và Truyền thông về việc phê duyệt Kế hoạch triển khai Quyết định số 505/QĐ-TTg của Thủ tướng Chính phủ về Ngày Chuyển đổi số quốc gia năm 2023.</w:t>
      </w:r>
    </w:p>
    <w:p>
      <w:r>
        <w:t>- Công tác thông tin, tuyên truyền về Ngày Chuyển đổi số cần đa dạng về hình thức triển khai, nội dung đảm bảo phong phú, thiết thực, phù hợp với từng cơ quan, đơn vị.</w:t>
      </w:r>
    </w:p>
    <w:p>
      <w:r>
        <w:t>II. Nội dung triển khai</w:t>
      </w:r>
    </w:p>
    <w:p>
      <w:r>
        <w:t>1. Nội dung tuyên truyền</w:t>
      </w:r>
    </w:p>
    <w:p>
      <w:r>
        <w:t>- Chủ đề của Ngày Chuyển đổi số quốc gia năm 2023 là “Khai thác dữ liệu số để tạo ra giá trị”. Theo đó, các hoạt động hưởng ứng Ngày Chuyển đổi số quốc gia năm 2023 tập trung vào thúc đẩy, phát triển các sáng kiến, ý tưởng trong việc xây dựng, triển khai, kết nối, khai thác dữ liệu số để từng bước hiện đại hóa công tác quản lý nhà nước của Bộ, đồng thời hỗ trợ người dân và doanh nghiệp trong quá trình giải quyết thủ tục hành chính.</w:t>
      </w:r>
    </w:p>
    <w:p>
      <w:r>
        <w:t>- Thời gian triển khai: từ 01/10/2023 đến 31/10/2023.</w:t>
      </w:r>
    </w:p>
    <w:p>
      <w:r>
        <w:t>2. Phương thức tuyên truyền</w:t>
      </w:r>
    </w:p>
    <w:p>
      <w:r>
        <w:t>- Tổ chức tuyên truyền thông điệp Ngày Chuyển đổi số quốc gia trên môi trường số (các trang mạng xã hội, trang, chuyên trang, Cổng thông tin điện tử, trang thông tin điện tử đơn vị).</w:t>
      </w:r>
    </w:p>
    <w:p>
      <w:r>
        <w:t>- Tổ chức thông tin, tuyên truyền về các hoạt động phục vụ Ngày Chuyển đổi số quốc gia tại các cơ quan, đơn vị thuộc Bộ Văn hóa, Thể thao và Du lịch.</w:t>
      </w:r>
    </w:p>
    <w:p>
      <w:r>
        <w:t>- Hình thức:</w:t>
      </w:r>
    </w:p>
    <w:p>
      <w:r>
        <w:t>+ Chuyên đề, chuyên mục, phóng sự, hội nghị, hội thảo, tọa đàm, trình chiếu phim tư liệu về lịch sử phát triển công nghệ thông tin Việt Nam, đưa tin/bài về các hoạt động hưởng ứng ngày Chuyển đổi số quốc gia.</w:t>
      </w:r>
    </w:p>
    <w:p>
      <w:r>
        <w:t>+ Khuyến khích các đơn vị sáng tạo khẩu hiệu tuyên truyền phù hợp với chức năng, nhiệm vụ của từng đơn vị.</w:t>
      </w:r>
    </w:p>
    <w:p>
      <w:r>
        <w:t>+ Phát huy hiệu quả của Mạng lưới chuyển đổi số cộng đồng của Bộ Văn hóa, Thể thao và Du lịch trong việc tuyên truyền, hướng dẫn về Ngày Chuyển đổi số quốc gia, lan tỏa kế hoạch này và thông tin về các hoạt động chuyển đổi số trong lĩnh vực văn hóa, thể thao, du lịch và gia đình.</w:t>
      </w:r>
    </w:p>
    <w:p>
      <w:r>
        <w:t>+ Lồng ghép hoạt động tuyên truyền với các hoạt động của các tổ chức chính trị, xã hội trực thuộc Bộ Văn hóa, Thể thao và Du lịch.</w:t>
      </w:r>
    </w:p>
    <w:p>
      <w:r>
        <w:t>III. Tổ chức thực hiện</w:t>
      </w:r>
    </w:p>
    <w:p>
      <w:r>
        <w:t>1. Các cơ quan, đơn vị thuộc Bộ</w:t>
      </w:r>
    </w:p>
    <w:p>
      <w:r>
        <w:t>- Chủ động phối hợp với Trung tâm Công nghệ thông tin, Văn phòng Bộ, các cơ quan báo chí của Bộ và các đơn vị có liên quan của Bộ Thông tin và Truyền thông như: Cục Chuyển đổi số quốc gia, Cục An toàn thông tin,... triển khai công tác tuyên truyền về chuyển đổi số gắn với chức năng nhiệm vụ và lĩnh vực quản lý của đơn vị mình, nội dung về Ngày Chuyển đổi số quốc gia năm 2023 với các hình thức phù hợp với chức năng, nhiệm vụ của đơn vị.</w:t>
      </w:r>
    </w:p>
    <w:p>
      <w:r>
        <w:t>- Báo cáo kết quả thực hiện các hoạt động hưởng ứng Ngày Chuyển đổi số theo Kế hoạch này về Bộ Văn hóa, Thể thao và Du lịch (qua Trung tâm Công nghệ thông tin) để tổng hợp, báo cáo Bộ trưởng, Trưởng Ban Chỉ đạo chuyển đổi số của Bộ.</w:t>
      </w:r>
    </w:p>
    <w:p>
      <w:r>
        <w:t>2. Trung tâm Công nghệ thông tin</w:t>
      </w:r>
    </w:p>
    <w:p>
      <w:r>
        <w:t>- Chủ trì triển khai Kế hoạch. Hướng dẫn, đôn đốc triển khai công tác tuyên truyền về chuyển đổi số.</w:t>
      </w:r>
    </w:p>
    <w:p>
      <w:r>
        <w:t>- Lồng ghép các nội dung về chuyển đổi số thông qua các hội nghị, tập huấn cho các cơ quan, đơn vị thuộc Bộ.</w:t>
      </w:r>
    </w:p>
    <w:p>
      <w:r>
        <w:t>- Chủ trì tham mưu công tác kiểm tra, giám sát, tổng hợp, báo cáo kết quả đánh giá hiệu quả tuyên truyền Ngày Chuyển đổi số năm 2023 tại Bộ Văn hóa, Thể thao và Du lịch.</w:t>
      </w:r>
    </w:p>
    <w:p>
      <w:r>
        <w:t>- Phối hợp với các cơ quan, đơn vị có liên quan trong việc cung cấp các thông tin liên quan về chuyển đổi số của Bộ Văn hóa, Thể thao và Du lịch.</w:t>
      </w:r>
    </w:p>
    <w:p>
      <w:r>
        <w:t>3. Các trang, chuyên trang, cổng thông tin điện tử thuộc Bộ</w:t>
      </w:r>
    </w:p>
    <w:p>
      <w:r>
        <w:t>- Sản xuất các sản phẩm truyền thông tuyên truyền về Ngày Chuyển đổi số.</w:t>
      </w:r>
    </w:p>
    <w:p>
      <w:r>
        <w:t>- Hướng dẫn các thông tin, nội dung liên quan đến chuyển đổi số, tiếp nhận các góp ý về chuyển đổi số để chuyển đến cơ quan chức năng xem xét trả lời.</w:t>
      </w:r>
    </w:p>
    <w:p>
      <w:r>
        <w:t>4. Cơ quan báo chí thuộc Bộ</w:t>
      </w:r>
    </w:p>
    <w:p>
      <w:r>
        <w:t>Xây dựng, duy trì chuyên mục tuyên truyền về Ngày Chuyển đổi số năm 2023 tại Bộ Văn hóa, Thể thao và Du lịch. Đảm bảo nội dung, tần suất đăng tải phù hợp.</w:t>
      </w:r>
    </w:p>
    <w:p>
      <w:r>
        <w:t>5. Đoàn Thanh niên Bộ</w:t>
      </w:r>
    </w:p>
    <w:p>
      <w:r>
        <w:t>Phát động phong trào, sáng kiến chuyển đổi số, ra quân hỗ trợ, phổ biến, hướng dẫn sử dụng nền tảng, ứng dụng công nghệ thông tin cho các cơ quan, đơn vị, người dân...</w:t>
      </w:r>
    </w:p>
    <w:p>
      <w:r>
        <w:t>Trên đây là kế hoạch tuyên truyền về Ngày Chuyển đổi số của Bộ Văn hóa, Thể thao và Du lịch năm 2023. Yêu cầu các cơ quan, đơn vị thuộc Bộ nghiêm túc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