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2938/QĐ-UBND năm 2023 Kế hoạch đào tạo, bồi dưỡng cán bộ, công chức, viên chức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2938/QĐ-UBND</w:t>
      </w:r>
    </w:p>
    <w:p>
      <w:r>
        <w:t>Vĩnh Long, ngày 22 tháng 12 năm 2023</w:t>
      </w:r>
    </w:p>
    <w:p>
      <w:r>
        <w:t>QUYẾT ĐỊNH</w:t>
      </w:r>
    </w:p>
    <w:p>
      <w:r>
        <w:t>BAN HÀNH KẾ HOẠCH ĐÀO TẠO, BỒI DƯỠNG CÁN BỘ, CÔNG CHỨC, VIÊN CHỨC TRÊN ĐỊA BÀN TỈNH VĨNH LONG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Căn cứ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sửa đổi bổ sung một số điều của Nghị định số   101/2017/NĐ-CP ngày 01/9/2017 của Chính phủ về đào tạo, bồi dưỡng cán bộ, công chức, viên chức;</w:t>
      </w:r>
    </w:p>
    <w:p>
      <w:r>
        <w:t>Căn cứ Quyết định số 3048/QĐ-UBND ngày 09/11/2020 của Chủ tịch UBND     tỉnh ban hành Kế hoạch đào tạo, bồi dưỡng cán bộ, công chức, viên chức trên địa bàn tỉnh Vĩnh Long giai đoạn 2021-2025; Quyết định số 263/QĐ-TTg ngày   22/02/2022 của Thủ tướng Chính phủ về phê duyệt Chương trình mục tiêu quốc gia   xây dựng nông thôn mới giai đoạn 2021 - 2025; Quyết định số 43/QĐ-TTg ngày   11/01/2022 của Thủ tướng Chính phủ phê duyệt Đề án “Bồi dưỡng nghiệp vụ đối với cán bộ, công chức làm công tác tín ngưỡng, tôn giáo giai đoạn 2022 - 2026”;</w:t>
      </w:r>
    </w:p>
    <w:p>
      <w:r>
        <w:t>Căn cứ Quyết định số 08/2019/QĐ-UBND ngày 30/5/2019 của Ủy ban nhân dân tỉnh về việc ban hành quy chế quản lý đào tạo, bồi dưỡng cán bộ công chức, viên chức trên địa bàn tỉnh Vĩnh Long; Quyết định số 15/2022/QĐ-UBND ngày     20/5/2022 của Ủy ban nhân dân tỉnh Vĩnh Long về sửa đổi, bổ sung một số điều của quy chế quản lý đào tạo, bồi dưỡng cán bộ, công chức, viên chức trên địa bàn tỉnh Vĩnh Long ban hành kèm theo Quyết định số 08/2019/QĐ-UBND ngày 30/5/2022 của Ủy ban nhân dân tỉnh Vĩnh Long;</w:t>
      </w:r>
    </w:p>
    <w:p>
      <w:r>
        <w:t>Theo đề nghị của Giám đốc Sở Nội vụ.</w:t>
      </w:r>
    </w:p>
    <w:p>
      <w:r>
        <w:t>QUYẾT ĐỊNH:</w:t>
      </w:r>
    </w:p>
    <w:p>
      <w:r>
        <w:t>Điều 1.    Ban hành kèm theo Quyết định này Kế hoạch đào tạo, bồi dưỡng cán bộ, công chức, viên chức trên địa bàn tỉnh Vĩnh Long năm 2024.</w:t>
      </w:r>
    </w:p>
    <w:p>
      <w:r>
        <w:t>Điều 2.    Giao Giám đốc Sở Nội vụ chủ trì, phối hợp với Thủ trưởng các sở, ban, ngành tỉnh; Thủ trưởng các đơn vị sự nghiệp trực thuộc Ủy ban nhân dân tỉnh và Chủ tịch Ủy ban nhân dân các huyện, thị xã, thành phố tổ chức triển khai thực hiện.</w:t>
      </w:r>
    </w:p>
    <w:p>
      <w:r>
        <w:t>Điều 3.    Chánh Văn phòng Ủy ban nhân dân tỉnh, Giám đốc Sở Nội vụ , Giám đốc Sở Tài chính; Thủ trưởng các sở, ban, ngành tỉnh; Chủ tịch Ủy ban nhân dân các huyện, thị xã, thành phố chịu trách nhiệm thi hành Quyết định này.</w:t>
      </w:r>
    </w:p>
    <w:p>
      <w:r>
        <w:t>Quyết định có hiệu lực kể từ ngày ký./.</w:t>
      </w:r>
    </w:p>
    <w:p>
      <w:r>
        <w:t>Nơi nhận:</w:t>
      </w:r>
    </w:p>
    <w:p>
      <w:r>
        <w:t>- Như Điều 3;</w:t>
      </w:r>
    </w:p>
    <w:p>
      <w:r>
        <w:t>- Bộ Nội vụ;</w:t>
      </w:r>
    </w:p>
    <w:p>
      <w:r>
        <w:t>- CT, P.CT UBND tỉnh;</w:t>
      </w:r>
    </w:p>
    <w:p>
      <w:r>
        <w:t>- Ban TCTU;</w:t>
      </w:r>
    </w:p>
    <w:p>
      <w:r>
        <w:t>- LĐ VPUBND tỉnh;</w:t>
      </w:r>
    </w:p>
    <w:p>
      <w:r>
        <w:t>- Sở Nội vụ;</w:t>
      </w:r>
    </w:p>
    <w:p>
      <w:r>
        <w:t>- UBND huyện, thị xã, thành phố;</w:t>
      </w:r>
    </w:p>
    <w:p>
      <w:r>
        <w:t>- Ban TCDNC tỉnh;</w:t>
      </w:r>
    </w:p>
    <w:p>
      <w:r>
        <w:t>- Lưu: VT, 2.06.05.</w:t>
      </w:r>
    </w:p>
    <w:p>
      <w:r>
        <w:t>CHỦ TỊCH</w:t>
      </w:r>
    </w:p>
    <w:p>
      <w:r>
        <w:t>Lữ Quang Ngời</w:t>
      </w:r>
    </w:p>
    <w:p>
      <w:r>
        <w:t>KẾ HOẠCH</w:t>
      </w:r>
    </w:p>
    <w:p>
      <w:r>
        <w:t>ĐÀO TẠO, BỒI DƯỠNG CÁN BỘ, CÔNG CHỨC, VIÊN CHỨC TRÊN ĐỊA BÀN TỈNH VĨNH LONG NĂM 2024</w:t>
      </w:r>
    </w:p>
    <w:p>
      <w:r>
        <w:t>(Kèm theo Quyết định số: 2938/QĐ-UBND ngày 22/12/2023   của Chủ tịch Ủy ban nhân dân tỉnh)</w:t>
      </w:r>
    </w:p>
    <w:p>
      <w:r>
        <w:t>Căn cứ quy định của pháp luật, nhu cầu của cơ quan, đơn vị, Ủy ban nhân dân tỉnh ban hành Kế hoạch đào tạo, bồi dưỡng cán bộ, công chức, viên chức trên địa bàn tỉnh Vĩnh Long năm 2024 như sau:</w:t>
      </w:r>
    </w:p>
    <w:p>
      <w:r>
        <w:t>I. MỤC ĐÍCH, YÊU CẦU</w:t>
      </w:r>
    </w:p>
    <w:p>
      <w:r>
        <w:t>1. Mục đích</w:t>
      </w:r>
    </w:p>
    <w:p>
      <w:r>
        <w:t>- Xây dựng và nâng cao chất lượng đội ngũ cán bộ, công chức, viên chức trên địa bàn tỉnh vững vàng về tư tưởng chính trị, có đủ năng lực, kỹ năng và phương pháp thực thi công vụ đáp ứng yêu cầu nhiệm vụ được giao, góp phần xây dựng hệ thống chính trị và sự nghiệp xây dựng phát triển kinh tế - xã hội của tỉnh.</w:t>
      </w:r>
    </w:p>
    <w:p>
      <w:r>
        <w:t>- Tập trung bồi dưỡng kiến thức, kỹ năng theo tiêu chuẩn ngạch, chức danh, tiêu chuẩn chức vụ lãnh đạo, quản lý và yêu cầu nhiệm vụ cho cán bộ công chức, viên chức.</w:t>
      </w:r>
    </w:p>
    <w:p>
      <w:r>
        <w:t>2. Yêu cầu</w:t>
      </w:r>
    </w:p>
    <w:p>
      <w:r>
        <w:t>- Đào tạo, bồi dưỡng phải căn cứ theo yêu cầu vị trí việc làm, tiêu chuẩn ngạch công chức; tiêu chuẩn chức danh nghề nghiệp viên chức; tiêu chuẩn chức vụ lãnh đạo, quản lý và nhu cầu xây dựng, phát triển nguồn nhân lực của</w:t>
      </w:r>
    </w:p>
    <w:p>
      <w:r>
        <w:t>- Người đứng đầu các cơ quan, đơn vị, địa phương chủ động phối hợp trong việc tổ chức thực hiện kế hoạch đào tạo, bồi dưỡng; tạo điều kiện để cán bộ, công chức, viên chức tham gia đào tạo, bồi dưỡng nâng cao trình độ chuyên môn, nghiệp vụ, đảm bảo đạt tiêu chuẩn ngạch công chức, chức danh nghề nghiệp viên chức và tiêu chuẩn theo yêu cầu vị trí việc làm quy định.</w:t>
      </w:r>
    </w:p>
    <w:p>
      <w:r>
        <w:t>- Cán bộ, công chức, viên chức được cử đi đào tạo, bồi dưỡng phải nêu cao tinh thần, ý thức trách nhiệm, hoàn thành nhiệm vụ học tập; khuyến khích tinh thần tự học, tự nghiên cứu, tự bồi dưỡng.</w:t>
      </w:r>
    </w:p>
    <w:p>
      <w:r>
        <w:t>II. ĐỐI TƯỢNG ĐÀO TẠO, BỒI DƯỠNG</w:t>
      </w:r>
    </w:p>
    <w:p>
      <w:r>
        <w:t>1. Cán bộ, công chức đang công tác trong các cơ quan của Đảng, Nhà nước, các tổ chức chính trị - xã hội cấp tỉnh và cấp huyện.</w:t>
      </w:r>
    </w:p>
    <w:p>
      <w:r>
        <w:t>2. Cán bộ, công chức xã, phường, thị trấn (gọi chung là cấp xã).</w:t>
      </w:r>
    </w:p>
    <w:p>
      <w:r>
        <w:t>3. Viên chức trong đơn vị sự nghiệp công lập (gọi chung là viên chức).</w:t>
      </w:r>
    </w:p>
    <w:p>
      <w:r>
        <w:t>III. NỘI DUNG ĐÀO TẠO, BỒI DƯỠNG</w:t>
      </w:r>
    </w:p>
    <w:p>
      <w:r>
        <w:t>Công tác đào tạo, bồi dưỡng cán bộ, công chức, viên chức trên địa bàn tỉnh Vĩnh Long 2024 tập trung thực hiện những nội dung sau:</w:t>
      </w:r>
    </w:p>
    <w:p>
      <w:r>
        <w:t>1. Nội dung đào tạo, bồi dưỡng</w:t>
      </w:r>
    </w:p>
    <w:p>
      <w:r>
        <w:t>a) Về đào tạo</w:t>
      </w:r>
    </w:p>
    <w:p>
      <w:r>
        <w:t>- Đào tạo trình độ sau đại học phù hợp với vị trí công tác cho cán bộ, công chức là trưởng phòng, phó trưởng phòng trở lên theo quy hoạch và yêu cầu phát triển nguồn nhân lực của cơ quan, đơn vị; đào tạo trình độ sau đại học cho viên chức phù hợp với chuyên môn, gắn với quy hoạch sử dụng lâu dài đáp ứng yêu cầu xây dựng nguồn nhân lực chất lượng cao, sự nghiệp công nghiệp hóa, hiện đại hóa và hội nhập quốc tế; kết hợp khuyến khích cán bộ, công chức, viên chức tự đào tạo, tự học.</w:t>
      </w:r>
    </w:p>
    <w:p>
      <w:r>
        <w:t>- Đào tạo trình độ cao đẳng, đại học đối với cán bộ, công chức cấp xã và viên chức ngành y tế nhằm hoàn thiện, nâng cao trình độ chuyên môn đáp ứng điều kiện, tiêu chuẩn theo quy định hiện hành.</w:t>
      </w:r>
    </w:p>
    <w:p>
      <w:r>
        <w:t>b) Về bồi dưỡng</w:t>
      </w:r>
    </w:p>
    <w:p>
      <w:r>
        <w:t>- Bồi dưỡng kiến thức, kỹ năng quản lý nhà nước theo tiêu chuẩn ngạch công chức; tiêu chuẩn chức danh nghề nghiệp viên chức.</w:t>
      </w:r>
    </w:p>
    <w:p>
      <w:r>
        <w:t>- Bồi dưỡng tiêu chuẩn chức vụ, chức danh lãnh đạo, quản lý  (lãnh đạo, quản lý cấp sở và tương đương, cấp huyện, cấp phòng và tương đương).</w:t>
      </w:r>
    </w:p>
    <w:p>
      <w:r>
        <w:t>- Bồi dưỡng theo yêu cầu vị trí việc làm.</w:t>
      </w:r>
    </w:p>
    <w:p>
      <w:r>
        <w:t>- Bồi dưỡng theo tiêu chuẩn chức vụ, chức danh cán bộ, công chức cấp xã.</w:t>
      </w:r>
    </w:p>
    <w:p>
      <w:r>
        <w:t>- Bồi dưỡng kiến thức về quốc phòng - an ninh theo các chương trình quy định cho cán bộ, công chức, viên chức.</w:t>
      </w:r>
    </w:p>
    <w:p>
      <w:r>
        <w:t>2. Số lượng đào tạo, bồi dưỡng</w:t>
      </w:r>
    </w:p>
    <w:p>
      <w:r>
        <w:t>Tổng số đào tạo, bồi dưỡng trong năm 2024 là 3.342 lượt cán bộ, công chức, viên chức cụ thể:</w:t>
      </w:r>
    </w:p>
    <w:p>
      <w:r>
        <w:t>a) Đào tạo: 402 công chức, viên chức</w:t>
      </w:r>
    </w:p>
    <w:p>
      <w:r>
        <w:t>- Trình độ Tiến sĩ: 47; chuyên khoa II: 17 công chức, viên chức.</w:t>
      </w:r>
    </w:p>
    <w:p>
      <w:r>
        <w:t>- Trình độ Thạc sĩ: 156; chuyên khoa I: 96 công chức, viên chức.</w:t>
      </w:r>
    </w:p>
    <w:p>
      <w:r>
        <w:t>- Trình độ đại học: 86 công chức, viên chức .</w:t>
      </w:r>
    </w:p>
    <w:p>
      <w:r>
        <w:t>b) Bồi dưỡng: 2.940 lượt cán bộ, công chức, viên chức.</w:t>
      </w:r>
    </w:p>
    <w:p>
      <w:r>
        <w:t>( Đính kèm Phụ lục I, II )</w:t>
      </w:r>
    </w:p>
    <w:p>
      <w:r>
        <w:t>3  . Nguồn kinh phí thực hiện:    Thực hiện theo quy định hiện hành.</w:t>
      </w:r>
    </w:p>
    <w:p>
      <w:r>
        <w:t>IV. GIẢI PHÁP THỰC HIỆN</w:t>
      </w:r>
    </w:p>
    <w:p>
      <w:r>
        <w:t>- Tăng cường tổ chức các lớp đào tạo, bồi dưỡng cán bộ, công chức, viên chức theo tiêu chuẩn ngạch, tiêu chuẩn chức danh nghề nghiệp, lý luận chính trị, bồi dưỡng kiến thức, kỹ năng theo yêu cầu của vị trí việc làm.</w:t>
      </w:r>
    </w:p>
    <w:p>
      <w:r>
        <w:t>- Các cơ quan, đơn vị thường xuyên rà soát tiêu chuẩn ngạch, chức danh nghề nghiệp, quy hoạch chức vụ lãnh đạo và tạo điều kiện cho cán bộ, công chức, viên chức tham gia đào tạo, bồi dưỡng để đạt chuẩn.</w:t>
      </w:r>
    </w:p>
    <w:p>
      <w:r>
        <w:t>- Thực hiện cơ chế cạnh tranh trong tổ chức đào tạo, bồi dưỡng. thực hiện đánh giá chất lượng đào tạo, bồi dưỡng; cải tiến, đổi mới chất lượng tài liệu, chương trình dào tạo phù hợp với thực tiễn và điều kiện của tỉnh.</w:t>
      </w:r>
    </w:p>
    <w:p>
      <w:r>
        <w:t>- Tổ chức nghiên cứu, học tập kinh nghiệm các mô hình đào tạo, bồi dưỡng ở các địa phương trong và ngoài nước.</w:t>
      </w:r>
    </w:p>
    <w:p>
      <w:r>
        <w:t>- Thực hiện sử dụng, thanh, quyết toán kinh phí đào tạo, bồi dưỡng cán bộ, công chức đúng theo quy định tại Thông tư số 36/2018/TT-BTC ngày 30/3/2018 của Bộ trưởng Bộ Tài Chính.</w:t>
      </w:r>
    </w:p>
    <w:p>
      <w:r>
        <w:t>V. TỔ CHỨC THỰC HIỆN</w:t>
      </w:r>
    </w:p>
    <w:p>
      <w:r>
        <w:t>1. Sở Nội vụ</w:t>
      </w:r>
    </w:p>
    <w:p>
      <w:r>
        <w:t>- Chủ trì phối hợp các sở, ban, ngành tỉnh; các đơn vị sự nghiệp trực thuộc Ủy ban nhân dân tỉnh; Ủy ban nhân dân các huyện, thị xã, thành phố và các cơ sở đào tạo triển khai thực hiện Kế hoạch đào tạo, bồi dưỡng cán bộ, công chức, viên chức của tỉnh năm 2024.</w:t>
      </w:r>
    </w:p>
    <w:p>
      <w:r>
        <w:t>- Phối hợp với Sở Tài chính và Kho bạc Nhà nước tỉnh thực hiện thủ tục cấp phát kinh phí và thanh quyết toán kinh phí đào tạo, bồi dưỡng theo quy định.</w:t>
      </w:r>
    </w:p>
    <w:p>
      <w:r>
        <w:t>- Thực hiện kiểm tra công tác đào tạo, bồi dưỡng cán bộ, công chức, viên chức; tham mưu Ủy ban nhân dân tỉnh giải quyết kịp thời các vướng mắc liên quan đến công tác đào tạo, bồi dưỡng của tỉnh theo thẩm quyền; tổng hợp tình hình thực hiện báo cáo Ủy ban nhân dân tỉnh và Bộ Nội vụ.</w:t>
      </w:r>
    </w:p>
    <w:p>
      <w:r>
        <w:t>2. Các cơ sở đào tạo, bồi dưỡng có liên quan</w:t>
      </w:r>
    </w:p>
    <w:p>
      <w:r>
        <w:t>- Chủ động xây dựng Kế hoạch đào tạo, bồi dưỡng đội ngũ giảng viên; củng cố, nâng cấp cơ sở vật chất, trang thiết bị phục vụ giảng dạy đáp ứng nhu cầu học tập của cán bộ, công chức, viên chức của tỉnh.</w:t>
      </w:r>
    </w:p>
    <w:p>
      <w:r>
        <w:t>- Phối hợp với Sở Nội vụ tổ chức thực hiện tốt Kế hoạch đào tạo, bồi dưỡng theo quy định.</w:t>
      </w:r>
    </w:p>
    <w:p>
      <w:r>
        <w:t>3. Sở Tài chính</w:t>
      </w:r>
    </w:p>
    <w:p>
      <w:r>
        <w:t>- Chủ trì, phối hợp với Sở Nội vụ phân bổ kinh phí đào tạo, bồi dưỡng cán bộ, công chức, viên chức trên địa bàn tỉnh năm 2024;</w:t>
      </w:r>
    </w:p>
    <w:p>
      <w:r>
        <w:t>- Hướng dẫn Sở Nội vụ các cơ quan, đơn vị liên quan thanh quyết toán kinh phí theo quy định.</w:t>
      </w:r>
    </w:p>
    <w:p>
      <w:r>
        <w:t>4. Các sở, ban, ngành tỉnh; Ủy ban nhân dân huyện, thị xã, thành phố</w:t>
      </w:r>
    </w:p>
    <w:p>
      <w:r>
        <w:t>- Tổ chức triển khai Kế hoạch này đến các cơ quan, đơn vị trực thuộc và toàn thể cán bộ, công chức, viên chức của cơ quan, đơn vị; căn cứ chức năng, nhiệm vụ được giao chủ động xây dựng, hoàn thiện Kế hoạch đào tạo, bồi dưỡng năm 2024 tại đơn vị.</w:t>
      </w:r>
    </w:p>
    <w:p>
      <w:r>
        <w:t>- Chủ động trong công tác bồi dưỡng chức danh nghề nghiệp cho viên chức đối với các chức danh nghề nghiệp đã được các bộ quản lý chuyên ngành ban hành chương trình bồi dưỡng.</w:t>
      </w:r>
    </w:p>
    <w:p>
      <w:r>
        <w:t>- Theo dõi, kiểm tra, đôn đốc và chịu trách nhiệm về các trường hợp cán bộ, công chức, viên chức được cử tham gia đào tạo nhưng không đạt kết quả theo yêu cầu để có biện pháp nhắc nhở, xử lý và bồi hoàn kinh phí theo quy định.</w:t>
      </w:r>
    </w:p>
    <w:p>
      <w:r>
        <w:t>Trên đây là Kế hoạch đào tạo, bồi dưỡng cán bộ, công chức, viên chức trên địa bàn tỉnh Vĩnh Long năm 2024, đề nghị các sở, ban, ngành tỉnh; Ủy ban nhân dân các huyện, thị xã, thành phố căn cứ để tổ chức thực hiện. Trong quá trình tổ chức thực hiện, trường hợp có khó khăn, vướng mắc, đề nghị cơ quan, đơn vị kịp thời báo cáo, phản ánh trực tiếp về Sở Nội vụ để tổng hợp trình Ủy ban nhân dân tỉnh xem xét, giải quyết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