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2933/QĐ-UBND năm 2024 về Hồ sơ, trình tự lựa chọn thực hiện dự án, kế hoạch, phương án thực hiện hỗ trợ phát triển sản xuất thuộc chương trình mục tiêu quốc gia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2933/QĐ-UBND</w:t>
      </w:r>
    </w:p>
    <w:p>
      <w:r>
        <w:t>Quảng Trị, ngày 03 tháng 12 năm 2024</w:t>
      </w:r>
    </w:p>
    <w:p>
      <w:r>
        <w:t>QUYẾT ĐỊNH</w:t>
      </w:r>
    </w:p>
    <w:p>
      <w:r>
        <w:t>BAN HÀNH HỒ SƠ, TRÌNH TỰ LỰA CHỌN THỰC HIỆN DỰ ÁN, KẾ HOẠCH, PHƯƠNG ÁN THỰC HIỆN HỖ TRỢ PHÁT TRIỂN SẢN XUẤT THUỘC CÁC CHƯƠNG TRÌNH MỤC TIÊU QUỐC GIA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111/2024/QH15 ngày 18 tháng 01 năm 2024 của Quốc hội quy định một số cơ chế, chính sách đặc thù thực hiện các chương trình mục tiêu quốc gia;</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w:t>
      </w:r>
    </w:p>
    <w:p>
      <w:r>
        <w:t>Căn cứ Thông tư số 55/2023/TT-BTC ngày 15 tháng 8 năm 2023 của Bộ Tài chính ban hành về quy định việc quản lý, sử dụng và quyết toán kinh phí sự nghiệp từ nguồn ngân sách nhà nước thực hiện các chương trình mục tiêu quốc gia giai đoạn 2021 - 2025; Thông tư số 75/2024/TT-BTC ngày 31/10/2024 của Bộ Tài chính về sửa đổi, bổ sung một số điều của Thông tư số 55/2023/TT-BTC;</w:t>
      </w:r>
    </w:p>
    <w:p>
      <w:r>
        <w:t>Căn cứ Nghị quyết số 99/2022/NQ-HĐND ngày 09 tháng 12 năm 2022 của HĐND tỉnh về nội dung, mức hỗ trợ trong thực hiện các hoạt động hỗ trợ phát triển sản xuất thuộc các Chương trình MTQG giai đoạn 2021 - 2025 trên địa bàn tỉnh Quảng Trị; Nghị quyết số 62/2024/NQ-HĐND ngày 11 tháng 7 năm 2024 của HĐND tỉnh sửa đổi, bổ sung một số nội dung của Nghị quyết số 161/2021/NQ-HĐND, Nghị quyết số 162/2021/NQ- HĐND, Nghị quyết số 69/2022/NQ-HĐND và Nghị quyết số 99/2022/NQ-HĐND của tỉnh Quảng Trị;</w:t>
      </w:r>
    </w:p>
    <w:p>
      <w:r>
        <w:t>Theo đề nghị của Giám đốc Sở Nông nghiệp và Phát triển nông thôn tại Tờ trình số 277/TTr-SNN ngày 26 tháng 11 năm 2024,</w:t>
      </w:r>
    </w:p>
    <w:p>
      <w:r>
        <w:t>QUYẾT ĐỊNH:</w:t>
      </w:r>
    </w:p>
    <w:p>
      <w:r>
        <w:t>Điều 1.  Ban hành hồ sơ, trình tự lựa chọn thực hiện dự án, kế hoạch, phương án thực hiện hỗ trợ phát triển sản xuất thuộc các chương trình mục tiêu quốc gia trên địa bàn tỉnh Quảng Trị.</w:t>
      </w:r>
    </w:p>
    <w:p>
      <w:r>
        <w:t>1. Đối với dự án, kế hoạch liên kết</w:t>
      </w:r>
    </w:p>
    <w:p>
      <w:r>
        <w:t>a) Đối với dự án, kế hoạch liên kết trong lĩnh vực nông nghiệp:</w:t>
      </w:r>
    </w:p>
    <w:p>
      <w:r>
        <w:t>- Mẫu hồ sơ: Thực hiện theo quy định tại khoản 1 Điều 12 Nghị định số 98/2018/NĐ-CP ngày 05 tháng 7 năm 2018 của Chính phủ về chính sách khuyến khích phát triển hợp tác, liên kết trong sản xuất và tiêu thụ sản phẩm nông nghiệp, gồm:</w:t>
      </w:r>
    </w:p>
    <w:p>
      <w:r>
        <w:t>+ Đơn đề nghị về hỗ trợ liên kết (mẫu số 01 ban hành kèm theo Quyết định này);</w:t>
      </w:r>
    </w:p>
    <w:p>
      <w:r>
        <w:t>+ Dự án liên kết (mẫu số 02 ban hành kèm theo Quyết định này);</w:t>
      </w:r>
    </w:p>
    <w:p>
      <w:r>
        <w:t>+ Kế hoạch đề nghị hỗ trợ liên kết (mẫu số 03 ban hành kèm theo Quyết định này);</w:t>
      </w:r>
    </w:p>
    <w:p>
      <w:r>
        <w:t>+ Bản thỏa thuận về việc cử đơn vị làm chủ trì liên kết (mẫu số 04 ban hành kèm theo Quyết định này);</w:t>
      </w:r>
    </w:p>
    <w:p>
      <w:r>
        <w:t>+ Bản cam kết bảo đảm các quy định của pháp luật về tiêu chuẩn chất lượng sản phẩm, an toàn thực phẩm, an toàn dịch bệnh và bảo vệ môi trường (mẫu số 05 ban hành kèm theo Quyết định này);</w:t>
      </w:r>
    </w:p>
    <w:p>
      <w:r>
        <w:t>- Trình tự lựa chọn dự án, kế hoạch liên kết: Thực hiện theo quy định tại khoản 3 Điều 21 Nghị định số 27/2022/NĐ-CP ngày 19/4/2022 của Chính phủ  (được sửa đổi bổ sung tại khoản 12 Điều 1 Nghị định số 38/2023/NĐ-CP ngày 24 tháng 6 năm 2023 của Chính phủ).</w:t>
      </w:r>
    </w:p>
    <w:p>
      <w:r>
        <w:t>b) Đối với dự án, kế hoạch liên kết trong các ngành, nghề, lĩnh vực khác:</w:t>
      </w:r>
    </w:p>
    <w:p>
      <w:r>
        <w:t>- Mẫu hồ sơ, gồm:</w:t>
      </w:r>
    </w:p>
    <w:p>
      <w:r>
        <w:t>+ Đơn đề nghị về việc hỗ trợ thực hiện dự án, kế hoạch phát triển sản xuất liên kết theo chuỗi giá trị (mẫu số 06 ban hành kèm theo Quyết định này);</w:t>
      </w:r>
    </w:p>
    <w:p>
      <w:r>
        <w:t>+ Dự án, kế hoạch phát triển sản xuất liên kết theo chuỗi giá trị (mẫu số 07 ban hành kèm theo Quyết định này);</w:t>
      </w:r>
    </w:p>
    <w:p>
      <w:r>
        <w:t>+ Bản thỏa thuận về việc cử đơn vị làm chủ trì liên kết (mẫu số 08 ban hành kèm theo Quyết định này).</w:t>
      </w:r>
    </w:p>
    <w:p>
      <w:r>
        <w:t>- Trình tự thực hiện: Thực hiện theo quy định tại khoản 3 Điều 21 Nghị định số 27/2022/NĐ-CP ngày 19/4/2022 của Chính phủ  (được sửa đổi bổ sung tại khoản 12 Điều 1 Nghị định số 38/2023/NĐ-CP ngày 24 tháng 6 năm 2023 của Chính phủ).</w:t>
      </w:r>
    </w:p>
    <w:p>
      <w:r>
        <w:t>2. Đối với hỗ trợ phát triển sản xuất cộng đồng:</w:t>
      </w:r>
    </w:p>
    <w:p>
      <w:r>
        <w:t>a) Mẫu hồ sơ, gồm:</w:t>
      </w:r>
    </w:p>
    <w:p>
      <w:r>
        <w:t>- Đơn đề nghị hỗ trợ dự án, phương án hỗ trợ phát triển sản xuất cộng đồng (mẫu số 09 ban hành kèm theo Quyết định này);</w:t>
      </w:r>
    </w:p>
    <w:p>
      <w:r>
        <w:t>- Biên bản họp dân (mẫu số 10 ban hành kèm theo Quyết định này);</w:t>
      </w:r>
    </w:p>
    <w:p>
      <w:r>
        <w:t>- Dự án/phương án sản xuất cộng đồng (mẫu số 11 ban hành kèm theo Quyết định này);</w:t>
      </w:r>
    </w:p>
    <w:p>
      <w:r>
        <w:t>b) Trình tự lựa chọn dự án, phương án, dịch vụ của cộng đồng:</w:t>
      </w:r>
    </w:p>
    <w:p>
      <w:r>
        <w:t>Thực hiện theo khoản 3 Điều 22 Nghị định số 27/2022/NĐ-CP ngày 19 tháng 4 năm 2022 của Chính phủ  (được sửa đổi bổ sung tại điểm 3 khoản 13 Điều 1 Nghị định số 38/2023/NĐ-CP ngày 24 tháng 6 năm 2023 của Chính phủ) .</w:t>
      </w:r>
    </w:p>
    <w:p>
      <w:r>
        <w:t>Điều 2.  Quyết định này có hiệu lực kể từ ngày ký và thay thế Quyết định số 939/QĐ-UBND ngày 15 tháng 5 năm 2023 của UBND tỉnh Quảng Trị về ban hành hướng dẫn thực hiện Nghị quyết số 99/2022/NQ-HĐND ngày 09/12/2022 của HĐND tỉnh Quảng Trị quy định về nội dung, mức hỗ trợ trong thực hiện các hoạt động hỗ trợ phát triển sản xuất thuộc các chương trình MTQG giai đoạn 2021-2025 trên địa bàn tỉnh Quảng Trị. Các dự án, kế hoạch, phương án hỗ trợ phát triển sản xuất được cơ quan có thẩm quyền phê duyệt trước thời điểm Quyết định này có hiệu lực thì tiếp tục thực hiện theo Hướng dẫn tại Quyết định số 939/QĐ-UBND ngày 15 tháng 5 năm 2023 của UBND tỉnh Quảng Trị về ban hành hướng dẫn thực hiện Nghị quyết số 99/2022/NQ-HĐND ngày 09/12/2022 của HĐND tỉnh Quảng Trị quy định về nội dung, mức hỗ trợ trong thực hiện các hoạt động hỗ trợ phát triển sản xuất thuộc các chương trình mục tiêu quốc gia giai đoạn 2021 - 2025 trên địa bàn tỉnh Quảng Trị.</w:t>
      </w:r>
    </w:p>
    <w:p>
      <w:r>
        <w:t>Chánh Văn phòng UBND tỉnh; Giám đốc các Sở: Nông nghiệp và Phát triển nông thôn, Lao động - Thương binh và Xã hội, Tài chính, Kế hoạch và Đầu tư; Trưởng Ban Dân tộc tỉnh; Chủ tịch UBND các huyện, thành phố, thị xã; Thủ trưởng các cơ quan, đơn vị, tổ chức và cá nhân có liên quan chịu trách nhiệm thi hành Quyết định này. Trong quá trình triển khai thực hiện nếu có khó khăn vướng mắc, các đơn vị, địa phương gửi văn bản về Sở Nông nghiệp và Phát triển nông thôn để tổng hợp, kiểm tra, rà soát, báo cáo UBND tỉnh./.</w:t>
      </w:r>
    </w:p>
    <w:p>
      <w:r>
        <w:t>Nơi nhận:</w:t>
      </w:r>
    </w:p>
    <w:p>
      <w:r>
        <w:t>- Thường trực HĐND tỉnh (b/c);</w:t>
      </w:r>
    </w:p>
    <w:p>
      <w:r>
        <w:t>- Q. Chủ tịch, các PCT UBND tỉnh;</w:t>
      </w:r>
    </w:p>
    <w:p>
      <w:r>
        <w:t>- Các sở, ban, ngành cấp tỉnh;</w:t>
      </w:r>
    </w:p>
    <w:p>
      <w:r>
        <w:t>- UBND các huyện, thị xã, thành phố;</w:t>
      </w:r>
    </w:p>
    <w:p>
      <w:r>
        <w:t>- CVP, các PVP UBND tỉnh;</w:t>
      </w:r>
    </w:p>
    <w:p>
      <w:r>
        <w:t>- Cổng thông tin điện tử tỉnh;</w:t>
      </w:r>
    </w:p>
    <w:p>
      <w:r>
        <w:t>- Lưu: VT, KT TTA .</w:t>
      </w:r>
    </w:p>
    <w:p>
      <w:r>
        <w:t>TM. ỦY BAN NHÂN DÂN</w:t>
      </w:r>
    </w:p>
    <w:p>
      <w:r>
        <w:t>Q. CHỦ TỊCH</w:t>
      </w:r>
    </w:p>
    <w:p>
      <w:r>
        <w:t>Hà Sỹ Đồng</w:t>
      </w:r>
    </w:p>
    <w:p>
      <w:r>
        <w:t>PHỤ LỤC</w:t>
      </w:r>
    </w:p>
    <w:p>
      <w:r>
        <w:t>(Kèm theo Quyết định số 2933/QĐ-UBND ngày 03 tháng 12 năm 2024 của Ủy ban nhân dân tỉnh Quảng Trị)</w:t>
      </w:r>
    </w:p>
    <w:p>
      <w:r>
        <w:t>Mẫu số 01</w:t>
      </w:r>
    </w:p>
    <w:p>
      <w:r>
        <w:t>Đơn đề nghị hỗ trợ liên kết</w:t>
      </w:r>
    </w:p>
    <w:p>
      <w:r>
        <w:t>Đối với dự án, kế hoạch liên kết trong lĩnh vực nông nghiệp</w:t>
      </w:r>
    </w:p>
    <w:p>
      <w:r>
        <w:t>Mẫu số 02</w:t>
      </w:r>
    </w:p>
    <w:p>
      <w:r>
        <w:t>Dự án liên kết</w:t>
      </w:r>
    </w:p>
    <w:p>
      <w:r>
        <w:t>Mẫu số 03</w:t>
      </w:r>
    </w:p>
    <w:p>
      <w:r>
        <w:t>Kế hoạch đề nghị hỗ trợ liên kết</w:t>
      </w:r>
    </w:p>
    <w:p>
      <w:r>
        <w:t>Mẫu số 04</w:t>
      </w:r>
    </w:p>
    <w:p>
      <w:r>
        <w:t>Bản thỏa thuận cử đơn vị làm chủ đầu tư dự án liên kết (hoặc chủ trì liên kết)</w:t>
      </w:r>
    </w:p>
    <w:p>
      <w:r>
        <w:t>Mẫu số 05</w:t>
      </w:r>
    </w:p>
    <w:p>
      <w:r>
        <w:t>Bản cam kết bảo đảm các quy định của pháp luật về tiêu chuẩn chất lượng sản phẩm, an toàn thực phẩm, an toàn dịch bệnh và bảo vệ môi trường</w:t>
      </w:r>
    </w:p>
    <w:p>
      <w:r>
        <w:t>Mẫu số 06</w:t>
      </w:r>
    </w:p>
    <w:p>
      <w:r>
        <w:t>Đơn đề nghị hỗ trợ liên kết</w:t>
      </w:r>
    </w:p>
    <w:p>
      <w:r>
        <w:t>Đối với dự án, kế hoạch liên kết trong các ngành, nghề, lĩnh vực khác</w:t>
      </w:r>
    </w:p>
    <w:p>
      <w:r>
        <w:t>Mẫu số 07</w:t>
      </w:r>
    </w:p>
    <w:p>
      <w:r>
        <w:t>Dự án, kế hoạch liên kết</w:t>
      </w:r>
    </w:p>
    <w:p>
      <w:r>
        <w:t>Mẫu số 08</w:t>
      </w:r>
    </w:p>
    <w:p>
      <w:r>
        <w:t>Bản thỏa thuận về việc cử đơn vị làm chủ trì liên kết</w:t>
      </w:r>
    </w:p>
    <w:p>
      <w:r>
        <w:t>Mẫu số 09</w:t>
      </w:r>
    </w:p>
    <w:p>
      <w:r>
        <w:t>Đơn đề nghị</w:t>
      </w:r>
    </w:p>
    <w:p>
      <w:r>
        <w:t>Đối với hỗ trợ phát triển sản xuất cộng đồng</w:t>
      </w:r>
    </w:p>
    <w:p>
      <w:r>
        <w:t>Mẫu số 10</w:t>
      </w:r>
    </w:p>
    <w:p>
      <w:r>
        <w:t>Biên bản họp dân</w:t>
      </w:r>
    </w:p>
    <w:p>
      <w:r>
        <w:t>Mẫu số 11</w:t>
      </w:r>
    </w:p>
    <w:p>
      <w:r>
        <w:t>Dự án/phương án hỗ trợ phát triển sản xuất cộng đồng</w:t>
      </w:r>
    </w:p>
    <w:p>
      <w:r>
        <w:t>Mẫu số 01</w:t>
      </w:r>
    </w:p>
    <w:p>
      <w:r>
        <w:t>TÊN ĐỐI TƯỢNG</w:t>
      </w:r>
    </w:p>
    <w:p>
      <w:r>
        <w:t>THAM GIA LIÊN KẾT</w:t>
      </w:r>
    </w:p>
    <w:p>
      <w:r>
        <w:t>-------</w:t>
      </w:r>
    </w:p>
    <w:p>
      <w:r>
        <w:t>CỘNG HÒA XÃ HỘI CHỦ NGHĨA VIỆT NAM</w:t>
      </w:r>
    </w:p>
    <w:p>
      <w:r>
        <w:t>Độc lập - Tự do - Hạnh phúc</w:t>
      </w:r>
    </w:p>
    <w:p>
      <w:r>
        <w:t>---------------</w:t>
      </w:r>
    </w:p>
    <w:p>
      <w:r>
        <w:t>Số: ………../</w:t>
      </w:r>
    </w:p>
    <w:p>
      <w:r>
        <w:t>….., ngày……tháng……năm………</w:t>
      </w:r>
    </w:p>
    <w:p>
      <w:r>
        <w:t>ĐƠN ĐỀ NGHỊ</w:t>
      </w:r>
    </w:p>
    <w:p>
      <w:r>
        <w:t>V/v hỗ trợ liên kết sản xuất và tiêu thụ sản phẩm nông nghiệp</w:t>
      </w:r>
    </w:p>
    <w:p>
      <w:r>
        <w:t>Kính gửi:  Sở Nông nghiệp và Phát triển nông thôn tỉnh (thành phố) ……… (hoặc UBND huyện (quận)……………..)</w:t>
      </w:r>
    </w:p>
    <w:p>
      <w:r>
        <w:t>Chủ đầu tư dự án liên kết (hoặc chủ trì liên kết): ..................................................................</w:t>
      </w:r>
    </w:p>
    <w:p>
      <w:r>
        <w:t>Người đại diện theo pháp luật: .............................................................................................</w:t>
      </w:r>
    </w:p>
    <w:p>
      <w:r>
        <w:t>Chức vụ: ...............................................................................................................................</w:t>
      </w:r>
    </w:p>
    <w:p>
      <w:r>
        <w:t>Giấy đăng ký kinh doanh số............................................... ngày cấp………………………</w:t>
      </w:r>
    </w:p>
    <w:p>
      <w:r>
        <w:t>Địa chỉ: .................................................................................................................................</w:t>
      </w:r>
    </w:p>
    <w:p>
      <w:r>
        <w:t>Điện thoại: ……………………… Fax: ……………………… Email: .................................</w:t>
      </w:r>
    </w:p>
    <w:p>
      <w:r>
        <w:t>Căn cứ chính sách khuyến khích phát triển hợp tác, liên kết gắn sản xuất với tiêu thụ sản phẩm nông nghiệp,      (tên chủ đầu tư dự án liên kết hoặc chủ trì liên kết) đề nghị .............................................. (tên cơ quan được giao phê duyệt hỗ trợ liên kết):</w:t>
      </w:r>
    </w:p>
    <w:p>
      <w:r>
        <w:t>I. THÔNG TIN CHUNG</w:t>
      </w:r>
    </w:p>
    <w:p>
      <w:r>
        <w:t>1. Loại sản phẩm nông nghiệp liên kết: ..............................................................................</w:t>
      </w:r>
    </w:p>
    <w:p>
      <w:r>
        <w:t>2. Địa bàn thực hiện: ..........................................................................................................</w:t>
      </w:r>
    </w:p>
    <w:p>
      <w:r>
        <w:t>3. Quy mô liên kết: .............................................................................................................</w:t>
      </w:r>
    </w:p>
    <w:p>
      <w:r>
        <w:t>4. Tiến độ thực hiện dự kiến: .............................................................................................</w:t>
      </w:r>
    </w:p>
    <w:p>
      <w:r>
        <w:t>II. ĐỀ NGHỊ HỖ TRỢ CỦA NHÀ NƯỚC</w:t>
      </w:r>
    </w:p>
    <w:p>
      <w:r>
        <w:t>1. Hỗ trợ chi phí tư vấn xây dựng liên kết: ..........................................................................</w:t>
      </w:r>
    </w:p>
    <w:p>
      <w:r>
        <w:t>2. Hỗ trợ hạ tầng phục vụ liên kết: ......................................................................................</w:t>
      </w:r>
    </w:p>
    <w:p>
      <w:r>
        <w:t>3. Hỗ trợ xây dựng mô hình khuyến nông: .........................................................................</w:t>
      </w:r>
    </w:p>
    <w:p>
      <w:r>
        <w:t>4. Hỗ trợ đào tạo, tập huấn: ................................................................................................</w:t>
      </w:r>
    </w:p>
    <w:p>
      <w:r>
        <w:t>5. Hỗ trợ giống, vật tư, bao bì, nhãn mác sản phẩm: ..........................................................</w:t>
      </w:r>
    </w:p>
    <w:p>
      <w:r>
        <w:t>6. Hỗ trợ chuyển giao, ứng dụng khoa học kỹ thuật mới: ...................................................</w:t>
      </w:r>
    </w:p>
    <w:p>
      <w:r>
        <w:t>7. Tổng vốn, kinh phí đề nghị hỗ trợ ....................................................................................</w:t>
      </w:r>
    </w:p>
    <w:p>
      <w:r>
        <w:t>Chi tiết các năm đề nghị hỗ trợ (nếu hỗ trợ trong nhiều năm): ...........................................</w:t>
      </w:r>
    </w:p>
    <w:p>
      <w:r>
        <w:t>III. CAM KẾT:  ...................................................... (tên chủ đầu tư dự án liên kết)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 ....................... ./.</w:t>
      </w:r>
    </w:p>
    <w:p>
      <w:r>
        <w:t>Nơi nhận:</w:t>
      </w:r>
    </w:p>
    <w:p>
      <w:r>
        <w:t>- Như kính gửi;</w:t>
      </w:r>
    </w:p>
    <w:p>
      <w:r>
        <w:t>- Lưu:</w:t>
      </w:r>
    </w:p>
    <w:p>
      <w:r>
        <w:t>CHỦ ĐẦU TƯ DỰ ÁN LIÊN KẾT</w:t>
      </w:r>
    </w:p>
    <w:p>
      <w:r>
        <w:t>( HOẶC CHỦ TRÌ LIÊN KẾT )</w:t>
      </w:r>
    </w:p>
    <w:p>
      <w:r>
        <w:t>(Ký, ghi họ tên, đóng dấu)</w:t>
      </w:r>
    </w:p>
    <w:p>
      <w:r>
        <w:t>Mẫu số 02</w:t>
      </w:r>
    </w:p>
    <w:p>
      <w:r>
        <w:t>TÊN CHỦ ĐẦU TƯ</w:t>
      </w:r>
    </w:p>
    <w:p>
      <w:r>
        <w:t>DỰ ÁN LIÊN KẾT</w:t>
      </w:r>
    </w:p>
    <w:p>
      <w:r>
        <w:t>-------</w:t>
      </w:r>
    </w:p>
    <w:p>
      <w:r>
        <w:t>CỘNG HÒA XÃ HỘI CHỦ NGHĨA VIỆT NAM</w:t>
      </w:r>
    </w:p>
    <w:p>
      <w:r>
        <w:t>Độc lập - Tự do - Hạnh phúc</w:t>
      </w:r>
    </w:p>
    <w:p>
      <w:r>
        <w:t>---------------</w:t>
      </w:r>
    </w:p>
    <w:p>
      <w:r>
        <w:t>Số: …………./………….</w:t>
      </w:r>
    </w:p>
    <w:p>
      <w:r>
        <w:t>………., ngày ……….. tháng …….. năm ……..</w:t>
      </w:r>
    </w:p>
    <w:p>
      <w:r>
        <w:t>DỰ ÁN LIÊN KẾT</w:t>
      </w:r>
    </w:p>
    <w:p>
      <w:r>
        <w:t>Phần I</w:t>
      </w:r>
    </w:p>
    <w:p>
      <w:r>
        <w:t>GIỚI THIỆU VỀ DỰ ÁN LIÊN KẾT</w:t>
      </w:r>
    </w:p>
    <w:p>
      <w:r>
        <w:t>I. TÊN DỰ ÁN LIÊN KẾT:  ..................................................................................................</w:t>
      </w:r>
    </w:p>
    <w:p>
      <w:r>
        <w:t>II. CÁC ĐỐI TƯỢNG THAM GIA DỰ ÁN LIÊN KẾT</w:t>
      </w:r>
    </w:p>
    <w:p>
      <w:r>
        <w:t>1. Chủ dự án liên kết: ..........................................................................................................</w:t>
      </w:r>
    </w:p>
    <w:p>
      <w:r>
        <w:t>- Người đại diện theo pháp luật: .........................................................................................</w:t>
      </w:r>
    </w:p>
    <w:p>
      <w:r>
        <w:t>- Chức vụ: ............................................................................................................................</w:t>
      </w:r>
    </w:p>
    <w:p>
      <w:r>
        <w:t>- Giấy đăng ký kinh doanh số ............................, ngày cấp ................................................</w:t>
      </w:r>
    </w:p>
    <w:p>
      <w:r>
        <w:t>- Địa chỉ: ..............................................................................................................................</w:t>
      </w:r>
    </w:p>
    <w:p>
      <w:r>
        <w:t>- Điện thoại: ........................ Fax: ........................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ngày cấp: ......................</w:t>
      </w:r>
    </w:p>
    <w:p>
      <w:r>
        <w:t>- Địa chỉ: ................................................................................................................................</w:t>
      </w:r>
    </w:p>
    <w:p>
      <w:r>
        <w:t>- Điện thoại: ………………………. Fax: ……………………… E-mail: ................................</w:t>
      </w:r>
    </w:p>
    <w:p>
      <w:r>
        <w:t>b) Tên đơn vị tham gia liên kết: ...........................................................................................</w:t>
      </w:r>
    </w:p>
    <w:p>
      <w:r>
        <w:t>- Người đại diện theo pháp luật: .............................................................................................</w:t>
      </w:r>
    </w:p>
    <w:p>
      <w:r>
        <w:t>- Chức vụ: ..............................................................................................................................</w:t>
      </w:r>
    </w:p>
    <w:p>
      <w:r>
        <w:t>- Giấy đăng ký kinh doanh số……………………………., ngày cấp: ................. ................</w:t>
      </w:r>
    </w:p>
    <w:p>
      <w:r>
        <w:t>- Địa chỉ: ................................................................................................................. ...............</w:t>
      </w:r>
    </w:p>
    <w:p>
      <w:r>
        <w:t>- Điện thoại:………………………. Fax: …………………………E-mail ...........................</w:t>
      </w:r>
    </w:p>
    <w:p>
      <w:r>
        <w:t>c) ................................................................................................................................. ...........</w:t>
      </w:r>
    </w:p>
    <w:p>
      <w:r>
        <w:t>3. Số lượng nông dân tham gia liên kết (đối với trường hợp có nông dân tham gia liên kết)</w:t>
      </w:r>
    </w:p>
    <w:p>
      <w:r>
        <w:t>III. ĐỊA ĐIỂM THỰC HIỆN DỰ ÁN LIÊN KẾT:  ........................................................</w:t>
      </w:r>
    </w:p>
    <w:p>
      <w:r>
        <w:t>IV. CĂN CỨ PHÁP LÝ XÂY DỰNG DỰ ÁN LIÊN KẾT  (liệt kê danh mục các văn bản có liên quan làm căn cứ xây dựng dự án liên kết): ………………..………………………………</w:t>
      </w:r>
    </w:p>
    <w:p>
      <w:r>
        <w:t>Phần II</w:t>
      </w:r>
    </w:p>
    <w:p>
      <w:r>
        <w:t>NỘI DUNG DỰ ÁN LIÊN KẾT</w:t>
      </w:r>
    </w:p>
    <w:p>
      <w:r>
        <w:t>I. MỤC TIÊU CỦA DỰ ÁN LIÊN KẾT:  ........................................................................</w:t>
      </w:r>
    </w:p>
    <w:p>
      <w:r>
        <w:t>II. TỔNG QUAN VỀ LIÊN KẾT SẢN XUẤT VÀ TIÊU THỤ SẢN PHẨM NÔNG NGHIỆP TRƯỚC KHI THỰC HIỆN DỰ ÁN VÀ SỰ CẦN THIẾT XÂY DỰNG DỰ ÁN LIÊN KẾT</w:t>
      </w:r>
    </w:p>
    <w:p>
      <w:r>
        <w:t>1. Điều kiện tự nhiên, kinh tế, xã hội trên địa bàn (điều kiện tự nhiên, kinh tế, xã hội trên địa bàn có liên quan đến việc thực hiện dự án liên kết):...</w:t>
      </w:r>
    </w:p>
    <w:p>
      <w:r>
        <w:t>2. Tổng quan về liên kết và sản xuất, tiêu thụ sản phẩm nông nghiệp trước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3 năm gần nhất).</w:t>
      </w:r>
    </w:p>
    <w:p>
      <w:r>
        <w:t>3. Sự cần thiết xây dựng dự án liên kết.</w:t>
      </w:r>
    </w:p>
    <w:p>
      <w:r>
        <w:t>III. NỘI DUNG CỦA DỰ ÁN LIÊN KẾT</w:t>
      </w:r>
    </w:p>
    <w:p>
      <w:r>
        <w:t>1. Sản phẩm nông nghiệp thực hiện liên kết: ......................................................................</w:t>
      </w:r>
    </w:p>
    <w:p>
      <w:r>
        <w:t>2. Quy mô liên kết: ...............................................................................................................</w:t>
      </w:r>
    </w:p>
    <w:p>
      <w:r>
        <w:t>3. Quy trình kỹ thuật áp dụng khi liên kết: ...........................................................................</w:t>
      </w:r>
    </w:p>
    <w:p>
      <w:r>
        <w:t>4. Hình thức liên kết: ...........................................................................................................</w:t>
      </w:r>
    </w:p>
    <w:p>
      <w:r>
        <w:t>5. Quyền hạn, trách nhiệm của các bên tham gia liên kết: .................................................</w:t>
      </w:r>
    </w:p>
    <w:p>
      <w:r>
        <w:t>6. Thị trường sản phẩm của dự án liên kết; đánh giá tiềm năng thị trường và khả năng cạnh tranh của sản phẩm dự án liên kết.</w:t>
      </w:r>
    </w:p>
    <w:p>
      <w:r>
        <w:t>7. Các giải pháp thực hiện để đưa dự án vào hoạt động (thuê đất, san lấp mặt bằng, đầu tư vào các trang thiết bị...)</w:t>
      </w:r>
    </w:p>
    <w:p>
      <w:r>
        <w:t>IV. CÁC NỘI DUNG ĐỀ NGHỊ HỖ TRỢ</w:t>
      </w:r>
    </w:p>
    <w:p>
      <w:r>
        <w:t>1. Chi tiết các nội dung đề nghị được hỗ trợ</w:t>
      </w:r>
    </w:p>
    <w:p>
      <w:r>
        <w:t>- Hỗ trợ chi phí tư vấn xây dựng liên kết (nội dung, thời gian tư vấn, dự toán chi phí,...) ……</w:t>
      </w:r>
    </w:p>
    <w:p>
      <w:r>
        <w:t>- Hỗ trợ hạ tầng phục vụ liên kết (số lượng, công trình, thời gian, đối tượng, dự toán chi phí, bản vẽ thiết kế, chi tiết mô tả công trình và các giấy tờ liên quan...) .............................................</w:t>
      </w:r>
    </w:p>
    <w:p>
      <w:r>
        <w:t>- Hỗ trợ xây dựng mô hình khuyến nông (chi tiết mô hình, dự toán kinh phí và các giấy tờ, tài liệu liên quan theo quy định của Chương trình khuyến nông,...) .....................................................</w:t>
      </w:r>
    </w:p>
    <w:p>
      <w:r>
        <w:t>- Hỗ trợ đào tạo, tập huấn (số lượng, nội dung, thời gian, đối tượng, chương trình đào tạo bồi dưỡng, dự toán chi phí, ………………..) ...............................................................................</w:t>
      </w:r>
    </w:p>
    <w:p>
      <w:r>
        <w:t>- Hỗ trợ giống, vật tư, bao bì, nhãn mác sản phẩm (số lượng, chủng loại và thông số kỹ thuật, thời gian hỗ trợ, dự toán chi phí, ………………..) .....................................................................</w:t>
      </w:r>
    </w:p>
    <w:p>
      <w: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w:t>
      </w:r>
    </w:p>
    <w:p>
      <w:r>
        <w:t>2. Đối ứng của đối tượng tham gia liên kết (chi tiết đối với từng nội dung hỗ trợ, chi tiết đối với từng năm, nếu có).</w:t>
      </w:r>
    </w:p>
    <w:p>
      <w:r>
        <w:t>3. Thời gian và kinh phí hỗ trợ</w:t>
      </w:r>
    </w:p>
    <w:p>
      <w:r>
        <w:t>a) Thời gian hỗ trợ (chi tiết thời gian cho từng nội dung chính sách, chi tiết các năm, nếu có)</w:t>
      </w:r>
    </w:p>
    <w:p>
      <w:r>
        <w:t>............................................................................................................................................</w:t>
      </w:r>
    </w:p>
    <w:p>
      <w:r>
        <w:t>b) Kinh phí hỗ trợ (chi tiết kinh phí hỗ trợ cho từng nội dung chính sách, chi tiết các năm) Tổng số tiền xin hỗ trợ .......................................................................................................</w:t>
      </w:r>
    </w:p>
    <w:p>
      <w:r>
        <w:t>4. Các hồ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w:t>
      </w:r>
    </w:p>
    <w:p>
      <w:r>
        <w:t>V. DỰ KIẾN HIỆU QUẢ VÀ TÁC ĐỘNG CỦA DỰ ÁN LIÊN KẾT</w:t>
      </w:r>
    </w:p>
    <w:p>
      <w:r>
        <w:t>1. Hiệu quả của dự án liên kết (kinh tế, môi trường, xã hội): ............................................</w:t>
      </w:r>
    </w:p>
    <w:p>
      <w:r>
        <w:t>2. Tác động của dự án liên kết (các rủi ro về thị trường, tổ chức thực hiện, các rủi ro khác và giải pháp khắc phục):</w:t>
      </w:r>
    </w:p>
    <w:p>
      <w:r>
        <w:t>Phần III</w:t>
      </w:r>
    </w:p>
    <w:p>
      <w:r>
        <w:t>TỔ CHỨC THỰC HIỆN VÀ KIẾN NGHỊ</w:t>
      </w:r>
    </w:p>
    <w:p>
      <w:r>
        <w:t>I. KẾ HOẠCH TỔ CHỨC THỰC HIỆN DỰ ÁN</w:t>
      </w:r>
    </w:p>
    <w:p>
      <w:r>
        <w:t>(Chủ đầu tư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w:t>
      </w:r>
    </w:p>
    <w:p>
      <w:r>
        <w:t>III. KIẾN NGHỊ</w:t>
      </w:r>
    </w:p>
    <w:p>
      <w:r>
        <w:t>Ngoài các nội dung nêu trên, chủ đầu tư dự án liên kết có thể bổ sung các nội dung khác nhằm làm rõ hơn nội dung dự án liên kết và phù hợp với điều kiện thực tế.</w:t>
      </w:r>
    </w:p>
    <w:p>
      <w:r>
        <w:t>CHỦ ĐẦU TƯ DỰ ÁN LIÊN KẾT</w:t>
      </w:r>
    </w:p>
    <w:p>
      <w:r>
        <w:t>(Ký, ghi rõ họ tên, đóng dấu)</w:t>
      </w:r>
    </w:p>
    <w:p>
      <w:r>
        <w:t>Mẫu số 03</w:t>
      </w:r>
    </w:p>
    <w:p>
      <w:r>
        <w:t>KẾ HOẠCH ĐỀ NGHỊ HỖ TRỢ LIÊN KẾT</w:t>
      </w:r>
    </w:p>
    <w:p>
      <w:r>
        <w:t>I. THÔNG TIN CHUNG VỀ QUÁ TRÌNH SẢN XUẤT VÀ TIÊU THỤ SẢN PHẨM NÔNG NGHIỆP</w:t>
      </w:r>
    </w:p>
    <w:p>
      <w:r>
        <w:t>1. Chủ trì liên kết: .................................................................................................................</w:t>
      </w:r>
    </w:p>
    <w:p>
      <w:r>
        <w:t>- Người đại diện theo pháp luật: ...........................................................................................</w:t>
      </w:r>
    </w:p>
    <w:p>
      <w:r>
        <w:t>- Chức vụ: .............................................................................................................................</w:t>
      </w:r>
    </w:p>
    <w:p>
      <w:r>
        <w:t>- Giấy đăng ký kinh doanh số ........................ , ngày cấp ....................................................</w:t>
      </w:r>
    </w:p>
    <w:p>
      <w:r>
        <w:t>- Địa chỉ: ...............................................................................................................................</w:t>
      </w:r>
    </w:p>
    <w:p>
      <w:r>
        <w:t>- Điện thoại: ...................... Fax: ..................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ngày cấp: .......................</w:t>
      </w:r>
    </w:p>
    <w:p>
      <w:r>
        <w:t>- Địa chỉ: ................................................................................................................................</w:t>
      </w:r>
    </w:p>
    <w:p>
      <w:r>
        <w:t>- Điện thoại: ...................... , Fax: ................ E-mail .............................................................</w:t>
      </w:r>
    </w:p>
    <w:p>
      <w:r>
        <w:t>b) Tên đơn vị tham gia liên kết: .............................................................................................</w:t>
      </w:r>
    </w:p>
    <w:p>
      <w:r>
        <w:t>- Người đại diện theo pháp luật: ............................................................................................</w:t>
      </w:r>
    </w:p>
    <w:p>
      <w:r>
        <w:t>- Chức vụ: ...............................................................................................................................</w:t>
      </w:r>
    </w:p>
    <w:p>
      <w:r>
        <w:t>- Giấy đăng ký kinh doanh số………………………………, ngày cấp: ................................</w:t>
      </w:r>
    </w:p>
    <w:p>
      <w:r>
        <w:t>- Địa chỉ: .................................................................................................................................</w:t>
      </w:r>
    </w:p>
    <w:p>
      <w:r>
        <w:t>- Điện thoại: ...................... Fax: .................. E-mail ..............................................................</w:t>
      </w:r>
    </w:p>
    <w:p>
      <w:r>
        <w:t>c) .............................................................................................................................................</w:t>
      </w:r>
    </w:p>
    <w:p>
      <w:r>
        <w:t>3. Số lượng nông dân tham gia liên kết (đối với trường hợp có nông dân tham gia liên kết)...</w:t>
      </w:r>
    </w:p>
    <w:p>
      <w:r>
        <w:t>4. Tổng quan về liên kết sản xuất và tiêu thụ sản phẩm nông nghiệp và sự cần thiết xây dựng liên kết</w:t>
      </w:r>
    </w:p>
    <w:p>
      <w:r>
        <w:t>5. Địa điểm thực hiện liên kết: .............................................................................................</w:t>
      </w:r>
    </w:p>
    <w:p>
      <w:r>
        <w:t>II. NỘI DUNG CỦA LIÊN KẾT</w:t>
      </w:r>
    </w:p>
    <w:p>
      <w:r>
        <w:t>- Sản phẩm nông nghiệp thực hiện liên kết: ........................................................................</w:t>
      </w:r>
    </w:p>
    <w:p>
      <w:r>
        <w:t>- Quy mô liên kết: ................................................................................................................</w:t>
      </w:r>
    </w:p>
    <w:p>
      <w:r>
        <w:t>- Quy trình kỹ thuật áp dụng khi liên kết: .............................................................................</w:t>
      </w:r>
    </w:p>
    <w:p>
      <w:r>
        <w:t>- Hình thức liên kết: .............................................................................................................</w:t>
      </w:r>
    </w:p>
    <w:p>
      <w:r>
        <w:t>- Quyền hạn, trách nhiệm của các bên tham gia liên kết: ....................................................</w:t>
      </w:r>
    </w:p>
    <w:p>
      <w:r>
        <w:t>- Thị trường và khả năng cạnh tranh của sản phẩm.</w:t>
      </w:r>
    </w:p>
    <w:p>
      <w:r>
        <w:t>III. CÁC NỘI DUNG ĐỀ NGHỊ HỖ TRỢ</w:t>
      </w:r>
    </w:p>
    <w:p>
      <w:r>
        <w:t>1. Chi tiết các nội dung, thời gian và kinh phí đề nghị được hỗ trợ, tổng số tiền xin hỗ trợ.</w:t>
      </w:r>
    </w:p>
    <w:p>
      <w:r>
        <w:t>- Hỗ trợ chi phí tư vấn xây dựng liên kết.</w:t>
      </w:r>
    </w:p>
    <w:p>
      <w:r>
        <w:t>- Hỗ trợ đào tạo, tập huấn.</w:t>
      </w:r>
    </w:p>
    <w:p>
      <w:r>
        <w:t>- Hỗ trợ giống, vật tư, bao bì, nhãn mác sản phẩm.</w:t>
      </w:r>
    </w:p>
    <w:p>
      <w:r>
        <w:t>- Hỗ trợ chuyển giao, ứng dụng khoa học kỹ thuật mới, áp dụng quy trình kỹ thuật và quản lý chất lượng đồng bộ theo chuỗi.</w:t>
      </w:r>
    </w:p>
    <w:p>
      <w:r>
        <w:t>2. Đối ứng của đối tượng tham gia liên kết (chi tiết đối với từng nội dung hỗ trợ, chi tiết đối với từng năm, nếu có).</w:t>
      </w:r>
    </w:p>
    <w:p>
      <w:r>
        <w:t>IV. DỰ KIẾN HIỆU QUẢ VÀ TÁC ĐỘNG CỦA CHÍNH SÁCH HỖ TRỢ</w:t>
      </w:r>
    </w:p>
    <w:p>
      <w:r>
        <w:t>V. KẾ HOẠCH TIẾN ĐỘ VÀ TỔ CHỨC THỰC HIỆN</w:t>
      </w:r>
    </w:p>
    <w:p>
      <w:r>
        <w:t>VI. KIẾN NGHỊ</w:t>
      </w:r>
    </w:p>
    <w:p>
      <w:r>
        <w:t>CHỦ TRÌ LIÊN KẾT</w:t>
      </w:r>
    </w:p>
    <w:p>
      <w:r>
        <w:t>(Ký, ghi rõ họ tên, đóng dấu)</w:t>
      </w:r>
    </w:p>
    <w:p>
      <w:r>
        <w:t>Mẫu số 04</w:t>
      </w:r>
    </w:p>
    <w:p>
      <w:r>
        <w:t>BẢN THỎA THUẬN</w:t>
      </w:r>
    </w:p>
    <w:p>
      <w:r>
        <w:t>VỀ VIỆC CỬ ĐƠN VỊ LÀM CHỦ ĐẦU TƯ DỰ ÁN LIÊN KẾT</w:t>
      </w:r>
    </w:p>
    <w:p>
      <w:r>
        <w:t>(HOẶC CHỦ TRÌ LIÊN KẾT)</w:t>
      </w:r>
    </w:p>
    <w:p>
      <w:r>
        <w:t>Ngày .......... tháng ............ năm .............. , tại ................................................................ , ......................................... chúng tôi là các bên tham gia liên kết, bao gồm:</w:t>
      </w:r>
    </w:p>
    <w:p>
      <w:r>
        <w:t>1. Tên đơn vị tham gia liên kết: ..........................................................................................</w:t>
      </w:r>
    </w:p>
    <w:p>
      <w:r>
        <w:t>- Người đại diện theo pháp luật: ........................................................................................</w:t>
      </w:r>
    </w:p>
    <w:p>
      <w:r>
        <w:t>- Chức vụ: ..........................................................................................................................</w:t>
      </w:r>
    </w:p>
    <w:p>
      <w:r>
        <w:t>- Giấy đăng ký kinh doanh số .......................................... , ngày cấp: ..............................</w:t>
      </w:r>
    </w:p>
    <w:p>
      <w:r>
        <w:t>- Địa chỉ: .............................................................................................................................</w:t>
      </w:r>
    </w:p>
    <w:p>
      <w:r>
        <w:t>- Điện thoại: .................................. , Fax: .................... E-mail ..........................................</w:t>
      </w:r>
    </w:p>
    <w:p>
      <w:r>
        <w:t>2. Tên đơn vị tham gia liên kết: .........................................................................................</w:t>
      </w:r>
    </w:p>
    <w:p>
      <w:r>
        <w:t>- Người đại diện theo pháp luật: ........................................................................................</w:t>
      </w:r>
    </w:p>
    <w:p>
      <w:r>
        <w:t>- Chức vụ: ..........................................................................................................................</w:t>
      </w:r>
    </w:p>
    <w:p>
      <w:r>
        <w:t>- Giấy đăng ký kinh doanh số ...................................... , ngày cấp: ..................................</w:t>
      </w:r>
    </w:p>
    <w:p>
      <w:r>
        <w:t>- Địa chỉ: .............................................................................................................................</w:t>
      </w:r>
    </w:p>
    <w:p>
      <w:r>
        <w:t>- Điện thoại: .................................. , Fax: .......................... E-mail ....................................</w:t>
      </w:r>
    </w:p>
    <w:p>
      <w:r>
        <w:t>3. .......................................................................................................................................</w:t>
      </w:r>
    </w:p>
    <w:p>
      <w:r>
        <w:t>Các bên tham gia liên kết thống nhất cử đơn vị làm chủ đầu tư dự án liên kết (hoặc chủ trì liên kết) như sau:</w:t>
      </w:r>
    </w:p>
    <w:p>
      <w:r>
        <w:t>I. ĐƠN VỊ LÀM CHỦ ĐẦU TƯ DỰ ÁN LIÊN KẾT (HOẶC CHỦ TRÌ LIÊN KẾT):  ....</w:t>
      </w:r>
    </w:p>
    <w:p>
      <w:r>
        <w:t>II. THÔNG TIN CHUNG VỀ LIÊN KẾT</w:t>
      </w:r>
    </w:p>
    <w:p>
      <w:r>
        <w:t>1. Địa bàn liên kết: ................................................................................................................</w:t>
      </w:r>
    </w:p>
    <w:p>
      <w:r>
        <w:t>2. Sản phẩm nông nghiệp thực hiện liên kết: ........................................................................</w:t>
      </w:r>
    </w:p>
    <w:p>
      <w:r>
        <w:t>3. Quy mô liên kết: ................................................................................................................</w:t>
      </w:r>
    </w:p>
    <w:p>
      <w:r>
        <w:t>4. Quy trình kỹ thuật áp dụng khi liên kết: ............................................................................</w:t>
      </w:r>
    </w:p>
    <w:p>
      <w:r>
        <w:t>5. Quyền hạn, trách nhiệm của các bên tham gia liên kết: ....................................................</w:t>
      </w:r>
    </w:p>
    <w:p>
      <w:r>
        <w:t>III. TỔNG ĐẦU TƯ CỦA LIÊN KẾT:  .......................................................... đồng, trong đó:</w:t>
      </w:r>
    </w:p>
    <w:p>
      <w:r>
        <w:t>1. Số vốn đề nghị hỗ trợ: ............................................................................................. đồng</w:t>
      </w:r>
    </w:p>
    <w:p>
      <w:r>
        <w:t>2. Đối ứng của các bên tham gia liên kết: ................................................................... đồng</w:t>
      </w:r>
    </w:p>
    <w:p>
      <w:r>
        <w:t>- ......................... (tên đơn vị tham gia liên kết): ......................................................... đồng</w:t>
      </w:r>
    </w:p>
    <w:p>
      <w:r>
        <w:t>- ......................... (tên đơn vị tham gia liên kết): ......................................................... đồng</w:t>
      </w:r>
    </w:p>
    <w:p>
      <w:r>
        <w:t>3. Các nguồn vốn khác: ............................................................................................... đồng</w:t>
      </w:r>
    </w:p>
    <w:p>
      <w:r>
        <w:t>IV. THỰC HIỆN LIÊN KẾT</w:t>
      </w:r>
    </w:p>
    <w:p>
      <w:r>
        <w:t>1. Trách nhiệm của các bên tham gia liên kết (ghi rõ trách nhiệm của mỗi bên tham gia liên kết)................................................................................................................................................</w:t>
      </w:r>
    </w:p>
    <w:p>
      <w:r>
        <w:t>2. Các quy định về sửa đổi các nội dung được thỏa thuận ................................................</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…………..bản có giá trị như nhau. Các bên tham gia liên kết giữ ………..bản, chủ đầu tư dự án liên kết giữ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05</w:t>
      </w:r>
    </w:p>
    <w:p>
      <w:r>
        <w:t>CỘNG HÒA XÃ HỘI CHỦ NGHĨA VIỆT NAM</w:t>
      </w:r>
    </w:p>
    <w:p>
      <w:r>
        <w:t>Độc lập - Tự do - Hạnh phúc</w:t>
      </w:r>
    </w:p>
    <w:p>
      <w:r>
        <w:t>………….., ngày ……… tháng ……… năm 20......</w:t>
      </w:r>
    </w:p>
    <w:p>
      <w:r>
        <w:t>BẢN CAM KẾT</w:t>
      </w:r>
    </w:p>
    <w:p>
      <w:r>
        <w:t>Bảo đảm các quy định của pháp luật về tiêu chuẩn chất lượng sản phẩm, an toàn thực phẩm, an toàn dịch bệnh và bảo vệ môi trường</w:t>
      </w:r>
    </w:p>
    <w:p>
      <w:r>
        <w:t>Kính gửi:  ………………………………………………………………..</w:t>
      </w:r>
    </w:p>
    <w:p>
      <w:r>
        <w:t>(tên cơ quan được giao phê duyệt hỗ trợ dự án liên kết)</w:t>
      </w:r>
    </w:p>
    <w:p>
      <w:r>
        <w:t>Chủ đầu tư dự án liên kết (hoặc chủ trì liên kết): .............................................................,</w:t>
      </w:r>
    </w:p>
    <w:p>
      <w:r>
        <w:t>Người đại diện theo pháp luật: ..........................................................................................</w:t>
      </w:r>
    </w:p>
    <w:p>
      <w:r>
        <w:t>Chức vụ: .............................................................................................................................</w:t>
      </w:r>
    </w:p>
    <w:p>
      <w:r>
        <w:t>Địa chỉ: ...............................................................................................................................</w:t>
      </w:r>
    </w:p>
    <w:p>
      <w:r>
        <w:t>Điện thoại: ………………………, Fax: …………………… E-mail: ..............................</w:t>
      </w:r>
    </w:p>
    <w:p>
      <w:r>
        <w:t>Mã số thuế ..........................................................................................................................</w:t>
      </w:r>
    </w:p>
    <w:p>
      <w:r>
        <w:t>Sản phẩm liên kết: ...............................................................................................................</w:t>
      </w:r>
    </w:p>
    <w:p>
      <w:r>
        <w:t>Loại hình liên kết: ...............................................................................................................</w:t>
      </w:r>
    </w:p>
    <w:p>
      <w:r>
        <w:t>Chúng tôi xin cam kết thực hiện đầy đủ các quy định của pháp luật về tiêu chuẩn chất lượng sản phẩm, an toàn thực phẩm, an toàn dịch bệnh và bảo vệ môi trường trong các lĩnh vực:</w:t>
      </w:r>
    </w:p>
    <w:p>
      <w:r>
        <w:t>Trồng trọt □                           Lâm nghiệp □                               Chăn nuôi □</w:t>
      </w:r>
    </w:p>
    <w:p>
      <w:r>
        <w:t>Nuôi trồng thủy sản □                                Khai thác, sản xuất muối □</w:t>
      </w:r>
    </w:p>
    <w:p>
      <w:r>
        <w:t>Thu hái, đánh bắt, khai thác nông lâm thủy sản □</w:t>
      </w:r>
    </w:p>
    <w:p>
      <w:r>
        <w:t>(Đánh dấu X vào ô ghi tên lĩnh vực sản xuất và cam kết thực hiện).</w:t>
      </w:r>
    </w:p>
    <w:p>
      <w:r>
        <w:t>Nếu có vi phạm, chúng tôi xin hoàn toàn chịu trách nhiệm trước pháp luật.</w:t>
      </w:r>
    </w:p>
    <w:p>
      <w:r>
        <w:t>CHỦ ĐẦU TƯ DỰ ÁN LIÊN KẾT</w:t>
      </w:r>
    </w:p>
    <w:p>
      <w:r>
        <w:t>(HOẶC CHỦ TRÌ LIÊN KẾT)</w:t>
      </w:r>
    </w:p>
    <w:p>
      <w:r>
        <w:t>(Ký, ghi rõ họ tên, đóng dấu)</w:t>
      </w:r>
    </w:p>
    <w:p>
      <w:r>
        <w:t>Mẫu số 06</w:t>
      </w:r>
    </w:p>
    <w:p>
      <w:r>
        <w:t>TÊN ĐƠN VỊ ĐỀ XUẤT</w:t>
      </w:r>
    </w:p>
    <w:p>
      <w:r>
        <w:t>DỰ ÁN, KẾ HOẠCH</w:t>
      </w:r>
    </w:p>
    <w:p>
      <w:r>
        <w:t>-------</w:t>
      </w:r>
    </w:p>
    <w:p>
      <w:r>
        <w:t>CỘNG HÒA XÃ HỘI CHỦ NGHĨA VIỆT NAM</w:t>
      </w:r>
    </w:p>
    <w:p>
      <w:r>
        <w:t>Độc lập - Tự do - Hạnh phúc</w:t>
      </w:r>
    </w:p>
    <w:p>
      <w:r>
        <w:t>---------------</w:t>
      </w:r>
    </w:p>
    <w:p>
      <w:r>
        <w:t>Số: …/….</w:t>
      </w:r>
    </w:p>
    <w:p>
      <w:r>
        <w:t>….., ngày …. tháng …. năm …..</w:t>
      </w:r>
    </w:p>
    <w:p>
      <w:r>
        <w:t>ĐƠN ĐỀ NGHỊ</w:t>
      </w:r>
    </w:p>
    <w:p>
      <w:r>
        <w:t>Về việc hỗ trợ thực hiện dự án, kế hoạch phát triển sản xuất liên kết theo chuỗi giá trị</w:t>
      </w:r>
    </w:p>
    <w:p>
      <w:r>
        <w:t>Kính gửi: ……………………………… (1)</w:t>
      </w:r>
    </w:p>
    <w:p>
      <w:r>
        <w:t>Tên đơn vị chủ trì liên kết đề xuất dự án: .......................................................</w:t>
      </w:r>
    </w:p>
    <w:p>
      <w:r>
        <w:t>Người đại diện theo pháp luật: ........................................................................</w:t>
      </w:r>
    </w:p>
    <w:p>
      <w:r>
        <w:t>Chức vụ: ..........................................................................................................</w:t>
      </w:r>
    </w:p>
    <w:p>
      <w:r>
        <w:t>Giấy đăng ký kinh doanh số/Quyết định thành lập ……………. ngày cấp...........</w:t>
      </w:r>
    </w:p>
    <w:p>
      <w:r>
        <w:t>Địa chỉ: ...........................................................................................................</w:t>
      </w:r>
    </w:p>
    <w:p>
      <w:r>
        <w:t>Điện thoại: …………………. Fax: ………………….. Email: .....................</w:t>
      </w:r>
    </w:p>
    <w:p>
      <w:r>
        <w:t>Căn cứ Chương trình mục tiêu quốc gia ………………….., (tên đơn vị chủ trì liên kết đề xuất dự án) đề nghị (1)  :</w:t>
      </w:r>
    </w:p>
    <w:p>
      <w:r>
        <w:t>I. THÔNG TIN CHUNG</w:t>
      </w:r>
    </w:p>
    <w:p>
      <w:r>
        <w:t>1. Loại sản phẩm, dịch vụ: ....................................................................................................</w:t>
      </w:r>
    </w:p>
    <w:p>
      <w:r>
        <w:t>2. Địa bàn thực hiện: .............................................................................................................</w:t>
      </w:r>
    </w:p>
    <w:p>
      <w:r>
        <w:t>3. Quy mô dự án, kế hoạch: ..................................................................................................</w:t>
      </w:r>
    </w:p>
    <w:p>
      <w:r>
        <w:t>4. Tiến độ thực hiện dự kiến: ................................................................................................</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 ..................................................................................</w:t>
      </w:r>
    </w:p>
    <w:p>
      <w:r>
        <w:t>Chi tiết các năm đề nghị hỗ trợ (nếu hỗ trợ trong nhiều năm): ...........................................</w:t>
      </w:r>
    </w:p>
    <w:p>
      <w:r>
        <w:t>III. CAM KẾT:  ……………. (tên đơn vị chủ trì liên kết đề xuất dự án)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w:t>
      </w:r>
    </w:p>
    <w:p>
      <w:r>
        <w:t>Nơi nhận:</w:t>
      </w:r>
    </w:p>
    <w:p>
      <w:r>
        <w:t>- Như kính gửi;</w:t>
      </w:r>
    </w:p>
    <w:p>
      <w:r>
        <w:t>- Lưu:</w:t>
      </w:r>
    </w:p>
    <w:p>
      <w:r>
        <w:t>CHỦ TRÌ LIÊN KẾT</w:t>
      </w:r>
    </w:p>
    <w:p>
      <w:r>
        <w:t>(Ký, ghi họ tên, đóng dấu)</w:t>
      </w:r>
    </w:p>
    <w:p>
      <w:r>
        <w:t>Mẫu số 07</w:t>
      </w:r>
    </w:p>
    <w:p>
      <w:r>
        <w:t>TÊN CƠ QUAN, ĐƠN VỊ</w:t>
      </w:r>
    </w:p>
    <w:p>
      <w:r>
        <w:t>-------</w:t>
      </w:r>
    </w:p>
    <w:p>
      <w:r>
        <w:t>CỘNG HÒA XÃ HỘI CHỦ NGHĨA VIỆT NAM</w:t>
      </w:r>
    </w:p>
    <w:p>
      <w:r>
        <w:t>Độc lập - Tự do - Hạnh phúc</w:t>
      </w:r>
    </w:p>
    <w:p>
      <w:r>
        <w:t>---------------</w:t>
      </w:r>
    </w:p>
    <w:p>
      <w:r>
        <w:t>............, ngày … tháng … năm ...</w:t>
      </w:r>
    </w:p>
    <w:p>
      <w:r>
        <w:t>TÊN DỰ ÁN, KẾ HOẠCH LIÊN KẾT</w:t>
      </w:r>
    </w:p>
    <w:p>
      <w:r>
        <w:t>Phần I</w:t>
      </w:r>
    </w:p>
    <w:p>
      <w:r>
        <w:t>GIỚI THIỆU VỀ DỰ ÁN, KẾ HOẠCH LIÊN KẾT</w:t>
      </w:r>
    </w:p>
    <w:p>
      <w:r>
        <w:t>I. CHỦ TRÌ LIÊN KẾT</w:t>
      </w:r>
    </w:p>
    <w:p>
      <w:r>
        <w:t>1. Thông tin chung về chủ trì liên kết</w:t>
      </w:r>
    </w:p>
    <w:p>
      <w:r>
        <w:t>- Người đại diện theo pháp luật: ............................................................</w:t>
      </w:r>
    </w:p>
    <w:p>
      <w:r>
        <w:t>- Chức vụ: ..........................................................................................</w:t>
      </w:r>
    </w:p>
    <w:p>
      <w:r>
        <w:t>- Giấy đăng ký kinh doanh số ………………………………., ngày cấp</w:t>
      </w:r>
    </w:p>
    <w:p>
      <w:r>
        <w:t>- Địa chỉ: .............................................................................................</w:t>
      </w:r>
    </w:p>
    <w:p>
      <w:r>
        <w:t>- Điện thoại: ……………………… Fax: …………………….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 ... :</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(Đề xuất chi tiết nội dung, mức vốn, thời gian hỗ trợ từ ngân sách nhà nước)</w:t>
      </w:r>
    </w:p>
    <w:p>
      <w:r>
        <w:t>IV. KẾ HOẠCH TỔ CHỨC THỰC HIỆN DỰ ÁN, KẾ HOẠCH LIÊN KẾT</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Mẫu số 08</w:t>
      </w:r>
    </w:p>
    <w:p>
      <w:r>
        <w:t>BẢN THỎA THUẬN</w:t>
      </w:r>
    </w:p>
    <w:p>
      <w:r>
        <w:t>VỀ VIỆC CỬ ĐƠN VỊ LÀM CHỦ TRÌ LIÊN KẾT</w:t>
      </w:r>
    </w:p>
    <w:p>
      <w:r>
        <w:t>Ngày ... tháng ... năm ..., tại……, ………… chúng tôi là các bên tham gia liên kết, bao gồm:</w:t>
      </w:r>
    </w:p>
    <w:p>
      <w:r>
        <w:t>1. Đơn vị tham gia liên kết thứ nhất:</w:t>
      </w:r>
    </w:p>
    <w:p>
      <w:r>
        <w:t>- Người đại diện theo pháp luật: .........................................................................</w:t>
      </w:r>
    </w:p>
    <w:p>
      <w:r>
        <w:t>- Chức vụ: ............................................................................................................</w:t>
      </w:r>
    </w:p>
    <w:p>
      <w:r>
        <w:t>- Giấy đăng ký kinh doanh số ………………………….. , ngày cấp .................</w:t>
      </w:r>
    </w:p>
    <w:p>
      <w:r>
        <w:t>- Địa chỉ: ..............................................................................................................</w:t>
      </w:r>
    </w:p>
    <w:p>
      <w:r>
        <w:t>- Điện thoại: ………………………… Fax: ……………………… Email:</w:t>
      </w:r>
    </w:p>
    <w:p>
      <w:r>
        <w:t>2. Đơn vị tham gia liên kết thứ hai:</w:t>
      </w:r>
    </w:p>
    <w:p>
      <w:r>
        <w:t>- Người đại diện theo pháp luật: .........................................................................</w:t>
      </w:r>
    </w:p>
    <w:p>
      <w:r>
        <w:t>- Chức vụ: ...........................................................................................................</w:t>
      </w:r>
    </w:p>
    <w:p>
      <w:r>
        <w:t>- Giấy đăng ký kinh doanh số ………………………….. , ngày cấp ................</w:t>
      </w:r>
    </w:p>
    <w:p>
      <w:r>
        <w:t>- Địa chỉ: .............................................................................................................</w:t>
      </w:r>
    </w:p>
    <w:p>
      <w:r>
        <w:t>- Điện thoại: ………………………… Fax: ………………… Email: ..............</w:t>
      </w:r>
    </w:p>
    <w:p>
      <w:r>
        <w:t>3. Đơn vị liên kết thứ ... :</w:t>
      </w:r>
    </w:p>
    <w:p>
      <w:r>
        <w:t>(Thông tin cần làm rõ tương tự các đơn vị trên)</w:t>
      </w:r>
    </w:p>
    <w:p>
      <w:r>
        <w:t>Các bên tham gia liên kết thống nhất cử đơn vị làm chủ đầu tư dự án liên kết (hoặc chủ trì liên kết) như sau:</w:t>
      </w:r>
    </w:p>
    <w:p>
      <w:r>
        <w:t>I. ĐƠN VỊ LÀM CHỦ TRÌ LIÊN KẾT</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 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09</w:t>
      </w:r>
    </w:p>
    <w:p>
      <w:r>
        <w:t>TÊN CỘNG ĐỒNG</w:t>
      </w:r>
    </w:p>
    <w:p>
      <w:r>
        <w:t>DÂN CƯ</w:t>
      </w:r>
    </w:p>
    <w:p>
      <w:r>
        <w:t>-------</w:t>
      </w:r>
    </w:p>
    <w:p>
      <w:r>
        <w:t>CỘNG HÒA XÃ HỘI CHỦ NGHĨA VIỆT NAM</w:t>
      </w:r>
    </w:p>
    <w:p>
      <w:r>
        <w:t>Độc lập - Tự do - Hạnh phúc</w:t>
      </w:r>
    </w:p>
    <w:p>
      <w:r>
        <w:t>---------------</w:t>
      </w:r>
    </w:p>
    <w:p>
      <w:r>
        <w:t>Số: ……/</w:t>
      </w:r>
    </w:p>
    <w:p>
      <w:r>
        <w:t>…...............…, ngày …… tháng …… năm ………</w:t>
      </w:r>
    </w:p>
    <w:p>
      <w:r>
        <w:t>ĐƠN ĐỀ NGHỊ</w:t>
      </w:r>
    </w:p>
    <w:p>
      <w:r>
        <w:t>V/v hỗ trợ dự án, phương án phát triển sản xuất cộng đồng thực hiện dự án/tiểu dự án …… thuộc Chương trình MTQG ……</w:t>
      </w:r>
    </w:p>
    <w:p>
      <w:r>
        <w:t>Kính gửi:</w:t>
      </w:r>
    </w:p>
    <w:p>
      <w:r>
        <w:t>- Ủy ban nhân dân (cấp huyện) ………</w:t>
      </w:r>
    </w:p>
    <w:p>
      <w:r>
        <w:t>- Ủy ban nhân dân (cấp xã) …………………</w:t>
      </w:r>
    </w:p>
    <w:p>
      <w:r>
        <w:t>Tên cộng đồng dân cư: …………………………………………………………</w:t>
      </w:r>
    </w:p>
    <w:p>
      <w:r>
        <w:t>Là tổ/nhóm do ………………………………………….. làm đại diện</w:t>
      </w:r>
    </w:p>
    <w:p>
      <w:r>
        <w:t>Người đại diện: ………………………………………………………</w:t>
      </w:r>
    </w:p>
    <w:p>
      <w:r>
        <w:t>Chức vụ: …………………………………………………………………………</w:t>
      </w:r>
    </w:p>
    <w:p>
      <w:r>
        <w:t>CCCD …………..……………… Ngày cấp ……………… Nơi cấp …………</w:t>
      </w:r>
    </w:p>
    <w:p>
      <w:r>
        <w:t>Địa chỉ: …………………………………………………………………………</w:t>
      </w:r>
    </w:p>
    <w:p>
      <w:r>
        <w:t>Điện thoại: …………………… Fax: …………………… Email: …………….</w:t>
      </w:r>
    </w:p>
    <w:p>
      <w:r>
        <w:t>Căn cứ quy định về hỗ trợ phát triển sản xuất cộng đồng, (tên cộng đồng dân cư) đề nghị ……………  (tên cơ quan được giao phê duyệt dự án, phương án hỗ trợ phát triển sản xuất cộng đồng)  thẩm định, phê duyệt dự án, phương án hỗ trợ phát triển sản xuất, với các nội dung như sau:</w:t>
      </w:r>
    </w:p>
    <w:p>
      <w:r>
        <w:t>I. THÔNG TIN CHUNG</w:t>
      </w:r>
    </w:p>
    <w:p>
      <w:r>
        <w:t>1. Loại sản phẩm hỗ trợ phát triển sản xuất: ……………………………………</w:t>
      </w:r>
    </w:p>
    <w:p>
      <w:r>
        <w:t>2. Địa bàn thực hiện: ……………………………………………………………</w:t>
      </w:r>
    </w:p>
    <w:p>
      <w:r>
        <w:t>3. Quy mô: ………………………………………………………………………</w:t>
      </w:r>
    </w:p>
    <w:p>
      <w:r>
        <w:t>4. Tiến độ thực hiện dự kiến: …………………………………………………</w:t>
      </w:r>
    </w:p>
    <w:p>
      <w:r>
        <w:t>II. ĐỀ NGHỊ HỖ TRỢ CỦA NHÀ NƯỚC</w:t>
      </w:r>
    </w:p>
    <w:p>
      <w:r>
        <w:t>1. Nội dung đề nghị hỗ trợ:</w:t>
      </w:r>
    </w:p>
    <w:p>
      <w:r>
        <w:t>a) Tập huấn kỹ thuật theo nhu cầu của các thành viên tổ nhóm, nâng cao năng lực quản lý và vận hành tổ nhóm.</w:t>
      </w:r>
    </w:p>
    <w:p>
      <w:r>
        <w:t>b) Vật tư, trang thiết bị phục vụ sản xuất, cung ứng dịch vụ, giống cây trồng, vật nuôi.</w:t>
      </w:r>
    </w:p>
    <w:p>
      <w:r>
        <w:t>c) Quảng bá, xúc tiến thương mại cho sản phẩm hàng hóa, dịch vụ; truy xuất nguồn gốc và dán nhãn sản phẩm.</w:t>
      </w:r>
    </w:p>
    <w:p>
      <w:r>
        <w:t>d) Các nội dung khác theo quy định.</w:t>
      </w:r>
    </w:p>
    <w:p>
      <w:r>
        <w:t>2. Tổng kinh phí đề nghị hỗ trợ) ………………………………………………</w:t>
      </w:r>
    </w:p>
    <w:p>
      <w:r>
        <w:t>3. Chi tiết các năm đề nghị hỗ trợ  (nếu hỗ trợ trong nhiều năm) : ………………</w:t>
      </w:r>
    </w:p>
    <w:p>
      <w:r>
        <w:t>III. CAM KẾT:  …………………………  (tên cộng đồng dân cư)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các điều kiện về cơ sở vật chất, lao động, tư liệu sản xuất đáp ứng nội dung của dự án.</w:t>
      </w:r>
    </w:p>
    <w:p>
      <w:r>
        <w:t>4. Đảm bảo đúng số lượng và tỷ lệ kinh phí đối ứng theo nội dung đã đăng ký và dự án được cấp có thẩm quyền phê duyệt.</w:t>
      </w:r>
    </w:p>
    <w:p>
      <w:r>
        <w:t>5. Đảm bảo thực hiện thu hồi vốn quay vòng theo quy định  (nếu có) .</w:t>
      </w:r>
    </w:p>
    <w:p>
      <w:r>
        <w:t>6. Chấp hành nghiêm chỉnh các quy định của pháp luật Việt Nam.</w:t>
      </w:r>
    </w:p>
    <w:p>
      <w:r>
        <w:t>IV. ĐỀ XUẤT PHƯƠNG ÁN MUA SẮM VÀ ĐẦU MỐI THỰC HIỆN MUA SẮM</w:t>
      </w:r>
    </w:p>
    <w:p>
      <w:r>
        <w:t>V. TÀI LIỆU KÈM THEO   (liệt kê danh mục các tài liệu có liên quan gửi kèm)</w:t>
      </w:r>
    </w:p>
    <w:p>
      <w:r>
        <w:t>Nơi nhận:</w:t>
      </w:r>
    </w:p>
    <w:p>
      <w:r>
        <w:t>- Như kính gửi;</w:t>
      </w:r>
    </w:p>
    <w:p>
      <w:r>
        <w:t>- Lưu:</w:t>
      </w:r>
    </w:p>
    <w:p>
      <w:r>
        <w:t>ĐẠI DIỆN CỘNG ĐỒNG DÂN CƯ</w:t>
      </w:r>
    </w:p>
    <w:p>
      <w:r>
        <w:t>(Ký, ghi họ tên)</w:t>
      </w:r>
    </w:p>
    <w:p>
      <w:r>
        <w:t>XÁC NHẬN CỦA UBND CẤP XÃ</w:t>
      </w:r>
    </w:p>
    <w:p>
      <w:r>
        <w:t>(Ký, ghi họ tên, đóng dấu)</w:t>
      </w:r>
    </w:p>
    <w:p>
      <w:r>
        <w:t>Mẫu số 10</w:t>
      </w:r>
    </w:p>
    <w:p>
      <w:r>
        <w:t>UBND XÃ ……………</w:t>
      </w:r>
    </w:p>
    <w:p>
      <w:r>
        <w:t>Thôn/Bản/ ………………..</w:t>
      </w:r>
    </w:p>
    <w:p>
      <w:r>
        <w:t>-------</w:t>
      </w:r>
    </w:p>
    <w:p>
      <w:r>
        <w:t>CỘNG HÒA XÃ HỘI CHỦ NGHĨA VIỆT NAM</w:t>
      </w:r>
    </w:p>
    <w:p>
      <w:r>
        <w:t>Độc lập - Tự do - Hạnh phúc</w:t>
      </w:r>
    </w:p>
    <w:p>
      <w:r>
        <w:t>---------------</w:t>
      </w:r>
    </w:p>
    <w:p>
      <w:r>
        <w:t>…………, ngày …. tháng …… năm……</w:t>
      </w:r>
    </w:p>
    <w:p>
      <w:r>
        <w:t>BIÊN BẢN HỌP DÂN</w:t>
      </w:r>
    </w:p>
    <w:p>
      <w:r>
        <w:t>Hôm nay, ngày... tháng... năm 20 ..., tại (ghi rõ địa điểm tổ chức họp) thôn/bản ………… tổ chức họp để: ………. (nêu mục đích cuộc họp).</w:t>
      </w:r>
    </w:p>
    <w:p>
      <w:r>
        <w:t>1. Thành phần tham dự:   (ghi rõ họ, tên, chức danh người chủ trì); Thư ký cuộc họp: (ghi rõ họ, tên, chức danh); Thành phần tham gia (Đại diện UBND xã, các tổ chức, đoàn thể, số lượng đối tượng tham gia:...)</w:t>
      </w:r>
    </w:p>
    <w:p>
      <w:r>
        <w:t>- Đại diện UBND xã:</w:t>
      </w:r>
    </w:p>
    <w:p>
      <w:r>
        <w:t>Ông/ bà …………………………..…………………………..chức vụ</w:t>
      </w:r>
    </w:p>
    <w:p>
      <w:r>
        <w:t>Ông/ bà …………………………..…………………………..chức vụ</w:t>
      </w:r>
    </w:p>
    <w:p>
      <w:r>
        <w:t>- Thôn/ bản  …………………………..…………………………..…</w:t>
      </w:r>
    </w:p>
    <w:p>
      <w:r>
        <w:t>Ông/bà …………………………..Chức vụ: Trưởng thôn/bản (chủ trì cuộc họp);</w:t>
      </w:r>
    </w:p>
    <w:p>
      <w:r>
        <w:t>Ông/bà ………………………….. (thư ký cuộc họp)</w:t>
      </w:r>
    </w:p>
    <w:p>
      <w:r>
        <w:t>- Tổng số hộ dân: ……/…….. hộ tham gia.</w:t>
      </w:r>
    </w:p>
    <w:p>
      <w:r>
        <w:t>2. Nội dung cuộc họp:</w:t>
      </w:r>
    </w:p>
    <w:p>
      <w:r>
        <w:t>- Phổ biến dự án: Tên dự án, chính sách hỗ trợ phát triển sản xuất cộng đồng; định mức kinh tế kỹ thuật, mức chi hỗ trợ dự án...</w:t>
      </w:r>
    </w:p>
    <w:p>
      <w:r>
        <w:t>- Thông báo phương án thực hiện dự án, hỗ trợ của nhà nước, thống nhất về việc đóng góp của thành viên tổ cộng đồng, cơ chế quay vòng vốn (nếu có);</w:t>
      </w:r>
    </w:p>
    <w:p>
      <w:r>
        <w:t>- Thành lập tổ/nhóm cộng đồng tham gia dự án (áp dụng đối với các thôn/bản chưa có tổ/ nhóm cộng đồng): Thành lập tổ/nhóm cộng đồng, bầu ra tổ trưởng/trưởng nhóm làm người đại diện, tổ phó/phó nhóm và các thành viên.</w:t>
      </w:r>
    </w:p>
    <w:p>
      <w:r>
        <w:t>Sau khi triển khai và thảo luận chúng tôi thống nhất thành lập tổ/nhóm cộng đồng  (tên tổ/nhóm cộng đồng)  ………………………..tham gia dự án hỗ trợ phát triển sản xuất ……………………… do ông/bà ………………………….. Tổ trưởng/ trưởng nhóm làm đại diện. Tổ/nhóm cộng đồng ………………………….. gồm …………………………..thành viên danh sách cụ thể như sau:</w:t>
      </w:r>
    </w:p>
    <w:p>
      <w:r>
        <w:t>3. Danh sách thành viên tổ/nhóm cộng đồng tham gia dự án:</w:t>
      </w:r>
    </w:p>
    <w:p>
      <w:r>
        <w:t>TT</w:t>
      </w:r>
    </w:p>
    <w:p>
      <w:r>
        <w:t>Tên thành viên tham gia dự án</w:t>
      </w:r>
    </w:p>
    <w:p>
      <w:r>
        <w:t>Ngày tháng năm sinh</w:t>
      </w:r>
    </w:p>
    <w:p>
      <w:r>
        <w:t>Dân tộc</w:t>
      </w:r>
    </w:p>
    <w:p>
      <w:r>
        <w:t>Địa chỉ (xóm, xã)</w:t>
      </w:r>
    </w:p>
    <w:p>
      <w:r>
        <w:t>Thuộc đối tượng (hộ nghèo, hộ cận nghèo, hộ mới thoát nghèo, hộ dân tộc thiểu số, người có công với cách mạng, hộ khác)</w:t>
      </w:r>
    </w:p>
    <w:p>
      <w:r>
        <w:t>Số căn cước công dân/ ngày cấp/ nơi cấp</w:t>
      </w:r>
    </w:p>
    <w:p>
      <w:r>
        <w:t>Chức danh</w:t>
      </w:r>
    </w:p>
    <w:p>
      <w:r>
        <w:t>Đăng ký hỗ trợ</w:t>
      </w:r>
    </w:p>
    <w:p>
      <w:r>
        <w:t>Đối ứng của hộ</w:t>
      </w:r>
    </w:p>
    <w:p>
      <w:r>
        <w:t>Ký xác nhận hoặc điểm chỉ</w:t>
      </w:r>
    </w:p>
    <w:p>
      <w:r>
        <w:t>Ghi chú</w:t>
      </w:r>
    </w:p>
    <w:p>
      <w:r>
        <w:t>Tổ trưởng/ trưởng nhóm</w:t>
      </w:r>
    </w:p>
    <w:p>
      <w:r>
        <w:t>Tổ phó/ phó nhóm</w:t>
      </w:r>
    </w:p>
    <w:p>
      <w:r>
        <w:t>Thành viên</w:t>
      </w:r>
    </w:p>
    <w:p>
      <w:r>
        <w:t>Có kinh nghiệm làm kinh tế giỏi</w:t>
      </w:r>
    </w:p>
    <w:p>
      <w:r>
        <w:t>Cuộc họp kết thúc vào hồi ……. giờ... cùng ngày. Được thông qua và các thành phần đều nhất trí nội dung biên bản. Biên bản này được dùng làm căn cứ để xây dựng dự án hỗ trợ phát triển sản xuất …………………………../.</w:t>
      </w:r>
    </w:p>
    <w:p>
      <w:r>
        <w:t>Thư ký</w:t>
      </w:r>
    </w:p>
    <w:p>
      <w:r>
        <w:t>(ký, ghi rõ họ tên)</w:t>
      </w:r>
    </w:p>
    <w:p>
      <w:r>
        <w:t>Đại diện tổ/nhóm</w:t>
      </w:r>
    </w:p>
    <w:p>
      <w:r>
        <w:t>cộng đồng</w:t>
      </w:r>
    </w:p>
    <w:p>
      <w:r>
        <w:t>Tổ trưởng/ trưởng nhóm</w:t>
      </w:r>
    </w:p>
    <w:p>
      <w:r>
        <w:t>(ký, ghi rõ họ tên)</w:t>
      </w:r>
    </w:p>
    <w:p>
      <w:r>
        <w:t>Đại diện UBND xã</w:t>
      </w:r>
    </w:p>
    <w:p>
      <w:r>
        <w:t>(ký, ghi rõ họ tên)</w:t>
      </w:r>
    </w:p>
    <w:p>
      <w:r>
        <w:t>Chủ trì</w:t>
      </w:r>
    </w:p>
    <w:p>
      <w:r>
        <w:t>(Trưởng thôn/bản)</w:t>
      </w:r>
    </w:p>
    <w:p>
      <w:r>
        <w:t>(ký, ghi rõ họ tên)</w:t>
      </w:r>
    </w:p>
    <w:p>
      <w:r>
        <w:t>Mẫu số 11</w:t>
      </w:r>
    </w:p>
    <w:p>
      <w:r>
        <w:t>CỘNG HÒA XÃ HỘI CHỦ NGHĨA VIỆT NAM</w:t>
      </w:r>
    </w:p>
    <w:p>
      <w:r>
        <w:t>Độc lập - Tự do - Hạnh phúc</w:t>
      </w:r>
    </w:p>
    <w:p>
      <w:r>
        <w:t>………, ngày….. tháng….. năm ……..</w:t>
      </w:r>
    </w:p>
    <w:p>
      <w:r>
        <w:t>TÊN DỰ ÁN, PHƯƠNG ÁN ………………………….</w:t>
      </w:r>
    </w:p>
    <w:p>
      <w:r>
        <w:t>1. Đại diện cộng đồng dân cư (gồm: tên người đại diện, số CCCD hoặc CMND, địa chỉ liên hệ, số điện thoại liên lạc).</w:t>
      </w:r>
    </w:p>
    <w:p>
      <w:r>
        <w:t>2. Mục tiêu dự án: ………………………………………………………..….</w:t>
      </w:r>
    </w:p>
    <w:p>
      <w:r>
        <w:t>3. Đối tượng tham gia: ………………………………………………………</w:t>
      </w:r>
    </w:p>
    <w:p>
      <w:r>
        <w:t>4. Thời gian triển khai: …………………………………………………...….</w:t>
      </w:r>
    </w:p>
    <w:p>
      <w:r>
        <w:t>5. Địa bàn thực hiện: ……………………………………………………..….</w:t>
      </w:r>
    </w:p>
    <w:p>
      <w:r>
        <w:t>6. Các hoạt động/nội dung của dự án: …………………………………....…</w:t>
      </w:r>
    </w:p>
    <w:p>
      <w:r>
        <w:t>7. Dự toán kinh phí thực hiện dự án; nguồn kinh phí thực hiện (ngân sách nhà nước hỗ trợ, vay vốn tín dụng ưu đãi, vốn lồng ghép thực hiện các chính sách và vốn đối ứng của các hộ gia đình tham gia (nếu có)):</w:t>
      </w:r>
    </w:p>
    <w:p>
      <w:r>
        <w:t>8. Hình thức, mức quay vòng (nếu có): ……………………………..</w:t>
      </w:r>
    </w:p>
    <w:p>
      <w:r>
        <w:t>9. Dự kiến kết quả đầu ra, hiệu quả thực hiện của dự án, phương án; trách nhiệm của từng cơ quan, đơn vị chủ trì, phối hợp: ………………………</w:t>
      </w:r>
    </w:p>
    <w:p>
      <w:r>
        <w:t>10. Chế tài xử lý trong trường hợp vi phạm cam kết (nếu có):</w:t>
      </w:r>
    </w:p>
    <w:p>
      <w:r>
        <w:t>11. Tổ chức thực hiện dự án: .………………………………………………</w:t>
      </w:r>
    </w:p>
    <w:p>
      <w:r>
        <w:t>12. Các nội dung liên quan khác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