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2932/QĐ-UBND năm 2024 phê duyệt phương án đơn giản hóa thủ tục hành chính nội bộ trong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2932/QĐ-UBND</w:t>
      </w:r>
    </w:p>
    <w:p>
      <w:r>
        <w:t>Khánh Hòa, ngày 11 tháng 11 năm 2024</w:t>
      </w:r>
    </w:p>
    <w:p>
      <w:r>
        <w:t>QUYẾT ĐỊNH</w:t>
      </w:r>
    </w:p>
    <w:p>
      <w:r>
        <w:t>PHÊ DUYỆT PHƯƠNG ÁN ĐƠN GIẢN HÓA THỦ TỤC HÀNH CHÍNH NỘI BỘ TRONG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Kế hoạch số 10583/KH-UBND ngày 31/10/2022 của UBND tỉnh về rà soát, đơn giản thủ tục hành chính nội bộ trong hệ thống cơ quan hành chính nhà nước trên địa bàn tỉnh giai đoạn 2022-2025;</w:t>
      </w:r>
    </w:p>
    <w:p>
      <w:r>
        <w:t>Căn cứ Quyết định số 1852/QĐ-UBND ngày 12/7/2024 của Chủ tịch UBND tỉnh về việc công bố TTHC nội bộ trong tỉnh Khánh Hòa;</w:t>
      </w:r>
    </w:p>
    <w:p>
      <w:r>
        <w:t>Theo đề nghị của Giám đốc Sở Văn hóa và Thể thao tại Tờ trình số 3078/TTr-SVHTT ngày 14/10/2024.</w:t>
      </w:r>
    </w:p>
    <w:p>
      <w:r>
        <w:t>QUYẾT ĐỊNH:</w:t>
      </w:r>
    </w:p>
    <w:p>
      <w:r>
        <w:t>Điều 1.  Phê duyệt kèm theo Quyết định này phương án đơn giản hóa thủ tục hành chính nội bộ trong hệ thống hành chính nhà nước thuộc phạm vi, chức năng quản lý của Ủy ban nhân dân tỉnh Khánh Hòa.</w:t>
      </w:r>
    </w:p>
    <w:p>
      <w:r>
        <w:t>Điều 2.  Quyết định này có hiệu lực thi hành kể từ ngày ký. Giao Sở Văn hóa và Thể thao tổ chức thực thi phương án đơn giản hóa thủ tục hành chính tại Quyết định này.</w:t>
      </w:r>
    </w:p>
    <w:p>
      <w:r>
        <w:t>Điều 3.  Chánh Văn phòng UBND tỉnh, Giám đốc Sở Văn hóa và Thể thao, Thủ trưởng các sở, ban, ngành và các tổ chức, cá nhân liên quan chịu trách nhiệm thi hành Quyết định này./.</w:t>
      </w:r>
    </w:p>
    <w:p>
      <w:r>
        <w:t>Nơi nhận:   (VBĐT)</w:t>
      </w:r>
    </w:p>
    <w:p>
      <w:r>
        <w:t>- Như Điều 3;</w:t>
      </w:r>
    </w:p>
    <w:p>
      <w:r>
        <w:t>- Cục Kiểm soát TTHC (VPCP);</w:t>
      </w:r>
    </w:p>
    <w:p>
      <w:r>
        <w:t>- Cổng TTĐT tỉnh;</w:t>
      </w:r>
    </w:p>
    <w:p>
      <w:r>
        <w:t>- Trung tâm Công báo;</w:t>
      </w:r>
    </w:p>
    <w:p>
      <w:r>
        <w:t>- Lưu: VT, TN, HL.</w:t>
      </w:r>
    </w:p>
    <w:p>
      <w:r>
        <w:t>CHỦ TỊCH</w:t>
      </w:r>
    </w:p>
    <w:p>
      <w:r>
        <w:t>Nguyễn Tấn Tuân</w:t>
      </w:r>
    </w:p>
    <w:p>
      <w:r>
        <w:t>PHỤ LỤC</w:t>
      </w:r>
    </w:p>
    <w:p>
      <w:r>
        <w:t>PHƯƠNG ÁN ĐƠN GIẢN HÓA THỦ TỤC HÀNH CHÍNH NỘI BỘ TRONG TỈNH KHÁNH HÒA</w:t>
      </w:r>
    </w:p>
    <w:p>
      <w:r>
        <w:t>(Kèm theo Quyết định số: 2932/QĐ-UBND ngày 11/11/2024 của Chủ tịch UBND tỉnh Khánh Hòa)</w:t>
      </w:r>
    </w:p>
    <w:p>
      <w:r>
        <w:t>1. Thủ tục:  Xin chủ trương/ý kiến về việc tổ chức sự kiện thể thao.</w:t>
      </w:r>
    </w:p>
    <w:p>
      <w:r>
        <w:t>1.1. Nội dung đơn giản hóa:</w:t>
      </w:r>
    </w:p>
    <w:p>
      <w:r>
        <w:t>Đề nghị giảm thời gian giải quyết TTHC từ 22 ngày làm việc xuống còn 20 ngày làm việc. Cụ thể như sau:</w:t>
      </w:r>
    </w:p>
    <w:p>
      <w:r>
        <w:t>+ Giảm 05 ngày làm việc xuống còn 04 ngày làm việc tại Bước 1: Sở Văn hóa và Thể thao tiếp nhận, nghiên cứu hồ sơ, đối chiếu với các quy định của pháp luật có liên quan để đánh giá sơ bộ về quy mô, tính chất sự kiện và năng lực, khả năng đáp ứng điều kiện tổ chức các sự kiện, chương trình biểu diễn của đơn vị tổ chức; ban hành văn bản gửi các sở, ban, ngành có liên quan để nghiên cứu, cho ý kiến về các điều kiện bảo đảm tổ chức sự kiện.</w:t>
      </w:r>
    </w:p>
    <w:p>
      <w:r>
        <w:t>+ Giảm 05 ngày làm việc xuống còn 04 ngày làm việc tại Bước 3: Sở Văn hóa và Thể thao tổng hợp, tiếp thu, hoàn thiện theo ý kiến góp ý của các sở, ban, ngành có liên quan, gửi văn bản xin ý kiến UBND tỉnh xem xét chấp thuận chủ trương tổ chức sự kiện.</w:t>
      </w:r>
    </w:p>
    <w:p>
      <w:r>
        <w:t>- Lý do: Nhằm đơn giản hóa TTHC, giảm chi phí tuân thủ TTHC.</w:t>
      </w:r>
    </w:p>
    <w:p>
      <w:r>
        <w:t>1.2. Kiến nghị thực thi:  Sửa đổi Quyết định số 1852/QĐ-UBND ngày 12/7/2024 của UBND tỉnh về việc công bố TTHC nội bộ trong tỉnh Khánh Hòa.  (Phần II. Nội dung cụ thể của TTHC, mục 1. Trình tự thực hiện, mục 4. Thời hạn giải quyết)</w:t>
      </w:r>
    </w:p>
    <w:p>
      <w:r>
        <w:t>- Lộ trình thực hiện: Thực hiện ngay sau khi UBND tỉnh phê duyệt phương án đơn giản hóa và sửa đổi nội dung TTHC.</w:t>
      </w:r>
    </w:p>
    <w:p>
      <w:r>
        <w:t>1.3. Lợi ích của phương án đơn giản hóa:</w:t>
      </w:r>
    </w:p>
    <w:p>
      <w:r>
        <w:t>- Chi phí thực hiện TTHC trước khi đơn giản hóa:  35.200.000  đồng. (Tổng= 22 ngày làm việc (176 giờ) x 40.000đ/giờ x 5 lần thực hiện/năm =  35.200.000  đồng)</w:t>
      </w:r>
    </w:p>
    <w:p>
      <w:r>
        <w:t>- Chi phí thực hiện TTHC sau khi đơn giản hóa:  32.000.000  đồng. (Tổng= 20 ngày làm việc (160 giờ) x 40.000đ/giờ x 5 lần thực hiện/năm =  32.000.000  đồng)</w:t>
      </w:r>
    </w:p>
    <w:p>
      <w:r>
        <w:t>- Chi phí tiết kiệm:  3.200.000  đồng.</w:t>
      </w:r>
    </w:p>
    <w:p>
      <w:r>
        <w:t>- Tỷ lệ cắt giảm chi phí:  9,09%.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