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2931/QĐ-UBND năm 2024 sửa đổi, cấp mới, đóng mã định danh điện tử của các cơ quan, đơn vị thuộc, trực thuộc Ủy ban nhân dân tỉnh Bà Rịa - Vũng Tàu được ban hành tại Quyết định 2646/QĐ-UBND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2931/QĐ-UBND</w:t>
      </w:r>
    </w:p>
    <w:p>
      <w:r>
        <w:t>Bà Rịa - Vũng Tàu, ngày 06 tháng 11 năm 2024</w:t>
      </w:r>
    </w:p>
    <w:p>
      <w:r>
        <w:t>QUYẾT ĐỊNH</w:t>
      </w:r>
    </w:p>
    <w:p>
      <w:r>
        <w:t>SỬA ĐỔI, CẤP MỚI, ĐÓNG MÃ ĐỊNH DANH ĐIỆN TỬ CỦA CÁC CƠ QUAN, ĐƠN VỊ THUỘC, TRỰC THUỘC ỦY BAN NHÂN DÂN TỈNH BÀ RỊA - VŨNG TÀU ĐƯỢC BAN HÀNH TẠI QUYẾT ĐỊNH SỐ 2646/QĐ-UBND NGÀY 19/10/2023 CỦA ỦY BAN NHÂN DÂN TỈNH</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Quyết định số 20/2020/QĐ-TTg ngày 22 tháng 7 năm 2020 của Thủ tướng Chính phủ về mã định danh điện tử của các cơ quan, tổ chức phục vụ kết nối, chia sẻ dữ liệu với các bộ, ngành, địa phương;</w:t>
      </w:r>
    </w:p>
    <w:p>
      <w:r>
        <w:t>Thực hiện Công văn số 1018/BTTTT-THH ngày 07 tháng 4 năm 2021 của Bộ Thông tin và Truyền thông về việc hướng dẫn thực hiện Quyết định số 20/2020/QĐ- TTg ngày 22 tháng 7 năm 2020 của Thủ tướng Chính phủ;</w:t>
      </w:r>
    </w:p>
    <w:p>
      <w:r>
        <w:t>Căn cứ Quyết định số 2646/QĐ-UBND ngày 19 tháng 10 năm 2023 của Ủy ban nhân dân tỉnh Ban hành mã định danh điện tử của các cơ quan, đơn vị thuộc, trực thuộc Ủy ban nhân dân tỉnh Bà Rịa - Vũng Tàu;</w:t>
      </w:r>
    </w:p>
    <w:p>
      <w:r>
        <w:t>Theo đề nghị của Giám đốc Sở Thông tin và Truyền thông tại Tờ trình số 96/TTr-STTTT ngày 23 tháng 9 năm 2024 về việc Sửa đổi, cấp mới, đóng mã định danh điện tử của các cơ quan, đơn vị thuộc, trực thuộc Ủy ban nhân dân tỉnh Bà Rịa - Vũng Tàu được ban hành tại Quyết định số 2646/QĐ-UBND ngày 19 tháng 10 năm 2023 của Ủy ban nhân dân tỉnh.</w:t>
      </w:r>
    </w:p>
    <w:p>
      <w:r>
        <w:t>QUYẾT ĐỊNH</w:t>
      </w:r>
    </w:p>
    <w:p>
      <w:r>
        <w:t>Điều 1.  Ban hành kèm theo Quyết định này Danh sách Sửa đổi, cấp mới, đóng mã định danh điện tử của các cơ quan, đơn vị thuộc, trực thuộc Ủy ban nhân dân tỉnh Bà Rịa - Vũng Tàu được ban hành tại Quyết định số 2646/QĐ-UBND ngày 19/10/2023 của Ủy ban nhân dân tỉnh.</w:t>
      </w:r>
    </w:p>
    <w:p>
      <w:r>
        <w:t>Điều 2.  Quyết định này có hiệu lực thi hành kể từ ngày ký.</w:t>
      </w:r>
    </w:p>
    <w:p>
      <w:r>
        <w:t>Điều 3.  Chánh Văn phòng Ủy ban nhân dân tỉnh, Giám đốc Sở Nội vụ, Giám đốc Sở Thông tin và Truyền thông, Thủ trưởng các Sở, ban, ngành; Chủ tịch Ủy ban nhân dân các huyện, thị xã, thành phố; Thủ trưởng các cơ quan, đơn vị có liên quan chịu trách nhiệm thi hành Quyết định này./.</w:t>
      </w:r>
    </w:p>
    <w:p>
      <w:r>
        <w:t>TM. ỦY BAN NHÂN DÂN</w:t>
      </w:r>
    </w:p>
    <w:p>
      <w:r>
        <w:t>KT. CHỦ TỊCH</w:t>
      </w:r>
    </w:p>
    <w:p>
      <w:r>
        <w:t>PHÓ CHỦ TỊCH</w:t>
      </w:r>
    </w:p>
    <w:p>
      <w:r>
        <w:t>Đặng Minh Thông</w:t>
      </w:r>
    </w:p>
    <w:p>
      <w:r>
        <w:t>DANH SÁCH</w:t>
      </w:r>
    </w:p>
    <w:p>
      <w:r>
        <w:t>SỬA ĐỔI, CẤP MỚI, ĐÓNG MÃ ĐỊNH DANH ĐIỆN TỬ CỦA CÁC CƠ QUAN, ĐƠN VỊ THUỘC, TRỰC THUỘC ỦY BAN NHÂN DÂN TỈNH BÀ RỊA - VŨNG TÀU ĐƯỢC BAN HÀNH TẠI QUYẾT ĐỊNH SỐ 2646/QĐ-UBND NGÀY 19/10/2023 CỦA ỦY BAN NHÂN DÂN TỈNH</w:t>
      </w:r>
    </w:p>
    <w:p>
      <w:r>
        <w:t>(Ban hành kèm theo Quyết định số 2931/QĐ-UBND ngày 06 tháng 11 năm 2024 của Ủy ban nhân dân tỉnh Bà Rịa - Vũng Tàu)</w:t>
      </w:r>
    </w:p>
    <w:p>
      <w:r>
        <w:t>I. CẤP MỚI MÃ ĐỊNH DANH ĐIỆN TỬ CỦA CÁC CƠ QUAN, ĐƠN VỊ THUỘC, TRỰC THUỘC ỦY BAN NHÂN DÂN TỈNH (MÃ CẤP 2) THEO PHỤ LỤC II QUYẾT ĐỊNH SỐ 2646/QĐ-UBND:</w:t>
      </w:r>
    </w:p>
    <w:p>
      <w:r>
        <w:t>Số TT</w:t>
      </w:r>
    </w:p>
    <w:p>
      <w:r>
        <w:t>Mã định danh</w:t>
      </w:r>
    </w:p>
    <w:p>
      <w:r>
        <w:t>Tên cơ quan, đơn vị</w:t>
      </w:r>
    </w:p>
    <w:p>
      <w:r>
        <w:t>Địa chỉ</w:t>
      </w:r>
    </w:p>
    <w:p>
      <w:r>
        <w:t>Điện thoại</w:t>
      </w:r>
    </w:p>
    <w:p>
      <w:r>
        <w:t>Email</w:t>
      </w:r>
    </w:p>
    <w:p>
      <w:r>
        <w:t>Website</w:t>
      </w:r>
    </w:p>
    <w:p>
      <w:r>
        <w:t>Mã định danh đã cấp theo QCVN 102:2016/BT TTT</w:t>
      </w:r>
    </w:p>
    <w:p>
      <w:r>
        <w:t>Ghi chú</w:t>
      </w:r>
    </w:p>
    <w:p>
      <w:r>
        <w:t>1</w:t>
      </w:r>
    </w:p>
    <w:p>
      <w:r>
        <w:t>H06.44</w:t>
      </w:r>
    </w:p>
    <w:p>
      <w:r>
        <w:t>Trường Cao đẳng Sư phạm</w:t>
      </w:r>
    </w:p>
    <w:p>
      <w:r>
        <w:t>Số 689 Cách Mạng Tháng Tám, P. Long Toàn, TP. Bà Rịa, tỉnh Bà Rịa - Vũng Tàu.</w:t>
      </w:r>
    </w:p>
    <w:p>
      <w:r>
        <w:t>0254 3826644</w:t>
      </w:r>
    </w:p>
    <w:p>
      <w:r>
        <w:t>cdspbrvt @gmail. com</w:t>
      </w:r>
    </w:p>
    <w:p>
      <w:r>
        <w:t>http://ww w.cdspbrvt .edu.vn</w:t>
      </w:r>
    </w:p>
    <w:p>
      <w:r>
        <w:t>Thay đổi cấp quản lý</w:t>
      </w:r>
    </w:p>
    <w:p>
      <w:r>
        <w:t>2</w:t>
      </w:r>
    </w:p>
    <w:p>
      <w:r>
        <w:t>H06.45</w:t>
      </w:r>
    </w:p>
    <w:p>
      <w:r>
        <w:t>Trường Cao đẳng Y tế</w:t>
      </w:r>
    </w:p>
    <w:p>
      <w:r>
        <w:t>Số 1165 Võ Văn Kiệt, ấp Tây, xã Hòa Long, TP. Bà Rịa, tỉnh Bà Rịa - Vũng Tàu.</w:t>
      </w:r>
    </w:p>
    <w:p>
      <w:r>
        <w:t>0254 3742582</w:t>
      </w:r>
    </w:p>
    <w:p>
      <w:r>
        <w:t>truongcd yt.brvt@ gmail.co m</w:t>
      </w:r>
    </w:p>
    <w:p>
      <w:r>
        <w:t>https://hsb rvt.edu.vn</w:t>
      </w:r>
    </w:p>
    <w:p>
      <w:r>
        <w:t>Thay đổi tên và cấp quản lý</w:t>
      </w:r>
    </w:p>
    <w:p>
      <w:r>
        <w:t>II. CẤP MỚI, ĐÓNG MÃ ĐỊNH DANH ĐIỆN TỬ, SỬA ĐỔI THÔNG TIN CỦA CÁC CƠ QUAN, ĐƠN VỊ THUỘC, TRỰC THUỘC CÁC CƠ QUAN, ĐƠN VỊ CẤP 2 (CẤP 3) THEO PHỤ LỤC III QUYẾT ĐỊNH SỐ 2646/QĐ-UBND:</w:t>
      </w:r>
    </w:p>
    <w:p>
      <w:r>
        <w:t>1. Cấp mới mã định danh điện tử:</w:t>
      </w:r>
    </w:p>
    <w:p>
      <w:r>
        <w:t>1.1. Các cơ quan, đơn vị thuộc, trực thuộc các cơ quan, đơn vị cấp 2: UBND thành phố Vũng Tàu - H06.34:</w:t>
      </w:r>
    </w:p>
    <w:p>
      <w:r>
        <w:t>Số TT</w:t>
      </w:r>
    </w:p>
    <w:p>
      <w:r>
        <w:t>Mã định danh</w:t>
      </w:r>
    </w:p>
    <w:p>
      <w:r>
        <w:t>Tên cơ quan, đơn vị</w:t>
      </w:r>
    </w:p>
    <w:p>
      <w:r>
        <w:t>Địa chỉ</w:t>
      </w:r>
    </w:p>
    <w:p>
      <w:r>
        <w:t>Điện thoại</w:t>
      </w:r>
    </w:p>
    <w:p>
      <w:r>
        <w:t>Email</w:t>
      </w:r>
    </w:p>
    <w:p>
      <w:r>
        <w:t>Website</w:t>
      </w:r>
    </w:p>
    <w:p>
      <w:r>
        <w:t>Mã định danh đã cấp theo QCVN 102:2016/B TTTT</w:t>
      </w:r>
    </w:p>
    <w:p>
      <w:r>
        <w:t>Ghi chú</w:t>
      </w:r>
    </w:p>
    <w:p>
      <w:r>
        <w:t>1</w:t>
      </w:r>
    </w:p>
    <w:p>
      <w:r>
        <w:t>H06.34 .111</w:t>
      </w:r>
    </w:p>
    <w:p>
      <w:r>
        <w:t>Ban Quản lý dự án đầu tư xây dựng thành phố Vũng Tàu</w:t>
      </w:r>
    </w:p>
    <w:p>
      <w:r>
        <w:t>Số 18, đường 3/2, Phường 8, TP. Vũng Tàu, tỉnh Bà Rịa - Vũng Tàu.</w:t>
      </w:r>
    </w:p>
    <w:p>
      <w:r>
        <w:t>0254 3510039</w:t>
      </w:r>
    </w:p>
    <w:p>
      <w:r>
        <w:t>bqldadtx d@vungt au.baria- vungtau. gov.vn</w:t>
      </w:r>
    </w:p>
    <w:p>
      <w:r>
        <w:t>Thành lập mới</w:t>
      </w:r>
    </w:p>
    <w:p>
      <w:r>
        <w:t>2</w:t>
      </w:r>
    </w:p>
    <w:p>
      <w:r>
        <w:t>H06.34 .112</w:t>
      </w:r>
    </w:p>
    <w:p>
      <w:r>
        <w:t>Trường THCS Lương Thế Vinh</w:t>
      </w:r>
    </w:p>
    <w:p>
      <w:r>
        <w:t>Hẻm 808 Đường 30/4, Phường 11, TP. Vũng Tàu, tỉnh Bà Rịa - Vũng Tàu.</w:t>
      </w:r>
    </w:p>
    <w:p>
      <w:r>
        <w:t>0254 3525268</w:t>
      </w:r>
    </w:p>
    <w:p>
      <w:r>
        <w:t>tpvt_thcs _luongth evinh@b ariavungt au.edu.vn</w:t>
      </w:r>
    </w:p>
    <w:p>
      <w:r>
        <w:t>Thành lập mới</w:t>
      </w:r>
    </w:p>
    <w:p>
      <w:r>
        <w:t>3</w:t>
      </w:r>
    </w:p>
    <w:p>
      <w:r>
        <w:t>H06.34 .113</w:t>
      </w:r>
    </w:p>
    <w:p>
      <w:r>
        <w:t>Trường Tiểu học Song Ngữ Vũng Tàu</w:t>
      </w:r>
    </w:p>
    <w:p>
      <w:r>
        <w:t>44 Lương Thế Vinh, Phường 9, TP. Vũng Tàu, tỉnh Bà Rịa - Vũng Tàu.</w:t>
      </w:r>
    </w:p>
    <w:p>
      <w:r>
        <w:t>02543 597185</w:t>
      </w:r>
    </w:p>
    <w:p>
      <w:r>
        <w:t>tpvt_tieu hoc_song nguvungt au@baria vungtau.e du.vn</w:t>
      </w:r>
    </w:p>
    <w:p>
      <w:r>
        <w:t>Thành lập mới</w:t>
      </w:r>
    </w:p>
    <w:p>
      <w:r>
        <w:t>4</w:t>
      </w:r>
    </w:p>
    <w:p>
      <w:r>
        <w:t>H06.34 .114</w:t>
      </w:r>
    </w:p>
    <w:p>
      <w:r>
        <w:t>Trường Tiểu học Việt Anh Vũng Tàu</w:t>
      </w:r>
    </w:p>
    <w:p>
      <w:r>
        <w:t>17 Trương Vĩnh Ký, Phường 1, TP. Vũng Tàu, tỉnh Bà Rịa - Vũng Tàu.</w:t>
      </w:r>
    </w:p>
    <w:p>
      <w:r>
        <w:t>090 313 4611</w:t>
      </w:r>
    </w:p>
    <w:p>
      <w:r>
        <w:t>tpvt_tieu hoc_vieta nhvungta u@bariav ungtau.ed u.vn</w:t>
      </w:r>
    </w:p>
    <w:p>
      <w:r>
        <w:t>Thành lập mới</w:t>
      </w:r>
    </w:p>
    <w:p>
      <w:r>
        <w:t>5</w:t>
      </w:r>
    </w:p>
    <w:p>
      <w:r>
        <w:t>H06.34 .115</w:t>
      </w:r>
    </w:p>
    <w:p>
      <w:r>
        <w:t>Trường Tiểu học Kim Đồng</w:t>
      </w:r>
    </w:p>
    <w:p>
      <w:r>
        <w:t>84 Bến Nôm, phường Rạch Dừa, TP. Vũng Tàu, tỉnh Bà Rịa - Vũng Tàu.</w:t>
      </w:r>
    </w:p>
    <w:p>
      <w:r>
        <w:t>0254 2201718</w:t>
      </w:r>
    </w:p>
    <w:p>
      <w:r>
        <w:t>tpvt_tieu hoc_kim dong@ba riavungta u.edu.vn</w:t>
      </w:r>
    </w:p>
    <w:p>
      <w:r>
        <w:t>Thành lập mới</w:t>
      </w:r>
    </w:p>
    <w:p>
      <w:r>
        <w:t>6</w:t>
      </w:r>
    </w:p>
    <w:p>
      <w:r>
        <w:t>H06.34 .116</w:t>
      </w:r>
    </w:p>
    <w:p>
      <w:r>
        <w:t>Trường Mầm non Đại Dương Xanh</w:t>
      </w:r>
    </w:p>
    <w:p>
      <w:r>
        <w:t>C52 TT Đô thị Chí Linh, Phường Thắng Nhất, TP. Vũng Tàu, tỉnh Bà Rịa - Vũng Tàu.</w:t>
      </w:r>
    </w:p>
    <w:p>
      <w:r>
        <w:t>091 7536276</w:t>
      </w:r>
    </w:p>
    <w:p>
      <w:r>
        <w:t>tpvt_ma mnon_da iduongxa nh@baria vungtau.e du.vn</w:t>
      </w:r>
    </w:p>
    <w:p>
      <w:r>
        <w:t>Thành lập mới</w:t>
      </w:r>
    </w:p>
    <w:p>
      <w:r>
        <w:t>7</w:t>
      </w:r>
    </w:p>
    <w:p>
      <w:r>
        <w:t>H06.34 .117</w:t>
      </w:r>
    </w:p>
    <w:p>
      <w:r>
        <w:t>Trường Mầm non Nắng Mai</w:t>
      </w:r>
    </w:p>
    <w:p>
      <w:r>
        <w:t>hẻm 888 đường 30/4, Phường 11, TP. Vũng Tàu, tỉnh Bà Rịa - Vũng Tàu.</w:t>
      </w:r>
    </w:p>
    <w:p>
      <w:r>
        <w:t>098 2783859</w:t>
      </w:r>
    </w:p>
    <w:p>
      <w:r>
        <w:t>tpvt_ma mnon_na ngmai@b ariavungt au.edu.vn</w:t>
      </w:r>
    </w:p>
    <w:p>
      <w:r>
        <w:t>Thành lập mới</w:t>
      </w:r>
    </w:p>
    <w:p>
      <w:r>
        <w:t>1.2. Các cơ quan, đơn vị thuộc, trực thuộc các cơ quan, đơn vị cấp 2: UBND thành phố Bà Rịa - H06.35:</w:t>
      </w:r>
    </w:p>
    <w:p>
      <w:r>
        <w:t>Số TT</w:t>
      </w:r>
    </w:p>
    <w:p>
      <w:r>
        <w:t>Mã định danh</w:t>
      </w:r>
    </w:p>
    <w:p>
      <w:r>
        <w:t>Tên cơ quan, đơn vị</w:t>
      </w:r>
    </w:p>
    <w:p>
      <w:r>
        <w:t>Địa chỉ</w:t>
      </w:r>
    </w:p>
    <w:p>
      <w:r>
        <w:t>Điện thoại</w:t>
      </w:r>
    </w:p>
    <w:p>
      <w:r>
        <w:t>Email</w:t>
      </w:r>
    </w:p>
    <w:p>
      <w:r>
        <w:t>Website</w:t>
      </w:r>
    </w:p>
    <w:p>
      <w:r>
        <w:t>Mã định danh đã cấp theo QCVN 102:2016/ BTTTT</w:t>
      </w:r>
    </w:p>
    <w:p>
      <w:r>
        <w:t>Ghi chú</w:t>
      </w:r>
    </w:p>
    <w:p>
      <w:r>
        <w:t>1</w:t>
      </w:r>
    </w:p>
    <w:p>
      <w:r>
        <w:t>H06.35. 66</w:t>
      </w:r>
    </w:p>
    <w:p>
      <w:r>
        <w:t>Ban Quản lý Dự án đầu tư và xây dựng thành phố Bà Rịa</w:t>
      </w:r>
    </w:p>
    <w:p>
      <w:r>
        <w:t>138 đường 27/4, phường Phước Hiệp, thành phố Bà Rịa, tỉnh BR- VT</w:t>
      </w:r>
    </w:p>
    <w:p>
      <w:r>
        <w:t>254382 9668</w:t>
      </w:r>
    </w:p>
    <w:p>
      <w:r>
        <w:t>bqlda@bari a.baria- vungtau.gov .vn</w:t>
      </w:r>
    </w:p>
    <w:p>
      <w:r>
        <w:t>Thành lập mới</w:t>
      </w:r>
    </w:p>
    <w:p>
      <w:r>
        <w:t>2. Đóng mã định danh điện tử của các cơ quan, đơn vị thuộc, trực thuộc các cơ quan, đơn vị cấp 2 (mã cấp 3) tại số thứ tự: 43, 114, 163, 164, 264, 268 của Phụ lục III:</w:t>
      </w:r>
    </w:p>
    <w:p>
      <w:r>
        <w:t>Số TT</w:t>
      </w:r>
    </w:p>
    <w:p>
      <w:r>
        <w:t>Mã định danh</w:t>
      </w:r>
    </w:p>
    <w:p>
      <w:r>
        <w:t>Tên cơ quan, đơn vị</w:t>
      </w:r>
    </w:p>
    <w:p>
      <w:r>
        <w:t>Địa chỉ</w:t>
      </w:r>
    </w:p>
    <w:p>
      <w:r>
        <w:t>Điện thoại</w:t>
      </w:r>
    </w:p>
    <w:p>
      <w:r>
        <w:t>Email</w:t>
      </w:r>
    </w:p>
    <w:p>
      <w:r>
        <w:t>Website</w:t>
      </w:r>
    </w:p>
    <w:p>
      <w:r>
        <w:t>Mã định danh đã cấp theo QCVN 102:2016/B TTTT</w:t>
      </w:r>
    </w:p>
    <w:p>
      <w:r>
        <w:t>Ghi chú</w:t>
      </w:r>
    </w:p>
    <w:p>
      <w:r>
        <w:t>43.</w:t>
      </w:r>
    </w:p>
    <w:p>
      <w:r>
        <w:t>H06.03 .39</w:t>
      </w:r>
    </w:p>
    <w:p>
      <w:r>
        <w:t>Trường Cao Đẳng Sư Phạm</w:t>
      </w:r>
    </w:p>
    <w:p>
      <w:r>
        <w:t>Số 689 Cách Mạng Tháng Tám, P. Long Toàn, TP. Bà Rịa, tỉnh BR- VT</w:t>
      </w:r>
    </w:p>
    <w:p>
      <w:r>
        <w:t>0254 3826644</w:t>
      </w:r>
    </w:p>
    <w:p>
      <w:r>
        <w:t>cdspbrvt@ gmail.com</w:t>
      </w:r>
    </w:p>
    <w:p>
      <w:r>
        <w:t>http://w ww.cdsp brvt.edu. vn</w:t>
      </w:r>
    </w:p>
    <w:p>
      <w:r>
        <w:t>000.41.03. H06</w:t>
      </w:r>
    </w:p>
    <w:p>
      <w:r>
        <w:t>Chuyển chủ quản về UBND tỉnh</w:t>
      </w:r>
    </w:p>
    <w:p>
      <w:r>
        <w:t>114.</w:t>
      </w:r>
    </w:p>
    <w:p>
      <w:r>
        <w:t>H06.17 .06</w:t>
      </w:r>
    </w:p>
    <w:p>
      <w:r>
        <w:t>Trường Trung cấp Y tế</w:t>
      </w:r>
    </w:p>
    <w:p>
      <w:r>
        <w:t>Số 1165 Võ Văn Kiệt, ấp Tây, xã Hòa Long, TP. Bà Rịa, tỉnh BR- VT</w:t>
      </w:r>
    </w:p>
    <w:p>
      <w:r>
        <w:t>0254 3742582</w:t>
      </w:r>
    </w:p>
    <w:p>
      <w:r>
        <w:t>tcyt@hsbr vt.edu.vn; truongtcyt @soyte.ba ria- vungtau.go v.vn</w:t>
      </w:r>
    </w:p>
    <w:p>
      <w:r>
        <w:t>http://w ww.hsbr vt.edu.vn</w:t>
      </w:r>
    </w:p>
    <w:p>
      <w:r>
        <w:t>000.09.18. H06</w:t>
      </w:r>
    </w:p>
    <w:p>
      <w:r>
        <w:t>Chuyển thành trường CĐ Y tế và chuyển chủ quản về UBND tỉnh</w:t>
      </w:r>
    </w:p>
    <w:p>
      <w:r>
        <w:t>163.</w:t>
      </w:r>
    </w:p>
    <w:p>
      <w:r>
        <w:t>H06.34 .33</w:t>
      </w:r>
    </w:p>
    <w:p>
      <w:r>
        <w:t>Ban Quản lý Dự án Đầu tư Xây dựng 1</w:t>
      </w:r>
    </w:p>
    <w:p>
      <w:r>
        <w:t>Số 18 đường 3 tháng 2, Phường 8, TP. Vũng Tàu, tỉnh BR-VT</w:t>
      </w:r>
    </w:p>
    <w:p>
      <w:r>
        <w:t>0254 3510039</w:t>
      </w:r>
    </w:p>
    <w:p>
      <w:r>
        <w:t>bqldadtxd2 @vungtau. baria- vungtau.go v.vn</w:t>
      </w:r>
    </w:p>
    <w:p>
      <w:r>
        <w:t>000.34.31. H06</w:t>
      </w:r>
    </w:p>
    <w:p>
      <w:r>
        <w:t>Sáp nhập</w:t>
      </w:r>
    </w:p>
    <w:p>
      <w:r>
        <w:t>164.</w:t>
      </w:r>
    </w:p>
    <w:p>
      <w:r>
        <w:t>H06.34 .34</w:t>
      </w:r>
    </w:p>
    <w:p>
      <w:r>
        <w:t>Ban Quản lý Dự án Đầu tư Xây dựng 2</w:t>
      </w:r>
    </w:p>
    <w:p>
      <w:r>
        <w:t>Số 103 Trưng Nhị, Phường 1, TP. Vũng Tàu, tỉnh BR- VT</w:t>
      </w:r>
    </w:p>
    <w:p>
      <w:r>
        <w:t>0254 3511935</w:t>
      </w:r>
    </w:p>
    <w:p>
      <w:r>
        <w:t>bqldadtxd2 @vungtau. baria- vungtau.go v.vn</w:t>
      </w:r>
    </w:p>
    <w:p>
      <w:r>
        <w:t>000.35.31. H06</w:t>
      </w:r>
    </w:p>
    <w:p>
      <w:r>
        <w:t>Sáp nhập</w:t>
      </w:r>
    </w:p>
    <w:p>
      <w:r>
        <w:t>264.</w:t>
      </w:r>
    </w:p>
    <w:p>
      <w:r>
        <w:t>H06.35 .24</w:t>
      </w:r>
    </w:p>
    <w:p>
      <w:r>
        <w:t>Ban Quản lý Dự án đầu tư và xây dựng 1 (sáp nhập ban 2)</w:t>
      </w:r>
    </w:p>
    <w:p>
      <w:r>
        <w:t>Số 137 đường 27/4, P. Phước Hiệp, TP. Bà Rịa, tỉnh BR- VT</w:t>
      </w:r>
    </w:p>
    <w:p>
      <w:r>
        <w:t>0254 3829899</w:t>
      </w:r>
    </w:p>
    <w:p>
      <w:r>
        <w:t>banquanly duanbr1@ gmail.com</w:t>
      </w:r>
    </w:p>
    <w:p>
      <w:r>
        <w:t>000.24.32. H06</w:t>
      </w:r>
    </w:p>
    <w:p>
      <w:r>
        <w:t>Sáp nhập</w:t>
      </w:r>
    </w:p>
    <w:p>
      <w:r>
        <w:t>268.</w:t>
      </w:r>
    </w:p>
    <w:p>
      <w:r>
        <w:t>H06.35 .29</w:t>
      </w:r>
    </w:p>
    <w:p>
      <w:r>
        <w:t>Ban Quản lý Dự án đầu tư và xây dựng 2</w:t>
      </w:r>
    </w:p>
    <w:p>
      <w:r>
        <w:t>Số 137 đường 27/4, P. Phước Hiệp, TP. Bà Rịa, tỉnh BR- VT</w:t>
      </w:r>
    </w:p>
    <w:p>
      <w:r>
        <w:t>0254 3829668</w:t>
      </w:r>
    </w:p>
    <w:p>
      <w:r>
        <w:t>bqlda2@b aria.baria- vungtau.go v.vn</w:t>
      </w:r>
    </w:p>
    <w:p>
      <w:r>
        <w:t>000.25.32. H06</w:t>
      </w:r>
    </w:p>
    <w:p>
      <w:r>
        <w:t>Sáp nhập</w:t>
      </w:r>
    </w:p>
    <w:p>
      <w:r>
        <w:t>3. Sửa đổi thông tin: sửa đổi tên và địa chỉ của đơn vị cấp 3 tại số thứ tự 106 của Phụ lục III:</w:t>
      </w:r>
    </w:p>
    <w:p>
      <w:r>
        <w:t>Số TT</w:t>
      </w:r>
    </w:p>
    <w:p>
      <w:r>
        <w:t>Mã định danh</w:t>
      </w:r>
    </w:p>
    <w:p>
      <w:r>
        <w:t>Tên cơ quan, đơn vị</w:t>
      </w:r>
    </w:p>
    <w:p>
      <w:r>
        <w:t>Địa chỉ</w:t>
      </w:r>
    </w:p>
    <w:p>
      <w:r>
        <w:t>Điện thoại</w:t>
      </w:r>
    </w:p>
    <w:p>
      <w:r>
        <w:t>Email</w:t>
      </w:r>
    </w:p>
    <w:p>
      <w:r>
        <w:t>Website</w:t>
      </w:r>
    </w:p>
    <w:p>
      <w:r>
        <w:t>Mã định danh đã cấp theo QCVN 102:2016/BTTTT</w:t>
      </w:r>
    </w:p>
    <w:p>
      <w:r>
        <w:t>Ghi chú</w:t>
      </w:r>
    </w:p>
    <w:p>
      <w:r>
        <w:t>106</w:t>
      </w:r>
    </w:p>
    <w:p>
      <w:r>
        <w:t>H06.1 6.01</w:t>
      </w:r>
    </w:p>
    <w:p>
      <w:r>
        <w:t>Trung tâm Kiểm định Chất lượng Xây dựng tỉnh Bà Rịa - Vũng Tàu</w:t>
      </w:r>
    </w:p>
    <w:p>
      <w:r>
        <w:t>Số 26 Trương Công Định, Phường 3, TP. Vũng Tàu, tỉnh BR-VT</w:t>
      </w:r>
    </w:p>
    <w:p>
      <w:r>
        <w:t>0254 3531985</w:t>
      </w:r>
    </w:p>
    <w:p>
      <w:r>
        <w:t>000.01.17.H06</w:t>
      </w:r>
    </w:p>
    <w:p>
      <w:r>
        <w:t>Sửa đổi tên đơn vị và địa chỉ</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