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2927/QĐ-UBND năm 2023 về Quy định vị trí, chức năng, nhiệm vụ, quyền hạn và cơ cấu tổ chức của Trung tâm Kiểm nghiệm, thuốc, mỹ phẩm, thực phẩm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28/12/2023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2927/QĐ-UBND</w:t>
      </w:r>
    </w:p>
    <w:p>
      <w:r>
        <w:t>Vĩnh Phúc, ngày 28 tháng 12 năm 2023</w:t>
      </w:r>
    </w:p>
    <w:p>
      <w:r>
        <w:t>QUYẾT ĐỊNH</w:t>
      </w:r>
    </w:p>
    <w:p>
      <w:r>
        <w:t>QUY ĐỊNH VỊ TRÍ, CHỨC NĂNG, NHIỆM VỤ, QUYỀN HẠN VÀ CƠ CẤU TỔ CHỨC CỦA TRUNG TÂM KIỂM NGHIỆM, THUỐC, MỸ PHẨM, THỰC PHẨM TỈNH VĨNH PHÚC</w:t>
      </w:r>
    </w:p>
    <w:p>
      <w:r>
        <w:t>CHỦ TỊCH ỦY BAN NHÂN DÂN TỈNH VĨNH PHÚC</w:t>
      </w:r>
    </w:p>
    <w:p>
      <w:r>
        <w:t>Căn cứ Luật Tổ chính quyền địa phương ngày 19 tháng 6 năm 2015; Luật sửa đổi, bổ sung một số điều của Luật Tổ chức Chính phủ và Luật Tổ chức chính quyền địa phương ngày 22 tháng 11 năm 2019;</w:t>
      </w:r>
    </w:p>
    <w:p>
      <w:r>
        <w:t>Căn cứ Nghị định số 120/2020/NĐ-CP ngày 07 tháng 10 năm 2020 của Chính phủ quy định về thành lập, tổ chức lại, giải thể đơn vị sự nghiệp công lập;</w:t>
      </w:r>
    </w:p>
    <w:p>
      <w:r>
        <w:t>Căn cứ Quyết định số 2176/2000/QĐ-BYT ngày 18 tháng 7 năm 2000 của Bộ trưởng Bộ Y tế về việc ban hành bản quy định chức năng, nhiệm vụ và tổ chức bộ máy của trung tâm kiểm nghiệm dược phẩm, mỹ phẩm thuộc Sở Y tế tỉnh, thành phố trực thuộc Trung ương;</w:t>
      </w:r>
    </w:p>
    <w:p>
      <w:r>
        <w:t>Căn cứ Thông tư số 37/2021/TT-BYT ngày 31 tháng 12 năm 2021 của Bộ trưởng Bộ Y tế hướng dẫn chức năng, nhiệm vụ, quyền hạn của Sở Y tế thuộc Ủy ban nhân dân tỉnh, thành phố trực thuộc Trung ương và Phòng Y tế thuộc Ủy ban nhân dân huyện, quận, thành phố thuộc tỉnh, thành phố thuộc thành phố trực thuộc Trung ương;</w:t>
      </w:r>
    </w:p>
    <w:p>
      <w:r>
        <w:t>Theo đề nghị của Giám đốc Sở Nội vụ tại Tờ trình số 545/TTr-SNV ngày 12 tháng 10 năm 2023.</w:t>
      </w:r>
    </w:p>
    <w:p>
      <w:r>
        <w:t>QUYẾT ĐỊNH:</w:t>
      </w:r>
    </w:p>
    <w:p>
      <w:r>
        <w:t>Điều 1. Vị trí, chức năng</w:t>
      </w:r>
    </w:p>
    <w:p>
      <w:r>
        <w:t>1. Trung tâm Kiểm nghiệm thuốc, mỹ phẩm, thực phẩm tỉnh Vĩnh Phúc (sau đây viết tắt là Trung tâm) là đơn vị sự nghiệp công lập trực thuộc Sở Y tế, chịu sự quản lý và lãnh đạo toàn diện của Sở Y tế; có tư cách pháp nhân, có trụ sở, con dấu, tài khoản riêng được mở tại Kho bạc Nhà nước và Ngân hàng theo quy định của pháp luật.</w:t>
      </w:r>
    </w:p>
    <w:p>
      <w:r>
        <w:t>2. Trung tâm có chức năng tham mưu giúp Giám đốc Sở Y tế trong việc kiểm tra, giám sát và quản lý chất lượng các loại thuốc, mỹ phẩm, thực phẩm được sản xuất, tồn trữ, lưu hành và sử dụng tại địa phương.</w:t>
      </w:r>
    </w:p>
    <w:p>
      <w:r>
        <w:t>3. Trụ sở làm việc của Trung tâm đặt tại thành phố Vĩnh Yên, tỉnh Vĩnh Phúc.</w:t>
      </w:r>
    </w:p>
    <w:p>
      <w:r>
        <w:t>Điều 2. Nhiệm vụ và quyền hạn</w:t>
      </w:r>
    </w:p>
    <w:p>
      <w:r>
        <w:t>1. Lấy mẫu thuốc, mỹ phẩm, thực phẩm trên địa bàn tỉnh để kiểm tra, giám sát và quản lý chất lượng.</w:t>
      </w:r>
    </w:p>
    <w:p>
      <w:r>
        <w:t>2. Kiểm nghiệm và nghiên cứu kiểm nghiệm, xác định chất lượng các loại thuốc, mỹ phẩm, thực phẩm kể cả nguyên liệu, phụ liệu làm thuốc, mỹ phẩm, thực phẩm qua các khâu thu mua, sản xuất, pha chế, bảo quản, xuất nhập khẩu, lưu thông và sử dụng do các tổ chức, cá nhân gửi tới hoặc lấy mẫu trên địa bàn tỉnh để kiểm tra và giám sát chất lượng.</w:t>
      </w:r>
    </w:p>
    <w:p>
      <w:r>
        <w:t>3. Xây dựng kế hoạch triển khai thực hiện các nhiệm vụ chuyên môn, kỹ thuật về kiểm tra, giám sát và quản lý chất lượng thuốc, mỹ phẩm, thực phẩm trên cơ sở quy định của pháp luật.</w:t>
      </w:r>
    </w:p>
    <w:p>
      <w:r>
        <w:t>4. Xây dựng các phương pháp kiểm nghiệm, hướng dẫn về mặt kỹ thuật, chuyên môn, nghiệp vụ kiểm nghiệm thuốc, mỹ phẩm, thực phẩm cho các cơ sở sản xuất, kinh doanh dược phẩm, mỹ phẩm, thực phẩm trên địa bàn tỉnh.</w:t>
      </w:r>
    </w:p>
    <w:p>
      <w:r>
        <w:t>5. Tổ chức nghiên cứu, tham gia xây dựng, góp ý thẩm định tiêu chuẩn kỹ thuật về mặt chất lượng thuốc, mỹ phẩm, thực phẩm theo sự phân cấp và theo quy định của pháp luật. Hướng dẫn việc áp dụng những tiêu chuẩn kỹ thuật cho các cơ sở sản xuất, kinh doanh dược phẩm, mỹ phẩm, thực phẩm ở địa phương, kiểm tra, đôn đốc việc thực hiện các tiêu chuẩn kỹ thuật.</w:t>
      </w:r>
    </w:p>
    <w:p>
      <w:r>
        <w:t>6. Báo cáo định kỳ về tình hình chất lượng thuốc, mỹ phẩm, thực phẩm trên địa bàn tỉnh với Giám đốc Sở Y tế; tham mưu cho Giám đốc Sở Y tế trong việc giải quyết những tranh chấp về chất lượng thuốc, mỹ phẩm, thực phẩm tại địa phương, tham gia giải quyết các trường hợp khiếu nại về chất lượng thuốc, mỹ phẩm, thực phẩm thuộc lĩnh vực chuyên môn kiểm nghiệm. Tham gia vào việc kiểm tra thực hiện các quy chế, chế độ chuyên môn về thuốc, mỹ phẩm, thực phẩm tại địa phương.</w:t>
      </w:r>
    </w:p>
    <w:p>
      <w:r>
        <w:t>7. Nghiên cứu khoa học nhằm thúc đẩy các mặt hoạt động của công tác kiểm soát, kiểm nghiệm ở địa phương và phục vụ cho yêu cầu nâng cao chất lượng thuốc, mỹ phẩm, thực phẩm.</w:t>
      </w:r>
    </w:p>
    <w:p>
      <w:r>
        <w:t>8. Đào tạo lại, đào tạo nâng cao về quản lý, chuyên môn kỹ thuật cho cán bộ đơn vị; tham gia đào tạo về chuyên môn kiểm nghiệm cho các tổ chức, cá nhân khi có yêu cầu.</w:t>
      </w:r>
    </w:p>
    <w:p>
      <w:r>
        <w:t>9. Thực hiện các hoạt động về dịch vụ thử nghiệm, chứng nhận, kiểm định, giám định, hiệu chuẩn và các dịch vụ nghiên cứu khoa học, chuyển giao công nghệ theo quy định của pháp luật; các dịch vụ đào tạo về quản lý và chuyên môn kỹ thuật theo yêu cầu của khách hàng.</w:t>
      </w:r>
    </w:p>
    <w:p>
      <w:r>
        <w:t>10. Quản lý viên chức, người lao động, tài chính, tài sản của Trung tâm theo quy định của pháp luật.</w:t>
      </w:r>
    </w:p>
    <w:p>
      <w:r>
        <w:t>11. Thực hiện các nhiệm vụ, quyền hạn khác do Giám đốc Sở Y tế giao và theo quy định của pháp luật.</w:t>
      </w:r>
    </w:p>
    <w:p>
      <w:r>
        <w:t>Điều 3. Cơ cấu tổ chức và số lượng người làm việc</w:t>
      </w:r>
    </w:p>
    <w:p>
      <w:r>
        <w:t>1. Lãnh đạo Trung tâm</w:t>
      </w:r>
    </w:p>
    <w:p>
      <w:r>
        <w:t>a) Trung tâm có Giám đốc và các Phó Giám đốc. Số lượng Phó Giám đốc thực hiện theo quy định tại khoản 2, Điều 6 Nghị định số 120/2020/NĐ-CP ngày 07/10/2020 của Chính phủ;</w:t>
      </w:r>
    </w:p>
    <w:p>
      <w:r>
        <w:t>b) Giám đốc là người đứng đầu Trung tâm, chịu trách nhiệm trước Giám đốc Sở Y tế và trước pháp luật về toàn bộ hoạt động của Trung tâm; Phó Giám đốc là người được Giám đốc phân công phụ trách một hoặc một số lĩnh vực công tác, chịu trách nhiệm trước Giám đốc Trung tâm và trước pháp luật về lĩnh vực công tác được phân công;</w:t>
      </w:r>
    </w:p>
    <w:p>
      <w:r>
        <w:t>c) Việc bổ nhiệm, bổ nhiệm lại, miễn nhiệm, điều động, luân chuyển, khen thưởng, kỷ luật, nghỉ hưu và thực hiện các chế độ, chính sách khác đối với lãnh đạo Trung tâm thực hiện theo quy định về phân cấp quản lý cán bộ công chức, viên chức của tỉnh, Sở Y tế và các quy định hiện hành.</w:t>
      </w:r>
    </w:p>
    <w:p>
      <w:r>
        <w:t>2. Các phòng chuyên môn, nghiệp vụ</w:t>
      </w:r>
    </w:p>
    <w:p>
      <w:r>
        <w:t>a) Phòng Hành chính - Tổng hợp;</w:t>
      </w:r>
    </w:p>
    <w:p>
      <w:r>
        <w:t>b) Phòng Kiểm nghiệm thuốc, mỹ phẩm;</w:t>
      </w:r>
    </w:p>
    <w:p>
      <w:r>
        <w:t>c) Phòng Kiểm nghiệm thực phẩm, vi sinh .</w:t>
      </w:r>
    </w:p>
    <w:p>
      <w:r>
        <w:t>3. Số lượng người làm việc của Trung tâm do Giám đốc Sở Y tế phân bổ trong tổng số lượng người làm việc được cấp có thẩm quyền giao trên cơ sở chức năng, nhiệm vụ của Trung tâm và Đề án xác định vị trí việc làm được cấp có thẩm quyền phê duyệt.</w:t>
      </w:r>
    </w:p>
    <w:p>
      <w:r>
        <w:t>Điều 4. Giao Giám đốc Sở Y tế có trách nhiệm</w:t>
      </w:r>
    </w:p>
    <w:p>
      <w:r>
        <w:t>1. Chỉ đạo Giám đốc Trung tâm xây dựng Đề án xác định vị trí việc làm, trình cấp có thẩm quyền phê duyệt; bố trí viên chức và người lao động theo Đề án xác định vị trí việc làm đã được phê duyệt; Quy định nhiệm vụ, quyền hạn các phòng chuyên môn thuộc Trung tâm.</w:t>
      </w:r>
    </w:p>
    <w:p>
      <w:r>
        <w:t>2. Phân bổ chỉ tiêu biên chế viên chức cho Trung tâm đảm bảo số biên chế tối thiểu để bố trí cho các phòng thuộc Trung tâm theo quy định.</w:t>
      </w:r>
    </w:p>
    <w:p>
      <w:r>
        <w:t>3. Ban hành Quyết định chấm dứt hiệu lực các văn bản quy định về chức năng, nhiệm vụ, quyền hạn, cơ cấu tổ chức Trung tâm và các văn bản liên quan đã ban hành theo thẩm quyền không còn phù hợp với Quyết định này.</w:t>
      </w:r>
    </w:p>
    <w:p>
      <w:r>
        <w:t>Điều 5. Hiệu lực thi hành</w:t>
      </w:r>
    </w:p>
    <w:p>
      <w:r>
        <w:t>1. Quyết định này có hiệu lực kể từ ngày ký.</w:t>
      </w:r>
    </w:p>
    <w:p>
      <w:r>
        <w:t>2. Các quy định pháp luật dẫn chiếu tại văn bản này nếu được điều chỉnh, bổ sung, thay thế thì được thực hiện theo văn bản pháp luật hiện hành.</w:t>
      </w:r>
    </w:p>
    <w:p>
      <w:r>
        <w:t>3. Chánh Văn phòng Ủy ban nhân dân tỉnh; Giám đốc các Sở: Nội vụ, Y tế; Thủ trưởng các sở, ban, ngành; Chủ tịch Ủy ban nhân dân các huyện, thành phố; Thủ trưởng các cơ quan, đơn vị liên quan và Giám đốc Trung tâm Kiểm nghiệm thuốc, mỹ phẩm, thực phẩm tỉnh Vĩnh Phúc căn cứ quyết định thi hành./.</w:t>
      </w:r>
    </w:p>
    <w:p>
      <w:r>
        <w:t>KT. CHỦ TỊCH</w:t>
      </w:r>
    </w:p>
    <w:p>
      <w:r>
        <w:t>PHÓ CHỦ TỊCH</w:t>
      </w:r>
    </w:p>
    <w:p>
      <w:r>
        <w:t>Nguyễn Văn Khước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