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2924/QĐ-UBND năm 2024 phê duyệt quy trình nội bộ giải quyết thủ tục hành chính trong lĩnh vực Đất đai thuộc thẩm quyền giải quyết của Chủ tịch Ủy ban nhân dân tỉnh, Chủ tịch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2924/QĐ-UBND</w:t>
      </w:r>
    </w:p>
    <w:p>
      <w:r>
        <w:t>Đồng Nai, ngày 07 tháng 10 năm 2024</w:t>
      </w:r>
    </w:p>
    <w:p>
      <w:r>
        <w:t>QUYẾT ĐỊNH</w:t>
      </w:r>
    </w:p>
    <w:p>
      <w:r>
        <w:t>VỀ VIỆC PHÊ DUYỆT QUY TRÌNH NỘI BỘ GIẢI QUYẾT THỦ TỤC HÀNH CHÍNH TRONG LĨNH VỰC ĐẤT ĐAI THUỘC THẨM QUYỀN GIẢI QUYẾT CỦA CHỦ TỊCH ỦY BAN NHÂN DÂN TỈNH, CHỦ TỊCH ỦY BAN NHÂN DÂN CẤP HUYỆN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2547/QĐ-UBND ngày 26 tháng 8 năm 2024 về việc công bố Danh mục thủ tục hành chính trong lĩnh vực Đất đai và lĩnh vực Tổng hợp thuộc thẩm quyền giải quyết của Ngành Tài nguyên và Môi trường trên địa bàn tỉnh Đồng Nai;</w:t>
      </w:r>
    </w:p>
    <w:p>
      <w:r>
        <w:t>Theo đề nghị của Giám đốc Sở Tài nguyên và Môi trường tại Tờ trình số 452/TTr-STNMT ngày 30 tháng 8 năm 2024 và Văn bản số 8479/STNMT-VP ngày 18 tháng 9 năm 2024.</w:t>
      </w:r>
    </w:p>
    <w:p>
      <w:r>
        <w:t>QUYẾT ĐỊNH:</w:t>
      </w:r>
    </w:p>
    <w:p>
      <w:r>
        <w:t>Điều 1.  Phê duyệt kèm theo Quyết định này 02 quy trình nội bộ giải quyết thủ tục hành chính trong lĩnh vực Đất đai thuộc thẩm quyền giải quyết của Chủ tịch Ủy ban nhân dân tỉnh, Chủ tịch Ủy ban nhân dân cấp huyện. Cụ thể:</w:t>
      </w:r>
    </w:p>
    <w:p>
      <w:r>
        <w:t>- Cấp tỉnh: 01 quy trình.</w:t>
      </w:r>
    </w:p>
    <w:p>
      <w:r>
        <w:t>- Cấp huyện: 01 quy trình.</w:t>
      </w:r>
    </w:p>
    <w:p>
      <w:r>
        <w:t>(Quy trình nội bộ giải quyết thủ tục hành chính kèm theo)</w:t>
      </w:r>
    </w:p>
    <w:p>
      <w:r>
        <w:t>Điều 2.  Quyết định này có hiệu lực thi hành kể từ ngày ký.</w:t>
      </w:r>
    </w:p>
    <w:p>
      <w:r>
        <w:t>Điều 3.  Giao Sở Tài nguyên và Môi trường, Thanh tra tỉnh, Ban Tiếp công dân tỉnh, Ủy ban nhân dân cấp huyện và các cơ quan, đơn vị liên quan có trách nhiệm tổ chức tiếp nhận và giải quyết thủ tục hành chính theo các quy trình giải quyết thủ tục hành chính nêu trên.</w:t>
      </w:r>
    </w:p>
    <w:p>
      <w:r>
        <w:t>Giao Ban Tiếp công dân tỉnh; Ủy ban nhân dân cấp huyện thực hiện niêm yết thủ tục, quy trình giải quyết tranh chấp đất đai theo thẩm quyền; đồng thời thực hiện việc theo dõi, báo cáo thống kê kết quả giải quyết thủ tục hành chính theo quy định.</w:t>
      </w:r>
    </w:p>
    <w:p>
      <w:r>
        <w:t>Điều 4.  Chánh Văn phòng Ủy ban nhân dân tỉnh; Chánh Thanh tra tỉnh; Giám đốc Sở Tài nguyên và Môi trường, Trưởng ban Ban Tiếp công dân tỉnh, Chủ tịch Ủy ban nhân dân các huyện, thành phố Long Khánh và thành phố Biên Hòa và các tổ chức, cá nhân liên quan chịu trách nhiệm thi hành Quyết định này./.</w:t>
      </w:r>
    </w:p>
    <w:p>
      <w:r>
        <w:t>Nơi nhận:</w:t>
      </w:r>
    </w:p>
    <w:p>
      <w:r>
        <w:t>- Như Điều 4;</w:t>
      </w:r>
    </w:p>
    <w:p>
      <w:r>
        <w:t>- Cục Kiểm soát thủ tục hành chính;</w:t>
      </w:r>
    </w:p>
    <w:p>
      <w:r>
        <w:t>- Chủ tịch, các Phó Chủ tịch UBND tỉnh;</w:t>
      </w:r>
    </w:p>
    <w:p>
      <w:r>
        <w:t>- Chánh, các Phó Chánh Văn phòng UBND tỉnh;</w:t>
      </w:r>
    </w:p>
    <w:p>
      <w:r>
        <w:t>- Lưu: VT, KTN, KTNS, BTCD, Cổng TTĐT, HCC;</w:t>
      </w:r>
    </w:p>
    <w:p>
      <w:r>
        <w:t>KT. CHỦ TỊCH</w:t>
      </w:r>
    </w:p>
    <w:p>
      <w:r>
        <w:t>PHÓ CHỦ TỊCH</w:t>
      </w:r>
    </w:p>
    <w:p>
      <w:r>
        <w:t>Nguyễn Sơn Hùng</w:t>
      </w:r>
    </w:p>
    <w:p>
      <w:r>
        <w:t>PHẦN I</w:t>
      </w:r>
    </w:p>
    <w:p>
      <w:r>
        <w:t>DANH MỤC QUY TRÌNH NỘI BỘ GIẢI QUYẾT THỦ TỤC HÀNH CHÍNH LĨNH VỰC ĐẤT ĐAI THUỘC THẨM QUYỀN GIẢI QUYẾT CỦA CHỦ TỊCH UBND TỈNH, CHỦ TỊCH UBND CẤP HUYỆN</w:t>
      </w:r>
    </w:p>
    <w:p>
      <w:r>
        <w:t>(Ban hành kèm theo Quyết định số: 2924/QĐ-UBND ngày 07 tháng 10 năm 2024 của Chủ tịch UBND tỉnh Đồng Nai)</w:t>
      </w:r>
    </w:p>
    <w:p>
      <w:r>
        <w:t>STT</w:t>
      </w:r>
    </w:p>
    <w:p>
      <w:r>
        <w:t>Mã TTHC</w:t>
      </w:r>
    </w:p>
    <w:p>
      <w:r>
        <w:t>Tên thủ tục hành chính</w:t>
      </w:r>
    </w:p>
    <w:p>
      <w:r>
        <w:t>Thời hạn giải quyết</w:t>
      </w:r>
    </w:p>
    <w:p>
      <w:r>
        <w:t>Địa điểm tiếp nhận hồ sơ</w:t>
      </w:r>
    </w:p>
    <w:p>
      <w:r>
        <w:t>Số trang tại phần II</w:t>
      </w:r>
    </w:p>
    <w:p>
      <w:r>
        <w:t>I</w:t>
      </w:r>
    </w:p>
    <w:p>
      <w:r>
        <w:t>CẤP TỈNH</w:t>
      </w:r>
    </w:p>
    <w:p>
      <w:r>
        <w:t>1</w:t>
      </w:r>
    </w:p>
    <w:p>
      <w:r>
        <w:t>1.012805</w:t>
      </w:r>
    </w:p>
    <w:p>
      <w:r>
        <w:t>Giải quyết tranh chấp đất đai thuộc thẩm quyền của Chủ tịch Ủy ban nhân dân cấp tỉnh</w:t>
      </w:r>
    </w:p>
    <w:p>
      <w:r>
        <w:t>Không quá 60 ngày kể từ ngày thụ lý đơn yêu cầu giải quyết tranh chấp đất đai; Thời gian này không tính thời gian các ngày nghỉ, ngày lễ theo quy định của pháp luật.</w:t>
      </w:r>
    </w:p>
    <w:p>
      <w:r>
        <w:t>Gửi đơn đến Ủy ban nhân dân tỉnh thông qua dịch vụ bưu chính công ích hoặc trực tiếp tại Ban Tiếp công dân tỉnh</w:t>
      </w:r>
    </w:p>
    <w:p>
      <w:r>
        <w:t>II</w:t>
      </w:r>
    </w:p>
    <w:p>
      <w:r>
        <w:t>CẤP HUYỆN</w:t>
      </w:r>
    </w:p>
    <w:p>
      <w:r>
        <w:t>1</w:t>
      </w:r>
    </w:p>
    <w:p>
      <w:r>
        <w:t>1.012811</w:t>
      </w:r>
    </w:p>
    <w:p>
      <w:r>
        <w:t>Giải quyết tranh chấp đất đai thuộc thẩm quyền của Chủ tịch UBND cấp huyện</w:t>
      </w:r>
    </w:p>
    <w:p>
      <w:r>
        <w:t>Không quá 45 ngày kể từ ngày thụ lý đơn yêu cầu giải quyết tranh chấp đất đai; Thời gian này không tính thời gian các ngày nghỉ, ngày lễ theo quy định của pháp luật.</w:t>
      </w:r>
    </w:p>
    <w:p>
      <w:r>
        <w:t>Gửi đơn đến Ủy ban nhân dân cấp huyện thông qua dịch vụ bưu chính công ích hoặc trực tiếp tại Trụ sở tiếp công dân cấp huyện</w:t>
      </w:r>
    </w:p>
    <w:p>
      <w:r>
        <w:t>PHẦN II: NỘI DUNG QUY TRÌNH</w:t>
      </w:r>
    </w:p>
    <w:p>
      <w:r>
        <w:t>QUY TRÌNH (1)</w:t>
      </w:r>
    </w:p>
    <w:p>
      <w:r>
        <w:t>Giải quyết tranh chấp đất đai thuộc thẩm quyền của Chủ tịch UBND cấp tỉnh</w:t>
      </w:r>
    </w:p>
    <w:p>
      <w:r>
        <w:t>1. Thời hạn giải quyết:</w:t>
      </w:r>
    </w:p>
    <w:p>
      <w:r>
        <w:t>-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 Thời hạn thực hiện thủ tục giải quyết tranh chấp đất đai: Không quá 60 ngày kể từ ngày thụ lý đơn yêu cầu giải quyết tranh chấp đất đai. Đối với các xã miền núi; vùng có điều kiện kinh tế - xã hội khó khăn; vùng có điều kiện kinh tế - xã hội đặc biệt khó khăn thì thời gian thực hiện được tăng thêm 10 ngày (căn cứ vào quyết định của Thủ tướng Chính phủ, cơ quan có thẩm quyền phê duyệt danh sách từng giai đoạn).</w:t>
      </w:r>
    </w:p>
    <w:p>
      <w:r>
        <w:t>2. Nội dung quy trình</w:t>
      </w:r>
    </w:p>
    <w:p>
      <w:r>
        <w:t>2.1 Lưu đồ tiếp nhận, xem xét thụ lý đơn</w:t>
      </w:r>
    </w:p>
    <w:p>
      <w:r>
        <w:t>Bước tiếp nhận, phân loại và xử lý đơn</w:t>
      </w:r>
    </w:p>
    <w:p>
      <w:r>
        <w:t>Nội dung công việc</w:t>
      </w:r>
    </w:p>
    <w:p>
      <w:r>
        <w:t>Đơn vị thực hiện</w:t>
      </w:r>
    </w:p>
    <w:p>
      <w:r>
        <w:t>Thời gian thực hiện</w:t>
      </w:r>
    </w:p>
    <w:p>
      <w:r>
        <w:t>Tiếp nhận, rà soát, kiểm tra hồ sơ (nguồn đơn nhận nộp trực tiếp tại Ban Tiếp công dân tỉnh hoặc đơn được gửi qua dịch vụ bưu chính, đơn do các cơ quan, đơn vị khác chuyển đến).</w:t>
      </w:r>
    </w:p>
    <w:p>
      <w:r>
        <w:t>- Trường hợp hồ sơ không đầy đủ, không hợp lệ: Trao đổi, hướng dẫn, trả lời (đối với trường hợp nộp hồ sơ trực tiếp); có văn bản thông báo không thụ lý đơn, trong đó có nêu rõ lý do (đối với đơn được gửi qua dịch vụ bưu chính, đơn do các cơ quan, đơn vị khác chuyển đến)</w:t>
      </w:r>
    </w:p>
    <w:p>
      <w:r>
        <w:t>- Trường hợp hồ sơ đầy đủ và hợp lệ:</w:t>
      </w:r>
    </w:p>
    <w:p>
      <w:r>
        <w:t>+ Thông báo bằng văn bản cho các bên tranh chấp đất đai và Văn phòng đăng ký đất đai hoặc Chi nhánh Văn phòng đăng ký đất đai, UBND cấp xã nơi có đất tranh chấp về việc thụ lý đơn yêu cầu giải quyết tranh chấp đất đai.</w:t>
      </w:r>
    </w:p>
    <w:p>
      <w:r>
        <w:t>Ban Tiếp công dân tỉnh</w:t>
      </w:r>
    </w:p>
    <w:p>
      <w:r>
        <w:t>05 ngày làm việc</w:t>
      </w:r>
    </w:p>
    <w:p>
      <w:r>
        <w:t>2.2 Lưu đồ giải quyết đơn</w:t>
      </w:r>
    </w:p>
    <w:p>
      <w:r>
        <w:t>Bước thực hiện</w:t>
      </w:r>
    </w:p>
    <w:p>
      <w:r>
        <w:t>Nội dung công việc</w:t>
      </w:r>
    </w:p>
    <w:p>
      <w:r>
        <w:t>Đơn vị thực hiện</w:t>
      </w:r>
    </w:p>
    <w:p>
      <w:r>
        <w:t>Thời gian thực hiện  (60 ngày)</w:t>
      </w:r>
    </w:p>
    <w:p>
      <w:r>
        <w:t>Bước 1</w:t>
      </w:r>
    </w:p>
    <w:p>
      <w:r>
        <w:t>Tham mưu Chủ tịch UBND tỉnh giao trách nhiệm cơ quan tham mưu giải quyết.</w:t>
      </w:r>
    </w:p>
    <w:p>
      <w:r>
        <w:t>Ban Tiếp công dân tỉnh</w:t>
      </w:r>
    </w:p>
    <w:p>
      <w:r>
        <w:t>03 ngày</w:t>
      </w:r>
    </w:p>
    <w:p>
      <w:r>
        <w:t>Bước 2</w:t>
      </w:r>
    </w:p>
    <w:p>
      <w:r>
        <w:t>Công tác thẩm tra, xác minh vụ việc, tổ chức hòa giải giữa các bên tranh chấp, tổ chức cuộc họp các ban, ngành có liên quan để tư vấn giải quyết tranh chấp đất đai (nếu cần thiết); hoàn chỉnh hồ sơ trình Chủ tịch UBND tỉnh ban hành quyết định giải quyết tranh chấp đất đai.</w:t>
      </w:r>
    </w:p>
    <w:p>
      <w:r>
        <w:t>Thanh tra tỉnh hoặc Sở Tài nguyên và Môi trường</w:t>
      </w:r>
    </w:p>
    <w:p>
      <w:r>
        <w:t>47 ngày</w:t>
      </w:r>
    </w:p>
    <w:p>
      <w:r>
        <w:t>Bước 3</w:t>
      </w:r>
    </w:p>
    <w:p>
      <w:r>
        <w:t>Rà soát, thẩm định hồ sơ trình Chủ tịch UBND tỉnh ký quyết định giải quyết tranh chấp đất đai.</w:t>
      </w:r>
    </w:p>
    <w:p>
      <w:r>
        <w:t>Ban Tiếp công dân tỉnh</w:t>
      </w:r>
    </w:p>
    <w:p>
      <w:r>
        <w:t>05 ngày</w:t>
      </w:r>
    </w:p>
    <w:p>
      <w:r>
        <w:t>Bước 4</w:t>
      </w:r>
    </w:p>
    <w:p>
      <w:r>
        <w:t>Ký Quyết định giải quyết tranh chấp đất đai; chuyển đến Ban Tiếp công dân tỉnh trả kết quả.</w:t>
      </w:r>
    </w:p>
    <w:p>
      <w:r>
        <w:t>Chủ tịch UBND tỉnh</w:t>
      </w:r>
    </w:p>
    <w:p>
      <w:r>
        <w:t>04 ngày</w:t>
      </w:r>
    </w:p>
    <w:p>
      <w:r>
        <w:t>Bước 5</w:t>
      </w:r>
    </w:p>
    <w:p>
      <w:r>
        <w:t>Trả kết quả giải quyết thủ tục hành chính</w:t>
      </w:r>
    </w:p>
    <w:p>
      <w:r>
        <w:t>Ban Tiếp công dân tỉnh</w:t>
      </w:r>
    </w:p>
    <w:p>
      <w:r>
        <w:t>01 ngày</w:t>
      </w:r>
    </w:p>
    <w:p>
      <w:r>
        <w:t>* Thời hạn xác minh vụ việc tranh chấp phức tạp như: có yếu tố nước ngoài, cần kết quả đo vẽ, trưng cầu giám định, chờ kết quả ý kiến của các cơ quan chuyên ngành ở Trung ương, các cơ quan tư pháp thì không được tính vào thời hạn thực hiện thủ tục giải quyết tranh chấp đất đai.</w:t>
      </w:r>
    </w:p>
    <w:p>
      <w:r>
        <w:t>QUY TRÌNH (2)</w:t>
      </w:r>
    </w:p>
    <w:p>
      <w:r>
        <w:t>Giải quyết tranh chấp đất đai thuộc thẩm quyền của Chủ tịch UBND cấp huyện</w:t>
      </w:r>
    </w:p>
    <w:p>
      <w:r>
        <w:t>1. Thời hạn giải quyết:</w:t>
      </w:r>
    </w:p>
    <w:p>
      <w:r>
        <w:t>-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 Thời hạn thực hiện thủ tục giải quyết tranh chấp đất đai: Không quá 45 ngày kể từ ngày thụ lý đơn yêu cầu giải quyết tranh chấp đất đai. Đối với các xã miền núi, biên giới; đảo; vùng có điều kiện kinh tế - xã hội khó khăn; vùng có điều kiện kinh tế - xã hội đặc biệt khó khăn thì thời gian thực hiện được tăng thêm 10 ngày (căn cứ vào quyết định của Thủ tướng Chính phủ, cơ quan có thẩm quyền phê duyệt danh sách từng giai đoạn).</w:t>
      </w:r>
    </w:p>
    <w:p>
      <w:r>
        <w:t>2. Nội dung quy trình</w:t>
      </w:r>
    </w:p>
    <w:p>
      <w:r>
        <w:t>2.1 Lưu đồ tiếp nhận, xem xét thụ lý đơn</w:t>
      </w:r>
    </w:p>
    <w:p>
      <w:r>
        <w:t>Bước tiếp nhận, phân loại và xử lý đơn</w:t>
      </w:r>
    </w:p>
    <w:p>
      <w:r>
        <w:t>Nội dung công việc</w:t>
      </w:r>
    </w:p>
    <w:p>
      <w:r>
        <w:t>Đơn vị thực hiện</w:t>
      </w:r>
    </w:p>
    <w:p>
      <w:r>
        <w:t>Thời gian thực hiện</w:t>
      </w:r>
    </w:p>
    <w:p>
      <w:r>
        <w:t>Tiếp nhận, rà soát, kiểm tra hồ sơ (nguồn đơn nhận nộp trực tiếp tại Ban Tiếp công dân huyện hoặc đơn được gửi qua dịch vụ bưu chính, đơn do các cơ quan, đơn vị khác chuyển đến).</w:t>
      </w:r>
    </w:p>
    <w:p>
      <w:r>
        <w:t>- Trường hợp hồ sơ không đầy đủ, không hợp lệ: Trao đổi, hướng dẫn, trả lời (đối với trường hợp nộp hồ sơ trực tiếp); có văn bản thông báo không thụ lý đơn, trong đó có nêu rõ lý do (đối với đơn được gửi qua dịch vụ bưu chính, đơn do các cơ quan, đơn vị khác chuyển đến)</w:t>
      </w:r>
    </w:p>
    <w:p>
      <w:r>
        <w:t>- Trường hợp hồ sơ đầy đủ và hợp lệ: Thông báo bằng văn bản cho các bên tranh chấp đất đai và Văn phòng đăng ký đất đai hoặc Chi nhánh Văn phòng đăng ký đất đai, UBND cấp xã nơi có đất tranh chấp về việc thụ lý đơn yêu cầu giải quyết tranh chấp đất đai.</w:t>
      </w:r>
    </w:p>
    <w:p>
      <w:r>
        <w:t>Ban Tiếp công dân huyện</w:t>
      </w:r>
    </w:p>
    <w:p>
      <w:r>
        <w:t>05 ngày làm việc</w:t>
      </w:r>
    </w:p>
    <w:p>
      <w:r>
        <w:t>2.2 Lưu đồ giải quyết đơn</w:t>
      </w:r>
    </w:p>
    <w:p>
      <w:r>
        <w:t>Bước thực hiện</w:t>
      </w:r>
    </w:p>
    <w:p>
      <w:r>
        <w:t>Nội dung công việc</w:t>
      </w:r>
    </w:p>
    <w:p>
      <w:r>
        <w:t>Đơn vị thực hiện</w:t>
      </w:r>
    </w:p>
    <w:p>
      <w:r>
        <w:t>Thời gian thực hiện ( 45 ngày )</w:t>
      </w:r>
    </w:p>
    <w:p>
      <w:r>
        <w:t>Bước 1</w:t>
      </w:r>
    </w:p>
    <w:p>
      <w:r>
        <w:t>Tham mưu Chủ tịch UBND huyện giao trách nhiệm cơ quan tham mưu giải quyết</w:t>
      </w:r>
    </w:p>
    <w:p>
      <w:r>
        <w:t>Ban Tiếp công dân cấp huyện</w:t>
      </w:r>
    </w:p>
    <w:p>
      <w:r>
        <w:t>02 ngày</w:t>
      </w:r>
    </w:p>
    <w:p>
      <w:r>
        <w:t>Bước 2</w:t>
      </w:r>
    </w:p>
    <w:p>
      <w:r>
        <w:t>Thẩm tra, xác minh vụ việc, tổ chức hòa giải giữa các bên tranh chấp, tổ chức cuộc họp các ban, ngành có liên quan để tư vấn giải quyết tranh chấp đất đai (nếu cần thiết).</w:t>
      </w:r>
    </w:p>
    <w:p>
      <w:r>
        <w:t>Cơ quan được giao nhiệm vụ tham mưu</w:t>
      </w:r>
    </w:p>
    <w:p>
      <w:r>
        <w:t>30 ngày</w:t>
      </w:r>
    </w:p>
    <w:p>
      <w:r>
        <w:t>Bước 3</w:t>
      </w:r>
    </w:p>
    <w:p>
      <w:r>
        <w:t>Dự thảo báo cáo xác minh trình Chủ tịch UBND huyện ban hành quyết định giải quyết tranh chấp đất đai.</w:t>
      </w:r>
    </w:p>
    <w:p>
      <w:r>
        <w:t>Cơ quan được giao nhiệm vụ tham mưu</w:t>
      </w:r>
    </w:p>
    <w:p>
      <w:r>
        <w:t>05 ngày</w:t>
      </w:r>
    </w:p>
    <w:p>
      <w:r>
        <w:t>Bước 4</w:t>
      </w:r>
    </w:p>
    <w:p>
      <w:r>
        <w:t>Hoàn chỉnh hồ sơ trình ký quyết định giải quyết tranh chấp đất đai.</w:t>
      </w:r>
    </w:p>
    <w:p>
      <w:r>
        <w:t>Ban Tiếp công dân huyện</w:t>
      </w:r>
    </w:p>
    <w:p>
      <w:r>
        <w:t>03 ngày</w:t>
      </w:r>
    </w:p>
    <w:p>
      <w:r>
        <w:t>Bước 5</w:t>
      </w:r>
    </w:p>
    <w:p>
      <w:r>
        <w:t>Ký Quyết định giải quyết tranh chấp đất đai, chuyển Ban Tiếp công dân cấp huyện trả kết quả.</w:t>
      </w:r>
    </w:p>
    <w:p>
      <w:r>
        <w:t>Chủ tịch UBND huyện</w:t>
      </w:r>
    </w:p>
    <w:p>
      <w:r>
        <w:t>04 ngày</w:t>
      </w:r>
    </w:p>
    <w:p>
      <w:r>
        <w:t>Bước 6</w:t>
      </w:r>
    </w:p>
    <w:p>
      <w:r>
        <w:t>Trả kết quả giải quyết thủ tục hành chính</w:t>
      </w:r>
    </w:p>
    <w:p>
      <w:r>
        <w:t>Ban Tiếp công dân huyện</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