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2921/QĐ-UBND năm 2024 công bố Danh mục thủ tục hành chính, thủ tục hành chính bị bãi bỏ lĩnh vực Quản lý Chất lượng nông, lâm sản và thủy sản; Kinh tế hợp tác và Phát triển nông thôn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2921/QĐ-UBND</w:t>
      </w:r>
    </w:p>
    <w:p>
      <w:r>
        <w:t>Hà Nội, ngày 05 tháng 6 năm 2024</w:t>
      </w:r>
    </w:p>
    <w:p>
      <w:r>
        <w:t>QUYẾT ĐỊNH</w:t>
      </w:r>
    </w:p>
    <w:p>
      <w:r>
        <w:t>VỀ VIỆC CÔNG BỐ DANH MỤC THỦ TỤC HÀNH CHÍNH, THỦ TỤC HÀNH CHÍNH BỊ BÃI BỎ LĨNH VỰC QUẢN LÝ CHẤT LƯỢNG NÔNG, LÂM SẢN VÀ THỦY SẢN; KINH TẾ HỢP TÁC VÀ PHÁT TRIỂN NÔNG THÔN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Nông nghiệp và Phát triển nông thôn thành phố Hà Nội tại Tờ trình số 228/TTr-SNN ngày 27/5/2024.</w:t>
      </w:r>
    </w:p>
    <w:p>
      <w:r>
        <w:t>QUYẾT ĐỊNH:</w:t>
      </w:r>
    </w:p>
    <w:p>
      <w:r>
        <w:t>Điều 1.  Công bố kèm theo Quyết định này danh mục 04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 Trong đó, 02 thủ tục hành chính thuộc thẩm quyền giải quyết của Sở Nông nghiệp và Phát triển nông thôn; 02 thủ tục hành chính thuộc thẩm quyền giải quyết chung của Sở Nông nghiệp và Phát triển nông thôn và UBND cấp huyện trên địa bàn thành phố Hà Nội.</w:t>
      </w:r>
    </w:p>
    <w:p>
      <w:r>
        <w:t>Bãi bỏ 04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w:t>
      </w:r>
    </w:p>
    <w:p>
      <w:r>
        <w:t>(Chi tiết tại các phụ lục kèm theo).</w:t>
      </w:r>
    </w:p>
    <w:p>
      <w:r>
        <w:t>Điều 2.  Quyết định này có hiệu lực thi hành từ ngày ký.</w:t>
      </w:r>
    </w:p>
    <w:p>
      <w:r>
        <w:t>Các thủ tục hành chính số 89, 90 mục I phụ lục kèm theo Quyết định số 4527/QĐ-UBND ngày 21/10/2021 của Chủ tịch Ủy ban nhân dân thành phố Hà Nội; số 12, 13 mục B phụ lục kèm theo Quyết định số 1388/QĐ-UBND ngày 07/3/2023 của Chủ tịch Ủy ban nhân dân thành phố Hà Nội hết hiệu lực.</w:t>
      </w:r>
    </w:p>
    <w:p>
      <w:r>
        <w:t>Điều 3.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Chủ tịch, các PCT UBND Thành phố;</w:t>
      </w:r>
    </w:p>
    <w:p>
      <w:r>
        <w:t>- VPUBTP: CVP, PCVP: C.N. Trang, các phòng: KSTTHC, TTĐT;</w:t>
      </w:r>
    </w:p>
    <w:p>
      <w:r>
        <w:t>- Trung tâm báo chí thủ đô Hà Nội;</w:t>
      </w:r>
    </w:p>
    <w:p>
      <w:r>
        <w:t>- Lưu: VT, KSTTHQ  (Quyên)  .</w:t>
      </w:r>
    </w:p>
    <w:p>
      <w:r>
        <w:t>KT. CHỦ TỊCH</w:t>
      </w:r>
    </w:p>
    <w:p>
      <w:r>
        <w:t>PHÓ CHỦ TỊCH</w:t>
      </w:r>
    </w:p>
    <w:p>
      <w:r>
        <w:t>Lê Hồng Sơn</w:t>
      </w:r>
    </w:p>
    <w:p>
      <w:r>
        <w:t>PHỤ LỤC</w:t>
      </w:r>
    </w:p>
    <w:p>
      <w:r>
        <w:t>DANH MỤC THỦ TỤC HÀNH CHÍNH, THỦ TỤC HÀNH CHÍNH BỊ BÃI BỎ LĨNH VỰC QUẢN LÝ CHẤT LƯỢNG NÔNG, LÂM SẢN VÀ THỦY SẢN; KINH TẾ HỢP TÁC VÀ PHÁT TRIỂN NÔNG THÔN THUỘC PHẠM VI CHỨC NĂNG QUẢN LÝ NHÀ NƯỚC CỦA SỞ NÔNG NGHIỆP VÀ PHÁT TRIỂN NÔNG THÔN THÀNH PHỐ HÀ NỘI</w:t>
      </w:r>
    </w:p>
    <w:p>
      <w:r>
        <w:t>(Kèm theo Quyết định số 2921/QĐ-UBND ngày 05/06/2024 của Chủ tịch Ủy ban nhân dân thành phố Hà Nội)</w:t>
      </w:r>
    </w:p>
    <w:p>
      <w:r>
        <w:t>A. DANH MỤC THỦ TỤC HÀNH CHÍNH THUỘC THẨM QUYỀN GIẢI QUYẾT CỦA SỞ NÔNG NGHIỆP VÀ PHÁT TRIỂN NÔNG THÔN THÀNH PHỐ HÀ NỘI</w:t>
      </w:r>
    </w:p>
    <w:p>
      <w:r>
        <w:t>STT</w:t>
      </w:r>
    </w:p>
    <w:p>
      <w:r>
        <w:t>Tên thủ tục hành chính</w:t>
      </w:r>
    </w:p>
    <w:p>
      <w:r>
        <w:t>Thời hạn giải quyết</w:t>
      </w:r>
    </w:p>
    <w:p>
      <w:r>
        <w:t>Địa điểm thực hiện</w:t>
      </w:r>
    </w:p>
    <w:p>
      <w:r>
        <w:t>Cách thức thực hiện</w:t>
      </w:r>
    </w:p>
    <w:p>
      <w:r>
        <w:t>Căn cứ pháp lý</w:t>
      </w:r>
    </w:p>
    <w:p>
      <w:r>
        <w:t>*</w:t>
      </w:r>
    </w:p>
    <w:p>
      <w:r>
        <w:t>Lĩnh vực Kinh tế hợp tác và Phát triển nông thôn</w:t>
      </w:r>
    </w:p>
    <w:p>
      <w:r>
        <w:t>1</w:t>
      </w:r>
    </w:p>
    <w:p>
      <w:r>
        <w:t>1</w:t>
      </w:r>
    </w:p>
    <w:p>
      <w:r>
        <w:t>Kiểm tra chất lượng muối nhập khẩu</w:t>
      </w:r>
    </w:p>
    <w:p>
      <w:r>
        <w:t>01 ngày làm việc</w:t>
      </w:r>
    </w:p>
    <w:p>
      <w:r>
        <w:t>Bộ phận Tiếp nhận và Trả kết quả thủ tục hành chính của Chi cục Chất lượng, Chế biến và Phát triển thị trường Hà Nội.</w:t>
      </w:r>
    </w:p>
    <w:p>
      <w:r>
        <w:t>Địa chỉ: 143 Hồ Đắc Di, phường Quang Trung, quận Đống Đa, Hà Nội</w:t>
      </w:r>
    </w:p>
    <w:p>
      <w:r>
        <w:t>Hồ sơ gửi bằng một trong các hình thức sau:</w:t>
      </w:r>
    </w:p>
    <w:p>
      <w:r>
        <w:t>- Trực tiếp;</w:t>
      </w:r>
    </w:p>
    <w:p>
      <w:r>
        <w:t>- Trực tuyến;</w:t>
      </w:r>
    </w:p>
    <w:p>
      <w:r>
        <w:t>- Qua dịch vụ bưu chính.</w:t>
      </w:r>
    </w:p>
    <w:p>
      <w:r>
        <w:t>- Nghị định số 132/2008/NĐ-CP ngày 31/12/2008 của Chính phủ;</w:t>
      </w:r>
    </w:p>
    <w:p>
      <w:r>
        <w:t>- Nghị định số 74/2018/NĐ-CP ngày 15/5/2018 của Chính phủ;</w:t>
      </w:r>
    </w:p>
    <w:p>
      <w:r>
        <w:t>- Nghị định số 154/2018/NĐ-CP ngày 09/11/2018 của Chính phủ;</w:t>
      </w:r>
    </w:p>
    <w:p>
      <w:r>
        <w:t>- Thông tư số 39/2018/TT- BNNPTNT ngày 27/12/2018 của Bộ Nông nghiệp và Phát triển nông thôn.</w:t>
      </w:r>
    </w:p>
    <w:p>
      <w:r>
        <w:t>- Quyết định 492/QĐ-BNN-KTHT ngày 31/01/2019 của Bộ Nông nghiệp và Phát triển nông thôn;</w:t>
      </w:r>
    </w:p>
    <w:p>
      <w:r>
        <w:t>- Quyết định số 409/QĐ-BNN-VP ngày 25/01/2024 của Bộ Nông nghiệp và Phát triển nông thôn.</w:t>
      </w:r>
    </w:p>
    <w:p>
      <w:r>
        <w:t>- Quyết định số 137/QĐ-UBND ngày 09/01/2024 của UBND thành phố Hà Nội.</w:t>
      </w:r>
    </w:p>
    <w:p>
      <w:r>
        <w:t>2</w:t>
      </w:r>
    </w:p>
    <w:p>
      <w:r>
        <w:t>2</w:t>
      </w:r>
    </w:p>
    <w:p>
      <w:r>
        <w:t>Kiểm tra nhà nước về an toàn thực phẩm muối nhập khẩu</w:t>
      </w:r>
    </w:p>
    <w:p>
      <w:r>
        <w:t>- Đối với phương thức kiểm tra chặt: 07 ngày làm việc.</w:t>
      </w:r>
    </w:p>
    <w:p>
      <w:r>
        <w:t>- Đối với phương thức kiểm tra thông thường: 03 ngày làm việc.</w:t>
      </w:r>
    </w:p>
    <w:p>
      <w:r>
        <w:t>Bộ phận Tiếp nhận và Trả kết quả thủ tục hành chính của Chi cục Chất lượng, Chế biến và Phát triển thị trường Hà Nội.</w:t>
      </w:r>
    </w:p>
    <w:p>
      <w:r>
        <w:t>Địa chỉ: 143 Hồ Đắc Di, phường Quang Trung, quận Đống Đa, Hà Nội</w:t>
      </w:r>
    </w:p>
    <w:p>
      <w:r>
        <w:t>Hồ sơ gửi bằng một trong các hình thức sau:</w:t>
      </w:r>
    </w:p>
    <w:p>
      <w:r>
        <w:t>- Trực tiếp;</w:t>
      </w:r>
    </w:p>
    <w:p>
      <w:r>
        <w:t>- Trực tuyến;</w:t>
      </w:r>
    </w:p>
    <w:p>
      <w:r>
        <w:t>- Qua dịch vụ bưu chính.</w:t>
      </w:r>
    </w:p>
    <w:p>
      <w:r>
        <w:t>- Nghị định số 132/2008/NĐ-CP ngày 31/12/2008 của Chính phủ;</w:t>
      </w:r>
    </w:p>
    <w:p>
      <w:r>
        <w:t>- Nghị định số 74/2018/NĐ-CP ngày 15/5/2018 của Chính phủ;</w:t>
      </w:r>
    </w:p>
    <w:p>
      <w:r>
        <w:t>- Nghị định số 15/2018/NĐ-CP ngày 02/02/2018 của Chính phủ;</w:t>
      </w:r>
    </w:p>
    <w:p>
      <w:r>
        <w:t>- Nghị định số 155/2018/NĐ-CP ngày 12/11/2018 của Chính phủ;</w:t>
      </w:r>
    </w:p>
    <w:p>
      <w:r>
        <w:t>- Thông tư số 39/2018/TT- BNNPTNT ngày 27/12/2018 của Bộ Nông nghiệp và Phát triển nông thôn.</w:t>
      </w:r>
    </w:p>
    <w:p>
      <w:r>
        <w:t>- Quyết định 492/QĐ-BNN-KTHT ngày 31/01/2019 của Bộ Nông nghiệp và Phát triển nông thôn;</w:t>
      </w:r>
    </w:p>
    <w:p>
      <w:r>
        <w:t>- Quyết định số 137/QĐ-UBND ngày 09/01/2024 của UBND thành phố Hà Nội</w:t>
      </w:r>
    </w:p>
    <w:p>
      <w:r>
        <w:t>B. DANH MỤC THỦ TỤC HÀNH CHÍNH THUỘC THẨM QUYỀN GIẢI QUYẾT CHUNG CỦA SỞ NÔNG NGHIỆP VÀ PHÁT TRIỂN NÔNG THÔN, UBND CÁP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w:t>
      </w:r>
    </w:p>
    <w:p>
      <w:r>
        <w:t>Lĩnh vực Quản lý chất lượng nông lâm sản và thủy sản</w:t>
      </w:r>
    </w:p>
    <w:p>
      <w:r>
        <w:t>3</w:t>
      </w:r>
    </w:p>
    <w:p>
      <w:r>
        <w:t>1</w:t>
      </w:r>
    </w:p>
    <w:p>
      <w:r>
        <w:t>Cấp Giấy chứng nhận cơ sở đủ điều kiện an toàn thực phẩm đối với cơ sở sản xuất, kinh doanh thực phẩm nông, lâm, thủy sản</w:t>
      </w:r>
    </w:p>
    <w:p>
      <w:r>
        <w:t>15 ngày kể từ ngày nhận đủ hồ sơ hợp lệ.</w:t>
      </w:r>
    </w:p>
    <w:p>
      <w:r>
        <w:t>1. Cấp tỉnh</w:t>
      </w:r>
    </w:p>
    <w:p>
      <w:r>
        <w:t>Bộ phận Tiếp nhận và Trả kết quả thủ tục hành chính các Chi cục theo lĩnh vực được phân công:</w:t>
      </w:r>
    </w:p>
    <w:p>
      <w:r>
        <w:t>- Chi cục Chất lượng, Chế biến và Phát triển thị trường Hà Nội; Địa chỉ: 143 Hồ Đắc Di, phường Quang Trung, quận Đống Đa, Hà Nội.</w:t>
      </w:r>
    </w:p>
    <w:p>
      <w:r>
        <w:t>- Chi cục Chăn nuôi, Thủy sản và Thú y Hà Nội; Địa chỉ: số 114, đường Lê Trọng Tấn, quận Hà Đông, Hà Nội.</w:t>
      </w:r>
    </w:p>
    <w:p>
      <w:r>
        <w:t>- Chi cục Trồng trọt và Bảo vệ thực vật; Địa chỉ: Tổ 44, Phường Mai Dịch, quận Cầu Giấy, Hà Nội.</w:t>
      </w:r>
    </w:p>
    <w:p>
      <w:r>
        <w:t>2. Cấp huyện</w:t>
      </w:r>
    </w:p>
    <w:p>
      <w:r>
        <w:t>Bộ phận Tiếp nhận và Trả kết quả thủ tục hành chính của UBND cấp huyện.</w:t>
      </w:r>
    </w:p>
    <w:p>
      <w:r>
        <w:t>Hồ sơ gửi bằng một trong các hình thức sau:</w:t>
      </w:r>
    </w:p>
    <w:p>
      <w:r>
        <w:t>- Trực tiếp;</w:t>
      </w:r>
    </w:p>
    <w:p>
      <w:r>
        <w:t>- Trực tuyến;</w:t>
      </w:r>
    </w:p>
    <w:p>
      <w:r>
        <w:t>- Qua dịch vụ bưu chính.</w:t>
      </w:r>
    </w:p>
    <w:p>
      <w:r>
        <w:t>- Luật An toàn thực phẩm số 55/2010/QH12 ngày 17/6/2010 của Quốc hội;</w:t>
      </w:r>
    </w:p>
    <w:p>
      <w:r>
        <w:t>- Nghị định số 15/2018/NĐ-CP ngày 02/02/2018 của Chính phủ;</w:t>
      </w:r>
    </w:p>
    <w:p>
      <w:r>
        <w:t>- Thông tư số 38/2018/TT- BNNPTNT ngày 25/12/2018 của Bộ Nông nghiệp và Phát triển nông thôn;</w:t>
      </w:r>
    </w:p>
    <w:p>
      <w:r>
        <w:t>- Thông tư số 32/2022/TT- BNNPTNT ngày 30/12/2022 của Bộ Nông nghiệp và Phát triển nông thôn;</w:t>
      </w:r>
    </w:p>
    <w:p>
      <w:r>
        <w:t>- Thông tư số 286/2016/TT- BTC ngày 14/11/2016 của Bộ trưởng Bộ Tài chính;</w:t>
      </w:r>
    </w:p>
    <w:p>
      <w:r>
        <w:t>- Thông tư số 44/2018/TT-BTC ngày 07/5/2018 của Bộ Tài chính;</w:t>
      </w:r>
    </w:p>
    <w:p>
      <w:r>
        <w:t>- Quyết định 371/QĐ-BNN-QLCL ngày 19/01/2023 của Bộ Nông nghiệp và PTNT;</w:t>
      </w:r>
    </w:p>
    <w:p>
      <w:r>
        <w:t>- Quyết định số 28/2022/QĐ- UBND ngày 24/6/2022 của Ủy ban nhân dân thành phố Hà Nội;</w:t>
      </w:r>
    </w:p>
    <w:p>
      <w:r>
        <w:t>- Quyết định số 137/QĐ-UBND ngày 09/01/2024 của UBND thành phố Hà Nội;</w:t>
      </w:r>
    </w:p>
    <w:p>
      <w:r>
        <w:t>- Quyết định số 127/QĐ-UBND ngày 09/01/2024 của UBND thành phố Hà Nội.</w:t>
      </w:r>
    </w:p>
    <w:p>
      <w:r>
        <w:t>4</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15 ngày kể từ ngày nhận đủ hồ sơ hợp lệ.</w:t>
      </w:r>
    </w:p>
    <w:p>
      <w:r>
        <w:t>1. Cấp tỉnh</w:t>
      </w:r>
    </w:p>
    <w:p>
      <w:r>
        <w:t>Bộ phận Tiếp nhận và Trả kết quả thủ tục hành chính các Chi cục theo lĩnh vực được phân công:</w:t>
      </w:r>
    </w:p>
    <w:p>
      <w:r>
        <w:t>- Chi cục Chất lượng, Chế biến và Phát triển thị trường Hà Nội; Địa chỉ: 143 Hồ Đắc Di, phường Quang Trung, quận Đống Đa, Hà Nội</w:t>
      </w:r>
    </w:p>
    <w:p>
      <w:r>
        <w:t>- Chi cục Chăn nuôi, Thủy sản và Thú y Hà Nội; Địa chỉ: số 114, đường Lê Trọng Tấn, quận Hà Đông, Hà Nội.</w:t>
      </w:r>
    </w:p>
    <w:p>
      <w:r>
        <w:t>- Chi cục Trồng trọt và Bảo vệ thực vật; Địa chỉ: Tổ 44, Phường Mai Dịch, quận cầu Giấy, Hà Nội.</w:t>
      </w:r>
    </w:p>
    <w:p>
      <w:r>
        <w:t>2. Cấp huyện</w:t>
      </w:r>
    </w:p>
    <w:p>
      <w:r>
        <w:t>Bộ phận Tiếp nhận và Trả kết quả thủ tục hành chính của UBND cấp huyện.</w:t>
      </w:r>
    </w:p>
    <w:p>
      <w:r>
        <w:t>Hồ sơ gửi bằng một trong các hình thức sau:</w:t>
      </w:r>
    </w:p>
    <w:p>
      <w:r>
        <w:t>- Trực tiếp;</w:t>
      </w:r>
    </w:p>
    <w:p>
      <w:r>
        <w:t>- Trực tuyến;</w:t>
      </w:r>
    </w:p>
    <w:p>
      <w:r>
        <w:t>- Qua dịch vụ bưu chính.</w:t>
      </w:r>
    </w:p>
    <w:p>
      <w:r>
        <w:t>- Luật An toàn thực phẩm số 55/20210/QH12 ngày 17/6/2010 của Quốc hội;</w:t>
      </w:r>
    </w:p>
    <w:p>
      <w:r>
        <w:t>- Nghị định số 15/2018/NĐ-CP ngày 02/02/2018 của Chính phủ;</w:t>
      </w:r>
    </w:p>
    <w:p>
      <w:r>
        <w:t>- Thông tư số 38/2018/TT- BNNPTNT ngày 25/12/2018 của Bộ Nông nghiệp và Phát triển nông thôn;</w:t>
      </w:r>
    </w:p>
    <w:p>
      <w:r>
        <w:t>- Thông tư số 32/2022/TT- BNNPTNT ngày 30/12/2022 của Bộ Nông nghiệp và Phát triển nông thôn;</w:t>
      </w:r>
    </w:p>
    <w:p>
      <w:r>
        <w:t>- Thông tư số 286/2016/TT- BTC ngày 14/11/2016 của Bộ trưởng Bộ Tài chính</w:t>
      </w:r>
    </w:p>
    <w:p>
      <w:r>
        <w:t>- Thông tư số 44/2018/TT-BTC ngày 07/5/2018 của Bộ Tài chính;</w:t>
      </w:r>
    </w:p>
    <w:p>
      <w:r>
        <w:t>- Quyết định 371/QĐ-BNN- QLCL ngày 19/01/2023 của Bộ Nông nghiệp và PTNT</w:t>
      </w:r>
    </w:p>
    <w:p>
      <w:r>
        <w:t>- Quyết định số 28/2022/QĐ-UBND ngày 24/6/2022 của Ủy ban nhân dân thành phố Hà Nội;</w:t>
      </w:r>
    </w:p>
    <w:p>
      <w:r>
        <w:t>- Quyết định số 137/QĐ-UBND ngày 09/01/2024 của UBND thành phố Hà Nội;</w:t>
      </w:r>
    </w:p>
    <w:p>
      <w:r>
        <w:t>- Quyết định số 127/QĐ-UBND ngày 09/01/2024 của UBND thành phố Hà Nội.</w:t>
      </w:r>
    </w:p>
    <w:p>
      <w:r>
        <w:t>C. DANH MỤC THỦ TỤC HÀNH CHÍNH BỊ BÃI BỎ THUỘC PHẠM VI CHỨC NĂNG QUẢN LÝ NHÀ NƯỚC CỦA SỞ NÔNG NGHIỆP VÀ PHÁT TRIỂN NÔNG THÔN THÀNH PHỐ HÀ NỘI</w:t>
      </w:r>
    </w:p>
    <w:p>
      <w:r>
        <w:t>STT</w:t>
      </w:r>
    </w:p>
    <w:p>
      <w:r>
        <w:t>Thứ tự TTHC bị bãi bỏ tại Quyết định công bố</w:t>
      </w:r>
    </w:p>
    <w:p>
      <w:r>
        <w:t>Tên thủ tục hành chính</w:t>
      </w:r>
    </w:p>
    <w:p>
      <w:r>
        <w:t>Tên VB quy định việc bãi bỏ</w:t>
      </w:r>
    </w:p>
    <w:p>
      <w:r>
        <w:t>I</w:t>
      </w:r>
    </w:p>
    <w:p>
      <w:r>
        <w:t>THỦ TỤC HÀNH CHÍNH THUỘC THẨM QUYỀN GIẢI QUYẾT CỦA SỞ NÔNG NGHIỆP VÀ PHÁT TRIỂN NÔNG THÔN</w:t>
      </w:r>
    </w:p>
    <w:p>
      <w:r>
        <w:t>*</w:t>
      </w:r>
    </w:p>
    <w:p>
      <w:r>
        <w:t>Lĩnh vực Kinh tế hợp tác và Phát triển nông thôn</w:t>
      </w:r>
    </w:p>
    <w:p>
      <w:r>
        <w:t>1</w:t>
      </w:r>
    </w:p>
    <w:p>
      <w:r>
        <w:t>1</w:t>
      </w:r>
    </w:p>
    <w:p>
      <w:r>
        <w:t>Số 89 mục I phụ lục kèm theo Quyết định số 4527/QĐ-UBND ngày 21/10/2021 của Chủ tịch Ủy ban nhân dân thành phố Hà Nội</w:t>
      </w:r>
    </w:p>
    <w:p>
      <w:r>
        <w:t>Kiểm tra chất lượng muối nhập khẩu</w:t>
      </w:r>
    </w:p>
    <w:p>
      <w:r>
        <w:t>- Thông tư số 02/2017/TT-VPCP ngày 31/10/2017 của Văn phòng Chính phủ hướng dẫn về nghiệp vụ kiểm soát thủ tục hành chính</w:t>
      </w:r>
    </w:p>
    <w:p>
      <w:r>
        <w:t>- Quyết định số 137/QĐ-UBND ngày 09/01/2024 của UBND thành phố Hà Nội về việc đổi tên Chi cục Quản lý Chất lượng Nông lâm sản và Thủy sản Hà Nội thành Chi cục Chất lượng, Chế biến và Phát triển thị trường Hà Nội và kiện toàn chức năng, nhiệm vụ, quyền hạn và cơ cấu tổ chức của Chi cục.</w:t>
      </w:r>
    </w:p>
    <w:p>
      <w:r>
        <w:t>2</w:t>
      </w:r>
    </w:p>
    <w:p>
      <w:r>
        <w:t>2</w:t>
      </w:r>
    </w:p>
    <w:p>
      <w:r>
        <w:t>Số 90 mục I phụ lục kèm theo Quyết định số 4527/QĐ-UBND ngày 21/10/2021 của Chủ tịch Ủy ban nhân dân thành phố Hà Nội</w:t>
      </w:r>
    </w:p>
    <w:p>
      <w:r>
        <w:t>Kiểm tra nhà nước về an toàn thực phẩm muối nhập khẩu</w:t>
      </w:r>
    </w:p>
    <w:p>
      <w:r>
        <w:t>II</w:t>
      </w:r>
    </w:p>
    <w:p>
      <w:r>
        <w:t>THỦ TỤC HÀNH CHÍNH THUỘC THẨM QUYỀN GIẢI QUYẾT CHUNG CỦA SỞ NÔNG NGHIỆP VÀ PHÁT TRIỂN NÔNG THÔN VÀ UBND CẤP HUYỆN TRÊN ĐỊA BÀN THÀNH PHỐ HÀ NỘI</w:t>
      </w:r>
    </w:p>
    <w:p>
      <w:r>
        <w:t>Lĩnh vực Quản lý chất lượng nông lâm sản và thủy sản</w:t>
      </w:r>
    </w:p>
    <w:p>
      <w:r>
        <w:t>3</w:t>
      </w:r>
    </w:p>
    <w:p>
      <w:r>
        <w:t>1</w:t>
      </w:r>
    </w:p>
    <w:p>
      <w:r>
        <w:t>Số 12 mục B phụ lục kèm theo Quyết định số 1388/QĐ-UBND ngày 07/3/2023 của Chủ tịch Ủy ban nhân dân thành phố Hà Nội</w:t>
      </w:r>
    </w:p>
    <w:p>
      <w:r>
        <w:t>Cấp Giấy chứng nhận cơ sở đủ điều kiện an toàn thực phẩm đối với cơ sở sản xuất, kinh doanh thực phẩm nông, lâm, thủy sản</w:t>
      </w:r>
    </w:p>
    <w:p>
      <w:r>
        <w:t>- Thông tư số 02/2017/TT-VPCP ngày 31/10/2017 của Văn phòng Chính phủ hướng dẫn về nghiệp vụ kiểm soát thủ tục hành chính</w:t>
      </w:r>
    </w:p>
    <w:p>
      <w:r>
        <w:t>- Quyết định số 137/QĐ-UBND ngày 09/01/2024 của UBND thành phố Hà Nội về việc đổi tên Chi cục Quản lý Chất lượng Nông lâm sản và Thủy sản Hà Nội thành Chi cục Chất lượng, Chế biến và Phát triển thị trường Hà Nội và kiện toàn chức năng, nhiệm vụ, quyền hạn và cơ cấu tổ chức của Chi cục.</w:t>
      </w:r>
    </w:p>
    <w:p>
      <w:r>
        <w:t>- Quyết định số 127/QĐ-UBND ngày 09/01/2024 của UBND thành phố Hà Nội về việc tổ chức lại Chi cục Chăn nuôi và Thú y Hà Nội trên cơ sở sáp nhập Chi cục Thủy sản Hà Nội vào Chi cục Chăn nuôi và Thú y Hà Nội và đổi tên thành Chi cục Chăn nuôi, Thủy sản và Thú y Hà Nội.</w:t>
      </w:r>
    </w:p>
    <w:p>
      <w:r>
        <w:t>4</w:t>
      </w:r>
    </w:p>
    <w:p>
      <w:r>
        <w:t>2</w:t>
      </w:r>
    </w:p>
    <w:p>
      <w:r>
        <w:t>Số 13 mục B phụ lục kèm theo Quyết định số 1388/QĐ-UBND ngày 07/3/2023 của Chủ tịch Ủy ban nhân dân thành phố Hà Nội</w:t>
      </w:r>
    </w:p>
    <w:p>
      <w:r>
        <w:t>Cấp lại Giấy chứng nhận cơ sở đủ điều kiện an toàn thực phẩm đối với cơ sở sản xuất, kinh doanh nông, lâm, thủy sản (trường hợp trước 06 tháng tính đến ngày Giấy chứng nhận ATTP hết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