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2920/QĐ-UBND năm 2024 phê duyệt Quy trình nội bộ giải quyết thủ tục hành chính lĩnh vực tài sản kết cấu hạ tầng chợ do Nhà nước đầu tư, quản lý thuộc thẩm quyền giải quyết của Sở Công Thương,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2920/QĐ-UBND</w:t>
      </w:r>
    </w:p>
    <w:p>
      <w:r>
        <w:t>Khánh Hòa, ngày 11 tháng 11 năm 2024</w:t>
      </w:r>
    </w:p>
    <w:p>
      <w:r>
        <w:t>QUYẾT ĐỊNH</w:t>
      </w:r>
    </w:p>
    <w:p>
      <w:r>
        <w:t>PHÊ DUYỆT QUY TRÌNH NỘI BỘ GIẢI QUYẾT THỦ TỤC HÀNH CHÍNH LĨNH VỰC TÀI SẢN KẾT CẤU HẠ TẦNG CHỢ DO NHÀ NƯỚC ĐẦU TƯ, QUẢN LÝ THUỘC THẨM QUYỀN GIẢI QUYẾT CỦA SỞ CÔNG THƯƠNG, UBND CẤP HUYỆN</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Công Thương tại Tờ trình số 70/TTr-SCT ngày 04/10/2024.</w:t>
      </w:r>
    </w:p>
    <w:p>
      <w:r>
        <w:t>QUYẾT ĐỊNH:</w:t>
      </w:r>
    </w:p>
    <w:p>
      <w:r>
        <w:t>Điều 1.  Phê duyệt kèm theo Quyết định này quy trình nội bộ giải quyết thủ tục hành chính lĩnh vực tài sản kết cấu hạ tầng chợ do nhà nước đầu tư, quản lý thuộc thẩm quyền giải quyết của Sở Công Thương, UBND cấp huyện được công bố tại Quyết định số 1945/QĐ-UBND ngày 25/7/2024 của Chủ tịch UBND tỉnh.</w:t>
      </w:r>
    </w:p>
    <w:p>
      <w:r>
        <w:t>Điều 2.  Quyết định này có hiệu lực thi hành kể từ ngày ký.</w:t>
      </w:r>
    </w:p>
    <w:p>
      <w:r>
        <w:t>Điều 3.  Chánh Văn phòng UBND tỉnh, Giám đốc Sở Công Thương, Thủ trưởng các sở, ban, ngành và các tổ chức, cá nhân có liên quan chịu trách nhiệm thi hành Quyết định này./.</w:t>
      </w:r>
    </w:p>
    <w:p>
      <w:r>
        <w:t>Nơi nhận:</w:t>
      </w:r>
    </w:p>
    <w:p>
      <w:r>
        <w:t>- Như Điều 3 (t/h);</w:t>
      </w:r>
    </w:p>
    <w:p>
      <w:r>
        <w:t>- Cục Kiểm soát TTHC (VPCP);</w:t>
      </w:r>
    </w:p>
    <w:p>
      <w:r>
        <w:t>- Cổng TTĐT tỉnh;</w:t>
      </w:r>
    </w:p>
    <w:p>
      <w:r>
        <w:t>- Trung tâm Công báo;</w:t>
      </w:r>
    </w:p>
    <w:p>
      <w:r>
        <w:t>- Trung tâm PVHCC tỉnh;</w:t>
      </w:r>
    </w:p>
    <w:p>
      <w:r>
        <w:t>- Lưu: VT, TN, HL.</w:t>
      </w:r>
    </w:p>
    <w:p>
      <w:r>
        <w:t>CHỦ TỊCH</w:t>
      </w:r>
    </w:p>
    <w:p>
      <w:r>
        <w:t>Nguyễn Tấn Tuân</w:t>
      </w:r>
    </w:p>
    <w:p>
      <w:r>
        <w:t>QUY TRÌNH NỘI BỘ</w:t>
      </w:r>
    </w:p>
    <w:p>
      <w:r>
        <w:t>GIẢI QUYẾT THỦ TỤC HÀNH CHÍNH LĨNH VỰC TÀI SẢN KẾT CẤU HẠ TẦNG CHỢ DO NHÀ NƯỚC ĐẦU TƯ, QUẢN LÝ THUỘC THẨM QUYỀN GIẢI QUYẾT CỦA SỞ CÔNG THƯƠNG, ỦY BAN NHÂN DÂN CẤP HUYỆN</w:t>
      </w:r>
    </w:p>
    <w:p>
      <w:r>
        <w:t>(Ban hành kèm theo Quyết định số 2920/QĐ-UBND ngày 11 tháng 11 năm 2024 của Chủ tịch UBND tỉnh Khánh Hòa)</w:t>
      </w:r>
    </w:p>
    <w:p>
      <w:r>
        <w:t>I. Quy trình nội bộ giải quyết thủ tục hành chính thuộc thẩm quyền giải quyết của Sở Công Thương:</w:t>
      </w:r>
    </w:p>
    <w:p>
      <w:r>
        <w:t>1. Thủ tục giao tài sản kết cấu hạ tầng chợ do cấp tỉnh quản lý:</w:t>
      </w:r>
    </w:p>
    <w:p>
      <w:r>
        <w:t>- Mã số TTHC: 1.012567, có 01 quy trình:</w:t>
      </w:r>
    </w:p>
    <w:p>
      <w:r>
        <w:t>- Thời gian giải quyết: 60 ngày.</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Trung tâm PVHCC tỉnh</w:t>
      </w:r>
    </w:p>
    <w:p>
      <w:r>
        <w:t>Bước 1</w:t>
      </w:r>
    </w:p>
    <w:p>
      <w:r>
        <w:t>Tiếp nhận hồ sơ</w:t>
      </w:r>
    </w:p>
    <w:p>
      <w:r>
        <w:t>Trung tâm PVHCC tỉnh</w:t>
      </w:r>
    </w:p>
    <w:p>
      <w:r>
        <w:t>- Tiếp nhận hồ sơ, kiểm tra tính đầy đủ, hợp lệ của hồ sơ:</w:t>
      </w:r>
    </w:p>
    <w:p>
      <w:r>
        <w:t>- Trường hợp hồ sơ chưa đầy đủ, chưa phù hợp:</w:t>
      </w:r>
    </w:p>
    <w:p>
      <w:r>
        <w:t>+ Hướng dẫn hoàn thiện, bổ sung.</w:t>
      </w:r>
    </w:p>
    <w:p>
      <w:r>
        <w:t>+ Kết thúc quy trình.</w:t>
      </w:r>
    </w:p>
    <w:p>
      <w:r>
        <w:t>- Trường hợp hồ sơ không đúng quy định:</w:t>
      </w:r>
    </w:p>
    <w:p>
      <w:r>
        <w:t>+ Từ chối tiếp nhận HS.</w:t>
      </w:r>
    </w:p>
    <w:p>
      <w:r>
        <w:t>+ Kết thúc quy trình.</w:t>
      </w:r>
    </w:p>
    <w:p>
      <w:r>
        <w:t>- Trường hợp hồ sơ đầy đủ:</w:t>
      </w:r>
    </w:p>
    <w:p>
      <w:r>
        <w:t>+ Cập nhập thông tin và in giấy tiếp nhận HS và hẹn trả kết quả.</w:t>
      </w:r>
    </w:p>
    <w:p>
      <w:r>
        <w:t>+ Chuyển bước 2.</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 ngày</w:t>
      </w:r>
    </w:p>
    <w:p>
      <w:r>
        <w:t>Sở Công Thương</w:t>
      </w:r>
    </w:p>
    <w:p>
      <w:r>
        <w:t>Bước 2</w:t>
      </w:r>
    </w:p>
    <w:p>
      <w:r>
        <w:t>Phân công giải quyết hồ sơ</w:t>
      </w:r>
    </w:p>
    <w:p>
      <w:r>
        <w:t>Lãnh đạo Phòng chuyên môn</w:t>
      </w:r>
    </w:p>
    <w:p>
      <w:r>
        <w:t>Phân công công chức thực hiện.</w:t>
      </w:r>
    </w:p>
    <w:p>
      <w:r>
        <w:t>Chuyển việc trên phần mềm một cửa hành chính công.</w:t>
      </w:r>
    </w:p>
    <w:p>
      <w:r>
        <w:t>0,25 ngày</w:t>
      </w:r>
    </w:p>
    <w:p>
      <w:r>
        <w:t>Bước 3</w:t>
      </w:r>
    </w:p>
    <w:p>
      <w:r>
        <w:t>Thẩm định hồ sơ</w:t>
      </w:r>
    </w:p>
    <w:p>
      <w:r>
        <w:t>Chuyên viên</w:t>
      </w:r>
    </w:p>
    <w:p>
      <w:r>
        <w:t>15 ngày</w:t>
      </w:r>
    </w:p>
    <w:p>
      <w:r>
        <w:t>Trường hợp hồ sơ hợp lệ</w:t>
      </w:r>
    </w:p>
    <w:p>
      <w:r>
        <w:t>Chuyên viên</w:t>
      </w:r>
    </w:p>
    <w:p>
      <w:r>
        <w:t>Dự thảo văn bản lấy ý kiến các đơn vị liên quan. Chuyển Bước 4.</w:t>
      </w:r>
    </w:p>
    <w:p>
      <w:r>
        <w:t>Dự thảo văn bản lấy ý kiến các đơn vị liên quan.</w:t>
      </w:r>
    </w:p>
    <w:p>
      <w:r>
        <w:t>15 ngày</w:t>
      </w:r>
    </w:p>
    <w:p>
      <w:r>
        <w:t>Trường hợp hồ sơ không hợp lệ</w:t>
      </w:r>
    </w:p>
    <w:p>
      <w:r>
        <w:t>Chuyên viên</w:t>
      </w:r>
    </w:p>
    <w:p>
      <w:r>
        <w:t>Dự thảo Thông báo từ chối giải quyết, nêu rõ lý do. Chuyển Bước 4.</w:t>
      </w:r>
    </w:p>
    <w:p>
      <w:r>
        <w:t>Dự thảo Thông báo từ chối giải quyết hồ sơ.</w:t>
      </w:r>
    </w:p>
    <w:p>
      <w:r>
        <w:t>02 ngày</w:t>
      </w:r>
    </w:p>
    <w:p>
      <w:r>
        <w:t>Trường hợp hồ sơ cần bổ sung</w:t>
      </w:r>
    </w:p>
    <w:p>
      <w:r>
        <w:t>Chuyên viên</w:t>
      </w:r>
    </w:p>
    <w:p>
      <w:r>
        <w:t>Dự thảo Thông báo đề nghị tổ chức, cá nhân bổ sung hồ sơ. Chuyển Lãnh đạo phòng.</w:t>
      </w:r>
    </w:p>
    <w:p>
      <w:r>
        <w:t>Dự thảo Thông báo đề nghị bổ sung hồ sơ.</w:t>
      </w:r>
    </w:p>
    <w:p>
      <w:r>
        <w:t>01 ngày</w:t>
      </w:r>
    </w:p>
    <w:p>
      <w:r>
        <w:t>Lãnh đạo Phòng chuyên môn</w:t>
      </w:r>
    </w:p>
    <w:p>
      <w:r>
        <w:t>- Nếu đồng ý: Ký nháy, chuyển Lãnh đạo cơ quan.</w:t>
      </w:r>
    </w:p>
    <w:p>
      <w:r>
        <w:t>- Nếu không đồng ý: Nêu rõ lý do, xử lý hồ sơ theo quy định.</w:t>
      </w:r>
    </w:p>
    <w:p>
      <w:r>
        <w:t>Dự thảo Thông báo đề nghị bổ sung hồ sơ.</w:t>
      </w:r>
    </w:p>
    <w:p>
      <w:r>
        <w:t>0,5 ngày</w:t>
      </w:r>
    </w:p>
    <w:p>
      <w:r>
        <w:t>Lãnh đạo Sở</w:t>
      </w:r>
    </w:p>
    <w:p>
      <w:r>
        <w:t>- Nếu đồng ý: Ký văn bản, chuyển Bước 6.</w:t>
      </w:r>
    </w:p>
    <w:p>
      <w:r>
        <w:t>- Nếu không đồng ý: Nêu rõ lý do, xử lý hồ sơ theo quy định.</w:t>
      </w:r>
    </w:p>
    <w:p>
      <w:r>
        <w:t>Thông báo bổ sung hồ sơ.</w:t>
      </w:r>
    </w:p>
    <w:p>
      <w:r>
        <w:t>0,5 ngày</w:t>
      </w:r>
    </w:p>
    <w:p>
      <w:r>
        <w:t>Bước 4</w:t>
      </w:r>
    </w:p>
    <w:p>
      <w:r>
        <w:t>Duyệt hồ sơ</w:t>
      </w:r>
    </w:p>
    <w:p>
      <w:r>
        <w:t>Lãnh đạo Phòng chuyên môn</w:t>
      </w:r>
    </w:p>
    <w:p>
      <w:r>
        <w:t>- Nếu đồng ý: Ký nháy, chuyển Bước 5.</w:t>
      </w:r>
    </w:p>
    <w:p>
      <w:r>
        <w:t>- Nếu không đồng ý: Nêu rõ lý do, xử lý hồ sơ theo quy định.</w:t>
      </w:r>
    </w:p>
    <w:p>
      <w:r>
        <w:t>- Dự thảo Văn bản lấy ý kiến các đơn vị liên quan.</w:t>
      </w:r>
    </w:p>
    <w:p>
      <w:r>
        <w:t>- Dự thảo Thông báo từ chối giải quyết.</w:t>
      </w:r>
    </w:p>
    <w:p>
      <w:r>
        <w:t>01 ngày</w:t>
      </w:r>
    </w:p>
    <w:p>
      <w:r>
        <w:t>Bước 5</w:t>
      </w:r>
    </w:p>
    <w:p>
      <w:r>
        <w:t>Ký duyệt</w:t>
      </w:r>
    </w:p>
    <w:p>
      <w:r>
        <w:t>Lãnh đạo Sở</w:t>
      </w:r>
    </w:p>
    <w:p>
      <w:r>
        <w:t>- Nếu đồng ý: Ký văn bản chuyển Bước 6.</w:t>
      </w:r>
    </w:p>
    <w:p>
      <w:r>
        <w:t>- Nếu không đồng ý: Nêu rõ lý do, xử lý hồ sơ theo quy định.</w:t>
      </w:r>
    </w:p>
    <w:p>
      <w:r>
        <w:t>- Văn bản lấy ý kiến các đơn vị liên quan.</w:t>
      </w:r>
    </w:p>
    <w:p>
      <w:r>
        <w:t>- Thông báo đề nghị bổ sung hồ sơ.</w:t>
      </w:r>
    </w:p>
    <w:p>
      <w:r>
        <w:t>- Thông báo từ chối giải quyết hồ sơ.</w:t>
      </w:r>
    </w:p>
    <w:p>
      <w:r>
        <w:t>01 ngày</w:t>
      </w:r>
    </w:p>
    <w:p>
      <w:r>
        <w:t>Bước 6</w:t>
      </w:r>
    </w:p>
    <w:p>
      <w:r>
        <w:t>Phát hành</w:t>
      </w:r>
    </w:p>
    <w:p>
      <w:r>
        <w:t>Văn Thư</w:t>
      </w:r>
    </w:p>
    <w:p>
      <w:r>
        <w:t>- Vào số, đóng dấu:</w:t>
      </w:r>
    </w:p>
    <w:p>
      <w:r>
        <w:t>- Nếu Văn bản lấy ý kiến các đơn vị liên quan: Chuyển Bước 7.</w:t>
      </w:r>
    </w:p>
    <w:p>
      <w:r>
        <w:t>- Nếu Thông báo từ chối giải quyết hoặc Thông báo đề nghị bổ sung hồ sơ: Chuyển Bước 13.</w:t>
      </w:r>
    </w:p>
    <w:p>
      <w:r>
        <w:t>- Văn bản lấy ý kiến các đơn vị liên quan.</w:t>
      </w:r>
    </w:p>
    <w:p>
      <w:r>
        <w:t>- Thông báo đề nghị bổ sung hồ sơ.</w:t>
      </w:r>
    </w:p>
    <w:p>
      <w:r>
        <w:t>- Thông báo từ chối giải quyết hồ sơ.</w:t>
      </w:r>
    </w:p>
    <w:p>
      <w:r>
        <w:t>0,25 ngày</w:t>
      </w:r>
    </w:p>
    <w:p>
      <w:r>
        <w:t>Bước 7</w:t>
      </w:r>
    </w:p>
    <w:p>
      <w:r>
        <w:t>Tiếp nhận hồ sơ</w:t>
      </w:r>
    </w:p>
    <w:p>
      <w:r>
        <w:t>Phòng chuyên môn</w:t>
      </w:r>
    </w:p>
    <w:p>
      <w:r>
        <w:t>Tiếp nhận văn bản ý kiến của các cơ quan, đơn vị liên quan. Chuyển bước 8.</w:t>
      </w:r>
    </w:p>
    <w:p>
      <w:r>
        <w:t>Văn bản ý kiến của các đơn vị liên quan.</w:t>
      </w:r>
    </w:p>
    <w:p>
      <w:r>
        <w:t>14 ngày</w:t>
      </w:r>
    </w:p>
    <w:p>
      <w:r>
        <w:t>Bước 8</w:t>
      </w:r>
    </w:p>
    <w:p>
      <w:r>
        <w:t>Xử lý hồ sơ</w:t>
      </w:r>
    </w:p>
    <w:p>
      <w:r>
        <w:t>Công chức được phân công xử lý</w:t>
      </w:r>
    </w:p>
    <w:p>
      <w:r>
        <w:t>- Dự thảo Tờ trình kèm dự thảo Quyết định giao tài sản, chuyển Bước 9.</w:t>
      </w:r>
    </w:p>
    <w:p>
      <w:r>
        <w:t>- Trường hợp văn bản từ chối giải quyết hồ sơ: Dự thảo văn bản từ chối và nêu rõ lý do, chuyển Bước 9.</w:t>
      </w:r>
    </w:p>
    <w:p>
      <w:r>
        <w:t>- Dự thảo Tờ trình kèm dự thảo Quyết định giao tài sản.</w:t>
      </w:r>
    </w:p>
    <w:p>
      <w:r>
        <w:t>- Dự thảo Văn bản từ chối.</w:t>
      </w:r>
    </w:p>
    <w:p>
      <w:r>
        <w:t>15,5 ngày</w:t>
      </w:r>
    </w:p>
    <w:p>
      <w:r>
        <w:t>Bước 9</w:t>
      </w:r>
    </w:p>
    <w:p>
      <w:r>
        <w:t>Duyệt hồ sơ</w:t>
      </w:r>
    </w:p>
    <w:p>
      <w:r>
        <w:t>Lãnh đạo Phòng chuyên môn</w:t>
      </w:r>
    </w:p>
    <w:p>
      <w:r>
        <w:t>- Nếu đồng ý: Ký nháy văn bản, chuyển Bước 10.</w:t>
      </w:r>
    </w:p>
    <w:p>
      <w:r>
        <w:t>- Nếu không đồng ý: Nêu rõ lý do, xử lý hồ sơ theo quy định.</w:t>
      </w:r>
    </w:p>
    <w:p>
      <w:r>
        <w:t>- Dự thảo Tờ trình kèm dự thảo Quyết định giao tài sản.</w:t>
      </w:r>
    </w:p>
    <w:p>
      <w:r>
        <w:t>- Dự thảo Văn bản từ chối.</w:t>
      </w:r>
    </w:p>
    <w:p>
      <w:r>
        <w:t>1,5 ngày</w:t>
      </w:r>
    </w:p>
    <w:p>
      <w:r>
        <w:t>Bước 10</w:t>
      </w:r>
    </w:p>
    <w:p>
      <w:r>
        <w:t>Ký duyệt</w:t>
      </w:r>
    </w:p>
    <w:p>
      <w:r>
        <w:t>Lãnh đạo Sở</w:t>
      </w:r>
    </w:p>
    <w:p>
      <w:r>
        <w:t>- Nếu đồng ý: Ký duyệt, chuyển Bước 11.</w:t>
      </w:r>
    </w:p>
    <w:p>
      <w:r>
        <w:t>- Nếu không đồng ý: Nêu rõ lý do, xử lý hồ sơ theo quy định.</w:t>
      </w:r>
    </w:p>
    <w:p>
      <w:r>
        <w:t>- Tờ trình kèm dự thảo Quyết định giao tài sản.</w:t>
      </w:r>
    </w:p>
    <w:p>
      <w:r>
        <w:t>- Văn bản từ chối.</w:t>
      </w:r>
    </w:p>
    <w:p>
      <w:r>
        <w:t>1,5 ngày</w:t>
      </w:r>
    </w:p>
    <w:p>
      <w:r>
        <w:t>Bước 11</w:t>
      </w:r>
    </w:p>
    <w:p>
      <w:r>
        <w:t>Vào sổ đóng dấu chuyển hồ sơ liên thông</w:t>
      </w:r>
    </w:p>
    <w:p>
      <w:r>
        <w:t>Văn Thư</w:t>
      </w:r>
    </w:p>
    <w:p>
      <w:r>
        <w:t>- Vào sổ, đóng dấu, luân chuyển hồ sơ đến UBND tỉnh.</w:t>
      </w:r>
    </w:p>
    <w:p>
      <w:r>
        <w:t>- Chuyển bước 12</w:t>
      </w:r>
    </w:p>
    <w:p>
      <w:r>
        <w:t>- Tờ trình kèm dự thảo Quyết định giao tài sản.</w:t>
      </w:r>
    </w:p>
    <w:p>
      <w:r>
        <w:t>- Hồ sơ của đơn vị, doanh nghiệp.</w:t>
      </w:r>
    </w:p>
    <w:p>
      <w:r>
        <w:t>0,25 ngày</w:t>
      </w:r>
    </w:p>
    <w:p>
      <w:r>
        <w:t>UBND tỉnh</w:t>
      </w:r>
    </w:p>
    <w:p>
      <w:r>
        <w:t>Bước 12</w:t>
      </w:r>
    </w:p>
    <w:p>
      <w:r>
        <w:t>Xem xét, quyết định</w:t>
      </w:r>
    </w:p>
    <w:p>
      <w:r>
        <w:t>Phòng chuyên môn, Văn Phòng UBND tỉnh, UBND tỉnh</w:t>
      </w:r>
    </w:p>
    <w:p>
      <w:r>
        <w:t>9,25 ngày</w:t>
      </w:r>
    </w:p>
    <w:p>
      <w:r>
        <w:t>12.1</w:t>
      </w:r>
    </w:p>
    <w:p>
      <w:r>
        <w:t>Tiếp nhận HS</w:t>
      </w:r>
    </w:p>
    <w:p>
      <w:r>
        <w:t>Văn thư</w:t>
      </w:r>
    </w:p>
    <w:p>
      <w:r>
        <w:t>Tiếp nhận HS, chuyển HS cho chuyên viên theo phân công của của Văn phòng UBND tỉnh.</w:t>
      </w:r>
    </w:p>
    <w:p>
      <w:r>
        <w:t>Hồ sơ trình của cơ quan chuyên môn về tài sản kết cấu hạ tầng chợ.</w:t>
      </w:r>
    </w:p>
    <w:p>
      <w:r>
        <w:t>0,25 ngày</w:t>
      </w:r>
    </w:p>
    <w:p>
      <w:r>
        <w:t>12.2</w:t>
      </w:r>
    </w:p>
    <w:p>
      <w:r>
        <w:t>Thẩm tra hồ sơ</w:t>
      </w:r>
    </w:p>
    <w:p>
      <w:r>
        <w:t>Chuyên viên được giao xử lý</w:t>
      </w:r>
    </w:p>
    <w:p>
      <w:r>
        <w:t>Thẩm định hồ sơ:</w:t>
      </w:r>
    </w:p>
    <w:p>
      <w:r>
        <w:t>- Nếu đồng ý, chuyển Bước 12.3.</w:t>
      </w:r>
    </w:p>
    <w:p>
      <w:r>
        <w:t>- Nếu không đồng ý, nêu rõ lý do, xử lý hồ sơ theo quy định.</w:t>
      </w:r>
    </w:p>
    <w:p>
      <w:r>
        <w:t>- Tờ trình, dự thảo Quyết định giao tài sản.</w:t>
      </w:r>
    </w:p>
    <w:p>
      <w:r>
        <w:t>- Dự thảo Văn bản xử lý hồ sơ.</w:t>
      </w:r>
    </w:p>
    <w:p>
      <w:r>
        <w:t>04 ngày</w:t>
      </w:r>
    </w:p>
    <w:p>
      <w:r>
        <w:t>12.3</w:t>
      </w:r>
    </w:p>
    <w:p>
      <w:r>
        <w:t>Xem xét hồ sơ</w:t>
      </w:r>
    </w:p>
    <w:p>
      <w:r>
        <w:t>Lãnh đạo Phòng chuyên môn</w:t>
      </w:r>
    </w:p>
    <w:p>
      <w:r>
        <w:t>- Nếu đồng ý: Ký nháy văn bản, chuyển Bước 12.4.</w:t>
      </w:r>
    </w:p>
    <w:p>
      <w:r>
        <w:t>- Nếu không đồng ý: Nêu rõ lý do, xử lý hồ sơ theo quy định.</w:t>
      </w:r>
    </w:p>
    <w:p>
      <w:r>
        <w:t>-Tờ trình, dự thảo Quyết định giao tài sản.</w:t>
      </w:r>
    </w:p>
    <w:p>
      <w:r>
        <w:t>- Dự thảo Văn bản xử lý hồ sơ.</w:t>
      </w:r>
    </w:p>
    <w:p>
      <w:r>
        <w:t>1,75 ngày</w:t>
      </w:r>
    </w:p>
    <w:p>
      <w:r>
        <w:t>12.4</w:t>
      </w:r>
    </w:p>
    <w:p>
      <w:r>
        <w:t>Xem xét hồ sơ</w:t>
      </w:r>
    </w:p>
    <w:p>
      <w:r>
        <w:t>Lãnh đạo Văn phòng</w:t>
      </w:r>
    </w:p>
    <w:p>
      <w:r>
        <w:t>- Nếu đồng ý: Ký nháy văn bản, chuyển Bước 12.5.</w:t>
      </w:r>
    </w:p>
    <w:p>
      <w:r>
        <w:t>- Nếu không đồng ý: Nêu rõ lý do, xử lý hồ sơ theo quy định.</w:t>
      </w:r>
    </w:p>
    <w:p>
      <w:r>
        <w:t>- Tờ trình, dự thảo Quyết định giao tài sản.</w:t>
      </w:r>
    </w:p>
    <w:p>
      <w:r>
        <w:t>- Dự thảo Văn bản xử lý hồ sơ.</w:t>
      </w:r>
    </w:p>
    <w:p>
      <w:r>
        <w:t>1,75 ngày</w:t>
      </w:r>
    </w:p>
    <w:p>
      <w:r>
        <w:t>12.5</w:t>
      </w:r>
    </w:p>
    <w:p>
      <w:r>
        <w:t>Phê duyệt</w:t>
      </w:r>
    </w:p>
    <w:p>
      <w:r>
        <w:t>Lãnh đạo UBND tỉnh</w:t>
      </w:r>
    </w:p>
    <w:p>
      <w:r>
        <w:t>- Nếu đồng ý: Ký duyệt, chuyển Bước 12.6.</w:t>
      </w:r>
    </w:p>
    <w:p>
      <w:r>
        <w:t>- Nếu không đồng ý: Nêu rõ lý do, xử lý hồ sơ theo quy định.</w:t>
      </w:r>
    </w:p>
    <w:p>
      <w:r>
        <w:t>- Quyết định giao tài sản.</w:t>
      </w:r>
    </w:p>
    <w:p>
      <w:r>
        <w:t>- Văn bản xử lý hồ sơ.</w:t>
      </w:r>
    </w:p>
    <w:p>
      <w:r>
        <w:t>1,25 ngày</w:t>
      </w:r>
    </w:p>
    <w:p>
      <w:r>
        <w:t>12.6</w:t>
      </w:r>
    </w:p>
    <w:p>
      <w:r>
        <w:t>Phát hành văn bản</w:t>
      </w:r>
    </w:p>
    <w:p>
      <w:r>
        <w:t>Văn thư</w:t>
      </w:r>
    </w:p>
    <w:p>
      <w:r>
        <w:t>Phát hành văn bản gửi cơ quan trình hồ sơ hoặc chuyển kết quả cho Trung tâm phục vụ hành chính công tỉnh.</w:t>
      </w:r>
    </w:p>
    <w:p>
      <w:r>
        <w:t>- Quyết định giao tài sản.</w:t>
      </w:r>
    </w:p>
    <w:p>
      <w:r>
        <w:t>- Văn bản xử lý hồ sơ.</w:t>
      </w:r>
    </w:p>
    <w:p>
      <w:r>
        <w:t>0,25 ngày</w:t>
      </w:r>
    </w:p>
    <w:p>
      <w:r>
        <w:t>Trung tâm PVHCC tỉnh</w:t>
      </w:r>
    </w:p>
    <w:p>
      <w:r>
        <w:t>Bước 13</w:t>
      </w:r>
    </w:p>
    <w:p>
      <w:r>
        <w:t>Tiếp nhận kết quả</w:t>
      </w:r>
    </w:p>
    <w:p>
      <w:r>
        <w:t>Trung tâm PVHCC tỉnh</w:t>
      </w:r>
    </w:p>
    <w:p>
      <w:r>
        <w:t>- Tổng hợp văn bản, kết quả từ Sở Công Thương hoặc Văn thư UBND tỉnh.</w:t>
      </w:r>
    </w:p>
    <w:p>
      <w:r>
        <w:t>- Chuyển bước 14.</w:t>
      </w:r>
    </w:p>
    <w:p>
      <w:r>
        <w:t>- Quyết định giao tài sản.</w:t>
      </w:r>
    </w:p>
    <w:p>
      <w:r>
        <w:t>- Văn bản xử lý hồ sơ.</w:t>
      </w:r>
    </w:p>
    <w:p>
      <w:r>
        <w:t>- Thông báo đề nghị bổ sung hồ sơ.</w:t>
      </w:r>
    </w:p>
    <w:p>
      <w:r>
        <w:t>- Thông báo từ chối giải quyết hồ sơ.</w:t>
      </w:r>
    </w:p>
    <w:p>
      <w:r>
        <w:t>0,25 ngày</w:t>
      </w:r>
    </w:p>
    <w:p>
      <w:r>
        <w:t>Bước 14</w:t>
      </w:r>
    </w:p>
    <w:p>
      <w:r>
        <w:t>Trả kết quả</w:t>
      </w:r>
    </w:p>
    <w:p>
      <w:r>
        <w:t>Trung tâm PVHCC tỉnh</w:t>
      </w:r>
    </w:p>
    <w:p>
      <w:r>
        <w:t>- Vào sổ theo dõi tiếp nhận.</w:t>
      </w:r>
    </w:p>
    <w:p>
      <w:r>
        <w:t>- Kết thúc quy trình.</w:t>
      </w:r>
    </w:p>
    <w:p>
      <w:r>
        <w:t>- Quyết định giao tài sản</w:t>
      </w:r>
    </w:p>
    <w:p>
      <w:r>
        <w:t>- Văn bản từ chối.</w:t>
      </w:r>
    </w:p>
    <w:p>
      <w:r>
        <w:t>- Văn bản xử lý hồ sơ.</w:t>
      </w:r>
    </w:p>
    <w:p>
      <w:r>
        <w:t>- Thông báo đề nghị bổ sung hồ sơ.</w:t>
      </w:r>
    </w:p>
    <w:p>
      <w:r>
        <w:t>- Thông báo từ chối giải quyết hồ sơ.</w:t>
      </w:r>
    </w:p>
    <w:p>
      <w:r>
        <w:t>Hồ sơ được lưu trữ tại Sở Công Thương theo quy định hiện hành.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Văn bản Thông báo bổ sung hồ sơ (nếu có)</w:t>
      </w:r>
    </w:p>
    <w:p>
      <w:r>
        <w:t>- Văn bản Thông báo từ chối giải quyết hồ sơ (nếu có)</w:t>
      </w:r>
    </w:p>
    <w:p>
      <w:r>
        <w:t>- Quyết định giao tài sản</w:t>
      </w:r>
    </w:p>
    <w:p>
      <w:r>
        <w:t>- Hồ sơ của tổ chức, công dân đã nộp.</w:t>
      </w:r>
    </w:p>
    <w:p>
      <w:r>
        <w:t>- Các hồ sơ khác phát sinh trong quá trình thực hiện.</w:t>
      </w:r>
    </w:p>
    <w:p>
      <w:r>
        <w:t>II. Quy trình nội bộ giải quyết thủ tục hành chính thuộc thẩm quyền giải quyết của Sở Công Thương, UBND cấp huyện</w:t>
      </w:r>
    </w:p>
    <w:p>
      <w:r>
        <w:t>1. Thu hồi tài sản kết cấu hạ tầng chợ</w:t>
      </w:r>
    </w:p>
    <w:p>
      <w:r>
        <w:t>- Mã số TTHC: 1.012569, có 02 quy trình:</w:t>
      </w:r>
    </w:p>
    <w:p>
      <w:r>
        <w:t>1.1. Quy trình 1: Trường hợp thuộc thẩm quyền của UBND tỉnh:</w:t>
      </w:r>
    </w:p>
    <w:p>
      <w:r>
        <w:t>- Thời gian giải quyết: 75 ngày.</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Trung tâm PVHCC tỉnh</w:t>
      </w:r>
    </w:p>
    <w:p>
      <w:r>
        <w:t>Bước 1</w:t>
      </w:r>
    </w:p>
    <w:p>
      <w:r>
        <w:t>Tiếp nhận hồ sơ</w:t>
      </w:r>
    </w:p>
    <w:p>
      <w:r>
        <w:t>Trung tâm PVHCC tỉnh</w:t>
      </w:r>
    </w:p>
    <w:p>
      <w:r>
        <w:t>- Tiếp nhận hồ sơ, kiểm tra tính đầy đủ, hợp lệ của hồ sơ:</w:t>
      </w:r>
    </w:p>
    <w:p>
      <w:r>
        <w:t>- Trường hợp hồ sơ chưa đầy đủ, chưa phù hợp:</w:t>
      </w:r>
    </w:p>
    <w:p>
      <w:r>
        <w:t>+ Hướng dẫn hoàn thiện, bổ sung.</w:t>
      </w:r>
    </w:p>
    <w:p>
      <w:r>
        <w:t>+ Kết thúc quy trình.</w:t>
      </w:r>
    </w:p>
    <w:p>
      <w:r>
        <w:t>- Trường hợp hồ sơ không đúng quy định:</w:t>
      </w:r>
    </w:p>
    <w:p>
      <w:r>
        <w:t>+ Từ chối tiếp nhận HS.</w:t>
      </w:r>
    </w:p>
    <w:p>
      <w:r>
        <w:t>+ Kết thúc quy trình.</w:t>
      </w:r>
    </w:p>
    <w:p>
      <w:r>
        <w:t>- Trường hợp hồ sơ đầy đủ:</w:t>
      </w:r>
    </w:p>
    <w:p>
      <w:r>
        <w:t>+ Cập nhập thông tin và in giấy tiếp nhận HS và hẹn trả kết quả.</w:t>
      </w:r>
    </w:p>
    <w:p>
      <w:r>
        <w:t>+ Chuyển bước 2.</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 ngày</w:t>
      </w:r>
    </w:p>
    <w:p>
      <w:r>
        <w:t>Sở Công Thương</w:t>
      </w:r>
    </w:p>
    <w:p>
      <w:r>
        <w:t>Bước 2</w:t>
      </w:r>
    </w:p>
    <w:p>
      <w:r>
        <w:t>Phân công giải quyết hồ sơ</w:t>
      </w:r>
    </w:p>
    <w:p>
      <w:r>
        <w:t>Lãnh đạo Phòng chuyên môn</w:t>
      </w:r>
    </w:p>
    <w:p>
      <w:r>
        <w:t>Phân công công chức thực hiện.</w:t>
      </w:r>
    </w:p>
    <w:p>
      <w:r>
        <w:t>Chuyển việc trên phần mềm một cửa hành chính công.</w:t>
      </w:r>
    </w:p>
    <w:p>
      <w:r>
        <w:t>0,25 ngày</w:t>
      </w:r>
    </w:p>
    <w:p>
      <w:r>
        <w:t>Bước 3</w:t>
      </w:r>
    </w:p>
    <w:p>
      <w:r>
        <w:t>Thẩm định hồ sơ</w:t>
      </w:r>
    </w:p>
    <w:p>
      <w:r>
        <w:t>Chuyên viên</w:t>
      </w:r>
    </w:p>
    <w:p>
      <w:r>
        <w:t>15 ngày</w:t>
      </w:r>
    </w:p>
    <w:p>
      <w:r>
        <w:t>Trường hợp hồ sơ hợp lệ</w:t>
      </w:r>
    </w:p>
    <w:p>
      <w:r>
        <w:t>Chuyên viên</w:t>
      </w:r>
    </w:p>
    <w:p>
      <w:r>
        <w:t>Dự thảo văn bản lấy ý kiến các đơn vị liên quan. Chuyển Bước 4.</w:t>
      </w:r>
    </w:p>
    <w:p>
      <w:r>
        <w:t>Dự thảo văn bản lấy ý kiến các đơn vị liên quan.</w:t>
      </w:r>
    </w:p>
    <w:p>
      <w:r>
        <w:t>15 ngày</w:t>
      </w:r>
    </w:p>
    <w:p>
      <w:r>
        <w:t>Trường hợp hồ sơ không hợp lệ</w:t>
      </w:r>
    </w:p>
    <w:p>
      <w:r>
        <w:t>Chuyên viên</w:t>
      </w:r>
    </w:p>
    <w:p>
      <w:r>
        <w:t>Dự thảo Thông báo từ chối giải quyết, nêu rõ lý do. Chuyển Bước 4.</w:t>
      </w:r>
    </w:p>
    <w:p>
      <w:r>
        <w:t>Dự thảo Thông báo từ chối giải quyết hồ sơ.</w:t>
      </w:r>
    </w:p>
    <w:p>
      <w:r>
        <w:t>02 ngày</w:t>
      </w:r>
    </w:p>
    <w:p>
      <w:r>
        <w:t>Trường hợp hồ sơ cần bổ sung</w:t>
      </w:r>
    </w:p>
    <w:p>
      <w:r>
        <w:t>Chuyên viên</w:t>
      </w:r>
    </w:p>
    <w:p>
      <w:r>
        <w:t>Dự thảo Thông báo đề nghị tổ chức, cá nhân bổ sung hồ sơ. Chuyển Lãnh đạo phòng.</w:t>
      </w:r>
    </w:p>
    <w:p>
      <w:r>
        <w:t>Dự thảo Thông báo đề nghị bổ sung hồ sơ.</w:t>
      </w:r>
    </w:p>
    <w:p>
      <w:r>
        <w:t>01 ngày</w:t>
      </w:r>
    </w:p>
    <w:p>
      <w:r>
        <w:t>Lãnh đạo Phòng chuyên môn</w:t>
      </w:r>
    </w:p>
    <w:p>
      <w:r>
        <w:t>- Nếu đồng ý: Ký nháy, chuyển Lãnh đạo cơ quan.</w:t>
      </w:r>
    </w:p>
    <w:p>
      <w:r>
        <w:t>- Nếu không đồng ý: Nêu rõ lý do, xử lý hồ sơ theo quy định.</w:t>
      </w:r>
    </w:p>
    <w:p>
      <w:r>
        <w:t>Dự thảo Thông báo đề nghị bổ sung hồ sơ.</w:t>
      </w:r>
    </w:p>
    <w:p>
      <w:r>
        <w:t>0,5 ngày</w:t>
      </w:r>
    </w:p>
    <w:p>
      <w:r>
        <w:t>Lãnh đạo Sở</w:t>
      </w:r>
    </w:p>
    <w:p>
      <w:r>
        <w:t>- Nếu đồng ý: Ký văn bản, chuyển Bước 6.</w:t>
      </w:r>
    </w:p>
    <w:p>
      <w:r>
        <w:t>- Nếu không đồng ý: Nêu rõ lý do, xử lý hồ sơ theo quy định.</w:t>
      </w:r>
    </w:p>
    <w:p>
      <w:r>
        <w:t>Thông báo bổ sung hồ sơ.</w:t>
      </w:r>
    </w:p>
    <w:p>
      <w:r>
        <w:t>0,5 ngày</w:t>
      </w:r>
    </w:p>
    <w:p>
      <w:r>
        <w:t>Bước 4</w:t>
      </w:r>
    </w:p>
    <w:p>
      <w:r>
        <w:t>Duyệt hồ sơ</w:t>
      </w:r>
    </w:p>
    <w:p>
      <w:r>
        <w:t>Lãnh đạo Phòng chuyên môn</w:t>
      </w:r>
    </w:p>
    <w:p>
      <w:r>
        <w:t>- Nếu đồng ý: Ký nháy, chuyển Bước 5.</w:t>
      </w:r>
    </w:p>
    <w:p>
      <w:r>
        <w:t>- Nếu không đồng ý; Nêu rõ lý do, xử lý hồ sơ theo quy định.</w:t>
      </w:r>
    </w:p>
    <w:p>
      <w:r>
        <w:t>- Dự thảo Văn bản lấy ý kiến các đơn vị liên quan.</w:t>
      </w:r>
    </w:p>
    <w:p>
      <w:r>
        <w:t>- Dự thảo Thông báo từ chối giải quyết.</w:t>
      </w:r>
    </w:p>
    <w:p>
      <w:r>
        <w:t>01 ngày</w:t>
      </w:r>
    </w:p>
    <w:p>
      <w:r>
        <w:t>Bước 5</w:t>
      </w:r>
    </w:p>
    <w:p>
      <w:r>
        <w:t>Ký duyệt</w:t>
      </w:r>
    </w:p>
    <w:p>
      <w:r>
        <w:t>Lãnh đạo Sở</w:t>
      </w:r>
    </w:p>
    <w:p>
      <w:r>
        <w:t>- Nếu đồng ý: Ký văn bản chuyển Bước 6.</w:t>
      </w:r>
    </w:p>
    <w:p>
      <w:r>
        <w:t>- Nếu không đồng ý: Nêu rõ lý do, xử lý hồ sơ theo quy định.</w:t>
      </w:r>
    </w:p>
    <w:p>
      <w:r>
        <w:t>- Văn bản lấy ý kiến các đơn vị liên quan.</w:t>
      </w:r>
    </w:p>
    <w:p>
      <w:r>
        <w:t>- Thông báo đề nghị bổ sung hồ sơ.</w:t>
      </w:r>
    </w:p>
    <w:p>
      <w:r>
        <w:t>- Thông báo từ chối giải quyết hồ sơ.</w:t>
      </w:r>
    </w:p>
    <w:p>
      <w:r>
        <w:t>01 ngày</w:t>
      </w:r>
    </w:p>
    <w:p>
      <w:r>
        <w:t>Bước 6</w:t>
      </w:r>
    </w:p>
    <w:p>
      <w:r>
        <w:t>Phát hành</w:t>
      </w:r>
    </w:p>
    <w:p>
      <w:r>
        <w:t>Văn Thư</w:t>
      </w:r>
    </w:p>
    <w:p>
      <w:r>
        <w:t>- Vào số, đóng dấu:</w:t>
      </w:r>
    </w:p>
    <w:p>
      <w:r>
        <w:t>- Nếu Văn bản lấy ý kiến các đơn vị liên quan: Chuyển Bước 7.</w:t>
      </w:r>
    </w:p>
    <w:p>
      <w:r>
        <w:t>- Nếu Thông báo từ chối giải quyết hoặc Thông báo đề nghị bổ sung hồ sơ: Chuyển Bước 13.</w:t>
      </w:r>
    </w:p>
    <w:p>
      <w:r>
        <w:t>- Văn bản lấy ý kiến các đơn vị liên quan.</w:t>
      </w:r>
    </w:p>
    <w:p>
      <w:r>
        <w:t>- Thông báo đề nghị bổ sung hồ sơ.</w:t>
      </w:r>
    </w:p>
    <w:p>
      <w:r>
        <w:t>- Thông báo từ chối giải quyết hồ sơ.</w:t>
      </w:r>
    </w:p>
    <w:p>
      <w:r>
        <w:t>0,25 ngày</w:t>
      </w:r>
    </w:p>
    <w:p>
      <w:r>
        <w:t>Bước 7</w:t>
      </w:r>
    </w:p>
    <w:p>
      <w:r>
        <w:t>Tiếp nhận hồ sơ</w:t>
      </w:r>
    </w:p>
    <w:p>
      <w:r>
        <w:t>Phòng chuyên môn</w:t>
      </w:r>
    </w:p>
    <w:p>
      <w:r>
        <w:t>Tiếp nhận văn bản ý kiến của các cơ quan, đơn vị liên quan. Chuyển bước 8.</w:t>
      </w:r>
    </w:p>
    <w:p>
      <w:r>
        <w:t>Văn bản ý kiến của các đơn vị liên quan.</w:t>
      </w:r>
    </w:p>
    <w:p>
      <w:r>
        <w:t>12 ngày</w:t>
      </w:r>
    </w:p>
    <w:p>
      <w:r>
        <w:t>Bước 8</w:t>
      </w:r>
    </w:p>
    <w:p>
      <w:r>
        <w:t>Xử lý hồ sơ</w:t>
      </w:r>
    </w:p>
    <w:p>
      <w:r>
        <w:t>Công chức được phân công xử lý</w:t>
      </w:r>
    </w:p>
    <w:p>
      <w:r>
        <w:t>- Dự thảo Tờ trình kèm Dự thảo Quyết định thu hồi, chuyển Bước 9.</w:t>
      </w:r>
    </w:p>
    <w:p>
      <w:r>
        <w:t>- Trường hợp văn bản từ chối giải quyết hồ sơ: Dự thảo văn bản từ chối và nêu rõ lý do, chuyển Bước 9.</w:t>
      </w:r>
    </w:p>
    <w:p>
      <w:r>
        <w:t>- Dự thảo Tờ trình kèm dự thảo Quyết định thu hồi.</w:t>
      </w:r>
    </w:p>
    <w:p>
      <w:r>
        <w:t>- Dự thảo Văn bản từ chối.</w:t>
      </w:r>
    </w:p>
    <w:p>
      <w:r>
        <w:t>12 ngày</w:t>
      </w:r>
    </w:p>
    <w:p>
      <w:r>
        <w:t>Bước 9</w:t>
      </w:r>
    </w:p>
    <w:p>
      <w:r>
        <w:t>Duyệt hồ sơ</w:t>
      </w:r>
    </w:p>
    <w:p>
      <w:r>
        <w:t>Lãnh đạo Phòng chuyên môn</w:t>
      </w:r>
    </w:p>
    <w:p>
      <w:r>
        <w:t>- Nếu đồng ý: Ký nháy văn bản, chuyển Bước 10.</w:t>
      </w:r>
    </w:p>
    <w:p>
      <w:r>
        <w:t>- Nếu không đồng ý: Nêu rõ lý do, xử lý hồ sơ theo quy định.</w:t>
      </w:r>
    </w:p>
    <w:p>
      <w:r>
        <w:t>- Dự thảo Tờ trình kèm dự thảo Quyết định thu hồi.</w:t>
      </w:r>
    </w:p>
    <w:p>
      <w:r>
        <w:t>- Dự thảo Văn bản từ chối.</w:t>
      </w:r>
    </w:p>
    <w:p>
      <w:r>
        <w:t>1,5 ngày</w:t>
      </w:r>
    </w:p>
    <w:p>
      <w:r>
        <w:t>Bước 10</w:t>
      </w:r>
    </w:p>
    <w:p>
      <w:r>
        <w:t>Ký duyệt</w:t>
      </w:r>
    </w:p>
    <w:p>
      <w:r>
        <w:t>Lãnh đạo Sở</w:t>
      </w:r>
    </w:p>
    <w:p>
      <w:r>
        <w:t>- Nếu đồng ý: Ký duyệt, chuyển Bước 11</w:t>
      </w:r>
    </w:p>
    <w:p>
      <w:r>
        <w:t>- Nếu không đồng ý: Nêu rõ lý do, xử lý hồ sơ theo quy định.</w:t>
      </w:r>
    </w:p>
    <w:p>
      <w:r>
        <w:t>- Tờ trình kèm dự thảo Quyết định thu hồi.</w:t>
      </w:r>
    </w:p>
    <w:p>
      <w:r>
        <w:t>- Văn bản từ chối.</w:t>
      </w:r>
    </w:p>
    <w:p>
      <w:r>
        <w:t>1,5 ngày</w:t>
      </w:r>
    </w:p>
    <w:p>
      <w:r>
        <w:t>Bước 11</w:t>
      </w:r>
    </w:p>
    <w:p>
      <w:r>
        <w:t>Vào sổ đóng dấu chuyển hồ sơ liên thông</w:t>
      </w:r>
    </w:p>
    <w:p>
      <w:r>
        <w:t>Văn Thư</w:t>
      </w:r>
    </w:p>
    <w:p>
      <w:r>
        <w:t>- Vào sổ, đóng dấu, luân chuyển hồ sơ đến UBND tỉnh.</w:t>
      </w:r>
    </w:p>
    <w:p>
      <w:r>
        <w:t>- Chuyển bước 12</w:t>
      </w:r>
    </w:p>
    <w:p>
      <w:r>
        <w:t>- Tờ trình kèm dự thảo Quyết định thu hồi.</w:t>
      </w:r>
    </w:p>
    <w:p>
      <w:r>
        <w:t>- Hồ sơ của đơn vị, doanh nghiệp.</w:t>
      </w:r>
    </w:p>
    <w:p>
      <w:r>
        <w:t>0,25 ngày</w:t>
      </w:r>
    </w:p>
    <w:p>
      <w:r>
        <w:t>UBND tỉnh</w:t>
      </w:r>
    </w:p>
    <w:p>
      <w:r>
        <w:t>Bước 12</w:t>
      </w:r>
    </w:p>
    <w:p>
      <w:r>
        <w:t>Xem xét, quyết định</w:t>
      </w:r>
    </w:p>
    <w:p>
      <w:r>
        <w:t>Phòng chuyên môn, Văn Phòng UBND tỉnh, UBND tỉnh</w:t>
      </w:r>
    </w:p>
    <w:p>
      <w:r>
        <w:t>29,75 ngày</w:t>
      </w:r>
    </w:p>
    <w:p>
      <w:r>
        <w:t>12.1</w:t>
      </w:r>
    </w:p>
    <w:p>
      <w:r>
        <w:t>Tiếp nhận HS</w:t>
      </w:r>
    </w:p>
    <w:p>
      <w:r>
        <w:t>Văn thư</w:t>
      </w:r>
    </w:p>
    <w:p>
      <w:r>
        <w:t>Tiếp nhận HS, chuyển HS cho chuyên viên theo phân công của của Văn phòng UBND tỉnh.</w:t>
      </w:r>
    </w:p>
    <w:p>
      <w:r>
        <w:t>Hồ sơ trình của cơ quan chuyên môn về tài sản kết cấu hạ tầng chợ.</w:t>
      </w:r>
    </w:p>
    <w:p>
      <w:r>
        <w:t>0,25 ngày</w:t>
      </w:r>
    </w:p>
    <w:p>
      <w:r>
        <w:t>12.2</w:t>
      </w:r>
    </w:p>
    <w:p>
      <w:r>
        <w:t>Thẩm tra hồ sơ</w:t>
      </w:r>
    </w:p>
    <w:p>
      <w:r>
        <w:t>Chuyên viên được giao xử lý</w:t>
      </w:r>
    </w:p>
    <w:p>
      <w:r>
        <w:t>Thẩm định hồ sơ:</w:t>
      </w:r>
    </w:p>
    <w:p>
      <w:r>
        <w:t>- Nếu đồng ý, chuyển Bước 12.3.</w:t>
      </w:r>
    </w:p>
    <w:p>
      <w:r>
        <w:t>- Nếu không đồng ý: Nêu rõ lý do, xử lý hồ sơ theo quy định</w:t>
      </w:r>
    </w:p>
    <w:p>
      <w:r>
        <w:t>- Tờ trình, dự thảo Quyết định thu hồi.</w:t>
      </w:r>
    </w:p>
    <w:p>
      <w:r>
        <w:t>- Dự thảo văn bản xử lý hồ sơ.</w:t>
      </w:r>
    </w:p>
    <w:p>
      <w:r>
        <w:t>21 ngày</w:t>
      </w:r>
    </w:p>
    <w:p>
      <w:r>
        <w:t>12.3</w:t>
      </w:r>
    </w:p>
    <w:p>
      <w:r>
        <w:t>Xem xét hồ sơ</w:t>
      </w:r>
    </w:p>
    <w:p>
      <w:r>
        <w:t>Lãnh đạo Phòng chuyên môn</w:t>
      </w:r>
    </w:p>
    <w:p>
      <w:r>
        <w:t>Nếu đồng ý: Ký nháy văn bản, chuyển Bước 12.4.</w:t>
      </w:r>
    </w:p>
    <w:p>
      <w:r>
        <w:t>- Nếu không đồng ý: Nêu rõ lý do, xử lý hồ sơ theo quy định.</w:t>
      </w:r>
    </w:p>
    <w:p>
      <w:r>
        <w:t>- Tờ trình, dự thảo Quyết định thu hồi.</w:t>
      </w:r>
    </w:p>
    <w:p>
      <w:r>
        <w:t>- Dự thảo văn bản xử lý hồ sơ.</w:t>
      </w:r>
    </w:p>
    <w:p>
      <w:r>
        <w:t>03 ngày</w:t>
      </w:r>
    </w:p>
    <w:p>
      <w:r>
        <w:t>12.4</w:t>
      </w:r>
    </w:p>
    <w:p>
      <w:r>
        <w:t>Xem xét hồ sơ</w:t>
      </w:r>
    </w:p>
    <w:p>
      <w:r>
        <w:t>Lãnh đạo Văn phòng</w:t>
      </w:r>
    </w:p>
    <w:p>
      <w:r>
        <w:t>- Nếu đồng ý: Ký nháy văn bản, chuyển Bước 12.5.</w:t>
      </w:r>
    </w:p>
    <w:p>
      <w:r>
        <w:t>- Nếu không đồng ý: Nêu rõ lý do, xử lý hồ sơ theo quy định.</w:t>
      </w:r>
    </w:p>
    <w:p>
      <w:r>
        <w:t>- Tờ trình, dự thảo Quyết định thu hồi.</w:t>
      </w:r>
    </w:p>
    <w:p>
      <w:r>
        <w:t>- Dự thảo văn bản xử lý hồ sơ.</w:t>
      </w:r>
    </w:p>
    <w:p>
      <w:r>
        <w:t>03 ngày</w:t>
      </w:r>
    </w:p>
    <w:p>
      <w:r>
        <w:t>12.5</w:t>
      </w:r>
    </w:p>
    <w:p>
      <w:r>
        <w:t>Phê duyệt</w:t>
      </w:r>
    </w:p>
    <w:p>
      <w:r>
        <w:t>Lãnh đạo UBND tỉnh</w:t>
      </w:r>
    </w:p>
    <w:p>
      <w:r>
        <w:t>- Nếu đồng ý: Ký duyệt văn bản, chuyển Bước 12.6.</w:t>
      </w:r>
    </w:p>
    <w:p>
      <w:r>
        <w:t>- Nếu không đồng ý: Nêu rõ lý do, xử lý hồ sơ theo quy định.</w:t>
      </w:r>
    </w:p>
    <w:p>
      <w:r>
        <w:t>- Quyết định thu hồi tài sản.</w:t>
      </w:r>
    </w:p>
    <w:p>
      <w:r>
        <w:t>- Văn bản xử lý hồ sơ.</w:t>
      </w:r>
    </w:p>
    <w:p>
      <w:r>
        <w:t>2,25 ngày</w:t>
      </w:r>
    </w:p>
    <w:p>
      <w:r>
        <w:t>12.6</w:t>
      </w:r>
    </w:p>
    <w:p>
      <w:r>
        <w:t>Phát hành văn bản</w:t>
      </w:r>
    </w:p>
    <w:p>
      <w:r>
        <w:t>Văn thư</w:t>
      </w:r>
    </w:p>
    <w:p>
      <w:r>
        <w:t>Phát hành văn bản gửi cơ quan trình hồ sơ hoặc chuyển kết quả cho Trung tâm phục vụ hành chính công tỉnh.</w:t>
      </w:r>
    </w:p>
    <w:p>
      <w:r>
        <w:t>- Quyết định thu hồi tài sản.</w:t>
      </w:r>
    </w:p>
    <w:p>
      <w:r>
        <w:t>- Văn bản xử lý hồ sơ.</w:t>
      </w:r>
    </w:p>
    <w:p>
      <w:r>
        <w:t>0,25 ngày</w:t>
      </w:r>
    </w:p>
    <w:p>
      <w:r>
        <w:t>Trung tâm PVHCC tỉnh</w:t>
      </w:r>
    </w:p>
    <w:p>
      <w:r>
        <w:t>Bước 13</w:t>
      </w:r>
    </w:p>
    <w:p>
      <w:r>
        <w:t>Tiếp nhận kết quả</w:t>
      </w:r>
    </w:p>
    <w:p>
      <w:r>
        <w:t>Trung tâm PVHCC tỉnh</w:t>
      </w:r>
    </w:p>
    <w:p>
      <w:r>
        <w:t>- Tổng hợp văn bản, kết quả từ Sở Công Thương hoặc văn thư UBND tỉnh.</w:t>
      </w:r>
    </w:p>
    <w:p>
      <w:r>
        <w:t>- Chuyển bước 14.</w:t>
      </w:r>
    </w:p>
    <w:p>
      <w:r>
        <w:t>- Quyết định thu hồi tài sản.</w:t>
      </w:r>
    </w:p>
    <w:p>
      <w:r>
        <w:t>- Văn bản xử lý hồ sơ.</w:t>
      </w:r>
    </w:p>
    <w:p>
      <w:r>
        <w:t>- Văn bản từ chối.</w:t>
      </w:r>
    </w:p>
    <w:p>
      <w:r>
        <w:t>- Thông báo đề nghị bổ sung hồ sơ.</w:t>
      </w:r>
    </w:p>
    <w:p>
      <w:r>
        <w:t>- Thông báo từ chối giải quyết hồ sơ.</w:t>
      </w:r>
    </w:p>
    <w:p>
      <w:r>
        <w:t>0,25 ngày</w:t>
      </w:r>
    </w:p>
    <w:p>
      <w:r>
        <w:t>Bước 14</w:t>
      </w:r>
    </w:p>
    <w:p>
      <w:r>
        <w:t>Trả kết quả</w:t>
      </w:r>
    </w:p>
    <w:p>
      <w:r>
        <w:t>Trung tâm PVHCC tỉnh</w:t>
      </w:r>
    </w:p>
    <w:p>
      <w:r>
        <w:t>- Vào sổ theo dõi tiếp nhận.</w:t>
      </w:r>
    </w:p>
    <w:p>
      <w:r>
        <w:t>- Kết thúc quy trình.</w:t>
      </w:r>
    </w:p>
    <w:p>
      <w:r>
        <w:t>- Quyết định thu hồi tài sản.</w:t>
      </w:r>
    </w:p>
    <w:p>
      <w:r>
        <w:t>- Văn bản xử lý hồ sơ.</w:t>
      </w:r>
    </w:p>
    <w:p>
      <w:r>
        <w:t>- Văn bản từ chối.</w:t>
      </w:r>
    </w:p>
    <w:p>
      <w:r>
        <w:t>- Thông báo đề nghị bổ sung hồ sơ.</w:t>
      </w:r>
    </w:p>
    <w:p>
      <w:r>
        <w:t>- Thông báo từ chối giải quyết hồ sơ.</w:t>
      </w:r>
    </w:p>
    <w:p>
      <w:r>
        <w:t>Hồ sơ được lưu trữ tại Sở Công Thương theo quy định hiện hành.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Văn bản Thông báo bổ sung hồ sơ (nếu có)</w:t>
      </w:r>
    </w:p>
    <w:p>
      <w:r>
        <w:t>- Văn bản Thông báo từ chối giải quyết hồ sơ (nếu có)</w:t>
      </w:r>
    </w:p>
    <w:p>
      <w:r>
        <w:t>- Quyết định thu hồi tài sản</w:t>
      </w:r>
    </w:p>
    <w:p>
      <w:r>
        <w:t>- Hồ sơ của tổ chức, công dân đã nộp.</w:t>
      </w:r>
    </w:p>
    <w:p>
      <w:r>
        <w:t>- Các hồ sơ khác phát sinh trong quá trình thực hiện.</w:t>
      </w:r>
    </w:p>
    <w:p>
      <w:r>
        <w:t>1.2. Quy trình 2:  Trường hợp thuộc thẩm quyền của UBND cấp huyện.</w:t>
      </w:r>
    </w:p>
    <w:p>
      <w:r>
        <w:t>- Thời gian giải quyết: 75 ngày.</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Bộ phận tiếp nhận và trả kết quả</w:t>
      </w:r>
    </w:p>
    <w:p>
      <w:r>
        <w:t>Bước 1</w:t>
      </w:r>
    </w:p>
    <w:p>
      <w:r>
        <w:t>Tiếp nhận hồ sơ</w:t>
      </w:r>
    </w:p>
    <w:p>
      <w:r>
        <w:t>Bộ phận tiếp nhận và trả kết quả</w:t>
      </w:r>
    </w:p>
    <w:p>
      <w:r>
        <w:t>- Tiếp nhận hồ sơ, kiểm tra tính đầy đủ, hợp lệ của hồ sơ:</w:t>
      </w:r>
    </w:p>
    <w:p>
      <w:r>
        <w:t>- Trường hợp hồ sơ chưa đầy đủ, chưa phù hợp:</w:t>
      </w:r>
    </w:p>
    <w:p>
      <w:r>
        <w:t>+ Hướng dẫn hoàn thiện, bổ sung.</w:t>
      </w:r>
    </w:p>
    <w:p>
      <w:r>
        <w:t>+ Kết thúc quy trình.</w:t>
      </w:r>
    </w:p>
    <w:p>
      <w:r>
        <w:t>- Trường hợp hồ sơ không đúng quy định:</w:t>
      </w:r>
    </w:p>
    <w:p>
      <w:r>
        <w:t>+ Từ chối tiếp nhận HS.</w:t>
      </w:r>
    </w:p>
    <w:p>
      <w:r>
        <w:t>+ Kết thúc quy trình.</w:t>
      </w:r>
    </w:p>
    <w:p>
      <w:r>
        <w:t>- Trường hợp hồ sơ đầy đủ:</w:t>
      </w:r>
    </w:p>
    <w:p>
      <w:r>
        <w:t>+ Cập nhập thông tin và in giấy tiếp nhận HS và hẹn trả kết quả.</w:t>
      </w:r>
    </w:p>
    <w:p>
      <w:r>
        <w:t>+ Chuyển bước 2.</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 ngày</w:t>
      </w:r>
    </w:p>
    <w:p>
      <w:r>
        <w:t>Cơ quan chuyên môn về tài sản kết cấu hạ tầng chợ cấp huyện</w:t>
      </w:r>
    </w:p>
    <w:p>
      <w:r>
        <w:t>Bước 2</w:t>
      </w:r>
    </w:p>
    <w:p>
      <w:r>
        <w:t>Phân công giải quyết hồ sơ</w:t>
      </w:r>
    </w:p>
    <w:p>
      <w:r>
        <w:t>Lãnh đạo cơ quan chuyên môn về tài sản kết cấu hạ tầng chợ cấp huyện (theo phân công của UBND cấp huyện)</w:t>
      </w:r>
    </w:p>
    <w:p>
      <w:r>
        <w:t>Phân công công chức thực hiện.</w:t>
      </w:r>
    </w:p>
    <w:p>
      <w:r>
        <w:t>Chuyển việc trên phần mềm một cửa hành chính công.</w:t>
      </w:r>
    </w:p>
    <w:p>
      <w:r>
        <w:t>0,25 ngày</w:t>
      </w:r>
    </w:p>
    <w:p>
      <w:r>
        <w:t>Bước 3</w:t>
      </w:r>
    </w:p>
    <w:p>
      <w:r>
        <w:t>Thẩm định hồ sơ</w:t>
      </w:r>
    </w:p>
    <w:p>
      <w:r>
        <w:t>Công chức được phân công xử lý</w:t>
      </w:r>
    </w:p>
    <w:p>
      <w:r>
        <w:t>15 ngày</w:t>
      </w:r>
    </w:p>
    <w:p>
      <w:r>
        <w:t>Trường hợp hồ sơ hợp lệ</w:t>
      </w:r>
    </w:p>
    <w:p>
      <w:r>
        <w:t>Công chức được phân công xử lý</w:t>
      </w:r>
    </w:p>
    <w:p>
      <w:r>
        <w:t>Dự thảo văn bản lấy ý kiến các đơn vị liên quan. Chuyển Bước 4.</w:t>
      </w:r>
    </w:p>
    <w:p>
      <w:r>
        <w:t>Dự thảo văn bản lấy ý kiến các đơn vị liên quan.</w:t>
      </w:r>
    </w:p>
    <w:p>
      <w:r>
        <w:t>15 ngày</w:t>
      </w:r>
    </w:p>
    <w:p>
      <w:r>
        <w:t>Trường hợp hồ sơ không hợp lệ</w:t>
      </w:r>
    </w:p>
    <w:p>
      <w:r>
        <w:t>Công chức được phân công xử lý</w:t>
      </w:r>
    </w:p>
    <w:p>
      <w:r>
        <w:t>Dự thảo Thông báo từ chối giải quyết, nêu rõ lý do. Chuyển Bước 4.</w:t>
      </w:r>
    </w:p>
    <w:p>
      <w:r>
        <w:t>Dự thảo Thông báo từ chối giải quyết hồ sơ.</w:t>
      </w:r>
    </w:p>
    <w:p>
      <w:r>
        <w:t>02 ngày</w:t>
      </w:r>
    </w:p>
    <w:p>
      <w:r>
        <w:t>Trường hợp hồ sơ cần bổ sung</w:t>
      </w:r>
    </w:p>
    <w:p>
      <w:r>
        <w:t>Công chức được phân công xử lý</w:t>
      </w:r>
    </w:p>
    <w:p>
      <w:r>
        <w:t>Dự thảo Thông báo đề nghị tổ chức, cá nhân bổ sung hồ sơ. Chuyển Lãnh đạo phòng.</w:t>
      </w:r>
    </w:p>
    <w:p>
      <w:r>
        <w:t>Dự thảo Thông báo đề nghị bổ sung hồ sơ.</w:t>
      </w:r>
    </w:p>
    <w:p>
      <w:r>
        <w:t>01 ngày</w:t>
      </w:r>
    </w:p>
    <w:p>
      <w:r>
        <w:t>Lãnh đạo cơ quan chuyên môn về tài sản kết cấu hạ tầng chợ cấp huyện (theo phân công của UBND cấp huyện)</w:t>
      </w:r>
    </w:p>
    <w:p>
      <w:r>
        <w:t>- Nếu đồng ý: Ký văn bản, chuyển Bước 5.</w:t>
      </w:r>
    </w:p>
    <w:p>
      <w:r>
        <w:t>- Nếu không đồng ý: Nêu rõ lý do, xử lý hồ sơ theo quy định.</w:t>
      </w:r>
    </w:p>
    <w:p>
      <w:r>
        <w:t>Thông báo bổ sung hồ sơ.</w:t>
      </w:r>
    </w:p>
    <w:p>
      <w:r>
        <w:t>01 ngày</w:t>
      </w:r>
    </w:p>
    <w:p>
      <w:r>
        <w:t>Bước 4</w:t>
      </w:r>
    </w:p>
    <w:p>
      <w:r>
        <w:t>Ký duyệt</w:t>
      </w:r>
    </w:p>
    <w:p>
      <w:r>
        <w:t>Lãnh đạo cơ quan chuyên môn về tài sản kết cấu hạ tầng chợ cấp huyện (theo phân công của UBND cấp huyện)</w:t>
      </w:r>
    </w:p>
    <w:p>
      <w:r>
        <w:t>- Nếu đồng ý: Ký văn bản chuyển Bước 5.</w:t>
      </w:r>
    </w:p>
    <w:p>
      <w:r>
        <w:t>- Nếu không đồng ý: Nêu rõ lý do, xử lý hồ sơ theo quy định.</w:t>
      </w:r>
    </w:p>
    <w:p>
      <w:r>
        <w:t>- Văn bản lấy ý kiến các đơn vị liên quan.</w:t>
      </w:r>
    </w:p>
    <w:p>
      <w:r>
        <w:t>- Thông báo đề nghị bổ sung hồ sơ.</w:t>
      </w:r>
    </w:p>
    <w:p>
      <w:r>
        <w:t>- Thông báo từ chối giải quyết hồ sơ.</w:t>
      </w:r>
    </w:p>
    <w:p>
      <w:r>
        <w:t>02 ngày</w:t>
      </w:r>
    </w:p>
    <w:p>
      <w:r>
        <w:t>Bước 5</w:t>
      </w:r>
    </w:p>
    <w:p>
      <w:r>
        <w:t>Phát hành</w:t>
      </w:r>
    </w:p>
    <w:p>
      <w:r>
        <w:t>Văn Thư</w:t>
      </w:r>
    </w:p>
    <w:p>
      <w:r>
        <w:t>- Vào số, đóng dấu:</w:t>
      </w:r>
    </w:p>
    <w:p>
      <w:r>
        <w:t>- Nếu Văn bản lấy ý kiến các đơn vị liên quan: Chuyển Bước 6.</w:t>
      </w:r>
    </w:p>
    <w:p>
      <w:r>
        <w:t>- Nếu Thông báo từ chối giải quyết hoặc Thông báo đề nghị bổ sung hồ sơ: Chuyển Bước 11.</w:t>
      </w:r>
    </w:p>
    <w:p>
      <w:r>
        <w:t>-Văn bản lấy ý kiến các đơn vị liên quan.</w:t>
      </w:r>
    </w:p>
    <w:p>
      <w:r>
        <w:t>- Thông báo đề nghị bổ sung hồ sơ.</w:t>
      </w:r>
    </w:p>
    <w:p>
      <w:r>
        <w:t>- Thông báo từ chối giải quyết hồ sơ.</w:t>
      </w:r>
    </w:p>
    <w:p>
      <w:r>
        <w:t>0,25 ngày</w:t>
      </w:r>
    </w:p>
    <w:p>
      <w:r>
        <w:t>UBND cấp huyện</w:t>
      </w:r>
    </w:p>
    <w:p>
      <w:r>
        <w:t>Bước 6</w:t>
      </w:r>
    </w:p>
    <w:p>
      <w:r>
        <w:t>Tiếp nhận hồ sơ</w:t>
      </w:r>
    </w:p>
    <w:p>
      <w:r>
        <w:t>Văn thư (cơ quan chuyên môn về tài sản kết cấu hạ tầng chợ cấp huyện)</w:t>
      </w:r>
    </w:p>
    <w:p>
      <w:r>
        <w:t>Tiếp nhận văn bản ý kiến của các cơ quan, đơn vị liên quan. Chuyển HS cho công chức theo phân công của của Lãnh đạo.</w:t>
      </w:r>
    </w:p>
    <w:p>
      <w:r>
        <w:t>Văn bản ý kiến của các đơn vị liên quan.</w:t>
      </w:r>
    </w:p>
    <w:p>
      <w:r>
        <w:t>12 ngày</w:t>
      </w:r>
    </w:p>
    <w:p>
      <w:r>
        <w:t>Bước 7</w:t>
      </w:r>
    </w:p>
    <w:p>
      <w:r>
        <w:t>Xử lý hồ sơ</w:t>
      </w:r>
    </w:p>
    <w:p>
      <w:r>
        <w:t>Công chức được phân công xử lý</w:t>
      </w:r>
    </w:p>
    <w:p>
      <w:r>
        <w:t>- Dự thảo Tờ trình kèm dự thảo Quyết định thu hồi tài sản, chuyển Bước 8.</w:t>
      </w:r>
    </w:p>
    <w:p>
      <w:r>
        <w:t>- Trường hợp văn bản từ chối giải quyết hồ sơ: Dự thảo văn bản từ chối và nêu rõ lý do, chuyển Bước 8.</w:t>
      </w:r>
    </w:p>
    <w:p>
      <w:r>
        <w:t>- Dự thảo Tờ trình kèm dự thảo Quyết định thu hồi tài sản.</w:t>
      </w:r>
    </w:p>
    <w:p>
      <w:r>
        <w:t>- Dự thảo Văn bản từ chối.</w:t>
      </w:r>
    </w:p>
    <w:p>
      <w:r>
        <w:t>12 ngày</w:t>
      </w:r>
    </w:p>
    <w:p>
      <w:r>
        <w:t>Bước 8</w:t>
      </w:r>
    </w:p>
    <w:p>
      <w:r>
        <w:t>Ký duyệt</w:t>
      </w:r>
    </w:p>
    <w:p>
      <w:r>
        <w:t>Lãnh đạo cơ quan chuyên môn về tài sản kết cấu hạ tầng chợ (theo phân công của UBND cấp huyện)</w:t>
      </w:r>
    </w:p>
    <w:p>
      <w:r>
        <w:t>- Nếu đồng ý: Ký duyệt, chuyển Bước 9</w:t>
      </w:r>
    </w:p>
    <w:p>
      <w:r>
        <w:t>- Nếu không đồng ý: Nêu rõ lý do, xử lý hồ sơ theo quy định.</w:t>
      </w:r>
    </w:p>
    <w:p>
      <w:r>
        <w:t>- Tờ trình kèm dự thảo Quyết định thu hồi tài sản.</w:t>
      </w:r>
    </w:p>
    <w:p>
      <w:r>
        <w:t>- Văn bản từ chối.</w:t>
      </w:r>
    </w:p>
    <w:p>
      <w:r>
        <w:t>3,25 ngày</w:t>
      </w:r>
    </w:p>
    <w:p>
      <w:r>
        <w:t>Bước 9</w:t>
      </w:r>
    </w:p>
    <w:p>
      <w:r>
        <w:t>Xem xét, Ký duyệt</w:t>
      </w:r>
    </w:p>
    <w:p>
      <w:r>
        <w:t>Lãnh đạo UBND huyện</w:t>
      </w:r>
    </w:p>
    <w:p>
      <w:r>
        <w:t>- Nếu đồng ý: Ký duyệt, chuyển Bước 10.</w:t>
      </w:r>
    </w:p>
    <w:p>
      <w:r>
        <w:t>- Nếu không đồng ý: Nêu rõ lý do, xử lý hồ sơ theo quy định.</w:t>
      </w:r>
    </w:p>
    <w:p>
      <w:r>
        <w:t>- Quyết định thu hồi tài sản.</w:t>
      </w:r>
    </w:p>
    <w:p>
      <w:r>
        <w:t>- Văn bản từ chối.</w:t>
      </w:r>
    </w:p>
    <w:p>
      <w:r>
        <w:t>29,5 ngày</w:t>
      </w:r>
    </w:p>
    <w:p>
      <w:r>
        <w:t>Bước 10</w:t>
      </w:r>
    </w:p>
    <w:p>
      <w:r>
        <w:t>Phát hành văn bản</w:t>
      </w:r>
    </w:p>
    <w:p>
      <w:r>
        <w:t>Văn thư</w:t>
      </w:r>
    </w:p>
    <w:p>
      <w:r>
        <w:t>Phát hành văn bản gửi cơ quan trình hồ sơ hoặc chuyến kết quả cho Bộ phận tiếp nhận và trả kết quả.</w:t>
      </w:r>
    </w:p>
    <w:p>
      <w:r>
        <w:t>- Quyết định thu hồi tài sản.</w:t>
      </w:r>
    </w:p>
    <w:p>
      <w:r>
        <w:t>- Văn bản từ chối.</w:t>
      </w:r>
    </w:p>
    <w:p>
      <w:r>
        <w:t>0,25 ngày</w:t>
      </w:r>
    </w:p>
    <w:p>
      <w:r>
        <w:t>Bộ phận tiếp nhận và trả kết quả</w:t>
      </w:r>
    </w:p>
    <w:p>
      <w:r>
        <w:t>Bước 11</w:t>
      </w:r>
    </w:p>
    <w:p>
      <w:r>
        <w:t>Tiếp nhận kết quả</w:t>
      </w:r>
    </w:p>
    <w:p>
      <w:r>
        <w:t>Bộ phận tiếp nhận và trả kết quả</w:t>
      </w:r>
    </w:p>
    <w:p>
      <w:r>
        <w:t>- Tổng hợp văn bản, kết quả từ cơ quan chuyên môn về tài sản kết cấu hạ tầng chợ hoặc Văn thư</w:t>
      </w:r>
    </w:p>
    <w:p>
      <w:r>
        <w:t>- Chuyển bước 12.</w:t>
      </w:r>
    </w:p>
    <w:p>
      <w:r>
        <w:t>- Quyết định thu hồi tài sản.</w:t>
      </w:r>
    </w:p>
    <w:p>
      <w:r>
        <w:t>- Văn bản từ chối.</w:t>
      </w:r>
    </w:p>
    <w:p>
      <w:r>
        <w:t>- Thông báo đề nghị bổ sung hồ sơ.</w:t>
      </w:r>
    </w:p>
    <w:p>
      <w:r>
        <w:t>- Thông báo từ chối giải quyết hồ sơ.</w:t>
      </w:r>
    </w:p>
    <w:p>
      <w:r>
        <w:t>0,25 ngày</w:t>
      </w:r>
    </w:p>
    <w:p>
      <w:r>
        <w:t>Bước 12</w:t>
      </w:r>
    </w:p>
    <w:p>
      <w:r>
        <w:t>Trả kết quả</w:t>
      </w:r>
    </w:p>
    <w:p>
      <w:r>
        <w:t>Bộ phận tiếp nhận và trả kết quả</w:t>
      </w:r>
    </w:p>
    <w:p>
      <w:r>
        <w:t>- Vào sổ theo dõi tiếp nhận.</w:t>
      </w:r>
    </w:p>
    <w:p>
      <w:r>
        <w:t>- Kết thúc quy trình.</w:t>
      </w:r>
    </w:p>
    <w:p>
      <w:r>
        <w:t>- Quyết định thu hồi tài sản</w:t>
      </w:r>
    </w:p>
    <w:p>
      <w:r>
        <w:t>- Văn bản từ chối.</w:t>
      </w:r>
    </w:p>
    <w:p>
      <w:r>
        <w:t>- Thông báo đề nghị bổ sung hồ sơ.</w:t>
      </w:r>
    </w:p>
    <w:p>
      <w:r>
        <w:t>- Thông báo từ chối giải quyết hồ sơ.</w:t>
      </w:r>
    </w:p>
    <w:p>
      <w:r>
        <w:t>Hồ sơ được lưu trữ tại cơ quan chuyên môn về tài sản kết cấu hạ tầng chợ cấp huyện theo quy định hiện hành.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Văn bản Thông báo bổ sung hồ sơ (nếu có)</w:t>
      </w:r>
    </w:p>
    <w:p>
      <w:r>
        <w:t>- Văn bản Thông báo từ chối giải quyết hồ sơ (nếu có)</w:t>
      </w:r>
    </w:p>
    <w:p>
      <w:r>
        <w:t>- Quyết định thu hồi tài sản</w:t>
      </w:r>
    </w:p>
    <w:p>
      <w:r>
        <w:t>- Hồ sơ của tổ chức, công dân đã nộp.</w:t>
      </w:r>
    </w:p>
    <w:p>
      <w:r>
        <w:t>- Các hồ sơ khác phát sinh trong quá trình thực hiện.</w:t>
      </w:r>
    </w:p>
    <w:p>
      <w:r>
        <w:t>III. Quy trình nội bộ giải quyết thủ tục hành chính thuộc thẩm quyền giải quyết của UBND cấp huyện:</w:t>
      </w:r>
    </w:p>
    <w:p>
      <w:r>
        <w:t>1. Thủ tục giao tài sản kết cấu hạ tầng chợ do cấp huyện quản lý:</w:t>
      </w:r>
    </w:p>
    <w:p>
      <w:r>
        <w:t>- Mã số TTHC: 1.012568, có 01 quy trình:</w:t>
      </w:r>
    </w:p>
    <w:p>
      <w:r>
        <w:t>- Thời gian giải quyết: 60 ngày.</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Bộ phận tiếp nhận và trả kết quả</w:t>
      </w:r>
    </w:p>
    <w:p>
      <w:r>
        <w:t>Bước 1</w:t>
      </w:r>
    </w:p>
    <w:p>
      <w:r>
        <w:t>Tiếp nhận hồ sơ</w:t>
      </w:r>
    </w:p>
    <w:p>
      <w:r>
        <w:t>Bộ phận tiếp nhận và trả kết quả của UBND cấp huyện</w:t>
      </w:r>
    </w:p>
    <w:p>
      <w:r>
        <w:t>- Tiếp nhận hồ sơ, kiểm tra tính đầy đủ, hợp lệ của hồ sơ:</w:t>
      </w:r>
    </w:p>
    <w:p>
      <w:r>
        <w:t>- Trường hợp hồ sơ chưa đầy đủ, chưa phù hợp:</w:t>
      </w:r>
    </w:p>
    <w:p>
      <w:r>
        <w:t>+ Hướng dẫn hoàn thiện, bổ sung.</w:t>
      </w:r>
    </w:p>
    <w:p>
      <w:r>
        <w:t>+ Kết thúc quy trình.</w:t>
      </w:r>
    </w:p>
    <w:p>
      <w:r>
        <w:t>- Trường hợp hồ sơ không đúng quy định:</w:t>
      </w:r>
    </w:p>
    <w:p>
      <w:r>
        <w:t>+ Từ chối tiếp nhận HS.</w:t>
      </w:r>
    </w:p>
    <w:p>
      <w:r>
        <w:t>+ Kết thúc quy trình.</w:t>
      </w:r>
    </w:p>
    <w:p>
      <w:r>
        <w:t>- Trường hợp hồ sơ đầy đủ:</w:t>
      </w:r>
    </w:p>
    <w:p>
      <w:r>
        <w:t>+ Cập nhập thông tin và in giấy tiếp nhận HS và hẹn trả kết quả.</w:t>
      </w:r>
    </w:p>
    <w:p>
      <w:r>
        <w:t>+ Chuyển bước 2.</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 ngày</w:t>
      </w:r>
    </w:p>
    <w:p>
      <w:r>
        <w:t>Cơ quan chuyên môn về tài sản kết cấu hạ tầng chợ cấp huyện</w:t>
      </w:r>
    </w:p>
    <w:p>
      <w:r>
        <w:t>Bước 2</w:t>
      </w:r>
    </w:p>
    <w:p>
      <w:r>
        <w:t>Phân công giải quyết hồ sơ</w:t>
      </w:r>
    </w:p>
    <w:p>
      <w:r>
        <w:t>Cơ quan chuyên môn về tài sản kết cấu hạ tầng chợ cấp huyện (theo phân công của UBND cấp huyện)</w:t>
      </w:r>
    </w:p>
    <w:p>
      <w:r>
        <w:t>Phân công công chức thực hiện.</w:t>
      </w:r>
    </w:p>
    <w:p>
      <w:r>
        <w:t>Chuyển việc trên phần mềm một cửa hành chính công</w:t>
      </w:r>
    </w:p>
    <w:p>
      <w:r>
        <w:t>0,25 ngày</w:t>
      </w:r>
    </w:p>
    <w:p>
      <w:r>
        <w:t>Bước 3</w:t>
      </w:r>
    </w:p>
    <w:p>
      <w:r>
        <w:t>Thẩm định hồ sơ</w:t>
      </w:r>
    </w:p>
    <w:p>
      <w:r>
        <w:t>Công chức được phân công xử lý</w:t>
      </w:r>
    </w:p>
    <w:p>
      <w:r>
        <w:t>15 ngày</w:t>
      </w:r>
    </w:p>
    <w:p>
      <w:r>
        <w:t>Trường hợp hồ sơ hợp lệ</w:t>
      </w:r>
    </w:p>
    <w:p>
      <w:r>
        <w:t>Công chức được phân công xử lý</w:t>
      </w:r>
    </w:p>
    <w:p>
      <w:r>
        <w:t>Dự thảo văn bản lấy ý kiến các đơn vị liên quan.</w:t>
      </w:r>
    </w:p>
    <w:p>
      <w:r>
        <w:t>15 ngày</w:t>
      </w:r>
    </w:p>
    <w:p>
      <w:r>
        <w:t>Trường hợp hồ sơ không hợp lệ</w:t>
      </w:r>
    </w:p>
    <w:p>
      <w:r>
        <w:t>Công chức được phân công xử lý</w:t>
      </w:r>
    </w:p>
    <w:p>
      <w:r>
        <w:t>Dự thảo Thông báo từ chối giải quyết, nêu rõ lý do. Chuyển Bước 4.</w:t>
      </w:r>
    </w:p>
    <w:p>
      <w:r>
        <w:t>Dự thảo Thông báo từ chối giải quyết hồ sơ.</w:t>
      </w:r>
    </w:p>
    <w:p>
      <w:r>
        <w:t>02 ngày</w:t>
      </w:r>
    </w:p>
    <w:p>
      <w:r>
        <w:t>Trường hợp hồ sơ cần bổ sung</w:t>
      </w:r>
    </w:p>
    <w:p>
      <w:r>
        <w:t>Công chức được phân công xử lý</w:t>
      </w:r>
    </w:p>
    <w:p>
      <w:r>
        <w:t>Dự thảo Thông báo đề nghị tổ chức, cá nhân bổ sung hồ sơ. Chuyển Lãnh đạo phòng.</w:t>
      </w:r>
    </w:p>
    <w:p>
      <w:r>
        <w:t>Dự thảo Thông báo đề nghị bổ sung hồ sơ.</w:t>
      </w:r>
    </w:p>
    <w:p>
      <w:r>
        <w:t>01 ngày</w:t>
      </w:r>
    </w:p>
    <w:p>
      <w:r>
        <w:t>Lãnh đạo cơ quan chuyên môn về tài sản kết cấu hạ tầng chợ cấp huyện (theo phân công của UBND cấp huyện)</w:t>
      </w:r>
    </w:p>
    <w:p>
      <w:r>
        <w:t>- Nếu đồng ý: Ký văn bản, chuyển Bước 5.</w:t>
      </w:r>
    </w:p>
    <w:p>
      <w:r>
        <w:t>- Nếu không đồng ý: Nêu rõ lý do, xử lý hồ sơ theo quy định.</w:t>
      </w:r>
    </w:p>
    <w:p>
      <w:r>
        <w:t>Thông báo bổ sung hồ sơ</w:t>
      </w:r>
    </w:p>
    <w:p>
      <w:r>
        <w:t>01 ngày</w:t>
      </w:r>
    </w:p>
    <w:p>
      <w:r>
        <w:t>Bước 4</w:t>
      </w:r>
    </w:p>
    <w:p>
      <w:r>
        <w:t>Ký duyệt</w:t>
      </w:r>
    </w:p>
    <w:p>
      <w:r>
        <w:t>Lãnh đạo cơ quan chuyên môn về tài sản kết cấu hạ tầng chợ cấp huyện (theo phân công của UBND cấp huyện)</w:t>
      </w:r>
    </w:p>
    <w:p>
      <w:r>
        <w:t>- Nếu đồng ý: Ký văn bản chuyển Bước 5.</w:t>
      </w:r>
    </w:p>
    <w:p>
      <w:r>
        <w:t>- Nếu không đồng ý: Nêu rõ lý do, xử lý hồ sơ theo quy định.</w:t>
      </w:r>
    </w:p>
    <w:p>
      <w:r>
        <w:t>- Văn bản lấy ý kiến các đơn vị liên quan.</w:t>
      </w:r>
    </w:p>
    <w:p>
      <w:r>
        <w:t>- Thông báo đề nghị bổ sung hồ sơ.</w:t>
      </w:r>
    </w:p>
    <w:p>
      <w:r>
        <w:t>- Thông báo từ chối giải quyết hồ sơ.</w:t>
      </w:r>
    </w:p>
    <w:p>
      <w:r>
        <w:t>02 ngày</w:t>
      </w:r>
    </w:p>
    <w:p>
      <w:r>
        <w:t>Bước 5</w:t>
      </w:r>
    </w:p>
    <w:p>
      <w:r>
        <w:t>Phát hành</w:t>
      </w:r>
    </w:p>
    <w:p>
      <w:r>
        <w:t>Văn Thư</w:t>
      </w:r>
    </w:p>
    <w:p>
      <w:r>
        <w:t>- Vào số, đóng dấu:</w:t>
      </w:r>
    </w:p>
    <w:p>
      <w:r>
        <w:t>- Nếu Văn bản lấy ý kiến các đơn vị liên quan: Chuyển Bước 6.</w:t>
      </w:r>
    </w:p>
    <w:p>
      <w:r>
        <w:t>- Nếu Thông báo từ chối giải quyết hoặc Thông báo đề nghị bổ sung hồ sơ: Chuyển Bước 11.</w:t>
      </w:r>
    </w:p>
    <w:p>
      <w:r>
        <w:t>- Văn bản lấy ý kiến các đơn vị liên quan.</w:t>
      </w:r>
    </w:p>
    <w:p>
      <w:r>
        <w:t>- Thông báo đề nghị bổ sung hồ sơ.</w:t>
      </w:r>
    </w:p>
    <w:p>
      <w:r>
        <w:t>- Thông báo từ chối giải quyết hồ sơ</w:t>
      </w:r>
    </w:p>
    <w:p>
      <w:r>
        <w:t>0,25 ngày</w:t>
      </w:r>
    </w:p>
    <w:p>
      <w:r>
        <w:t>UBND cấp huyện</w:t>
      </w:r>
    </w:p>
    <w:p>
      <w:r>
        <w:t>Bước 6</w:t>
      </w:r>
    </w:p>
    <w:p>
      <w:r>
        <w:t>Tiếp nhận hồ sơ</w:t>
      </w:r>
    </w:p>
    <w:p>
      <w:r>
        <w:t>Văn thư (Cơ quan chuyên môn về tài sản kết cấu hạ tầng chợ cấp huyện)</w:t>
      </w:r>
    </w:p>
    <w:p>
      <w:r>
        <w:t>Tiếp nhận văn bản ý kiến của các cơ quan, đơn vị liên quan. Chuyển HS cho công chức theo phân công của của Lãnh đạo.</w:t>
      </w:r>
    </w:p>
    <w:p>
      <w:r>
        <w:t>Văn bản ý kiến của các đơn vị liên quan</w:t>
      </w:r>
    </w:p>
    <w:p>
      <w:r>
        <w:t>14 ngày</w:t>
      </w:r>
    </w:p>
    <w:p>
      <w:r>
        <w:t>Bước 7</w:t>
      </w:r>
    </w:p>
    <w:p>
      <w:r>
        <w:t>Xử lý hồ sơ</w:t>
      </w:r>
    </w:p>
    <w:p>
      <w:r>
        <w:t>Công chức được phân công xử lý</w:t>
      </w:r>
    </w:p>
    <w:p>
      <w:r>
        <w:t>- Dự thảo Tờ trình kèm dự thảo Quyết định giao tài sản, chuyển Bước 8.</w:t>
      </w:r>
    </w:p>
    <w:p>
      <w:r>
        <w:t>- Trường hợp văn bản từ chối giải quyết hồ sơ: Dự thảo văn bản từ chối và nêu rõ lý do, chuyển Bước 8.</w:t>
      </w:r>
    </w:p>
    <w:p>
      <w:r>
        <w:t>- Dự thảo Tờ trình kèm dự thảo Quyết định giao tài sản.</w:t>
      </w:r>
    </w:p>
    <w:p>
      <w:r>
        <w:t>- Dự thảo Văn bản từ chối.</w:t>
      </w:r>
    </w:p>
    <w:p>
      <w:r>
        <w:t>17 ngày</w:t>
      </w:r>
    </w:p>
    <w:p>
      <w:r>
        <w:t>Bước 8</w:t>
      </w:r>
    </w:p>
    <w:p>
      <w:r>
        <w:t>Ký duyệt</w:t>
      </w:r>
    </w:p>
    <w:p>
      <w:r>
        <w:t>Lãnh đạo (Cơ quan chuyên môn về tài sản kết cấu hạ tầng chợ cấp huyện)</w:t>
      </w:r>
    </w:p>
    <w:p>
      <w:r>
        <w:t>- Nếu đồng ý: Ký duyệt, chuyển Bước 9</w:t>
      </w:r>
    </w:p>
    <w:p>
      <w:r>
        <w:t>- Nếu không đồng ý: Nêu rõ lý do, xử lý hồ sơ theo quy định.</w:t>
      </w:r>
    </w:p>
    <w:p>
      <w:r>
        <w:t>- Tờ trình kèm dự thảo Quyết định giao tài sản.</w:t>
      </w:r>
    </w:p>
    <w:p>
      <w:r>
        <w:t>- Văn bản từ chối.</w:t>
      </w:r>
    </w:p>
    <w:p>
      <w:r>
        <w:t>3,75 ngày</w:t>
      </w:r>
    </w:p>
    <w:p>
      <w:r>
        <w:t>Bước 9</w:t>
      </w:r>
    </w:p>
    <w:p>
      <w:r>
        <w:t>Phê duyệt</w:t>
      </w:r>
    </w:p>
    <w:p>
      <w:r>
        <w:t>Lãnh đạo UBND huyện</w:t>
      </w:r>
    </w:p>
    <w:p>
      <w:r>
        <w:t>- Nếu đồng ý: Ký duyệt, chuyển Bước 10.</w:t>
      </w:r>
    </w:p>
    <w:p>
      <w:r>
        <w:t>- Nếu không đồng ý: Nêu rõ lý do, xử lý hồ sơ theo quy định.</w:t>
      </w:r>
    </w:p>
    <w:p>
      <w:r>
        <w:t>- Quyết định giao tài sản.</w:t>
      </w:r>
    </w:p>
    <w:p>
      <w:r>
        <w:t>- Văn bản từ chối.</w:t>
      </w:r>
    </w:p>
    <w:p>
      <w:r>
        <w:t>7 ngày</w:t>
      </w:r>
    </w:p>
    <w:p>
      <w:r>
        <w:t>Bước 10</w:t>
      </w:r>
    </w:p>
    <w:p>
      <w:r>
        <w:t>Phát hành văn bản</w:t>
      </w:r>
    </w:p>
    <w:p>
      <w:r>
        <w:t>Văn thư</w:t>
      </w:r>
    </w:p>
    <w:p>
      <w:r>
        <w:t>Phát hành văn bản gửi cơ quan trình hồ sơ hoặc chuyển kết quả cho Bộ phận tiếp nhận và trả kết quả.</w:t>
      </w:r>
    </w:p>
    <w:p>
      <w:r>
        <w:t>- Quyết định giao tài sản.</w:t>
      </w:r>
    </w:p>
    <w:p>
      <w:r>
        <w:t>- Văn bản từ chối.</w:t>
      </w:r>
    </w:p>
    <w:p>
      <w:r>
        <w:t>0,25 ngày</w:t>
      </w:r>
    </w:p>
    <w:p>
      <w:r>
        <w:t>Bộ phận tiếp nhận và trả kết quả</w:t>
      </w:r>
    </w:p>
    <w:p>
      <w:r>
        <w:t>Bước 11</w:t>
      </w:r>
    </w:p>
    <w:p>
      <w:r>
        <w:t>Tiếp nhận kết quả</w:t>
      </w:r>
    </w:p>
    <w:p>
      <w:r>
        <w:t>Bộ phận tiếp nhận và trả kết quả</w:t>
      </w:r>
    </w:p>
    <w:p>
      <w:r>
        <w:t>- Tổng hợp văn bản, kết quả từ cơ quan chuyên môn về tài sản kết cấu hạ tầng chợ hoặc từ Văn thư- Chuyển bước 12.</w:t>
      </w:r>
    </w:p>
    <w:p>
      <w:r>
        <w:t>- Quyết định giao tài sản.</w:t>
      </w:r>
    </w:p>
    <w:p>
      <w:r>
        <w:t>- Văn bản từ chối.</w:t>
      </w:r>
    </w:p>
    <w:p>
      <w:r>
        <w:t>- Thông báo đề nghị bổ sung hồ sơ.</w:t>
      </w:r>
    </w:p>
    <w:p>
      <w:r>
        <w:t>- Thông báo từ chối giải quyết hồ sơ.</w:t>
      </w:r>
    </w:p>
    <w:p>
      <w:r>
        <w:t>0,25 ngày</w:t>
      </w:r>
    </w:p>
    <w:p>
      <w:r>
        <w:t>Bước 12</w:t>
      </w:r>
    </w:p>
    <w:p>
      <w:r>
        <w:t>Trả kết quả</w:t>
      </w:r>
    </w:p>
    <w:p>
      <w:r>
        <w:t>Bộ phận tiếp nhận và trả kết quả</w:t>
      </w:r>
    </w:p>
    <w:p>
      <w:r>
        <w:t>- Vào sổ theo dõi tiếp nhận.</w:t>
      </w:r>
    </w:p>
    <w:p>
      <w:r>
        <w:t>- Kết thúc quy trình.</w:t>
      </w:r>
    </w:p>
    <w:p>
      <w:r>
        <w:t>- Quyết định giao tài sản</w:t>
      </w:r>
    </w:p>
    <w:p>
      <w:r>
        <w:t>- Văn bản từ chối.</w:t>
      </w:r>
    </w:p>
    <w:p>
      <w:r>
        <w:t>- Thông báo đề nghị bổ sung hồ sơ.</w:t>
      </w:r>
    </w:p>
    <w:p>
      <w:r>
        <w:t>- Thông báo từ chối giải quyết hồ sơ.</w:t>
      </w:r>
    </w:p>
    <w:p>
      <w:r>
        <w:t>Hồ sơ được lưu trữ tại cơ quan chuyên môn về tài sản kết cấu hạ tầng chợ theo quy định hiện hành.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Văn bản Thông báo bổ sung hồ sơ (nếu có)</w:t>
      </w:r>
    </w:p>
    <w:p>
      <w:r>
        <w:t>- Văn bản Thông báo từ chối giải quyết hồ sơ (nếu có)</w:t>
      </w:r>
    </w:p>
    <w:p>
      <w:r>
        <w:t>- Quyết định giao tài sản</w:t>
      </w:r>
    </w:p>
    <w:p>
      <w:r>
        <w:t>- Hồ sơ của tổ chức, công dân đã nộp.</w:t>
      </w:r>
    </w:p>
    <w:p>
      <w:r>
        <w:t>- Các hồ sơ khác phát sinh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