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292/QĐ-UBND năm 2024 phê duyệt Đề án vị trí việc làm trong các đơn vị sự nghiệp công lập thuộc Sở Lao động -Thương binh và Xã hội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292/QĐ-UBND</w:t>
      </w:r>
    </w:p>
    <w:p>
      <w:r>
        <w:t>Quảng Ngãi , ngày  29  tháng  3  năm  2024</w:t>
      </w:r>
    </w:p>
    <w:p>
      <w:r>
        <w:t>QUYẾT ĐỊNH</w:t>
      </w:r>
    </w:p>
    <w:p>
      <w:r>
        <w:t>VỀ VIỆC PHÊ DUYỆT ĐỀ ÁN VỊ TRÍ VIỆC LÀM TRONG CÁC ĐƠN VỊ SỰ NGHIỆP CÔNG LẬP THUỘC SỞ LAO ĐỘNG - THƯƠNG BINH VÀ XÃ HỘI TỈNH QUẢNG NGÃI</w:t>
      </w:r>
    </w:p>
    <w:p>
      <w:r>
        <w:t>ỦY BAN NHÂN DÂN TỈNH QUẢNG NGÃI</w:t>
      </w:r>
    </w:p>
    <w:p>
      <w:r>
        <w:t>Căn cứ Luật Tổ chức chính quyền địa phương ngày 19/6/2015; Luật sửa đổi, bổ sung một số điều của Luật Tổ chức Chính phủ và Luật Tổ chức chính quy ề n địa phương ngày 22/11/2019;</w:t>
      </w:r>
    </w:p>
    <w:p>
      <w:r>
        <w:t>Căn cứ Nghị định số 106/2020/NĐ-CP ngày 10/9/2020 của Chính phủ về vị trí việc làm và số lượng người làm việc trong đơn vị sự nghiệp công lập;</w:t>
      </w:r>
    </w:p>
    <w:p>
      <w:r>
        <w:t>Theo đề nghị của Giám đốc Sở Lao động - Thương binh và Xã hội tại Tờ trình  số  137/TTr-SLĐTB&amp;XH ngày 30/11/2023 và Giám đốc Sở Nội vụ tại Tờ trình số 189/TTr-SNV ngày 27/3/2024.</w:t>
      </w:r>
    </w:p>
    <w:p>
      <w:r>
        <w:t>QUYẾT ĐỊNH:</w:t>
      </w:r>
    </w:p>
    <w:p>
      <w:r>
        <w:t>Điều 1.  Phê duyệt kèm theo Quyết định này Đề án vị trí việc làm trong các đơn vị sự nghiệp công lập thuộc Sở Lao động - Thương binh và Xã hội tỉnh Quảng Ngãi.</w:t>
      </w:r>
    </w:p>
    <w:p>
      <w:r>
        <w:t>Điều 2.  Sở Lao động - Thương binh và Xã hội căn cứ danh mục vị trí việc làm; số lượng người làm việc và lao động hợp đồng; cơ cấu chức danh nghề nghiệp; bản mô tả vị trí việc làm, khung năng lực của từng vị trí việc làm trong Đề án kèm theo Quyết định này để làm cơ sở thực hiện tuyển dụng, sử dụng, đào tạo, bồi dưỡng, quản lý số lượng người làm việc và lao động hợp đồng theo quy định của pháp luật, đảm bảo hoàn thành tốt nhiệm vụ được giao.</w:t>
      </w:r>
    </w:p>
    <w:p>
      <w:r>
        <w:t>Điều 3.  Quyết định này có hiệu lực thi hành kể từ ngày ký. Các quyết định trước đây trái với quyết định này đều bãi bỏ.</w:t>
      </w:r>
    </w:p>
    <w:p>
      <w:r>
        <w:t>Điều 4.  Chánh Văn phòng UBND tỉnh; Giám đốc các Sở: Nội vụ, Lao động - Thương binh và Xã hội, Tài chính; Thủ trưởng các sở, ban, ngành có liên quan căn cứ Quyết định thi hành./.</w:t>
      </w:r>
    </w:p>
    <w:p>
      <w:r>
        <w:t>Nơi nhận:</w:t>
      </w:r>
    </w:p>
    <w:p>
      <w:r>
        <w:t>- Như Điều 4;</w:t>
      </w:r>
    </w:p>
    <w:p>
      <w:r>
        <w:t>- Bộ Nội vụ;</w:t>
      </w:r>
    </w:p>
    <w:p>
      <w:r>
        <w:t>- Thường trực Tỉnh ủy;</w:t>
      </w:r>
    </w:p>
    <w:p>
      <w:r>
        <w:t>- Thường trực HĐND tỉnh;</w:t>
      </w:r>
    </w:p>
    <w:p>
      <w:r>
        <w:t>- Các PCT UBND tỉnh;</w:t>
      </w:r>
    </w:p>
    <w:p>
      <w:r>
        <w:t>- Ban Tổ chức Tỉnh ủy;</w:t>
      </w:r>
    </w:p>
    <w:p>
      <w:r>
        <w:t>- VPUB: PCVP (NC), CBTH;</w:t>
      </w:r>
    </w:p>
    <w:p>
      <w:r>
        <w:t>- Lưu: VT, NC(V i 505).</w:t>
      </w:r>
    </w:p>
    <w:p>
      <w:r>
        <w:t>TM. ỦY BAN NHÂN DÂN</w:t>
      </w:r>
    </w:p>
    <w:p>
      <w:r>
        <w:t>KT. CHỦ TỊCH</w:t>
      </w:r>
    </w:p>
    <w:p>
      <w:r>
        <w:t>PHÓ CHỦ TỊCH</w:t>
      </w:r>
    </w:p>
    <w:p>
      <w:r>
        <w:t>Trần Hoàng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