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2918/QĐ-UBND năm 2024 thông qua phương án đơn giản hóa thủ tục hành chính trong lĩnh vực Công chứng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2918/QĐ-UBND</w:t>
      </w:r>
    </w:p>
    <w:p>
      <w:r>
        <w:t>Bình Định, ngày 14 tháng 8 năm 2024</w:t>
      </w:r>
    </w:p>
    <w:p>
      <w:r>
        <w:t>QUYẾT ĐỊNH</w:t>
      </w:r>
    </w:p>
    <w:p>
      <w:r>
        <w:t>THÔNG QUA PHƯƠNG ÁN ĐƠN GIẢN HÓA THỦ TỤC HÀNH CHÍNH TRONG LĨNH VỰC CÔNG CHỨNG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Bình Định ban hành Quy chế hoạt động kiểm soát thủ tục hành chính trên địa bàn tỉnh;</w:t>
      </w:r>
    </w:p>
    <w:p>
      <w:r>
        <w:t>Căn cứ Quyết định số 400/QĐ-UBND ngày 30 tháng 01 năm 2024 của Chủ tịch Ủy ban nhân dân tỉnh ban hành Kế hoạch rà soát, đánh giá thủ tục hành chính năm 2024 trên địa bàn tỉnh;</w:t>
      </w:r>
    </w:p>
    <w:p>
      <w:r>
        <w:t>Theo đề nghị của Giám đốc Sở Tư pháp tại Tờ trình số 101/TTr-STP ngày 08 tháng 8 năm 2024.</w:t>
      </w:r>
    </w:p>
    <w:p>
      <w:r>
        <w:t>QUYẾT ĐỊNH:</w:t>
      </w:r>
    </w:p>
    <w:p>
      <w:r>
        <w:t>Điều 1.  Thông qua phương án đơn giản hóa 01 thủ tục hành chính trong lĩnh vực Công chứng thuộc phạm vi chức năng quản lý của Sở Tư pháp  (có Phụ lục đính kèm).</w:t>
      </w:r>
    </w:p>
    <w:p>
      <w:r>
        <w:t>Điều 2.  Giao Sở Tư pháp chủ trì, phối hợp với các cơ quan liên quan cụ thể hóa việc áp dụng thực thi phương án đơn giản đối với 01 thủ tục hành chính đã được thông qua tại Điều 1 của Quyết định này theo quy định tại điểm a khoản 1 Điều 10 Thông tư số 02/2017/TT-VPCP ngày 31 tháng 10 năm 2017 của Bộ trưởng, Chủ nhiệm Văn phòng Chính phủ.</w:t>
      </w:r>
    </w:p>
    <w:p>
      <w:r>
        <w:t>Điều 3.  Chánh Văn phòng Ủy ban nhân dân tỉnh, Giám đốc Sở Tư pháp,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THÔNG QUA PHƯƠNG ÁN ĐƠN GIẢN HÓA 01 THỦ TỤC HÀNH CHÍNH TRONG LĨNH VỰC CÔNG CHỨNG THUỘC PHẠM VI CHỨC NĂNG QUẢN LÝ CỦA SỞ TƯ PHÁP</w:t>
      </w:r>
    </w:p>
    <w:p>
      <w:r>
        <w:t>(Ban hành kèm theo Quyết định số: 2918/QĐ-UBND ngày 14/8/2024 của Chủ tịch Ủy ban nhân dân tỉnh)</w:t>
      </w:r>
    </w:p>
    <w:p>
      <w:r>
        <w:t>Thủ tục: Thay đổi nội dung đăng ký hoạt động của Văn phòng công chứng nhận sáp nhập (Mã số TTHC: 2.000758.000.00.00.H08)</w:t>
      </w:r>
    </w:p>
    <w:p>
      <w:r>
        <w:t>1. Nội dung đơn giản hóa</w:t>
      </w:r>
    </w:p>
    <w:p>
      <w:r>
        <w:t>- Cắt giảm thành phần hồ sơ:  Quyết định cho phép sáp nhập Văn phòng công chứng.</w:t>
      </w:r>
    </w:p>
    <w:p>
      <w:r>
        <w:t>- Lý do: Khi tổ chức thực hiện thủ tục hành chính Sáp nhập Văn phòng công chứng, Sở Tư pháp tiếp nhận, thẩm định hồ sơ và tham mưu UBND tỉnh xem xét, ban hành “ Quyết định cho phép sáp nhập Văn phòng công chứng” . Sau khi UBND tỉnh ban hành quyết định đã gửi cho Sở Tư pháp để theo dõi, quản lý và lưu trong hồ sơ nghiệp vụ và lưu trên hệ thống Văn phòng điện tử (idesk). Ngoài ra, theo quy định tại khoản 4 Điều 14 Nghị định số 29/2015/NĐ-CP ngày 15/03/2015 của Chính phủ “Trong thời hạn 15 ngày, kể từ ngày nhận được Quyết định cho phép sáp nhập, Văn phòng công chứng nhận sáp nhập phải thực hiện thay đổi nội dung đăng ký hoạt động theo quy định tại Điều 24 của Luật Công chứng”.</w:t>
      </w:r>
    </w:p>
    <w:p>
      <w:r>
        <w:t>Do đó, Sở Tư pháp dễ dàng khai thác thông tin, trích xuất văn bản khi tổ chức, cá nhân thực hiện thủ tục Thay đổi nội dung đăng ký hoạt động của Văn phòng công chứng nhận sáp nhập  mà  không cần tổ chức, cá nhân nộp thành phần hồ sơ “ Quyết định cho phép sáp nhập Văn phòng công chứng” . Do đó, việc đề xuất việc cắt giảm thành phần hồ sơ này là cần thiết, giúp giảm chi phí thực hiện, tạo điều kiện thuận lợi cho tổ chức khi thực hiện thủ tục hành chính.</w:t>
      </w:r>
    </w:p>
    <w:p>
      <w:r>
        <w:t>2. Kiến nghị thực thi</w:t>
      </w:r>
    </w:p>
    <w:p>
      <w:r>
        <w:t>Tại khoản 4 Điều 14 Nghị định số 29/2015/NĐ-CP ngày 15/03/2015 của Chính phủ quy định thành phần Hồ sơ đề nghị thay đổi nội dung đăng ký hoạt động bao gồm:  Đơn đề nghị,  Quyết định cho phép sáp nhập Văn phòng công chứng , giấy tờ chứng minh về trụ sở của Văn phòng công chứng nhận sáp nhập và giấy đăng ký hành nghề của các công chứng viên đang hành nghề tại các Văn phòng công chứng bị sáp nhập .</w:t>
      </w:r>
    </w:p>
    <w:p>
      <w:r>
        <w:t>Do đó, theo nội dung tại mục 1 của Phương án đơn giản hóa thủ tục hành chính nêu trên, đề nghị sửa đổi nội dung tại khoản 4 Điều 14 Nghị định số 29/2015/NĐ-CP ngày 15/03/2015 của Chính phủ “không quy định tổ chức phải nộp Quyết định cho phép sáp nhập Văn phòng công chứng ”  trong thành phần hồ sơ đề nghị thay đổi nội dung đăng ký hoạt động như sau:  Đơn đề nghị, giấy tờ chứng minh về trụ sở của Văn phòng công chứng nhận sáp nhập và giấy đăng ký hành nghề của các công chứng viên đang hành nghề tại các Văn phòng công chứng bị sáp nhập.</w:t>
      </w:r>
    </w:p>
    <w:p>
      <w:r>
        <w:t>3. Lợi ích phương án đơn giản hóa</w:t>
      </w:r>
    </w:p>
    <w:p>
      <w:r>
        <w:t>- Chi phí tuân thủ thủ tục hành chính trước khi đơn giản hóa ước tính: 17.579.030 đồng/năm.</w:t>
      </w:r>
    </w:p>
    <w:p>
      <w:r>
        <w:t>- Chi phí tuân thủ thủ tục hành chính sau khi đơn giản hóa ước tính: 17.319.058 đồng/năm.</w:t>
      </w:r>
    </w:p>
    <w:p>
      <w:r>
        <w:t>- Chi phí tiết kiệm thực hiện thủ tục hành chính ước tính: 259.945 đồng/năm.</w:t>
      </w:r>
    </w:p>
    <w:p>
      <w:r>
        <w:t>- Tỷ lệ cắt giảm chi phí ước tính: 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