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2907/QĐ-UBND năm 2024 phê duyệt giá dịch vụ sự nghiệp công sử dụng ngân sách nhà nước trong lĩnh vực chăm sóc người có công tại Trung tâm Nuôi dưỡng, điều dưỡng người có công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2907/QĐ-UBND</w:t>
      </w:r>
    </w:p>
    <w:p>
      <w:r>
        <w:t>Quảng Nam, ngày 02 tháng 12 năm 2024</w:t>
      </w:r>
    </w:p>
    <w:p>
      <w:r>
        <w:t>QUYẾT ĐỊNH</w:t>
      </w:r>
    </w:p>
    <w:p>
      <w:r>
        <w:t>PHÊ DUYỆT GIÁ DỊCH VỤ SỰ NGHIỆP CÔNG SỬ DỤNG NGÂN SÁCH NHÀ NƯỚC TRONG LĨNH VỰC CHĂM SÓC NGƯỜI CÓ CÔNG TẠI TRUNG TÂM NUÔI DƯỠNG, ĐIỀU DƯỠNG NGƯỜI CÓ CÔNG QUẢNG NAM</w:t>
      </w:r>
    </w:p>
    <w:p>
      <w:r>
        <w:t>ỦY BAN NHÂN DÂN TỈNH QUẢNG NAM</w:t>
      </w:r>
    </w:p>
    <w:p>
      <w:r>
        <w:t>Căn cứ Luật Tổ chức chính quyền địa phương ngày 19/6/2015; Luật Sửa đổi, bổ sung một số điều Luật Tổ chức Chính phủ và Luật Tổ chức chính quyền địa phương ngày 22/11/2019;</w:t>
      </w:r>
    </w:p>
    <w:p>
      <w:r>
        <w:t>Căn cứ Luật giá số 16/2023/QH15 ngày 19/6/2023;</w:t>
      </w:r>
    </w:p>
    <w:p>
      <w:r>
        <w:t>Căn cứ Nghị định số 85/2024/NĐ-CP ngày 10/7/2024 của Chính phủ quy định chi tiết một số điều của Luật Giá;</w:t>
      </w:r>
    </w:p>
    <w:p>
      <w:r>
        <w:t>Căn cứ Nghị định số 73/2024/NĐ-CP ngày 30/6/2024 của Chính phủ quy định mức lương cơ sở và chế độ tiền thưởng đối với cán bộ, công chức, viên chức và lực lượng vũ trang;</w:t>
      </w:r>
    </w:p>
    <w:p>
      <w:r>
        <w:t>Căn cứ Nghị định số 60/2021/NĐ-CP ngày 21/6/2021 của Chính phủ quy định cơ chế tự chủ tài chính của đơn vị sự nghiệp công lập;</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Thông tư số 45/2024/TT-BTC ngày 01/7/2024 của Bộ Tài chính ban hành phương pháp định giá chung đối với hàng hóa, dịch vụ do nhà nước định giá;</w:t>
      </w:r>
    </w:p>
    <w:p>
      <w:r>
        <w:t>Căn cứ Nghị quyết số 17/NQ-HĐND ngày 21/4/2022 của HĐND tỉnh quy định danh mục dịch vụ sự nghiệp công sử dụng ngân sách nhà nước áp dụng trên địa bàn tỉnh Quảng Nam;</w:t>
      </w:r>
    </w:p>
    <w:p>
      <w:r>
        <w:t>Căn cứ Nghị quyết số 20/2023/NQ-HĐND ngày 22/9/2023 của Hội đồng nhân dân tỉnh Quảng Nam quy định chính sách hỗ trợ đối với người có công với cách mạng và thân nhân người có công với cách mạng đang được chăm sóc, nuôi dưỡng tại Trung tâm nuôi dưỡng, điều dưỡng người có công Quảng Nam và các cơ sở trợ giúp xã hội công lập trên địa bàn tỉnh Quảng Nam;</w:t>
      </w:r>
    </w:p>
    <w:p>
      <w:r>
        <w:t>Căn cứ Quyết định số 1355/QĐ-LĐTB ngày 02/12/2021 của Bộ Lao động - Thương binh và Xã hội ban hành Định mức kinh tế - kỹ thuật áp dụng đối với dịch vụ sự nghiệp công sử dụng ngân sách nhà nước trong lĩnh vực người có công;</w:t>
      </w:r>
    </w:p>
    <w:p>
      <w:r>
        <w:t>Căn cứ Quyết định số 07/2024/QĐ-UBND ngày 03/4/2024 của UBND tỉnh Quảng Nam về quy định định mức kinh tế - kỹ thuật áp dụng đối với dịch vụ sự nghiệp công sử dụng ngân sách nhà nước trong lĩnh vực người có công trên địa bàn tỉnh Quảng Nam;</w:t>
      </w:r>
    </w:p>
    <w:p>
      <w:r>
        <w:t>Căn cứ Quyết định số 1843/QĐ-UBND ngày 06/8/2024 của UBND tỉnh Quảng Nam về việc uỷ quyền Sở Lao động - Thương binh và Xã hội tỉnh Quảng Nam đặt hàng cung cấp dịch vụ sự nghiệp công sử dụng ngân sách nhà nước đối với các đơn vị sự nghiệp công lập trực thuộc;</w:t>
      </w:r>
    </w:p>
    <w:p>
      <w:r>
        <w:t>Theo Thông báo số 437/TB-UBND ngày 22/11/2024 của Ủy ban nhân dân tỉnh Quảng Nam kết luận cuộc họp giao ban ngày 18/11/2024 giữa Chủ tịch và các Phó Chủ tịch UBND tỉnh; xét đề nghị của Sở Lao động - Thương binh và Xã hội tại Tờ trình số 233/TTr-LĐTBXH ngày 01/12/2024 (kèm theo Công văn số 537/TTNDNCC ngày 23/11/2024 của Trung tâm Nuôi dưỡng, điều dưỡng người có công Quảng Nam); ý kiến của Sở Tài chính tại Công văn số 3858/STC-GCS ngày 06/11/2024; ý kiến thống nhất của Chủ tịch và các Phó Chủ tịch UBND tỉnh tại cuộc họp giao ban ngày 02/12/2024.</w:t>
      </w:r>
    </w:p>
    <w:p>
      <w:r>
        <w:t>QUYẾT ĐỊNH:</w:t>
      </w:r>
    </w:p>
    <w:p>
      <w:r>
        <w:t>Điều 1.  Phê duyệt mức giá cụ thể dịch vụ sự nghiệp công sử dụng ngân sách nhà nước trong lĩnh vực chăm sóc người có công tại Trung tâm Nuôi dưỡng, điều dưỡng người có công Quảng Nam, cụ thể như sau:</w:t>
      </w:r>
    </w:p>
    <w:p>
      <w:r>
        <w:t>1. Giá dịch vụ điều dưỡng luân phiên người có công</w:t>
      </w:r>
    </w:p>
    <w:p>
      <w:r>
        <w:t>Đối tượng áp dụng</w:t>
      </w:r>
    </w:p>
    <w:p>
      <w:r>
        <w:t>Đơn vị tính</w:t>
      </w:r>
    </w:p>
    <w:p>
      <w:r>
        <w:t>Đơn giá    (đồng)</w:t>
      </w:r>
    </w:p>
    <w:p>
      <w:r>
        <w:t>Người có công điều dưỡng luân phiên</w:t>
      </w:r>
    </w:p>
    <w:p>
      <w:r>
        <w:t>người/đợt</w:t>
      </w:r>
    </w:p>
    <w:p>
      <w:r>
        <w:t>239.092</w:t>
      </w:r>
    </w:p>
    <w:p>
      <w:r>
        <w:t>- Giá dịch vụ điều dưỡng luân phiên người có công (tính theo thời gian một đợt điều dưỡng tập trung: 05 ngày) bao gồm chi phí thiết bị, vật tư và chi phí lao động.</w:t>
      </w:r>
    </w:p>
    <w:p>
      <w:r>
        <w:t>- Giá dịch vụ nêu trên chưa bao gồm thuế giá trị gia tăng, khấu hao tài sản cố định và các chế độ chính sách cho người có công điều dưỡng luân phiên.</w:t>
      </w:r>
    </w:p>
    <w:p>
      <w:r>
        <w:t>2. Giá dịch vụ nuôi dưỡng, điều dưỡng thương bệnh binh, người có công</w:t>
      </w:r>
    </w:p>
    <w:p>
      <w:r>
        <w:t>Đối tượng áp dụng</w:t>
      </w:r>
    </w:p>
    <w:p>
      <w:r>
        <w:t>Đơn vị tính</w:t>
      </w:r>
    </w:p>
    <w:p>
      <w:r>
        <w:t>Đơn giá    (đồng)</w:t>
      </w:r>
    </w:p>
    <w:p>
      <w:r>
        <w:t>Thương bệnh binh, người có công nuôi dưỡng, điều dưỡng</w:t>
      </w:r>
    </w:p>
    <w:p>
      <w:r>
        <w:t>người/tháng</w:t>
      </w:r>
    </w:p>
    <w:p>
      <w:r>
        <w:t>13.483.296</w:t>
      </w:r>
    </w:p>
    <w:p>
      <w:r>
        <w:t>- Giá dịch vụ nêu trên bao gồm chi phí thiết bị, vật tư và chi phí lao động.</w:t>
      </w:r>
    </w:p>
    <w:p>
      <w:r>
        <w:t>- Giá dịch vụ nêu trên chưa bao gồm thuế giá trị gia tăng, khấu hao tài sản cố định, các chế độ chính sách cho đối tượng và các chi phí được hỗ trợ theo Nghị quyết 20/2023/NQ - HĐND ngày 22/09/2023 của Hội đồng nhân dân tỉnh Quảng Nam về quy định chính sách hỗ trợ đối với người có công với cách mạng và thân nhân người có công với cách mạng đang được chăm sóc, nuôi dưỡng.</w:t>
      </w:r>
    </w:p>
    <w:p>
      <w:r>
        <w:t>Điều 2. Tổ chức thực hiện</w:t>
      </w:r>
    </w:p>
    <w:p>
      <w:r>
        <w:t>1. Trung tâm Nuôi dưỡng, điều dưỡng người có công Quảng Nam</w:t>
      </w:r>
    </w:p>
    <w:p>
      <w:r>
        <w:t>a) Căn cứ giá dịch vụ sự nghiệp công sử dụng ngân sách nhà nước trong lĩnh vực chăm sóc người có công được UBND tỉnh phê duyệt làm cơ sở thực hiện.</w:t>
      </w:r>
    </w:p>
    <w:p>
      <w:r>
        <w:t>b) Trong phạm vi quản lý, giải quyết khiếu nại liên quan đến giá dịch vụ sự nghiệp công sử dụng ngân sách nhà nước trong lĩnh vực chăm sóc người có công. Đồng thời, kịp thời báo cáo tình hình thực hiện và vướng mắc liên quan đến giá dịch vụ sự nghiệp công sử dụng kinh phí ngân sách nhà nước trong lĩnh vực chăm sóc người có công cho cơ quan chức năng theo quy định.</w:t>
      </w:r>
    </w:p>
    <w:p>
      <w:r>
        <w:t>c) Thực hiện việc theo dõi, hạch toán kế toán theo đúng chế độ kế toán hiện hành; thực hiện nghĩa vụ thuế với ngân sách nhà nước; quản lý, sử dụng số tiền còn lại sau khi đã thực hiện nghĩa vụ thuế với ngân sách nhà nước theo đúng quy định của pháp luật và Nghị định số 60/2021/NĐ-CP ngày 21/6/2021 của Chính phủ quy định cơ chế tự chủ tài chính của đơn vị sự nghiệp công lập.</w:t>
      </w:r>
    </w:p>
    <w:p>
      <w:r>
        <w:t>2. Sở Lao động - Thương binh và Xã hội chủ trì, phối hợp với các cơ quan, đơn vị liên quan triển khai, theo dõi, đôn đốc, kiểm tra việc thực hiện quyết định này; tổng hợp những khó khăn, vướng mắc và kịp thời tham mưu, đề xuất UBND tỉnh xem xét, quyết định sửa đổi, bổ sung hoặc thay thế cho phù hợp với quy định hiện hành; đồng thời, đánh giá lại mức độ tự chủ của Trung tâm Nuôi dưỡng, điều dưỡng người có công Quảng Nam để tham mưu đảm bảo đúng quy định pháp luật.</w:t>
      </w:r>
    </w:p>
    <w:p>
      <w:r>
        <w:t>3. Cục Thuế tỉnh hướng dẫn cơ quan, đơn vị cung cấp dịch vụ sử dụng hóa đơn, chứng từ, thực hiện nghĩa vụ thuế với ngân sách nhà nước theo đúng quy định của pháp luật hiện hành.</w:t>
      </w:r>
    </w:p>
    <w:p>
      <w:r>
        <w:t>4. Sở Tài chính phối hợp với Sở Lao động - Thương binh và Xã hội hướng dẫn Trung tâm Nuôi dưỡng, điều dưỡng người có công Quảng Nam triển khai, tổ chức thực hiện Quyết định này đảm bảo quy định của pháp luật.</w:t>
      </w:r>
    </w:p>
    <w:p>
      <w:r>
        <w:t>Điều 3.  Chánh Văn phòng UBND tỉnh; Giám đốc các Sở: Lao động - Thương binh và Xã hội, Tài chính, Y tế; Cục trưởng Cục Thuế tỉnh; Giám đốc Kho bạc Nhà nước tỉnh; Giám đốc Trung tâm Nuôi dưỡng, điều dưỡng người có công Quảng Nam và Thủ trưởng các cơ quan, đơn vị liên quan chịu trách nhiệm thi hành Quyết định.</w:t>
      </w:r>
    </w:p>
    <w:p>
      <w:r>
        <w:t>Quyết định này có hiệu lực kể từ ngày ký./.</w:t>
      </w:r>
    </w:p>
    <w:p>
      <w:r>
        <w:t>Nơi nhận:</w:t>
      </w:r>
    </w:p>
    <w:p>
      <w:r>
        <w:t>- Như Điều 3;</w:t>
      </w:r>
    </w:p>
    <w:p>
      <w:r>
        <w:t>- Các Bộ: LĐ-TB&amp;XH, Tài chính;</w:t>
      </w:r>
    </w:p>
    <w:p>
      <w:r>
        <w:t>- TT TU, TT HĐND tỉnh;</w:t>
      </w:r>
    </w:p>
    <w:p>
      <w:r>
        <w:t>- CT và các PCT UBND tỉnh;</w:t>
      </w:r>
    </w:p>
    <w:p>
      <w:r>
        <w:t>- UBMTTQVN tỉnh;</w:t>
      </w:r>
    </w:p>
    <w:p>
      <w:r>
        <w:t>- UBND các huyện, thị xã, thành phố;</w:t>
      </w:r>
    </w:p>
    <w:p>
      <w:r>
        <w:t>- CPVP UBND tỉnh;</w:t>
      </w:r>
    </w:p>
    <w:p>
      <w:r>
        <w:t>- Lưu: VT, KGVX (O).</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