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2903/QĐ-UBND năm 2025 về Danh mục thủ tục hành chính thuộc thẩm quyền quản lý của ngành Y tế thực hiện không phụ thuộc vào địa giới hành chính trong phạm vi cấp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2903/QĐ-UBND</w:t>
      </w:r>
    </w:p>
    <w:p>
      <w:r>
        <w:t>Hà Tĩnh, ngày 21 tháng 11 năm 2025</w:t>
      </w:r>
    </w:p>
    <w:p>
      <w:r>
        <w:t>QUYẾT ĐỊNH</w:t>
      </w:r>
    </w:p>
    <w:p>
      <w:r>
        <w:t>BAN HÀNH DANH MỤC THỦ TỤC HÀNH CHÍNH THUỘC THẨM QUYỀN QUẢN LÝ CỦA NGÀNH Y TẾ THỰC HIỆN KHÔNG PHỤ THUỘC VÀO ĐỊA GIỚI HÀNH CHÍNH TRONG PHẠM VI CẤP TỈNH TRÊN ĐỊA BÀN TỈNH HÀ TĨNH</w:t>
      </w:r>
    </w:p>
    <w:p>
      <w:r>
        <w:t>CHỦ TỊCH ỦY BAN NHÂN DÂN TỈNH</w:t>
      </w:r>
    </w:p>
    <w:p>
      <w:r>
        <w:t>Căn cứ Luật Tổ chức chính quyền địa phương ngày 16/6/2025;</w:t>
      </w:r>
    </w:p>
    <w:p>
      <w:r>
        <w:t>Căn cứ Luật Giao dịch điện tử ngày 22/6/2023;</w:t>
      </w:r>
    </w:p>
    <w:p>
      <w:r>
        <w:t>Căn cứ Nghị định số 45/2020/NĐ-CP ngày 08/4/2020 của Chính phủ về thực hiện thủ tục hành chính trên môi trường điện tử;</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quyết số 66/NQ-CP ngày 26/3/2025 của Chính phủ về Chương trình cắt giảm, đơn giản hóa thủ tục hành chính liên quan đến hoạt động sản xuất, kinh doanh năm 2025 và 2026;</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Theo đề nghị của Giám đốc Sở Y tế tại Văn bản sổ 4434/TTr-SYT ngày 19/11/2025.</w:t>
      </w:r>
    </w:p>
    <w:p>
      <w:r>
        <w:t>QUYẾT ĐỊNH:</w:t>
      </w:r>
    </w:p>
    <w:p>
      <w:r>
        <w:t>Điều 1.  Ban hành kèm theo Quyết định này Danh mục 04 (bốn) thủ tục hành chính (TTHC) thuộc thẩm quyền quản lý của ngành Y tế thực hiện tại cấp tỉnh không phụ thuộc vào địa giới hành chính trong phạm vi cấp tỉnh trên địa bàn tỉnh Hà Tinh.</w:t>
      </w:r>
    </w:p>
    <w:p>
      <w:r>
        <w:t>Điều 2.  Trách nhiệm của Sở Y tế; UBND các xã, phường:</w:t>
      </w:r>
    </w:p>
    <w:p>
      <w:r>
        <w:t>1. Sở Y tế:</w:t>
      </w:r>
    </w:p>
    <w:p>
      <w:r>
        <w:t>a) Tổ chức triển khai thực hiện tiếp nhận và trả kết quả giải quyết TTHC không phụ thuộc vào địa giới hành chính trong phạm vi lĩnh vực quản lý; đảm bảo đúng quy định pháp luật, quy trình nghiệp vụ và hướng dẫn chuyên môn của cơ quan có thẩm quyền;</w:t>
      </w:r>
    </w:p>
    <w:p>
      <w:r>
        <w:t>b) Rà soát, đánh giá điều kiện thực hiện tiếp nhận và trả kết quả giải quyết TTHC không phụ thuộc vào địa giới hành chính; chủ động đề xuất bổ sung, cập nhật danh mục khi có đủ điều kiện về hạ tầng kỹ thuật, kết nối hệ thống thông tin, bảo đảm khả năng xử lý hồ sơ và trả kết quả đúng thời hạn;</w:t>
      </w:r>
    </w:p>
    <w:p>
      <w:r>
        <w:t>c) Chủ trì, phối hợp với Văn phòng UBND tỉnh và các cơ quan liên quan xây dựng, hoàn thiện quy trình nội bộ, quy trình điện tử, quy trình liên thông đối với từng TTHC được áp dụng không phụ thuộc vào địa giới hành chính;</w:t>
      </w:r>
    </w:p>
    <w:p>
      <w:r>
        <w:t>d) Tổ chức tập huấn, hướng dẫn nghiệp vụ cho công chức, viên chức tại Bộ phận Một cửa các cấp, đặc biệt là cấp xã, đảm bảo thống nhất, hiệu quả trong quá trình tiếp nhận, xử lý và trả kết quả giải quyết TTHC;</w:t>
      </w:r>
    </w:p>
    <w:p>
      <w:r>
        <w:t>đ) Công khai, minh bạch danh mục và quy trình thực hiện TTHC tại Trung tâm Phục vụ hành chính công tỉnh, trên Trang/Cổng Thông tin điện tử của đơn vị, Cổng Dịch vụ công quốc gia và Hệ thống thông tin giải quyết TTHC của tỉnh;</w:t>
      </w:r>
    </w:p>
    <w:p>
      <w:r>
        <w:t>e) Theo dõi, kiểm tra, giám sát việc thực hiện và định kỳ hoặc đột xuất báo cáo UBND tỉnh (qua Văn phòng UBND tỉnh) về tình hình, kết quả triển khai, khó khăn vướng mắc, kiến nghị giải pháp hoàn thiện.</w:t>
      </w:r>
    </w:p>
    <w:p>
      <w:r>
        <w:t>2. Ủy ban nhân dân các xã, phường:</w:t>
      </w:r>
    </w:p>
    <w:p>
      <w:r>
        <w:t>a) Tổ chức tiếp nhận hồ sơ và trả kết quả giải quyết TTHC của tổ chức, cá nhân không phân biệt cấp chính quyền, địa giới hành chính nơi cư trú, nơi đặt trụ sở hoặc nơi đã cấp các loại giấy tờ cho tổ chức, cá nhân;</w:t>
      </w:r>
    </w:p>
    <w:p>
      <w:r>
        <w:t>b) Chuyển hồ sơ đầy đủ, kịp thời đến cơ quan có thẩm quyền giải quyết; đảm bảo đồng bộ giữa bản giấy (nếu có) và hồ sơ điện tử trên Hệ thống;</w:t>
      </w:r>
    </w:p>
    <w:p>
      <w:r>
        <w:t>c) Thực hiện cập nhật đầy đủ, liên tục trạng thái hồ sơ trên Hệ thống thông tin giải quyết TTHC của tỉnh để phục vụ theo dõi, giám sát tiến độ và thông báo kết quả cho tổ chức, cá nhân;</w:t>
      </w:r>
    </w:p>
    <w:p>
      <w:r>
        <w:t>d) Thực hiện trả kết quả giải quyết TTHC cho tổ chức, cá nhân tại nơi đã tiếp nhận hồ sơ, đúng thời hạn quy định, không yêu cầu người dân di chuyển đến nơi có thẩm quyền giải quyết;</w:t>
      </w:r>
    </w:p>
    <w:p>
      <w:r>
        <w:t>đ) Niêm yết công khai, đầy đủ danh mục TTHC, quy trình tiếp nhận, thời gian xử lý tại Trung tâm Phục vụ hành chính công cấp xã và trên Trang thông tin điện tử (nếu có) để tạo điều kiện thuận lợi cho người dân, doanh nghiệp;</w:t>
      </w:r>
    </w:p>
    <w:p>
      <w:r>
        <w:t>e) Phối hợp chặt chẽ với các sở, ban, ngành, Văn phòng UBND tỉnh trong quá trình thực hiện, phản ánh kịp thời những khó khăn, vướng mắc để được hướng dẫn, tháo gỡ.</w:t>
      </w:r>
    </w:p>
    <w:p>
      <w:r>
        <w:t>Điều 3.  Tổ chức thực hiện</w:t>
      </w:r>
    </w:p>
    <w:p>
      <w:r>
        <w:t>1.  Văn phòng UBND tỉnh (Trung tâm Công báo - Tin học tỉnh):</w:t>
      </w:r>
    </w:p>
    <w:p>
      <w:r>
        <w:t>a) Phối hợp với Sở Y tế thực hiện rà soát các quy định về TTHC, hướng dẫn cách thức triển khai thực hiện TTHC không phụ thuộc vào địa giới hành chính phủ hợp với quy định pháp luật và thực tiễn theo ngành, lĩnh vực.</w:t>
      </w:r>
    </w:p>
    <w:p>
      <w:r>
        <w:t>b) Phối hợp với đơn vị phát triển và cung cấp phần mềm bảo đảm Hệ thống thông tin giải quyết TTHC của tỉnh đáp ứng yêu cầu kỹ thuật; thiết lập quy trình điện tử để tiếp nhận hồ sơ và trả kết quả giải quyết TTHC không phụ thuộc vào địa giới hành chính; tổ chức tập huấn, hướng dẫn cán bộ, công chức, viên chức tại Trung tâm Phục vụ hành chính công tỉnh, Trung tâm Phục vụ hành chính công cấp xã sử dụng, thao tác trên Hệ thống thông tin giải quyết TTHC của tỉnh bảo đảm việc tiếp nhận, trả kết quả không phụ thuộc vào địa giới hành chính, gắn với số hóa hồ sơ, giấy tờ, kết quả giải quyết TTHC   (thời gian hoàn thành trước ngày 15 tháng 12 năm 2025).</w:t>
      </w:r>
    </w:p>
    <w:p>
      <w:r>
        <w:t>2.  Trong quá trình thực hiện, nếu có khó khăn, vướng mắc, các cơ quan, đơn vị, địa phương phản ánh về Văn phòng UBND tỉnh để tổng hợp, tham mưu Chủ tịch UBND tỉnh xem xét, điều chỉnh, bổ sung kịp thời.</w:t>
      </w:r>
    </w:p>
    <w:p>
      <w:r>
        <w:t>3.  Các cơ quan, đơn vị, địa phương căn cứ nội dung Quyết định để triển khai thực hiện nghiêm túc, đầy đủ, đảm bảo quyền lợi của người dân, doanh nghiệp trong tiếp cận dịch vụ công.</w:t>
      </w:r>
    </w:p>
    <w:p>
      <w:r>
        <w:t>4. Từ ngày 16 tháng 12 năm 2025,  Trung tâm Phục vụ hành chính công tỉnh, Trung tâm Phục vụ hành chính công cấp xã tổ chức thực hiện việc tiếp nhận, trả kết quả giải quyết TTHC không phụ thuộc vào địa giới hành chính.</w:t>
      </w:r>
    </w:p>
    <w:p>
      <w:r>
        <w:t>Điều 4.  Hiệu lực và trách nhiệm thi hành</w:t>
      </w:r>
    </w:p>
    <w:p>
      <w:r>
        <w:t>Quyết định này có hiệu lực kể từ ngày ban hành;</w:t>
      </w:r>
    </w:p>
    <w:p>
      <w:r>
        <w:t>Chánh Văn phòng UBND tỉnh; Giám đốc Sở Y tế, Giám đốc các sở, Thủ trưởng các ban, ngành cấp tỉnh; Chủ tịch UBND cấp xã; Giám đốc: Trung tâm Phục vụ hành chính công tỉnh, Trung tâm Công báo - Tin học tỉnh và các tổ chức, cá nhân có liên quan chịu trách nhiệm thi hành Quyết định này./.</w:t>
      </w:r>
    </w:p>
    <w:p>
      <w:r>
        <w:t>Nơi nhận:</w:t>
      </w:r>
    </w:p>
    <w:p>
      <w:r>
        <w:t>- Như Điều 4;</w:t>
      </w:r>
    </w:p>
    <w:p>
      <w:r>
        <w:t>- Cục Kiểm soát TTHC, VPCP;</w:t>
      </w:r>
    </w:p>
    <w:p>
      <w:r>
        <w:t>- Chủ tịch, các PCT UBND tỉnh;</w:t>
      </w:r>
    </w:p>
    <w:p>
      <w:r>
        <w:t>- Sở Y tế;</w:t>
      </w:r>
    </w:p>
    <w:p>
      <w:r>
        <w:t>- CVP, các PCVP UBND tỉnh;</w:t>
      </w:r>
    </w:p>
    <w:p>
      <w:r>
        <w:t>- Trung tâm PV HCC tỉnh;</w:t>
      </w:r>
    </w:p>
    <w:p>
      <w:r>
        <w:t>- Trung tâm CB-TH tỉnh;</w:t>
      </w:r>
    </w:p>
    <w:p>
      <w:r>
        <w:t>- Lưu: VT,HCC3.</w:t>
      </w:r>
    </w:p>
    <w:p>
      <w:r>
        <w:t>KT. CHỦ TỊCH</w:t>
      </w:r>
    </w:p>
    <w:p>
      <w:r>
        <w:t>PHÓ CHỦ TỊCH</w:t>
      </w:r>
    </w:p>
    <w:p>
      <w:r>
        <w:t>Nguyễn Thị Nguyệt</w:t>
      </w:r>
    </w:p>
    <w:p>
      <w:r>
        <w:t>DANH MỤC</w:t>
      </w:r>
    </w:p>
    <w:p>
      <w:r>
        <w:t>TTHC THUỘC THẨM QUYỀN QUẢN LÝ CỦA NGÀNH Y TẾ THỰC HIỆN KHÔNG PHỤ THUỘC VÀO ĐỊA GIỚI HÀNH CHÍNH TRONG PHẠM VI CẤP TỈNH TRÊN ĐỊA BÀN TỈNH HÀ TĨNH</w:t>
      </w:r>
    </w:p>
    <w:p>
      <w:r>
        <w:t>(Kèm theo Quyết định số 2903/QĐ-UBND ngày 21 tháng 11 năm 2025 của Chủ tịch UBND tỉnh)</w:t>
      </w:r>
    </w:p>
    <w:p>
      <w:r>
        <w:t>TT</w:t>
      </w:r>
    </w:p>
    <w:p>
      <w:r>
        <w:t>Mã TTHC</w:t>
      </w:r>
    </w:p>
    <w:p>
      <w:r>
        <w:t>Tên TTHC</w:t>
      </w:r>
    </w:p>
    <w:p>
      <w:r>
        <w:t>Thực hiện qua dịch vụ công trực tuyến</w:t>
      </w:r>
    </w:p>
    <w:p>
      <w:r>
        <w:t>Thực hiện qua bưu chính công ích</w:t>
      </w:r>
    </w:p>
    <w:p>
      <w:r>
        <w:t>Ghi chú</w:t>
      </w:r>
    </w:p>
    <w:p>
      <w:r>
        <w:t>Toàn trình</w:t>
      </w:r>
    </w:p>
    <w:p>
      <w:r>
        <w:t>Một phần</w:t>
      </w:r>
    </w:p>
    <w:p>
      <w:r>
        <w:t>THỦ TỤC HÀNH CHÍNH CẤP TỈNH</w:t>
      </w:r>
    </w:p>
    <w:p>
      <w:r>
        <w:t>I</w:t>
      </w:r>
    </w:p>
    <w:p>
      <w:r>
        <w:t>Lĩnh vực Dược phẩm (03 TTHC)</w:t>
      </w:r>
    </w:p>
    <w:p>
      <w:r>
        <w:t>1</w:t>
      </w:r>
    </w:p>
    <w:p>
      <w:r>
        <w:t>1.014076.H27</w:t>
      </w:r>
    </w:p>
    <w:p>
      <w:r>
        <w:t>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X</w:t>
      </w:r>
    </w:p>
    <w:p>
      <w:r>
        <w:t>2</w:t>
      </w:r>
    </w:p>
    <w:p>
      <w:r>
        <w:t>1.014087.H27</w:t>
      </w:r>
    </w:p>
    <w:p>
      <w:r>
        <w:t>Cho phép mua thuốc gây nghiện, thuốc hướng thần, thuốc tiền chất, thuốc dạng phối hợp có chứa tiền chất thuộc thẩm quyền của Ủy ban nhân dân cấp tỉnh</w:t>
      </w:r>
    </w:p>
    <w:p>
      <w:r>
        <w:t>X</w:t>
      </w:r>
    </w:p>
    <w:p>
      <w:r>
        <w:t>X</w:t>
      </w:r>
    </w:p>
    <w:p>
      <w:r>
        <w:t>3</w:t>
      </w:r>
    </w:p>
    <w:p>
      <w:r>
        <w:t>1.014078.H27</w:t>
      </w:r>
    </w:p>
    <w:p>
      <w:r>
        <w:t>Cho phép nhập khẩu thuốc, nguyên liệu làm thuốc có hạn dùng còn lại tại thời điểm thông quan ngắn hơn quy định</w:t>
      </w:r>
    </w:p>
    <w:p>
      <w:r>
        <w:t>X</w:t>
      </w:r>
    </w:p>
    <w:p>
      <w:r>
        <w:t>X</w:t>
      </w:r>
    </w:p>
    <w:p>
      <w:r>
        <w:t>II</w:t>
      </w:r>
    </w:p>
    <w:p>
      <w:r>
        <w:t>Lĩnh vực Mỹ phẩm (01 TTHC)</w:t>
      </w:r>
    </w:p>
    <w:p>
      <w:r>
        <w:t>1</w:t>
      </w:r>
    </w:p>
    <w:p>
      <w:r>
        <w:t>1.002.238.H27</w:t>
      </w:r>
    </w:p>
    <w:p>
      <w:r>
        <w:t>Xác nhận Đơn hàng nhập khẩu mỹ phẩm dùng cho nghiên cứu, kiểm nghiệm</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