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phê duyệt quy trình nội bộ giải quyết thủ tục hành chính lĩnh vực xây dựng thuộc thẩm quyền tiếp nhận,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290/QĐ-UBND</w:t>
      </w:r>
    </w:p>
    <w:p>
      <w:r>
        <w:t>Phú Thọ, ngày 14 tháng 02 năm 2025</w:t>
      </w:r>
    </w:p>
    <w:p>
      <w:r>
        <w:t>QUYẾT ĐỊNH</w:t>
      </w:r>
    </w:p>
    <w:p>
      <w:r>
        <w:t>PHÊ DUYỆT QUY TRÌNH NỘI BỘ GIẢI QUYẾT THỦ TỤC HÀNH CHÍNH LĨNH VỰC XÂY DỰNG THUỘC THẨM QUYỀN TIẾP NHẬN,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Xây dựng tại Tờ trình số 13/TTr-SXD ngày 10/02/2025.</w:t>
      </w:r>
    </w:p>
    <w:p>
      <w:r>
        <w:t>QUYẾT ĐỊNH:</w:t>
      </w:r>
    </w:p>
    <w:p>
      <w:r>
        <w:t>Điều 1.  Phê duyệt kèm theo Quyết định này 17 quy trình nội bộ giải quyết 17 thủ tục hành chính lĩnh vực xây dựng thuộc thẩm quyền tiếp nhận, giải quyết của cấp tỉnh trên địa bàn tỉnh Phú Thọ  (chi tiết tại Phụ lục kèm theo).</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quy trình điện tử đối với việc giải quyết từng thủ tục hành chính; cập nhật đầy đủ, chính xác kịp thời trên Cổng dịch vụ công, và Hệ thống thông tin giải quyết thủ tục hành chính của tỉnh theo quy định.</w:t>
      </w:r>
    </w:p>
    <w:p>
      <w:r>
        <w:t>Điều 3.  Quyết định này có hiệu lực kể từ ngày ký ban hành.</w:t>
      </w:r>
    </w:p>
    <w:p>
      <w:r>
        <w:t>Thay thế quy trình số 27, 28, 29, 30, 31, 32, 33, 34, 35, 36, 37, 38, 39, 40, 41, 42, 43, 44, 45, 46, 47, 48 mục III Lĩnh vực Hoạt động xây dựng tại Quyết định số 2403/QĐ-UBND ngày 03/12/2024 của Chủ tịch UBND tỉnh về Phê duyệt quy trình nội bộ giải quyết thủ tục hành chính lĩnh vực xây dựng thuộc thẩm quyền tiếp nhận, giải quyết của cấp tỉnh trên địa bàn tỉnh Phú Thọ.</w:t>
      </w:r>
    </w:p>
    <w:p>
      <w:r>
        <w:t>Điều 4:  Chánh Văn phòng Ủy ban nhân dân tỉnh; Giám các đốc Sở: Xây dựng, Thông tin và Truyền thông; Thủ trưởng các sở, ban, ngành và các tổ chức, cá nhân có liên quan chịu trách nhiệm thi hành Quyết định này./.</w:t>
      </w:r>
    </w:p>
    <w:p>
      <w:r>
        <w:t>Nơi nhận:</w:t>
      </w:r>
    </w:p>
    <w:p>
      <w:r>
        <w:t>- Như Điều 4;</w:t>
      </w:r>
    </w:p>
    <w:p>
      <w:r>
        <w:t>- Cục KSTTHC, VPCP;</w:t>
      </w:r>
    </w:p>
    <w:p>
      <w:r>
        <w:t>- CT, các PCT UBND tỉnh;</w:t>
      </w:r>
    </w:p>
    <w:p>
      <w:r>
        <w:t>- CVP, PCVP (Ô Thành);</w:t>
      </w:r>
    </w:p>
    <w:p>
      <w:r>
        <w:t>- VNPT Phú Thọ;</w:t>
      </w:r>
    </w:p>
    <w:p>
      <w:r>
        <w:t>- HCTC; Trung tâm Phục vụ HCC;</w:t>
      </w:r>
    </w:p>
    <w:p>
      <w:r>
        <w:t>- CV: NC1,3,4; XD1;</w:t>
      </w:r>
    </w:p>
    <w:p>
      <w:r>
        <w:t>- Lưu: VT, NC2.</w:t>
      </w:r>
    </w:p>
    <w:p>
      <w:r>
        <w:t>CHỦ TỊCH</w:t>
      </w:r>
    </w:p>
    <w:p>
      <w:r>
        <w:t>Bùi Văn Quang</w:t>
      </w:r>
    </w:p>
    <w:p>
      <w:r>
        <w:t>QUY TRÌNH NỘI BỘ GIẢI QUYẾT ĐỐI VỚI TỪNG THỦ TỤC HÀNH CHÍNH LĨNH VỰC XÂY DỰNG THUỘC THẨM QUYỀN TIẾP NHẬN, GIẢI QUYẾT CỦA CẤP TỈNH TRÊN ĐỊA BÀN TỈNH PHÚ THỌ</w:t>
      </w:r>
    </w:p>
    <w:p>
      <w:r>
        <w:t>(Ban hành kèm theo Quyết định số: 290/QĐ-UBND ngày 14 tháng 02 năm 2025 của Chủ tịch UBND tỉnh Phú Thọ)</w:t>
      </w:r>
    </w:p>
    <w:p>
      <w:r>
        <w:t>PHẦN 1</w:t>
      </w:r>
    </w:p>
    <w:p>
      <w:r>
        <w:t>DANH MỤC THỦ TỤC HÀNH CHÍNH</w:t>
      </w:r>
    </w:p>
    <w:p>
      <w:r>
        <w:t>STT</w:t>
      </w:r>
    </w:p>
    <w:p>
      <w:r>
        <w:t>Lĩnh vực/ Tên thủ tục hành chính</w:t>
      </w:r>
    </w:p>
    <w:p>
      <w:r>
        <w:t>Trang</w:t>
      </w:r>
    </w:p>
    <w:p>
      <w:r>
        <w:t>I</w:t>
      </w:r>
    </w:p>
    <w:p>
      <w:r>
        <w:t>LĨNH VỰC NHÀ Ở VÀ CÔNG SỞ</w:t>
      </w:r>
    </w:p>
    <w:p>
      <w:r>
        <w:t>1</w:t>
      </w:r>
    </w:p>
    <w:p>
      <w:r>
        <w:t>Trình Thủ tướng Chính phủ cho phép chuyển đổi công năng đối với nhà ở quy định tại điểm c khoản 1 Điều 57 của Nghị định số 95/2024/NĐ-CP</w:t>
      </w:r>
    </w:p>
    <w:p>
      <w:r>
        <w:t>2</w:t>
      </w:r>
    </w:p>
    <w:p>
      <w:r>
        <w:t>Trình Thủ tướng Chính phủ xem xét, quyết định chuyển đổi công năng và cho phép bán đấu giá nhà ở sinh viên hoặc nhà ở phục vụ tái định cư quy định tại điểm d khoản 1 Điều 57 của Nghị định số 95/2024/NĐ- CP</w:t>
      </w:r>
    </w:p>
    <w:p>
      <w:r>
        <w:t>II</w:t>
      </w:r>
    </w:p>
    <w:p>
      <w:r>
        <w:t>LĨNH VỰC HOẠT ĐỘNG XÂY DỰNG</w:t>
      </w:r>
    </w:p>
    <w:p>
      <w:r>
        <w:t>3</w:t>
      </w:r>
    </w:p>
    <w:p>
      <w:r>
        <w:t>Thủ tục thẩm định Báo cáo nghiên cứu khả thi đầu tư xây dựng/ Báo cáo nghiên cứu khả thi đầu tư xây dựng điều chỉnh</w:t>
      </w:r>
    </w:p>
    <w:p>
      <w:r>
        <w:t>4</w:t>
      </w:r>
    </w:p>
    <w:p>
      <w:r>
        <w:t>Thủ tục thẩm định Thiết kế xây dựng triển khai sau thiết kế cơ sở/ Thiết kế xây dựng triển khai sau thiết kế cơ sở điều chỉnh:</w:t>
      </w:r>
    </w:p>
    <w:p>
      <w:r>
        <w:t>5</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9</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11</w:t>
      </w:r>
    </w:p>
    <w:p>
      <w:r>
        <w:t>Thủ tục cấp mới chứng chỉ hành nghề hoạt động xây dựng</w:t>
      </w:r>
    </w:p>
    <w:p>
      <w:r>
        <w:t>12</w:t>
      </w:r>
    </w:p>
    <w:p>
      <w:r>
        <w:t>Thủ tục cấp lại chứng chỉ hành nghề hoạt động xây dựng</w:t>
      </w:r>
    </w:p>
    <w:p>
      <w:r>
        <w:t>13</w:t>
      </w:r>
    </w:p>
    <w:p>
      <w:r>
        <w:t>Thủ tục cấp chuyển đổi chứng chỉ hành nghề hoạt động xây dựng</w:t>
      </w:r>
    </w:p>
    <w:p>
      <w:r>
        <w:t>14</w:t>
      </w:r>
    </w:p>
    <w:p>
      <w:r>
        <w:t>Thủ tục cấp mới chứng chỉ năng lực hoạt động xây dựng</w:t>
      </w:r>
    </w:p>
    <w:p>
      <w:r>
        <w:t>15</w:t>
      </w:r>
    </w:p>
    <w:p>
      <w:r>
        <w:t>Thủ tục cấp lại chứng chỉ năng lực hoạt động xây dựng</w:t>
      </w:r>
    </w:p>
    <w:p>
      <w:r>
        <w:t>16</w:t>
      </w:r>
    </w:p>
    <w:p>
      <w:r>
        <w:t>Cấp giấy phép hoạt động xây dựng cho nhà thầu nước ngoài</w:t>
      </w:r>
    </w:p>
    <w:p>
      <w:r>
        <w:t>17</w:t>
      </w:r>
    </w:p>
    <w:p>
      <w:r>
        <w:t>Cấp điều chỉnh giấy phép hoạt động xây dựng cho nhà thầu nước ngoài</w:t>
      </w:r>
    </w:p>
    <w:p>
      <w:r>
        <w:t>PHẦN II</w:t>
      </w:r>
    </w:p>
    <w:p>
      <w:r>
        <w:t>NỘI DUNG QUY TRÌNH NỘI BỘ GIẢI QUYẾT ĐỐI VỚI TỪNG THỦ TỤC HÀNH CHÍNH</w:t>
      </w:r>
    </w:p>
    <w:p>
      <w:r>
        <w:t>I. NHÀ Ở VÀ CÔNG SỞ</w:t>
      </w:r>
    </w:p>
    <w:p>
      <w:r>
        <w:t>1. Thủ tục trình Thủ tướng Chính phủ cho phép chuyển đổi công năng đối với nhà ở quy định tại điểm c khoản 1 Điều 57 của Nghị định số 95/2024/NĐ-CP14. Thủ tục giải quyết bán phần diện tích nhà đất sử dụng chung của nhà ở cũ thuộc tài sản công</w:t>
      </w:r>
    </w:p>
    <w:p>
      <w:r>
        <w:t>STT</w:t>
      </w:r>
    </w:p>
    <w:p>
      <w:r>
        <w:t>Trình tự/Nội dung công việc</w:t>
      </w:r>
    </w:p>
    <w:p>
      <w:r>
        <w:t>Trách nhiệm   giải quyết</w:t>
      </w:r>
    </w:p>
    <w:p>
      <w:r>
        <w:t>Thời gian   thực hiện</w:t>
      </w:r>
    </w:p>
    <w:p>
      <w:r>
        <w:t>A</w:t>
      </w:r>
    </w:p>
    <w:p>
      <w:r>
        <w:t>SỞ XÂY DỰNG</w:t>
      </w:r>
    </w:p>
    <w:p>
      <w:r>
        <w:t>10 ngày</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hành chính công</w:t>
      </w:r>
    </w:p>
    <w:p>
      <w:r>
        <w:t>0,25 ngày</w:t>
      </w:r>
    </w:p>
    <w:p>
      <w:r>
        <w:t>Bước 2</w:t>
      </w:r>
    </w:p>
    <w:p>
      <w:r>
        <w:t>Phân công xử lý, xem xét, thẩm định hồ sơ</w:t>
      </w:r>
    </w:p>
    <w:p>
      <w:r>
        <w:t>Bước 2.1</w:t>
      </w:r>
    </w:p>
    <w:p>
      <w:r>
        <w:t>Phân công phòng chuyên môn xem xét, thẩm định hồ sơ</w:t>
      </w:r>
    </w:p>
    <w:p>
      <w:r>
        <w:t>Lãnh đạo Sở</w:t>
      </w:r>
    </w:p>
    <w:p>
      <w:r>
        <w:t>0.25 ngày</w:t>
      </w:r>
    </w:p>
    <w:p>
      <w:r>
        <w:t>Bước 2.2</w:t>
      </w:r>
    </w:p>
    <w:p>
      <w:r>
        <w:t>Phân công công chức của phòng xem xét, thẩm định hồ sơ</w:t>
      </w:r>
    </w:p>
    <w:p>
      <w:r>
        <w:t>Lãnh đạo   phòng chuyên môn</w:t>
      </w:r>
    </w:p>
    <w:p>
      <w:r>
        <w:t>0.25 ngày</w:t>
      </w:r>
    </w:p>
    <w:p>
      <w:r>
        <w:t>Bước 3</w:t>
      </w:r>
    </w:p>
    <w:p>
      <w:r>
        <w:t>Thẩm định/thẩm tra, xác minh hồ sơ; lấy ý kiến các cơ quan liên quan</w:t>
      </w:r>
    </w:p>
    <w:p>
      <w:r>
        <w:t>Bước 3.1</w:t>
      </w:r>
    </w:p>
    <w:p>
      <w:r>
        <w:t>Thẩm định hồ sơ thẩm định hồ sơ, đồng thời trình Lãnh đạo phòng xem xét văn bản lấy ý kiến của các cơ quan</w:t>
      </w:r>
    </w:p>
    <w:p>
      <w:r>
        <w:t>Công chức được phân công</w:t>
      </w:r>
    </w:p>
    <w:p>
      <w:r>
        <w:t>1 ngày</w:t>
      </w:r>
    </w:p>
    <w:p>
      <w:r>
        <w:t>Bước 3.2</w:t>
      </w:r>
    </w:p>
    <w:p>
      <w:r>
        <w:t>Kiểm tra hồ sơ thẩm định, trình Lãnh đạo Sở ký văn bản lấy ý kiến của các cơ quan</w:t>
      </w:r>
    </w:p>
    <w:p>
      <w:r>
        <w:t>Lãnh đạo phòng chuyên môn</w:t>
      </w:r>
    </w:p>
    <w:p>
      <w:r>
        <w:t>0.25 ngày</w:t>
      </w:r>
    </w:p>
    <w:p>
      <w:r>
        <w:t>Bước 3.3</w:t>
      </w:r>
    </w:p>
    <w:p>
      <w:r>
        <w:t>Ký phê duyệt hồ sơ, văn bản lấy ý kiến</w:t>
      </w:r>
    </w:p>
    <w:p>
      <w:r>
        <w:t>Lãnh đạo Sở</w:t>
      </w:r>
    </w:p>
    <w:p>
      <w:r>
        <w:t>0.25 ngày</w:t>
      </w:r>
    </w:p>
    <w:p>
      <w:r>
        <w:t>Bước 3.4</w:t>
      </w:r>
    </w:p>
    <w:p>
      <w:r>
        <w:t>Vào sổ văn bản, đóng dấu, gửi các cơ quan được lấy ý kiến</w:t>
      </w:r>
    </w:p>
    <w:p>
      <w:r>
        <w:t>Văn thư Sở Xây dựng</w:t>
      </w:r>
    </w:p>
    <w:p>
      <w:r>
        <w:t>0.25 ngày</w:t>
      </w:r>
    </w:p>
    <w:p>
      <w:r>
        <w:t>Bước 3.5</w:t>
      </w:r>
    </w:p>
    <w:p>
      <w:r>
        <w:t>Xin ý kiến của các cơ quan nhà nước đối với dự án</w:t>
      </w:r>
    </w:p>
    <w:p>
      <w:r>
        <w:t>Các cơ quan được xin ý kiến</w:t>
      </w:r>
    </w:p>
    <w:p>
      <w:r>
        <w:t>3    ngày</w:t>
      </w:r>
    </w:p>
    <w:p>
      <w:r>
        <w:t>Bước 4</w:t>
      </w:r>
    </w:p>
    <w:p>
      <w:r>
        <w:t>Thẩm định hồ sơ, tổng hợp ý kiến của các cơ quan nhà nước đối với hồ sơ</w:t>
      </w:r>
    </w:p>
    <w:p>
      <w:r>
        <w:t>Công chức được phân công</w:t>
      </w:r>
    </w:p>
    <w:p>
      <w:r>
        <w:t>2 ngày</w:t>
      </w:r>
    </w:p>
    <w:p>
      <w:r>
        <w:t>Bước 5</w:t>
      </w:r>
    </w:p>
    <w:p>
      <w:r>
        <w:t>Tổng hợp kết quả; xây dựng dự thảo báo cáo, trình Lãnh đạo Sở xem xét, phê duyệt kết quả thẩm định/thẩm tra, xác minh hồ sơ</w:t>
      </w:r>
    </w:p>
    <w:p>
      <w:r>
        <w:t>Lãnh đạo phòng chuyên môn</w:t>
      </w:r>
    </w:p>
    <w:p>
      <w:r>
        <w:t>1 ngày</w:t>
      </w:r>
    </w:p>
    <w:p>
      <w:r>
        <w:t>Bước 6</w:t>
      </w:r>
    </w:p>
    <w:p>
      <w:r>
        <w:t>Phê duyệt kết quả thẩm định/thẩm tra, xác minh hồ sơ</w:t>
      </w:r>
    </w:p>
    <w:p>
      <w:r>
        <w:t>Lãnh đạo Sở</w:t>
      </w:r>
    </w:p>
    <w:p>
      <w:r>
        <w:t>1 ngày</w:t>
      </w:r>
    </w:p>
    <w:p>
      <w:r>
        <w:t>Bước 7</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0,25 ngày</w:t>
      </w:r>
    </w:p>
    <w:p>
      <w:r>
        <w:t>Bước 8</w:t>
      </w:r>
    </w:p>
    <w:p>
      <w:r>
        <w:t>Chuyển hồ sơ cho Văn phòng UBND tỉnh</w:t>
      </w:r>
    </w:p>
    <w:p>
      <w:r>
        <w:t>Bộ phận Tiếp nhận và Trả kết quả của Sở Xây dựng tại Trung tâm Phục vụ hành chính công</w:t>
      </w:r>
    </w:p>
    <w:p>
      <w:r>
        <w:t>0,25 ngày</w:t>
      </w:r>
    </w:p>
    <w:p>
      <w:r>
        <w:t>B</w:t>
      </w:r>
    </w:p>
    <w:p>
      <w:r>
        <w:t>VĂN PHÒNG UBND TỈNH</w:t>
      </w:r>
    </w:p>
    <w:p>
      <w:r>
        <w:t>5  ngày</w:t>
      </w:r>
    </w:p>
    <w:p>
      <w:r>
        <w:t>Bước 9.1</w:t>
      </w:r>
    </w:p>
    <w:p>
      <w:r>
        <w:t>Kiểm tra, tiếp nhận, chuyển xử lý hồ sơ.</w:t>
      </w:r>
    </w:p>
    <w:p>
      <w:r>
        <w:t>Bộ phận Tiếp nhận và Trả kết quả - Văn phòng UBND tỉnh tại TTPVHCC</w:t>
      </w:r>
    </w:p>
    <w:p>
      <w:r>
        <w:t>0,5 ngày</w:t>
      </w:r>
    </w:p>
    <w:p>
      <w:r>
        <w:t>Bước 9.2</w:t>
      </w:r>
    </w:p>
    <w:p>
      <w:r>
        <w:t>Xử lý hồ sơ, trình lãnh đạo VP UBND tỉnh phê duyệt.</w:t>
      </w:r>
    </w:p>
    <w:p>
      <w:r>
        <w:t>Chuyên viên theo dõi lĩnh vực</w:t>
      </w:r>
    </w:p>
    <w:p>
      <w:r>
        <w:t>1,5 ngày</w:t>
      </w:r>
    </w:p>
    <w:p>
      <w:r>
        <w:t>Bước 9.3</w:t>
      </w:r>
    </w:p>
    <w:p>
      <w:r>
        <w:t>Duyệt hồ sơ, trình lãnh đạo UBND tỉnh ký.</w:t>
      </w:r>
    </w:p>
    <w:p>
      <w:r>
        <w:t>Lãnh đạo Văn phòng UBND   tỉnh</w:t>
      </w:r>
    </w:p>
    <w:p>
      <w:r>
        <w:t>1 ngày</w:t>
      </w:r>
    </w:p>
    <w:p>
      <w:r>
        <w:t>Bước 9.4</w:t>
      </w:r>
    </w:p>
    <w:p>
      <w:r>
        <w:t>Ký hồ sơ, chuyển Văn thư Văn phòng UBND tỉnh để phát hành.</w:t>
      </w:r>
    </w:p>
    <w:p>
      <w:r>
        <w:t>Lãnh đạo UBND tỉnh</w:t>
      </w:r>
    </w:p>
    <w:p>
      <w:r>
        <w:t>1 ngày</w:t>
      </w:r>
    </w:p>
    <w:p>
      <w:r>
        <w:t>Bước 9.5</w:t>
      </w:r>
    </w:p>
    <w:p>
      <w:r>
        <w:t>Phát hành văn bản</w:t>
      </w:r>
    </w:p>
    <w:p>
      <w:r>
        <w:t>Văn thư Văn phòng UBND   tỉnh</w:t>
      </w:r>
    </w:p>
    <w:p>
      <w:r>
        <w:t>0,5 ngày</w:t>
      </w:r>
    </w:p>
    <w:p>
      <w:r>
        <w:t>Bước 9.6</w:t>
      </w:r>
    </w:p>
    <w:p>
      <w:r>
        <w:t>Chuyển hồ sơ liên thông tới Bộ Xây dựng</w:t>
      </w:r>
    </w:p>
    <w:p>
      <w:r>
        <w:t>Bộ phận Tiếp nhận và Trả kết quả - Văn phòng UBND tỉnh tại TTPVHCC</w:t>
      </w:r>
    </w:p>
    <w:p>
      <w:r>
        <w:t>0,5 ngày</w:t>
      </w:r>
    </w:p>
    <w:p>
      <w:r>
        <w:t>C</w:t>
      </w:r>
    </w:p>
    <w:p>
      <w:r>
        <w:t>BỘ XÂY DỰNG</w:t>
      </w:r>
    </w:p>
    <w:p>
      <w:r>
        <w:t>30 ngày</w:t>
      </w:r>
    </w:p>
    <w:p>
      <w:r>
        <w:t>Bước 10</w:t>
      </w:r>
    </w:p>
    <w:p>
      <w:r>
        <w:t>Kiểm tra hồ sơ, thẩm định, lấy ý kiến các cơ quan liên quan, trình Thủ tướng theo quy định</w:t>
      </w:r>
    </w:p>
    <w:p>
      <w:r>
        <w:t>D</w:t>
      </w:r>
    </w:p>
    <w:p>
      <w:r>
        <w:t>THỦ TƯỚNG CHÍNH PHỦ</w:t>
      </w:r>
    </w:p>
    <w:p>
      <w:r>
        <w:t>Bước 11</w:t>
      </w:r>
    </w:p>
    <w:p>
      <w:r>
        <w:t>Văn bản cho phép chuyển đổi công năng nhà ở của Thủ tướng Chính phủ</w:t>
      </w:r>
    </w:p>
    <w:p>
      <w:r>
        <w:t>D</w:t>
      </w:r>
    </w:p>
    <w:p>
      <w:r>
        <w:t>VĂN PHÒNG UBND TỈNH</w:t>
      </w:r>
    </w:p>
    <w:p>
      <w:r>
        <w:t>14 ngày</w:t>
      </w:r>
    </w:p>
    <w:p>
      <w:r>
        <w:t>Bước   12.1</w:t>
      </w:r>
    </w:p>
    <w:p>
      <w:r>
        <w:t>Kiểm tra, tiếp nhận, chuyển xử lý hồ sơ.</w:t>
      </w:r>
    </w:p>
    <w:p>
      <w:r>
        <w:t>Bộ phận Tiếp nhận và Trả kết quả - Văn phòng UBND tỉnh tại TTPVHCC</w:t>
      </w:r>
    </w:p>
    <w:p>
      <w:r>
        <w:t>0,5 ngày</w:t>
      </w:r>
    </w:p>
    <w:p>
      <w:r>
        <w:t>Bước   12.2</w:t>
      </w:r>
    </w:p>
    <w:p>
      <w:r>
        <w:t>Xử lý hồ sơ, trình lãnh đạo VP UBND tỉnh phê duyệt.</w:t>
      </w:r>
    </w:p>
    <w:p>
      <w:r>
        <w:t>Chuyên viên theo dõi lĩnh vực</w:t>
      </w:r>
    </w:p>
    <w:p>
      <w:r>
        <w:t>10 ngày</w:t>
      </w:r>
    </w:p>
    <w:p>
      <w:r>
        <w:t>Bước   12.3</w:t>
      </w:r>
    </w:p>
    <w:p>
      <w:r>
        <w:t>Duyệt hồ sơ, trình lãnh đạo UBND tỉnh ký.</w:t>
      </w:r>
    </w:p>
    <w:p>
      <w:r>
        <w:t>Lãnh đạo Văn phòng UBND   tỉnh</w:t>
      </w:r>
    </w:p>
    <w:p>
      <w:r>
        <w:t>1 ngày</w:t>
      </w:r>
    </w:p>
    <w:p>
      <w:r>
        <w:t>Bước   12.4</w:t>
      </w:r>
    </w:p>
    <w:p>
      <w:r>
        <w:t>Ký hồ sơ, chuyển Văn thư Văn phòng UBND tỉnh để phát hành.</w:t>
      </w:r>
    </w:p>
    <w:p>
      <w:r>
        <w:t>Lãnh đạo UBND tỉnh</w:t>
      </w:r>
    </w:p>
    <w:p>
      <w:r>
        <w:t>2 ngày</w:t>
      </w:r>
    </w:p>
    <w:p>
      <w:r>
        <w:t>Bước   12.5</w:t>
      </w:r>
    </w:p>
    <w:p>
      <w:r>
        <w:t>Phát hành văn bản</w:t>
      </w:r>
    </w:p>
    <w:p>
      <w:r>
        <w:t>Văn thư Văn phòng UBND   tỉnh</w:t>
      </w:r>
    </w:p>
    <w:p>
      <w:r>
        <w:t>0,5 ngày</w:t>
      </w:r>
    </w:p>
    <w:p>
      <w:r>
        <w:t>Bước   12.6</w:t>
      </w:r>
    </w:p>
    <w:p>
      <w:r>
        <w:t>Chuyển hồ sơ liên thông tới Bộ Xây dựng</w:t>
      </w:r>
    </w:p>
    <w:p>
      <w:r>
        <w:t>Bộ phận Tiếp nhận và Trả kết quả - Văn phòng UBND tỉnh tại TTPVHCC</w:t>
      </w:r>
    </w:p>
    <w:p>
      <w:r>
        <w:t>E</w:t>
      </w:r>
    </w:p>
    <w:p>
      <w:r>
        <w:t>BỘ XÂY DỰNG</w:t>
      </w:r>
    </w:p>
    <w:p>
      <w:r>
        <w:t>15 ngày</w:t>
      </w:r>
    </w:p>
    <w:p>
      <w:r>
        <w:t>Bước 13</w:t>
      </w:r>
    </w:p>
    <w:p>
      <w:r>
        <w:t>Kiểm tra hồ sơ, thẩm định, ban hành văn bản</w:t>
      </w:r>
    </w:p>
    <w:p>
      <w:r>
        <w:t>G</w:t>
      </w:r>
    </w:p>
    <w:p>
      <w:r>
        <w:t>VĂN PHÒNG UBND TỈNH</w:t>
      </w:r>
    </w:p>
    <w:p>
      <w:r>
        <w:t>Bước 14</w:t>
      </w:r>
    </w:p>
    <w:p>
      <w:r>
        <w:t>Nhận kết quả đã có, chuyển Bộ phận Tiếp nhận và Trả kết quả của Sở Xây dựng tại Trung tâm Phục vụ hành chính công</w:t>
      </w:r>
    </w:p>
    <w:p>
      <w:r>
        <w:t>Bộ phận Tiếp nhận và Trả kết quả - Văn phòng UBND tỉnh tại TTPVHCC</w:t>
      </w:r>
    </w:p>
    <w:p>
      <w:r>
        <w:t>01 ngày</w:t>
      </w:r>
    </w:p>
    <w:p>
      <w:r>
        <w:t>Bước 15</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hành chính công</w:t>
      </w:r>
    </w:p>
    <w:p>
      <w:r>
        <w:t>Tổng thời gian giải quyết TTHC</w:t>
      </w:r>
    </w:p>
    <w:p>
      <w:r>
        <w:t>75 ngày</w:t>
      </w:r>
    </w:p>
    <w:p>
      <w:r>
        <w:t>2. 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STT</w:t>
      </w:r>
    </w:p>
    <w:p>
      <w:r>
        <w:t>Trình tự/Nội dung công việc</w:t>
      </w:r>
    </w:p>
    <w:p>
      <w:r>
        <w:t>Trách nhiệm   giải quyết</w:t>
      </w:r>
    </w:p>
    <w:p>
      <w:r>
        <w:t>Thời gian   thực hiện</w:t>
      </w:r>
    </w:p>
    <w:p>
      <w:r>
        <w:t>A</w:t>
      </w:r>
    </w:p>
    <w:p>
      <w:r>
        <w:t>SỞ XÂY DỰNG</w:t>
      </w:r>
    </w:p>
    <w:p>
      <w:r>
        <w:t>10 ngày</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hành chính công</w:t>
      </w:r>
    </w:p>
    <w:p>
      <w:r>
        <w:t>0,25 ngày</w:t>
      </w:r>
    </w:p>
    <w:p>
      <w:r>
        <w:t>Bước 2</w:t>
      </w:r>
    </w:p>
    <w:p>
      <w:r>
        <w:t>Phân công xử lý, xem xét, thẩm định hồ sơ</w:t>
      </w:r>
    </w:p>
    <w:p>
      <w:r>
        <w:t>Bước 2.1</w:t>
      </w:r>
    </w:p>
    <w:p>
      <w:r>
        <w:t>Phân công phòng chuyên môn xem xét, thẩm định hồ sơ</w:t>
      </w:r>
    </w:p>
    <w:p>
      <w:r>
        <w:t>Lãnh đạo Sở</w:t>
      </w:r>
    </w:p>
    <w:p>
      <w:r>
        <w:t>0.25 ngày</w:t>
      </w:r>
    </w:p>
    <w:p>
      <w:r>
        <w:t>Bước 2.2</w:t>
      </w:r>
    </w:p>
    <w:p>
      <w:r>
        <w:t>Phân công công chức của phòng xem xét, thẩm định hồ sơ</w:t>
      </w:r>
    </w:p>
    <w:p>
      <w:r>
        <w:t>Lãnh đạo   phòng chuyên môn</w:t>
      </w:r>
    </w:p>
    <w:p>
      <w:r>
        <w:t>0.25 ngày</w:t>
      </w:r>
    </w:p>
    <w:p>
      <w:r>
        <w:t>Bước 3</w:t>
      </w:r>
    </w:p>
    <w:p>
      <w:r>
        <w:t>Thẩm định/thẩm tra, xác minh hồ sơ; lấy ý kiến các cơ quan liên quan</w:t>
      </w:r>
    </w:p>
    <w:p>
      <w:r>
        <w:t>Bước 3.1</w:t>
      </w:r>
    </w:p>
    <w:p>
      <w:r>
        <w:t>Thẩm định hồ sơ thẩm định hồ sơ, đồng thời trình Lãnh đạo phòng xem xét văn bản lấy ý kiến của các cơ quan</w:t>
      </w:r>
    </w:p>
    <w:p>
      <w:r>
        <w:t>Công chức được phân công</w:t>
      </w:r>
    </w:p>
    <w:p>
      <w:r>
        <w:t>1 ngày</w:t>
      </w:r>
    </w:p>
    <w:p>
      <w:r>
        <w:t>Bước 3.2</w:t>
      </w:r>
    </w:p>
    <w:p>
      <w:r>
        <w:t>Kiểm tra hồ sơ thẩm định, trình Lãnh đạo Sở ký văn bản lấy ý kiến của các cơ quan</w:t>
      </w:r>
    </w:p>
    <w:p>
      <w:r>
        <w:t>Lãnh đạo phòng chuyên môn</w:t>
      </w:r>
    </w:p>
    <w:p>
      <w:r>
        <w:t>0.25 ngày</w:t>
      </w:r>
    </w:p>
    <w:p>
      <w:r>
        <w:t>Bước 3.3</w:t>
      </w:r>
    </w:p>
    <w:p>
      <w:r>
        <w:t>Ký phê duyệt hồ sơ, văn bản lấy ý kiến</w:t>
      </w:r>
    </w:p>
    <w:p>
      <w:r>
        <w:t>Lãnh đạo Sở</w:t>
      </w:r>
    </w:p>
    <w:p>
      <w:r>
        <w:t>0.25 ngày</w:t>
      </w:r>
    </w:p>
    <w:p>
      <w:r>
        <w:t>Bước 3.4</w:t>
      </w:r>
    </w:p>
    <w:p>
      <w:r>
        <w:t>Vào sổ văn bản, đóng dấu, gửi các cơ quan được lấy ý kiến</w:t>
      </w:r>
    </w:p>
    <w:p>
      <w:r>
        <w:t>Văn thư Sở Xây dựng</w:t>
      </w:r>
    </w:p>
    <w:p>
      <w:r>
        <w:t>0.25 ngày</w:t>
      </w:r>
    </w:p>
    <w:p>
      <w:r>
        <w:t>Bước 3.5</w:t>
      </w:r>
    </w:p>
    <w:p>
      <w:r>
        <w:t>Xin ý kiến của các cơ quan nhà nước đối với dự án</w:t>
      </w:r>
    </w:p>
    <w:p>
      <w:r>
        <w:t>Các cơ quan được xin ý kiến</w:t>
      </w:r>
    </w:p>
    <w:p>
      <w:r>
        <w:t>3    ngày</w:t>
      </w:r>
    </w:p>
    <w:p>
      <w:r>
        <w:t>Bước 4</w:t>
      </w:r>
    </w:p>
    <w:p>
      <w:r>
        <w:t>Thẩm định hồ sơ, tổng hợp ý kiến của các cơ quan nhà nước đối với hồ sơ</w:t>
      </w:r>
    </w:p>
    <w:p>
      <w:r>
        <w:t>Công chức được phân công</w:t>
      </w:r>
    </w:p>
    <w:p>
      <w:r>
        <w:t>2 ngày</w:t>
      </w:r>
    </w:p>
    <w:p>
      <w:r>
        <w:t>Bước 5</w:t>
      </w:r>
    </w:p>
    <w:p>
      <w:r>
        <w:t>Tổng hợp kết quả; xây dựng dự thảo báo cáo, trình Lãnh đạo Sở xem xét, phê duyệt kết quả thẩm định/thẩm tra, xác minh hồ sơ</w:t>
      </w:r>
    </w:p>
    <w:p>
      <w:r>
        <w:t>Lãnh đạo phòng chuyên môn</w:t>
      </w:r>
    </w:p>
    <w:p>
      <w:r>
        <w:t>1 ngày</w:t>
      </w:r>
    </w:p>
    <w:p>
      <w:r>
        <w:t>Bước 6</w:t>
      </w:r>
    </w:p>
    <w:p>
      <w:r>
        <w:t>Phê duyệt kết quả thẩm định/thẩm tra, xác minh hồ sơ</w:t>
      </w:r>
    </w:p>
    <w:p>
      <w:r>
        <w:t>Lãnh đạo Sở</w:t>
      </w:r>
    </w:p>
    <w:p>
      <w:r>
        <w:t>1 ngày</w:t>
      </w:r>
    </w:p>
    <w:p>
      <w:r>
        <w:t>Bước 7</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0,25 ngày</w:t>
      </w:r>
    </w:p>
    <w:p>
      <w:r>
        <w:t>Bước 8</w:t>
      </w:r>
    </w:p>
    <w:p>
      <w:r>
        <w:t>Chuyển hồ sơ cho Văn phòng UBND tỉnh</w:t>
      </w:r>
    </w:p>
    <w:p>
      <w:r>
        <w:t>Bộ phận Tiếp nhận và Trả kết quả của Sở Xây dựng tại Trung tâm Phục vụ hành chính công</w:t>
      </w:r>
    </w:p>
    <w:p>
      <w:r>
        <w:t>0,25 ngày</w:t>
      </w:r>
    </w:p>
    <w:p>
      <w:r>
        <w:t>B</w:t>
      </w:r>
    </w:p>
    <w:p>
      <w:r>
        <w:t>VĂN PHÒNG UBND TỈNH</w:t>
      </w:r>
    </w:p>
    <w:p>
      <w:r>
        <w:t>4,75  ngày</w:t>
      </w:r>
    </w:p>
    <w:p>
      <w:r>
        <w:t>Bước 9.1</w:t>
      </w:r>
    </w:p>
    <w:p>
      <w:r>
        <w:t>Kiểm tra, tiếp nhận, chuyển xử lý hồ sơ.</w:t>
      </w:r>
    </w:p>
    <w:p>
      <w:r>
        <w:t>Bộ phận Tiếp nhận và Trả kết quả - Văn phòng UBND tỉnh tại TTPVHCC</w:t>
      </w:r>
    </w:p>
    <w:p>
      <w:r>
        <w:t>0,5 ngày</w:t>
      </w:r>
    </w:p>
    <w:p>
      <w:r>
        <w:t>Bước 9.2</w:t>
      </w:r>
    </w:p>
    <w:p>
      <w:r>
        <w:t>Xử lý hồ sơ, trình lãnh đạo VP UBND tỉnh phê duyệt.</w:t>
      </w:r>
    </w:p>
    <w:p>
      <w:r>
        <w:t>Chuyên viên theo dõi lĩnh vực</w:t>
      </w:r>
    </w:p>
    <w:p>
      <w:r>
        <w:t>1,5 ngày</w:t>
      </w:r>
    </w:p>
    <w:p>
      <w:r>
        <w:t>Bước 9.3</w:t>
      </w:r>
    </w:p>
    <w:p>
      <w:r>
        <w:t>Duyệt hồ sơ, trình lãnh đạo UBND tỉnh ký.</w:t>
      </w:r>
    </w:p>
    <w:p>
      <w:r>
        <w:t>Lãnh đạo Văn phòng UBND   tỉnh</w:t>
      </w:r>
    </w:p>
    <w:p>
      <w:r>
        <w:t>1 ngày</w:t>
      </w:r>
    </w:p>
    <w:p>
      <w:r>
        <w:t>Bước 9.4</w:t>
      </w:r>
    </w:p>
    <w:p>
      <w:r>
        <w:t>Ký hồ sơ, chuyển Văn thư Văn phòng UBND tỉnh để phát hành.</w:t>
      </w:r>
    </w:p>
    <w:p>
      <w:r>
        <w:t>Lãnh đạo UBND tỉnh</w:t>
      </w:r>
    </w:p>
    <w:p>
      <w:r>
        <w:t>1 ngày</w:t>
      </w:r>
    </w:p>
    <w:p>
      <w:r>
        <w:t>Bước 9.5</w:t>
      </w:r>
    </w:p>
    <w:p>
      <w:r>
        <w:t>Phát hành văn bản</w:t>
      </w:r>
    </w:p>
    <w:p>
      <w:r>
        <w:t>Văn thư Văn phòng UBND   tỉnh</w:t>
      </w:r>
    </w:p>
    <w:p>
      <w:r>
        <w:t>0,5 ngày</w:t>
      </w:r>
    </w:p>
    <w:p>
      <w:r>
        <w:t>Bước 9.6</w:t>
      </w:r>
    </w:p>
    <w:p>
      <w:r>
        <w:t>Chuyển hồ sơ liên thông tới Bộ Xây dựng</w:t>
      </w:r>
    </w:p>
    <w:p>
      <w:r>
        <w:t>Bộ phận Tiếp nhận và Trả kết quả - Văn phòng UBND tỉnh tại TTPVHCC</w:t>
      </w:r>
    </w:p>
    <w:p>
      <w:r>
        <w:t>0,25 ngày</w:t>
      </w:r>
    </w:p>
    <w:p>
      <w:r>
        <w:t>C</w:t>
      </w:r>
    </w:p>
    <w:p>
      <w:r>
        <w:t>THỦ TƯỚNG CHÍNH PHỦ</w:t>
      </w:r>
    </w:p>
    <w:p>
      <w:r>
        <w:t>15 ngày</w:t>
      </w:r>
    </w:p>
    <w:p>
      <w:r>
        <w:t>Bước 10</w:t>
      </w:r>
    </w:p>
    <w:p>
      <w:r>
        <w:t>Văn bản cho phép hoặc không cho phép chuyển đổi công năng nhà ở của Thủ tướng Chính phủ</w:t>
      </w:r>
    </w:p>
    <w:p>
      <w:r>
        <w:t>D</w:t>
      </w:r>
    </w:p>
    <w:p>
      <w:r>
        <w:t>VĂN PHÒNG UBND TỈNH</w:t>
      </w:r>
    </w:p>
    <w:p>
      <w:r>
        <w:t>Bước 11</w:t>
      </w:r>
    </w:p>
    <w:p>
      <w:r>
        <w:t>Nhận kết quả đã có, Bộ phận Tiếp nhận và Trả kết quả của Sở Xây dựng tại Trung tâm Phục vụ hành chính công</w:t>
      </w:r>
    </w:p>
    <w:p>
      <w:r>
        <w:t>Bộ phận Tiếp nhận và Trả kết quả của UBND tỉnh</w:t>
      </w:r>
    </w:p>
    <w:p>
      <w:r>
        <w:t>0,25 ngày</w:t>
      </w:r>
    </w:p>
    <w:p>
      <w:r>
        <w:t>Bước 12</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hành chính công</w:t>
      </w:r>
    </w:p>
    <w:p>
      <w:r>
        <w:t>Tổng thời gian giải quyết TTHC</w:t>
      </w:r>
    </w:p>
    <w:p>
      <w:r>
        <w:t>30 ngày</w:t>
      </w:r>
    </w:p>
    <w:p>
      <w:r>
        <w:t>III. LĨNH VỰC HOẠT ĐỘNG XÂY DỰNG</w:t>
      </w:r>
    </w:p>
    <w:p>
      <w:r>
        <w:t>3. Thủ tục thẩm định Báo cáo nghiên cứu khả thi đầu tư xây dựng/ Báo cáo nghiên cứu khả thi đầu tư xây dựng điều chỉnh</w:t>
      </w:r>
    </w:p>
    <w:p>
      <w:r>
        <w:t>TT</w:t>
      </w:r>
    </w:p>
    <w:p>
      <w:r>
        <w:t>Trình tự/Nội dung công việc</w:t>
      </w:r>
    </w:p>
    <w:p>
      <w:r>
        <w:t>Trách nhiệm giải quyết</w:t>
      </w:r>
    </w:p>
    <w:p>
      <w:r>
        <w:t>Thời gian thực hiện</w:t>
      </w:r>
    </w:p>
    <w:p>
      <w:r>
        <w:t>Công trình cấp I, đặc biệt</w:t>
      </w:r>
    </w:p>
    <w:p>
      <w:r>
        <w:t>Công trình   cấp II, III</w:t>
      </w:r>
    </w:p>
    <w:p>
      <w:r>
        <w:t>Công trình còn lại</w:t>
      </w:r>
    </w:p>
    <w:p>
      <w:r>
        <w:t>Bước 1</w:t>
      </w:r>
    </w:p>
    <w:p>
      <w:r>
        <w:t>Kiểm tra, hướng dẫn, tiếp nhận hồ sơ, quét (scan) và lưu trữ hồ sơ điện tử, chuyển xử lý hồ sơ.</w:t>
      </w:r>
    </w:p>
    <w:p>
      <w:r>
        <w:t>Bộ phận Tiếp nhận và Trả kết quả của Sở Xây dựng tại Trung tâm Phục vụ hành chính công</w:t>
      </w:r>
    </w:p>
    <w:p>
      <w:r>
        <w:t>0.5 ngày</w:t>
      </w:r>
    </w:p>
    <w:p>
      <w:r>
        <w:t>0.5 ngày</w:t>
      </w:r>
    </w:p>
    <w:p>
      <w:r>
        <w:t>0.5 ngày</w:t>
      </w:r>
    </w:p>
    <w:p>
      <w:r>
        <w:t>Bước 2</w:t>
      </w:r>
    </w:p>
    <w:p>
      <w:r>
        <w:t>Phân công thẩm định, tham mưu xử lý.</w:t>
      </w:r>
    </w:p>
    <w:p>
      <w:r>
        <w:t>Lãnh đạo Sở Xây dựng</w:t>
      </w:r>
    </w:p>
    <w:p>
      <w:r>
        <w:t>1 ngày</w:t>
      </w:r>
    </w:p>
    <w:p>
      <w:r>
        <w:t>1 ngày</w:t>
      </w:r>
    </w:p>
    <w:p>
      <w:r>
        <w:t>1 ngày</w:t>
      </w:r>
    </w:p>
    <w:p>
      <w:r>
        <w:t>Bước 3</w:t>
      </w:r>
    </w:p>
    <w:p>
      <w:r>
        <w:t>Thẩm định/thẩm tra, xác minh hồ sơ; tổng hợp kết quả, trình Lãnh đạo Sở xem xét, phê duyệt kết quả giải quyết TTHC.</w:t>
      </w:r>
    </w:p>
    <w:p>
      <w:r>
        <w:t>Phòng chuyên môn thuộc Sở (Phòng KT&amp;VLXD; QLN&amp;PTĐT; QLXD)</w:t>
      </w:r>
    </w:p>
    <w:p>
      <w:r>
        <w:t>36 ngày</w:t>
      </w:r>
    </w:p>
    <w:p>
      <w:r>
        <w:t>26 ngày</w:t>
      </w:r>
    </w:p>
    <w:p>
      <w:r>
        <w:t>16 ngày</w:t>
      </w:r>
    </w:p>
    <w:p>
      <w:r>
        <w:t>Bước 4</w:t>
      </w:r>
    </w:p>
    <w:p>
      <w:r>
        <w:t>Phê duyệt kết quả giải quyết TTHC.</w:t>
      </w:r>
    </w:p>
    <w:p>
      <w:r>
        <w:t>Lãnh đạo Sở Xây dựng</w:t>
      </w:r>
    </w:p>
    <w:p>
      <w:r>
        <w:t>2 ngày</w:t>
      </w:r>
    </w:p>
    <w:p>
      <w:r>
        <w:t>2 ngày</w:t>
      </w:r>
    </w:p>
    <w:p>
      <w:r>
        <w:t>2 ngày</w:t>
      </w:r>
    </w:p>
    <w:p>
      <w:r>
        <w:t>Bước 5</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của Sở Xây dựng tại Trung tâm Phục vụ hành chính công</w:t>
      </w:r>
    </w:p>
    <w:p>
      <w:r>
        <w:t>Tổng thời gian giải quyết TTHC</w:t>
      </w:r>
    </w:p>
    <w:p>
      <w:r>
        <w:t>40 ngày</w:t>
      </w:r>
    </w:p>
    <w:p>
      <w:r>
        <w:t>30 ngày</w:t>
      </w:r>
    </w:p>
    <w:p>
      <w:r>
        <w:t>20 ngày</w:t>
      </w:r>
    </w:p>
    <w:p>
      <w:r>
        <w:t>4. Thủ tục thẩm định Thiết kế xây dựng triển khai sau thiết kế cơ sở/ Thiết kế xây dựng triển khai sau thiết kế cơ sở điều chỉnh</w:t>
      </w:r>
    </w:p>
    <w:p>
      <w:r>
        <w:t>TT</w:t>
      </w:r>
    </w:p>
    <w:p>
      <w:r>
        <w:t>Trình tự/Nội dung công việc</w:t>
      </w:r>
    </w:p>
    <w:p>
      <w:r>
        <w:t>Trách nhiệm giải quyết</w:t>
      </w:r>
    </w:p>
    <w:p>
      <w:r>
        <w:t>Thời gian thực hiện</w:t>
      </w:r>
    </w:p>
    <w:p>
      <w:r>
        <w:t>Dự án nhóm A</w:t>
      </w:r>
    </w:p>
    <w:p>
      <w:r>
        <w:t>Dự án nhóm B</w:t>
      </w:r>
    </w:p>
    <w:p>
      <w:r>
        <w:t>Dự án nhóm C</w:t>
      </w:r>
    </w:p>
    <w:p>
      <w:r>
        <w:t>Bước 1</w:t>
      </w:r>
    </w:p>
    <w:p>
      <w:r>
        <w:t>Kiểm tra, hướng dẫn, tiếp nhận hồ sơ, quét (scan) và lưu trữ hồ sơ điện tử, chuyển xử lý hồ sơ.</w:t>
      </w:r>
    </w:p>
    <w:p>
      <w:r>
        <w:t>Bộ phận Tiếp nhận và Trả kết quả của Sở Xây dựng tại Trung tâm Phục vụ hành chính công</w:t>
      </w:r>
    </w:p>
    <w:p>
      <w:r>
        <w:t>0.5 ngày</w:t>
      </w:r>
    </w:p>
    <w:p>
      <w:r>
        <w:t>0.5 ngày</w:t>
      </w:r>
    </w:p>
    <w:p>
      <w:r>
        <w:t>0.5 ngày</w:t>
      </w:r>
    </w:p>
    <w:p>
      <w:r>
        <w:t>Bước 2</w:t>
      </w:r>
    </w:p>
    <w:p>
      <w:r>
        <w:t>Phân công thẩm định, tham mưu xử lý.</w:t>
      </w:r>
    </w:p>
    <w:p>
      <w:r>
        <w:t>Lãnh đạo Sở Xây dựng</w:t>
      </w:r>
    </w:p>
    <w:p>
      <w:r>
        <w:t>1 ngày</w:t>
      </w:r>
    </w:p>
    <w:p>
      <w:r>
        <w:t>1 ngày</w:t>
      </w:r>
    </w:p>
    <w:p>
      <w:r>
        <w:t>1 ngày</w:t>
      </w:r>
    </w:p>
    <w:p>
      <w:r>
        <w:t>Bước 3</w:t>
      </w:r>
    </w:p>
    <w:p>
      <w:r>
        <w:t>Thẩm định/thẩm tra, xác minh hồ sơ; tổng hợp kết quả, trình Lãnh đạo Sở xem xét, phê duyệt kết quả giải quyết TTHC.</w:t>
      </w:r>
    </w:p>
    <w:p>
      <w:r>
        <w:t>Phòng chuyên môn thuộc Sở (Phòng KT&amp;VLXD; QLN&amp;PTĐT; QLXD)</w:t>
      </w:r>
    </w:p>
    <w:p>
      <w:r>
        <w:t>31 ngày</w:t>
      </w:r>
    </w:p>
    <w:p>
      <w:r>
        <w:t>21 ngày</w:t>
      </w:r>
    </w:p>
    <w:p>
      <w:r>
        <w:t>11 ngày</w:t>
      </w:r>
    </w:p>
    <w:p>
      <w:r>
        <w:t>Bước 4</w:t>
      </w:r>
    </w:p>
    <w:p>
      <w:r>
        <w:t>Phê duyệt kết quả giải quyết TTHC.</w:t>
      </w:r>
    </w:p>
    <w:p>
      <w:r>
        <w:t>Lãnh đạo Sở Xây dựng</w:t>
      </w:r>
    </w:p>
    <w:p>
      <w:r>
        <w:t>2 ngày</w:t>
      </w:r>
    </w:p>
    <w:p>
      <w:r>
        <w:t>2 ngày</w:t>
      </w:r>
    </w:p>
    <w:p>
      <w:r>
        <w:t>2 ngày</w:t>
      </w:r>
    </w:p>
    <w:p>
      <w:r>
        <w:t>Bước 5</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của Sở Xây dựng tại Trung tâm Phục vụ hành chính công</w:t>
      </w:r>
    </w:p>
    <w:p>
      <w:r>
        <w:t>Tổng thời gian giải quyết TTHC</w:t>
      </w:r>
    </w:p>
    <w:p>
      <w:r>
        <w:t>35 ngày</w:t>
      </w:r>
    </w:p>
    <w:p>
      <w:r>
        <w:t>25 ngày</w:t>
      </w:r>
    </w:p>
    <w:p>
      <w:r>
        <w:t>15 ngày</w:t>
      </w:r>
    </w:p>
    <w:p>
      <w:r>
        <w:t>5.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của Sở Xây dựng tại Trung tâm Phục vụ hành chính công</w:t>
      </w:r>
    </w:p>
    <w:p>
      <w:r>
        <w:t>0.5 ngày</w:t>
      </w:r>
    </w:p>
    <w:p>
      <w:r>
        <w:t>Bước 2</w:t>
      </w:r>
    </w:p>
    <w:p>
      <w:r>
        <w:t>Phân công xử lý, xem xét, thẩm định hồ sơ</w:t>
      </w:r>
    </w:p>
    <w:p>
      <w:r>
        <w:t>Trưởng phòng chuyên môn thuộc Sở (phòng Quản lý xây dựng)</w:t>
      </w:r>
    </w:p>
    <w:p>
      <w:r>
        <w:t>0.5 ngày</w:t>
      </w:r>
    </w:p>
    <w:p>
      <w:r>
        <w:t>Bước 3</w:t>
      </w:r>
    </w:p>
    <w:p>
      <w:r>
        <w:t>Thẩm định/thẩm tra, xác minh hồ sơ</w:t>
      </w:r>
    </w:p>
    <w:p>
      <w:r>
        <w:t>Chuyên viên Phòng chuyên môn thuộc Sở (phòng Quản lý xây dựng)</w:t>
      </w:r>
    </w:p>
    <w:p>
      <w:r>
        <w:t>17 ngày</w:t>
      </w:r>
    </w:p>
    <w:p>
      <w:r>
        <w:t>Bước 4</w:t>
      </w:r>
    </w:p>
    <w:p>
      <w:r>
        <w:t>Tổng hợp kết quả, trình Lãnh đạo Sở xem xét, phê duyệt kết quả giải quyết TTHC.</w:t>
      </w:r>
    </w:p>
    <w:p>
      <w:r>
        <w:t>Trưởng phòng chuyên môn thuộc Sở (phòng Quản lý xây dựng)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6. Thủ tục 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Trưởng phòng chuyên môn thuộc Sở (phòng Quản lý xây dựng)</w:t>
      </w:r>
    </w:p>
    <w:p>
      <w:r>
        <w:t>0.5 ngày</w:t>
      </w:r>
    </w:p>
    <w:p>
      <w:r>
        <w:t>Bước 3</w:t>
      </w:r>
    </w:p>
    <w:p>
      <w:r>
        <w:t>Thẩm định/thẩm tra, xác minh hồ sơ</w:t>
      </w:r>
    </w:p>
    <w:p>
      <w:r>
        <w:t>Chuyên viên Phòng chuyên môn thuộc Sở (phòng Quản lý xây dựng)</w:t>
      </w:r>
    </w:p>
    <w:p>
      <w:r>
        <w:t>17 ngày</w:t>
      </w:r>
    </w:p>
    <w:p>
      <w:r>
        <w:t>Bước 4</w:t>
      </w:r>
    </w:p>
    <w:p>
      <w:r>
        <w:t>Tổng hợp kết quả, trình Lãnh đạo Sở xem xét, phê duyệt kết quả giải quyết TTHC.</w:t>
      </w:r>
    </w:p>
    <w:p>
      <w:r>
        <w:t>Trưởng phòng chuyên môn thuộc Sở (phòng Quản lý xây dựng)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7.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Trưởng phòng chuyên môn thuộc Sở (phòng Quản lý xây dựng)</w:t>
      </w:r>
    </w:p>
    <w:p>
      <w:r>
        <w:t>0.5 ngày</w:t>
      </w:r>
    </w:p>
    <w:p>
      <w:r>
        <w:t>Bước 3</w:t>
      </w:r>
    </w:p>
    <w:p>
      <w:r>
        <w:t>Thẩm định/thẩm tra, xác minh hồ sơ</w:t>
      </w:r>
    </w:p>
    <w:p>
      <w:r>
        <w:t>Chuyên viên Phòng chuyên môn thuộc Sở (phòng Quản lý xây dựng)</w:t>
      </w:r>
    </w:p>
    <w:p>
      <w:r>
        <w:t>17 ngày</w:t>
      </w:r>
    </w:p>
    <w:p>
      <w:r>
        <w:t>Bước 4</w:t>
      </w:r>
    </w:p>
    <w:p>
      <w:r>
        <w:t>Tổng hợp kết quả, trình Lãnh đạo Sở xem xét, phê duyệt kết quả giải quyết TTHC.</w:t>
      </w:r>
    </w:p>
    <w:p>
      <w:r>
        <w:t>Trưởng phòng chuyên môn thuộc Sở (phòng Quản lý xây dựng)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8.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Trưởng phòng chuyên môn thuộc Sở (phòng Quản lý xây dựng)</w:t>
      </w:r>
    </w:p>
    <w:p>
      <w:r>
        <w:t>0.5 ngày</w:t>
      </w:r>
    </w:p>
    <w:p>
      <w:r>
        <w:t>Bước 3</w:t>
      </w:r>
    </w:p>
    <w:p>
      <w:r>
        <w:t>Thẩm định/thẩm tra, xác minh hồ sơ</w:t>
      </w:r>
    </w:p>
    <w:p>
      <w:r>
        <w:t>Chuyên viên Phòng chuyên môn thuộc Sở (phòng Quản lý xây dựng)</w:t>
      </w:r>
    </w:p>
    <w:p>
      <w:r>
        <w:t>17 ngày</w:t>
      </w:r>
    </w:p>
    <w:p>
      <w:r>
        <w:t>Bước 4</w:t>
      </w:r>
    </w:p>
    <w:p>
      <w:r>
        <w:t>Tổng hợp kết quả, trình Lãnh đạo Sở xem xét, phê duyệt kết quả giải quyết TTHC.</w:t>
      </w:r>
    </w:p>
    <w:p>
      <w:r>
        <w:t>Trưởng phòng chuyên môn thuộc Sở (phòng Quản lý xây dựng)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9.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Trưởng phòng chuyên môn thuộc Sở (phòng Quản lý xây dựng)</w:t>
      </w:r>
    </w:p>
    <w:p>
      <w:r>
        <w:t>0.5 ngày</w:t>
      </w:r>
    </w:p>
    <w:p>
      <w:r>
        <w:t>Bước 3</w:t>
      </w:r>
    </w:p>
    <w:p>
      <w:r>
        <w:t>Thẩm định/thẩm tra, xác minh hồ sơ</w:t>
      </w:r>
    </w:p>
    <w:p>
      <w:r>
        <w:t>Chuyên viên Phòng chuyên môn thuộc Sở (phòng Quản lý xây dựng)</w:t>
      </w:r>
    </w:p>
    <w:p>
      <w:r>
        <w:t>2.5 ngày</w:t>
      </w:r>
    </w:p>
    <w:p>
      <w:r>
        <w:t>Bước 4</w:t>
      </w:r>
    </w:p>
    <w:p>
      <w:r>
        <w:t>Tổng hợp kết quả, trình Lãnh đạo Sở xem xét, phê duyệt kết quả giải quyết TTHC.</w:t>
      </w:r>
    </w:p>
    <w:p>
      <w:r>
        <w:t>Trưởng phòng chuyên môn thuộc Sở (phòng Quản lý xây dựng)</w:t>
      </w:r>
    </w:p>
    <w:p>
      <w:r>
        <w:t>0.5 ngày</w:t>
      </w:r>
    </w:p>
    <w:p>
      <w:r>
        <w:t>Bước 5</w:t>
      </w:r>
    </w:p>
    <w:p>
      <w:r>
        <w:t>Phê duyệt kết quả thẩm định/thẩm tra, xác minh hồ sơ</w:t>
      </w:r>
    </w:p>
    <w:p>
      <w:r>
        <w:t>Lãnh đạo Sở Xây dựng</w:t>
      </w:r>
    </w:p>
    <w:p>
      <w:r>
        <w:t>0.5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5 ngày</w:t>
      </w:r>
    </w:p>
    <w:p>
      <w:r>
        <w:t>10.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 làm việc</w:t>
      </w:r>
    </w:p>
    <w:p>
      <w:r>
        <w:t>Bước 2</w:t>
      </w:r>
    </w:p>
    <w:p>
      <w:r>
        <w:t>Phân công xử lý, xem xét, thẩm định hồ sơ</w:t>
      </w:r>
    </w:p>
    <w:p>
      <w:r>
        <w:t>Trưởng phòng chuyên môn thuộc Sở (phòng Quản lý xây dựng)</w:t>
      </w:r>
    </w:p>
    <w:p>
      <w:r>
        <w:t>0.5 ngày làm việc</w:t>
      </w:r>
    </w:p>
    <w:p>
      <w:r>
        <w:t>Bước 3</w:t>
      </w:r>
    </w:p>
    <w:p>
      <w:r>
        <w:t>Thẩm định/thẩm tra, xác minh hồ sơ</w:t>
      </w:r>
    </w:p>
    <w:p>
      <w:r>
        <w:t>Chuyên viên Phòng chuyên môn thuộc Sở (phòng Quản lý xây dựng)</w:t>
      </w:r>
    </w:p>
    <w:p>
      <w:r>
        <w:t>2.5 ngày làm việc</w:t>
      </w:r>
    </w:p>
    <w:p>
      <w:r>
        <w:t>Bước 4</w:t>
      </w:r>
    </w:p>
    <w:p>
      <w:r>
        <w:t>Tổng hợp kết quả, trình Lãnh đạo Sở xem xét, phê duyệt kết quả giải quyết TTHC.</w:t>
      </w:r>
    </w:p>
    <w:p>
      <w:r>
        <w:t>Trưởng phòng chuyên môn thuộc Sở (phòng Quản lý xây dựng)</w:t>
      </w:r>
    </w:p>
    <w:p>
      <w:r>
        <w:t>0.5 ngày làm việc</w:t>
      </w:r>
    </w:p>
    <w:p>
      <w:r>
        <w:t>Bước 5</w:t>
      </w:r>
    </w:p>
    <w:p>
      <w:r>
        <w:t>Phê duyệt kết quả thẩm định/thẩm tra, xác minh hồ sơ</w:t>
      </w:r>
    </w:p>
    <w:p>
      <w:r>
        <w:t>Lãnh đạo Sở Xây dựng</w:t>
      </w:r>
    </w:p>
    <w:p>
      <w:r>
        <w:t>0.5 ngày làm việc</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 làm việc</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5 ngày làm   việc</w:t>
      </w:r>
    </w:p>
    <w:p>
      <w:r>
        <w:t>11. Thủ tục cấp mới chứng chỉ hành nghề hoạt động xây dựng</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Chủ tịch Hội đồng</w:t>
      </w:r>
    </w:p>
    <w:p>
      <w:r>
        <w:t>1 ngày</w:t>
      </w:r>
    </w:p>
    <w:p>
      <w:r>
        <w:t>Bước 3</w:t>
      </w:r>
    </w:p>
    <w:p>
      <w:r>
        <w:t>Thẩm định/thẩm tra, xác minh hồ sơ, tổ chức sát hạch cấp chứng chỉ hành nghề</w:t>
      </w:r>
    </w:p>
    <w:p>
      <w:r>
        <w:t>Các thành viên hội đồng</w:t>
      </w:r>
    </w:p>
    <w:p>
      <w:r>
        <w:t>40 ngày</w:t>
      </w:r>
    </w:p>
    <w:p>
      <w:r>
        <w:t>Bước 4</w:t>
      </w:r>
    </w:p>
    <w:p>
      <w:r>
        <w:t>Tổng hợp kết quả, trình Lãnh đạo Sở xem xét, phê duyệt kết quả giải quyết TTHC.</w:t>
      </w:r>
    </w:p>
    <w:p>
      <w:r>
        <w:t>Chủ tịch Hội đồng</w:t>
      </w:r>
    </w:p>
    <w:p>
      <w:r>
        <w:t>1 ngày</w:t>
      </w:r>
    </w:p>
    <w:p>
      <w:r>
        <w:t>Bước 5</w:t>
      </w:r>
    </w:p>
    <w:p>
      <w:r>
        <w:t>Phê duyệt kết quả thẩm định/thẩm tra, xác minh hồ sơ</w:t>
      </w:r>
    </w:p>
    <w:p>
      <w:r>
        <w:t>Lãnh đạo Sở Xây dựng</w:t>
      </w:r>
    </w:p>
    <w:p>
      <w:r>
        <w:t>2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In chứng chỉ hành nghề hoạt động xây dựng gửi Bộ phận tiếp nhận và trả kết quả sở Xây dựng; đăng tải thông tin lên trang thông tin điện tử, tích hợp trên trang thông tin Bộ Xây dựng.</w:t>
      </w:r>
    </w:p>
    <w:p>
      <w:r>
        <w:t>Hội đồng cấp chứng chỉ</w:t>
      </w:r>
    </w:p>
    <w:p>
      <w:r>
        <w:t>10 ngày</w:t>
      </w:r>
    </w:p>
    <w:p>
      <w:r>
        <w:t>Bước 8</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55 ngày</w:t>
      </w:r>
    </w:p>
    <w:p>
      <w:r>
        <w:t>12. Thủ tục cấp lại chứng chỉ hành nghề hoạt động xây dựng</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 làm việc</w:t>
      </w:r>
    </w:p>
    <w:p>
      <w:r>
        <w:t>Bước 2</w:t>
      </w:r>
    </w:p>
    <w:p>
      <w:r>
        <w:t>Phân công xử lý, xem xét, thẩm định hồ sơ</w:t>
      </w:r>
    </w:p>
    <w:p>
      <w:r>
        <w:t>Chủ tịch Hội đồng</w:t>
      </w:r>
    </w:p>
    <w:p>
      <w:r>
        <w:t>0.5 ngày làm việc</w:t>
      </w:r>
    </w:p>
    <w:p>
      <w:r>
        <w:t>Bước 3</w:t>
      </w:r>
    </w:p>
    <w:p>
      <w:r>
        <w:t>Thẩm định/thẩm tra, xác minh hồ sơ; in chứng chỉ hành nghề hoạt động xây dựng</w:t>
      </w:r>
    </w:p>
    <w:p>
      <w:r>
        <w:t>Các thành viên hội đồng</w:t>
      </w:r>
    </w:p>
    <w:p>
      <w:r>
        <w:t>2 ngày làm việc</w:t>
      </w:r>
    </w:p>
    <w:p>
      <w:r>
        <w:t>Bước 4</w:t>
      </w:r>
    </w:p>
    <w:p>
      <w:r>
        <w:t>Tổng hợp kết quả, trình Lãnh đạo Sở xem xét, phê duyệt kết quả giải quyết TTHC.</w:t>
      </w:r>
    </w:p>
    <w:p>
      <w:r>
        <w:t>Chủ tịch Hội đồng</w:t>
      </w:r>
    </w:p>
    <w:p>
      <w:r>
        <w:t>0.5 ngày làm việc</w:t>
      </w:r>
    </w:p>
    <w:p>
      <w:r>
        <w:t>Bước 5</w:t>
      </w:r>
    </w:p>
    <w:p>
      <w:r>
        <w:t>Phê duyệt kết quả thẩm định/thẩm tra, xác minh hồ sơ</w:t>
      </w:r>
    </w:p>
    <w:p>
      <w:r>
        <w:t>Lãnh đạo Sở Xây dựng</w:t>
      </w:r>
    </w:p>
    <w:p>
      <w:r>
        <w:t>1 ngày làm việc</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 làm việc</w:t>
      </w:r>
    </w:p>
    <w:p>
      <w:r>
        <w:t>Bước 8</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5 ngày làm   việc</w:t>
      </w:r>
    </w:p>
    <w:p>
      <w:r>
        <w:t>13. Thủ tục cấp chuyển đổi chứng chỉ hành nghề hoạt động xây dựng</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Chủ tịch Hội đồng</w:t>
      </w:r>
    </w:p>
    <w:p>
      <w:r>
        <w:t>0.5 ngày</w:t>
      </w:r>
    </w:p>
    <w:p>
      <w:r>
        <w:t>Bước 3</w:t>
      </w:r>
    </w:p>
    <w:p>
      <w:r>
        <w:t>Thẩm định/thẩm tra, xác minh hồ sơ</w:t>
      </w:r>
    </w:p>
    <w:p>
      <w:r>
        <w:t>Các thành viên hội đồng</w:t>
      </w:r>
    </w:p>
    <w:p>
      <w:r>
        <w:t>21 ngày</w:t>
      </w:r>
    </w:p>
    <w:p>
      <w:r>
        <w:t>Bước 4</w:t>
      </w:r>
    </w:p>
    <w:p>
      <w:r>
        <w:t>Tổng hợp kết quả, trình Lãnh đạo Sở xem xét, phê duyệt kết quả giải quyết TTHC.</w:t>
      </w:r>
    </w:p>
    <w:p>
      <w:r>
        <w:t>Chủ tịch Hội đồng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Hội đồng có trách nhiệm đăng tải lên trang thông tin về cá nhân lên trang thông tin điện tử do mình quản lý, đồng thời gửi thông tin đến cơ quan chuyên môn về xây dựng thuộc Bộ Xây dựng để tích hợp trên trang thông tin điện tử của Bộ Xây dựng</w:t>
      </w:r>
    </w:p>
    <w:p>
      <w:r>
        <w:t>Hội đồng cấp chứng chỉ</w:t>
      </w:r>
    </w:p>
    <w:p>
      <w:r>
        <w:t>1 ngày</w:t>
      </w:r>
    </w:p>
    <w:p>
      <w:r>
        <w:t>Bước 8</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25 ngày</w:t>
      </w:r>
    </w:p>
    <w:p>
      <w:r>
        <w:t>14. Thủ tục cấp mới chứng chỉ năng lực hoạt động xây dựng</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Chủ tịch Hội đồng</w:t>
      </w:r>
    </w:p>
    <w:p>
      <w:r>
        <w:t>0.5 ngày</w:t>
      </w:r>
    </w:p>
    <w:p>
      <w:r>
        <w:t>Bước 3</w:t>
      </w:r>
    </w:p>
    <w:p>
      <w:r>
        <w:t>Thẩm định/thẩm tra, xác minh hồ sơ</w:t>
      </w:r>
    </w:p>
    <w:p>
      <w:r>
        <w:t>Các thành viên hội đồng</w:t>
      </w:r>
    </w:p>
    <w:p>
      <w:r>
        <w:t>16 ngày</w:t>
      </w:r>
    </w:p>
    <w:p>
      <w:r>
        <w:t>Bước 4</w:t>
      </w:r>
    </w:p>
    <w:p>
      <w:r>
        <w:t>Tổng hợp kết quả, trình Lãnh đạo Sở xem xét, phê duyệt kết quả giải quyết TTHC.</w:t>
      </w:r>
    </w:p>
    <w:p>
      <w:r>
        <w:t>Chủ tịch Hội đồng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Hội đồng có trách nhiệm đăng tải lên trang thông tin về tổ chức lên trang thông tin điện tử do mình quản lý, đồng thời gửi thông tin đến cơ quan chuyên môn về xây dựng thuộc Bộ Xây dựng để tích hợp trên trang thông tin điện tử của Bộ Xây dựng</w:t>
      </w:r>
    </w:p>
    <w:p>
      <w:r>
        <w:t>Hội đồng cấp chứng chỉ</w:t>
      </w:r>
    </w:p>
    <w:p>
      <w:r>
        <w:t>1 ngày</w:t>
      </w:r>
    </w:p>
    <w:p>
      <w:r>
        <w:t>Bước 8</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15. Thủ tục cấp lại chứng chỉ năng lực hoạt động xây dựng</w:t>
      </w:r>
    </w:p>
    <w:p>
      <w:r>
        <w:t>TT</w:t>
      </w:r>
    </w:p>
    <w:p>
      <w:r>
        <w:t>Trình tự/Nội dung công việc</w:t>
      </w:r>
    </w:p>
    <w:p>
      <w:r>
        <w:t>Trách nhiệm giải quyết</w:t>
      </w:r>
    </w:p>
    <w:p>
      <w:r>
        <w:t>Thời gian thực hiện</w:t>
      </w:r>
    </w:p>
    <w:p>
      <w:r>
        <w:t>Trường hợp theo     điểm b khoản 2 Điều     95 Nghị định số     175/2024/NĐ-CP ngày 30/12/2024 của Chính phủ hoặc cấp lại chứng chỉ bị ghi sai do lỗi của cơ quan cấp chứng chỉ.</w:t>
      </w:r>
    </w:p>
    <w:p>
      <w:r>
        <w:t>Trường hợp     khác</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0.25 ngày</w:t>
      </w:r>
    </w:p>
    <w:p>
      <w:r>
        <w:t>0.5 ngày</w:t>
      </w:r>
    </w:p>
    <w:p>
      <w:r>
        <w:t>Bước 2</w:t>
      </w:r>
    </w:p>
    <w:p>
      <w:r>
        <w:t>Phân công xử lý, xem xét, thẩm định hồ sơ</w:t>
      </w:r>
    </w:p>
    <w:p>
      <w:r>
        <w:t>Chủ tịch Hội đồng</w:t>
      </w:r>
    </w:p>
    <w:p>
      <w:r>
        <w:t>0.25 ngày</w:t>
      </w:r>
    </w:p>
    <w:p>
      <w:r>
        <w:t>0.5 ngày</w:t>
      </w:r>
    </w:p>
    <w:p>
      <w:r>
        <w:t>Bước 3</w:t>
      </w:r>
    </w:p>
    <w:p>
      <w:r>
        <w:t>Thẩm định/thẩm tra, xác minh hồ sơ</w:t>
      </w:r>
    </w:p>
    <w:p>
      <w:r>
        <w:t>Các thành viên hội đồng</w:t>
      </w:r>
    </w:p>
    <w:p>
      <w:r>
        <w:t>2 ngày</w:t>
      </w:r>
    </w:p>
    <w:p>
      <w:r>
        <w:t>6 ngày</w:t>
      </w:r>
    </w:p>
    <w:p>
      <w:r>
        <w:t>Bước 4</w:t>
      </w:r>
    </w:p>
    <w:p>
      <w:r>
        <w:t>Tổng hợp kết quả, trình Lãnh đạo Sở xem xét, phê duyệt kết quả giải quyết TTHC.</w:t>
      </w:r>
    </w:p>
    <w:p>
      <w:r>
        <w:t>Chủ tịch Hội đồng</w:t>
      </w:r>
    </w:p>
    <w:p>
      <w:r>
        <w:t>0.5 ngày</w:t>
      </w:r>
    </w:p>
    <w:p>
      <w:r>
        <w:t>0.5 ngày</w:t>
      </w:r>
    </w:p>
    <w:p>
      <w:r>
        <w:t>Bước 5</w:t>
      </w:r>
    </w:p>
    <w:p>
      <w:r>
        <w:t>Phê duyệt kết quả thẩm định/thẩm tra, xác minh hồ sơ</w:t>
      </w:r>
    </w:p>
    <w:p>
      <w:r>
        <w:t>Lãnh đạo Sở Xây dựng</w:t>
      </w:r>
    </w:p>
    <w:p>
      <w:r>
        <w:t>1 ngày</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0.5 ngày</w:t>
      </w:r>
    </w:p>
    <w:p>
      <w:r>
        <w:t>Bước 7</w:t>
      </w:r>
    </w:p>
    <w:p>
      <w:r>
        <w:t>Hội đồng có trách nhiệm đăng tải lên trang thông tin về tổ chức lên trang thông tin điện tử do mình quản lý, đồng thời gửi thông tin đến cơ quan chuyên môn về xây dựng thuộc Bộ Xây dựng để tích hợp trên trang thông tin điện tử của Bộ Xây dựng</w:t>
      </w:r>
    </w:p>
    <w:p>
      <w:r>
        <w:t>Hội đồng cấp chứng chỉ</w:t>
      </w:r>
    </w:p>
    <w:p>
      <w:r>
        <w:t>0.5 ngày</w:t>
      </w:r>
    </w:p>
    <w:p>
      <w:r>
        <w:t>1 ngày</w:t>
      </w:r>
    </w:p>
    <w:p>
      <w:r>
        <w:t>Bước 8</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5 ngày</w:t>
      </w:r>
    </w:p>
    <w:p>
      <w:r>
        <w:t>10 ngày</w:t>
      </w:r>
    </w:p>
    <w:p>
      <w:r>
        <w:t>16. Cấp giấy phép hoạt động xây dựng cho nhà thầu nước ngoài</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Lãnh đạo phòng chuyên môn (Phòng Quản lý xây dựng)</w:t>
      </w:r>
    </w:p>
    <w:p>
      <w:r>
        <w:t>0.5 ngày</w:t>
      </w:r>
    </w:p>
    <w:p>
      <w:r>
        <w:t>Bước 3</w:t>
      </w:r>
    </w:p>
    <w:p>
      <w:r>
        <w:t>Thẩm định/thẩm tra, xác minh hồ sơ</w:t>
      </w:r>
    </w:p>
    <w:p>
      <w:r>
        <w:t>Chuyên viên phòng chuyên môn (Phòng Quản lý nhà xây dựng)</w:t>
      </w:r>
    </w:p>
    <w:p>
      <w:r>
        <w:t>17 ngày</w:t>
      </w:r>
    </w:p>
    <w:p>
      <w:r>
        <w:t>Bước 4</w:t>
      </w:r>
    </w:p>
    <w:p>
      <w:r>
        <w:t>Tổng hợp kết quả, trình Lãnh đạo Sở xem xét, phê duyệt kết quả giải quyết TTHC.</w:t>
      </w:r>
    </w:p>
    <w:p>
      <w:r>
        <w:t>Lãnh đạo phòng chuyên môn (Phòng Quản lý xây dựng)</w:t>
      </w:r>
    </w:p>
    <w:p>
      <w:r>
        <w:t>0.5 ngày</w:t>
      </w:r>
    </w:p>
    <w:p>
      <w:r>
        <w:t>Bước 5</w:t>
      </w:r>
    </w:p>
    <w:p>
      <w:r>
        <w:t>Phê duyệt kết quả thẩm định/thẩm tra, xác minh hồ sơ</w:t>
      </w:r>
    </w:p>
    <w:p>
      <w:r>
        <w:t>Lãnh đạo Sở Xây dựng</w:t>
      </w:r>
    </w:p>
    <w:p>
      <w:r>
        <w:t>1 ngày</w:t>
      </w:r>
    </w:p>
    <w:p>
      <w:r>
        <w:t>Bước 6</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7</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17. Cấp điều chỉnh giấy phép hoạt động xây dựng cho nhà thầu nước ngoài</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Sở Xây dựng tại Trung tâm Phục vụ HCC</w:t>
      </w:r>
    </w:p>
    <w:p>
      <w:r>
        <w:t>0.5 ngày</w:t>
      </w:r>
    </w:p>
    <w:p>
      <w:r>
        <w:t>Bước 2</w:t>
      </w:r>
    </w:p>
    <w:p>
      <w:r>
        <w:t>Phân công xử lý, xem xét, thẩm định hồ sơ</w:t>
      </w:r>
    </w:p>
    <w:p>
      <w:r>
        <w:t>Lãnh đạo phòng chuyên môn (Phòng Quản lý xây dựng)</w:t>
      </w:r>
    </w:p>
    <w:p>
      <w:r>
        <w:t>0.5 ngày</w:t>
      </w:r>
    </w:p>
    <w:p>
      <w:r>
        <w:t>Bước 3</w:t>
      </w:r>
    </w:p>
    <w:p>
      <w:r>
        <w:t>Thẩm định/thẩm tra, xác minh hồ sơ</w:t>
      </w:r>
    </w:p>
    <w:p>
      <w:r>
        <w:t>Chuyên viên phòng chuyên môn (Phòng Quản lý nhà xây dựng)</w:t>
      </w:r>
    </w:p>
    <w:p>
      <w:r>
        <w:t>17 ngày</w:t>
      </w:r>
    </w:p>
    <w:p>
      <w:r>
        <w:t>Bước 4</w:t>
      </w:r>
    </w:p>
    <w:p>
      <w:r>
        <w:t>Tổng hợp kết quả, trình Lãnh đạo Sở xem xét, phê duyệt kết quả giải quyết TTHC.</w:t>
      </w:r>
    </w:p>
    <w:p>
      <w:r>
        <w:t>Lãnh đạo phòng chuyên môn (Phòng Quản lý xây dựng)</w:t>
      </w:r>
    </w:p>
    <w:p>
      <w:r>
        <w:t>0.5 ngày</w:t>
      </w:r>
    </w:p>
    <w:p>
      <w:r>
        <w:t>Bước 5</w:t>
      </w:r>
    </w:p>
    <w:p>
      <w:r>
        <w:t>Phê duyệt kết quả thẩm định/thẩm tra, xác minh hồ sơ</w:t>
      </w:r>
    </w:p>
    <w:p>
      <w:r>
        <w:t>Lãnh đạo Sở Xây dựng</w:t>
      </w:r>
    </w:p>
    <w:p>
      <w:r>
        <w:t>1 ngày</w:t>
      </w:r>
    </w:p>
    <w:p>
      <w:r>
        <w:t>Bước 5</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Sở Xây dựng tại Trung tâm Phục vụ HCC</w:t>
      </w:r>
    </w:p>
    <w:p>
      <w:r>
        <w:t>Tổng thời gian giải quyết TTHC</w:t>
      </w:r>
    </w:p>
    <w:p>
      <w:r>
        <w:t>20 ngày</w:t>
      </w:r>
    </w:p>
    <w:p>
      <w:r>
        <w:t>BIỂU TỔNG HỢP DANH MỤC THỦ TỤC HÀNH CHÍNH CẤP TỈNH</w:t>
      </w:r>
    </w:p>
    <w:p>
      <w:r>
        <w:t>TT</w:t>
      </w:r>
    </w:p>
    <w:p>
      <w:r>
        <w:t>LĨNH VỰC/ THỦ TỤC HÀNH CHÍNH</w:t>
      </w:r>
    </w:p>
    <w:p>
      <w:r>
        <w:t>Quyết định   công bố DM TTHC</w:t>
      </w:r>
    </w:p>
    <w:p>
      <w:r>
        <w:t>Số ngày   thực hiện theo   DM TTHC</w:t>
      </w:r>
    </w:p>
    <w:p>
      <w:r>
        <w:t>Số ngày   thực hiện theo   QTNB</w:t>
      </w:r>
    </w:p>
    <w:p>
      <w:r>
        <w:t>I</w:t>
      </w:r>
    </w:p>
    <w:p>
      <w:r>
        <w:t>LĨNH VỰC NHÀ Ở VÀ CÔNG SỞ</w:t>
      </w:r>
    </w:p>
    <w:p>
      <w:r>
        <w:t>1</w:t>
      </w:r>
    </w:p>
    <w:p>
      <w:r>
        <w:t>Thủ tục trình Thủ tướng Chính phủ cho phép chuyển đổi công năng đối với nhà ở quy định tại điểm c khoản 1 Điều 57 của Nghị định số 95/2024/NĐ-CP</w:t>
      </w:r>
    </w:p>
    <w:p>
      <w:r>
        <w:t>Quyết định số 75/QĐ-UBND ngày 10/01/2025 của Chủ tịch UBND tỉnh Phú Thọ</w:t>
      </w:r>
    </w:p>
    <w:p>
      <w:r>
        <w:t>Tối đa 75 ngày, kể từ ngày cơ quan tiếp nhận nhận đủ hồ sơ hợp lệ</w:t>
      </w:r>
    </w:p>
    <w:p>
      <w:r>
        <w:t>75 ngày</w:t>
      </w:r>
    </w:p>
    <w:p>
      <w:r>
        <w:t>2</w:t>
      </w:r>
    </w:p>
    <w:p>
      <w:r>
        <w:t>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Quyết định số 75/QĐ-UBND ngày 10/01/2025 của Chủ tịch UBND tỉnh Phú Thọ</w:t>
      </w:r>
    </w:p>
    <w:p>
      <w:r>
        <w:t>Tối đa 30 ngày, kể từ ngày UBND cấp tỉnh nhận đủ hồ sơ hợp lệ</w:t>
      </w:r>
    </w:p>
    <w:p>
      <w:r>
        <w:t>30 ngày</w:t>
      </w:r>
    </w:p>
    <w:p>
      <w:r>
        <w:t>II</w:t>
      </w:r>
    </w:p>
    <w:p>
      <w:r>
        <w:t>LĨNH VỰC HOẠT ĐỘNG XÂY DỰNG</w:t>
      </w:r>
    </w:p>
    <w:p>
      <w:r>
        <w:t>3</w:t>
      </w:r>
    </w:p>
    <w:p>
      <w:r>
        <w:t>Thủ tục thẩm định Báo cáo nghiên cứu khả thi đầu tư xây dựng/ Báo cáo nghiên cứu khả thi đầu tư xây dựng điều chỉnh:</w:t>
      </w:r>
    </w:p>
    <w:p>
      <w:r>
        <w:t>Quyết định số 75/QĐ-UBND ngày 10/01/2025 của Chủ tịch UBND tỉnh Phú Thọ</w:t>
      </w:r>
    </w:p>
    <w:p>
      <w:r>
        <w:t>Dự án nhóm A không quá 35 ngày, dự án nhóm B không quá 25 ngày, dự án nhóm C không quá 15 ngày kể từ ngày nhận đủ hồ sơ hợp lệ.</w:t>
      </w:r>
    </w:p>
    <w:p>
      <w:r>
        <w:t>Dự án nhóm A 35 ngày Dự án nhóm B 25 ngày, Dự án nhóm C 15 ngày</w:t>
      </w:r>
    </w:p>
    <w:p>
      <w:r>
        <w:t>4</w:t>
      </w:r>
    </w:p>
    <w:p>
      <w:r>
        <w:t>Thủ tục thẩm định Thiết kế xây dựng triển khai sau thiết kế cơ sở/ Thiết kế xây dựng triển khai sau thiết kế cơ sở điều chỉnh:</w:t>
      </w:r>
    </w:p>
    <w:p>
      <w:r>
        <w:t>Quyết định số 75/QĐ-UBND ngày 10/01/2025 của Chủ tịch UBND tỉnh Phú Thọ</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40 ngày đối với công trình cấp đặc biệt, I; 30 ngày đối với công trình cấp II và cấp III; 20 ngày đối với công trình còn lại.</w:t>
      </w:r>
    </w:p>
    <w:p>
      <w:r>
        <w:t>5</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75/QĐ-UBND ngày 10/01/2025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(+ 10 ngày nếu cần thiết)</w:t>
      </w:r>
    </w:p>
    <w:p>
      <w:r>
        <w:t>6</w:t>
      </w:r>
    </w:p>
    <w:p>
      <w:r>
        <w:t>Thủ tục 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75/QĐ-UBND ngày 10/01/2025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(+ 10 ngày nếu cần thiết)</w:t>
      </w:r>
    </w:p>
    <w:p>
      <w:r>
        <w:t>7</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75/QĐ-UBND ngày 10/01/2025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(+ 10 ngày nếu cần thiết)</w:t>
      </w:r>
    </w:p>
    <w:p>
      <w:r>
        <w:t>8</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75/QĐ-UBND ngày 10/01/2025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(+ 10 ngày nếu cần thiết)</w:t>
      </w:r>
    </w:p>
    <w:p>
      <w:r>
        <w:t>9</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Quyết định số 75/QĐ-UBND ngày 10/01/2025 của Chủ tịch UBND tỉnh Phú Thọ</w:t>
      </w:r>
    </w:p>
    <w:p>
      <w:r>
        <w:t>05 ngày kể từ ngày nhận đủ hồ sơ hợp lệ.</w:t>
      </w:r>
    </w:p>
    <w:p>
      <w:r>
        <w:t>5 ngày</w:t>
      </w:r>
    </w:p>
    <w:p>
      <w:r>
        <w:t>10</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Quyết định số 75/QĐ-UBND ngày 10/01/2025 của Chủ tịch UBND tỉnh Phú Thọ</w:t>
      </w:r>
    </w:p>
    <w:p>
      <w:r>
        <w:t>05 ngày làm việc kể từ ngày nhận đủ hồ sơ hợp lệ.</w:t>
      </w:r>
    </w:p>
    <w:p>
      <w:r>
        <w:t>5 ngày làm việc</w:t>
      </w:r>
    </w:p>
    <w:p>
      <w:r>
        <w:t>11</w:t>
      </w:r>
    </w:p>
    <w:p>
      <w:r>
        <w:t>Thủ tục cấp mới chứng chỉ hành nghề hoạt động xây dựng</w:t>
      </w:r>
    </w:p>
    <w:p>
      <w:r>
        <w:t>Quyết định số 75/QĐ-UBND ngày 10/01/2025 của Chủ tịch UBND tỉnh Phú Thọ</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55 ngày</w:t>
      </w:r>
    </w:p>
    <w:p>
      <w:r>
        <w:t>12</w:t>
      </w:r>
    </w:p>
    <w:p>
      <w:r>
        <w:t>Thủ tục cấp lại chứng chỉ hành nghề hoạt động xây dựng</w:t>
      </w:r>
    </w:p>
    <w:p>
      <w:r>
        <w:t>Quyết định số 75/QĐ-UBND ngày 10/01/2025 của Chủ tịch UBND tỉnh Phú Thọ</w:t>
      </w:r>
    </w:p>
    <w:p>
      <w:r>
        <w:t>- 05 ngày làm việc kể từ ngày nhận đủ hồ sơ hợp lệ.</w:t>
      </w:r>
    </w:p>
    <w:p>
      <w:r>
        <w:t>5 ngày làm việc</w:t>
      </w:r>
    </w:p>
    <w:p>
      <w:r>
        <w:t>13</w:t>
      </w:r>
    </w:p>
    <w:p>
      <w:r>
        <w:t>Thủ tục cấp chuyển đổi chứng chỉ hành nghề hoạt động xây dựng</w:t>
      </w:r>
    </w:p>
    <w:p>
      <w:r>
        <w:t>Quyết định số 75/QĐ-UBND ngày 10/01/2025 của Chủ tịch UBND tỉnh Phú Thọ</w:t>
      </w:r>
    </w:p>
    <w:p>
      <w:r>
        <w:t>25 ngày kể từ ngày nhận đủ hồ sơ hợp lệ.</w:t>
      </w:r>
    </w:p>
    <w:p>
      <w:r>
        <w:t>25 ngày</w:t>
      </w:r>
    </w:p>
    <w:p>
      <w:r>
        <w:t>14</w:t>
      </w:r>
    </w:p>
    <w:p>
      <w:r>
        <w:t>Thủ tục cấp mới chứng chỉ năng lực hoạt động xây dựng</w:t>
      </w:r>
    </w:p>
    <w:p>
      <w:r>
        <w:t>Quyết định số 75/QĐ-UBND ngày 10/01/2025 của Chủ tịch UBND tỉnh Phú Thọ</w:t>
      </w:r>
    </w:p>
    <w:p>
      <w:r>
        <w:t>20 ngày kể từ ngày nhận đủ hồ sơ hợp lệ.</w:t>
      </w:r>
    </w:p>
    <w:p>
      <w:r>
        <w:t>20 ngày</w:t>
      </w:r>
    </w:p>
    <w:p>
      <w:r>
        <w:t>15</w:t>
      </w:r>
    </w:p>
    <w:p>
      <w:r>
        <w:t>Thủ tục cấp lại chứng chỉ năng lực hoạt động xây dựng:</w:t>
      </w:r>
    </w:p>
    <w:p>
      <w:r>
        <w:t>Quyết định số 75/QĐ-UBND ngày 10/01/2025 của Chủ tịch UBND tỉnh Phú Thọ</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16</w:t>
      </w:r>
    </w:p>
    <w:p>
      <w:r>
        <w:t>Cấp giấy phép hoạt động xây dựng cho nhà thầu nước ngoài</w:t>
      </w:r>
    </w:p>
    <w:p>
      <w:r>
        <w:t>Quyết định số 75/QĐ-UBND ngày 10/01/2025 của Chủ tịch UBND tỉnh Phú Thọ</w:t>
      </w:r>
    </w:p>
    <w:p>
      <w:r>
        <w:t>20 ngày kể từ ngày nhận đủ hồ sơ hợp lệ</w:t>
      </w:r>
    </w:p>
    <w:p>
      <w:r>
        <w:t>20 ngày</w:t>
      </w:r>
    </w:p>
    <w:p>
      <w:r>
        <w:t>17</w:t>
      </w:r>
    </w:p>
    <w:p>
      <w:r>
        <w:t>Cấp điều chỉnh giấy phép hoạt động xây dựng cho nhà thầu nước ngoài</w:t>
      </w:r>
    </w:p>
    <w:p>
      <w:r>
        <w:t>Quyết định số 75/QĐ-UBND ngày 10/01/2025 của Chủ tịch UBND tỉnh Phú Thọ</w:t>
      </w:r>
    </w:p>
    <w:p>
      <w:r>
        <w:t>20 ngày kể từ ngày nhận đủ hồ sơ hợp lệ</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