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2024 phê duyệt Quy trình nội bộ thực hiện thủ tục hành chính trong lĩnh vực đăng ký biện pháp bảo đảm thuộc thẩm quyền quyết định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290/QĐ-UBND</w:t>
      </w:r>
    </w:p>
    <w:p>
      <w:r>
        <w:t>Đắk Nông, ngày 11 tháng 3 năm 2024</w:t>
      </w:r>
    </w:p>
    <w:p>
      <w:r>
        <w:t>QUYẾT ĐỊNH</w:t>
      </w:r>
    </w:p>
    <w:p>
      <w:r>
        <w:t>PHÊ DUYỆT QUY TRÌNH NỘI BỘ THỰC HIỆN THỦ TỤC HÀNH CHÍNH TRONG LĨNH VỰC ĐĂNG KÝ BIỆN PHÁP BẢO ĐẢM THUỘC THẨM QUYỀN QUYẾT ĐỊNH CỦA SỞ TÀI NGUYÊN VÀ MÔI TRƯỜNG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99/2022/NĐ-CP ngày 30/11/2022 của Chính phủ về Đăng ký biện pháp bảo đảm;</w:t>
      </w:r>
    </w:p>
    <w:p>
      <w:r>
        <w:t>Căn cứ Thông tư số 02/2017/TT-VPCP ngày 31 tháng 10 năm 2017 của Văn phòng Chính phủ hướng dẫn về nghiệp vụ kiểm soát thủ tục hành chính;</w:t>
      </w:r>
    </w:p>
    <w:p>
      <w:r>
        <w:t>Căn cứ Quyết định số 2546/QĐ-BTP ngày 26 tháng 12 năm 2022 của Bộ trưởng Bộ Tư pháp về việc công bố thủ tục hành chính mới ban hành, thủ tục hành chính bị bãi bỏ trong lĩnh vực đăng ký biện pháp bảo đảm thuộc phạm vi chức năng quản lý nhà nước của Bộ Tư pháp;</w:t>
      </w:r>
    </w:p>
    <w:p>
      <w:r>
        <w:t>Căn cứ Quyết định số 62/QĐ-UBND ngày 16 tháng 01 năm 2024 của Ủy ban nhân dân tỉnh Đắk Nông về việc công bố Danh mục thủ tục hành chính mới ban hành; thủ tục hành chính bị bãi bỏ trong lĩnh vực đăng ký biện pháp bảo đảm thuộc phạm vi, chức năng quản lý nhà nước của Sở Tư pháp;</w:t>
      </w:r>
    </w:p>
    <w:p>
      <w:r>
        <w:t>Theo đề nghị của Sở Tài nguyên và Môi trường tại Tờ trình số 43/TTr-STNMT ngày 05 tháng 3 năm 2024.</w:t>
      </w:r>
    </w:p>
    <w:p>
      <w:r>
        <w:t>QUYẾT ĐỊNH</w:t>
      </w:r>
    </w:p>
    <w:p>
      <w:r>
        <w:t>Điều 1.  Phê duyệt Quy trình nội bộ thủ tục hành chính lĩnh vực đăng ký biện pháp bảo đảm thuộc thẩm quyền quyết định của Sở Tài nguyên và Môi trường.</w:t>
      </w:r>
    </w:p>
    <w:p>
      <w:r>
        <w:t>(Phụ lục kèm theo)</w:t>
      </w:r>
    </w:p>
    <w:p>
      <w:r>
        <w:t>Điều 2.  Giao Sở Tài nguyên và Môi trường chủ trì, phối hợp với các đơn vị có liên quan cập nhật lại quy trình giải quyết thủ tục hành chính đối với thủ tục nêu trên Hệ thống thông tin giải quyết thủ tục hành chính tỉnh Đắk Nông.</w:t>
      </w:r>
    </w:p>
    <w:p>
      <w:r>
        <w:t>Điều 3.  Quyết định này có hiệu lực thi hành kể từ ngày ký.</w:t>
      </w:r>
    </w:p>
    <w:p>
      <w:r>
        <w:t>Chánh Văn phòng UBND tỉnh; Giám đốc các Sở: Tài nguyên và Môi trường, Tư pháp, Thông tin và Truyền thông; Chủ tịch UBND các huyện, thành phố và các tổ chức, cá nhân có liên quan chịu trách nhiệm thi hành Quyết định này./.</w:t>
      </w:r>
    </w:p>
    <w:p>
      <w:r>
        <w:t>Nơi nhận:</w:t>
      </w:r>
    </w:p>
    <w:p>
      <w:r>
        <w:t>- Như Điều 3;</w:t>
      </w:r>
    </w:p>
    <w:p>
      <w:r>
        <w:t>- Cục Kiểm soát TTHC - VPCP;</w:t>
      </w:r>
    </w:p>
    <w:p>
      <w:r>
        <w:t>- CT, các PCT UBND tỉnh;</w:t>
      </w:r>
    </w:p>
    <w:p>
      <w:r>
        <w:t>- Các PCVP UBND tỉnh;</w:t>
      </w:r>
    </w:p>
    <w:p>
      <w:r>
        <w:t>- Cổng Thông tin điện tử tỉnh;</w:t>
      </w:r>
    </w:p>
    <w:p>
      <w:r>
        <w:t>- Lưu: VT, TTPVHCC, NC (Lg).</w:t>
      </w:r>
    </w:p>
    <w:p>
      <w:r>
        <w:t>KT. CHỦ TỊCH</w:t>
      </w:r>
    </w:p>
    <w:p>
      <w:r>
        <w:t>PHÓ CHỦ TỊCH</w:t>
      </w:r>
    </w:p>
    <w:p>
      <w:r>
        <w:t>Lê Văn Chiến</w:t>
      </w:r>
    </w:p>
    <w:p>
      <w:r>
        <w:t>PHỤ LỤC</w:t>
      </w:r>
    </w:p>
    <w:p>
      <w:r>
        <w:t>QUY TRÌNH NỘI BỘ THỰC HIỆN THỦ TỤC HÀNH CHÍNH LĨNH VỰC ĐĂNG KÝ BIỆN PHÁP BẢO ĐẢM THUỘC THẨM QUYỀN QUYẾT ĐỊNH CỦA SỞ TÀI NGUYÊN VÀ MÔI TRƯỜNG</w:t>
      </w:r>
    </w:p>
    <w:p>
      <w:r>
        <w:t>(Ban hành kèm theo Quyết định số 290/QĐ-UBND ngày 11 tháng 3 năm 2024 của Ủy ban nhân dân tỉnh Đắk Nông)</w:t>
      </w:r>
    </w:p>
    <w:p>
      <w:r>
        <w:t>1. Tên thủ tục hành chính: Đăng ký biện pháp bảo đảm bằng quyền sử dụng đất, tài sản gắn liền với đất (Mã hồ sơ TTHC: 1.011441)</w:t>
      </w:r>
    </w:p>
    <w:p>
      <w:r>
        <w:t>Tổng thời gian thực hiện TTHC:  01  ngày x 08 giờ =  08  giờ.</w:t>
      </w:r>
    </w:p>
    <w:p>
      <w:r>
        <w:t>- Cơ quan đăng ký có trách nhiệm giải quyết hồ sơ đăng ký trong ngày làm việc khi nhận được hồ sơ hợp lệ; nếu thời điểm nhận được hồ sơ hợp lệ sau 15 giờ cùng ngày thì có thể hoàn thành việc đăng ký trong ngày làm việc tiếp theo.</w:t>
      </w:r>
    </w:p>
    <w:p>
      <w:r>
        <w:t>- Trường hợp cơ quan đăng ký có lý do chính đáng phải kéo dài thời gian giải quyết hồ sơ đăng ký thì thời hạn giải quyết hồ sơ không quá  03 ngày  làm việc kể từ ngày nhận được hồ sơ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1.1. Đối với tổ chức thực hiện đăng ký tại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Trung tâm Phục vụ hành chính công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Văn phòng Đăng ký đất đai.</w:t>
      </w:r>
    </w:p>
    <w:p>
      <w:r>
        <w:t>01 giờ</w:t>
      </w:r>
    </w:p>
    <w:p>
      <w:r>
        <w:t>Bước 2</w:t>
      </w:r>
    </w:p>
    <w:p>
      <w:r>
        <w:t>Văn phòng Đăng ký đất đai</w:t>
      </w:r>
    </w:p>
    <w:p>
      <w:r>
        <w:t>Lãnh đạo Phòng</w:t>
      </w:r>
    </w:p>
    <w:p>
      <w:r>
        <w:t>- Phân công xử lý hồ sơ.</w:t>
      </w:r>
    </w:p>
    <w:p>
      <w:r>
        <w:t>1 giờ</w:t>
      </w:r>
    </w:p>
    <w:p>
      <w:r>
        <w:t>Viên chức</w:t>
      </w:r>
    </w:p>
    <w:p>
      <w:r>
        <w:t>- Xử lý hồ sơ.</w:t>
      </w:r>
    </w:p>
    <w:p>
      <w:r>
        <w:t>- Trình lãnh đạo phòng, lãnh đạo Văn phòng thẩm định, phê duyệt hồ sơ.</w:t>
      </w:r>
    </w:p>
    <w:p>
      <w:r>
        <w:t>- Cập nhật, chỉnh lý hồ sơ địa chính, cơ sở dữ liệu đất đai và chuyển kết quả đến Trung tâm phục vụ Hành chính công.</w:t>
      </w:r>
    </w:p>
    <w:p>
      <w:r>
        <w:t>06 giờ</w:t>
      </w:r>
    </w:p>
    <w:p>
      <w:r>
        <w:t>Bước 3</w:t>
      </w:r>
    </w:p>
    <w:p>
      <w:r>
        <w:t>Trung tâm Phục vụ hành chính công</w:t>
      </w:r>
    </w:p>
    <w:p>
      <w:r>
        <w:t>Công chức, viên chức</w:t>
      </w:r>
    </w:p>
    <w:p>
      <w:r>
        <w:t>- Trả kết quả cho tổ chức, cá nhân.</w:t>
      </w:r>
    </w:p>
    <w:p>
      <w:r>
        <w:t>-</w:t>
      </w:r>
    </w:p>
    <w:p>
      <w:r>
        <w:t>1.2. Đối với hộ gia đình, cá nhân thực hiện đăng ký tại Chi nhánh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Bộ phận tiếp nhận và trả kết quả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Chi nhánh Văn phòng Đăng ký đất đai.</w:t>
      </w:r>
    </w:p>
    <w:p>
      <w:r>
        <w:t>1,5 giờ</w:t>
      </w:r>
    </w:p>
    <w:p>
      <w:r>
        <w:t>Bước 2</w:t>
      </w:r>
    </w:p>
    <w:p>
      <w:r>
        <w:t>Chi nhánh Văn phòng Đăng ký đất đai</w:t>
      </w:r>
    </w:p>
    <w:p>
      <w:r>
        <w:t>Lãnh đạo Chi nhánh</w:t>
      </w:r>
    </w:p>
    <w:p>
      <w:r>
        <w:t>- Phân công, duyệt hồ sơ.</w:t>
      </w:r>
    </w:p>
    <w:p>
      <w:r>
        <w:t>3 giờ</w:t>
      </w:r>
    </w:p>
    <w:p>
      <w:r>
        <w:t>Viên chức</w:t>
      </w:r>
    </w:p>
    <w:p>
      <w:r>
        <w:t>- Xử lý hồ sơ.</w:t>
      </w:r>
    </w:p>
    <w:p>
      <w:r>
        <w:t>- Trình lãnh đạo phê duyệt.</w:t>
      </w:r>
    </w:p>
    <w:p>
      <w:r>
        <w:t>- Cập nhật, chỉnh lý hồ sơ địa chính, cơ sở dữ liệu đất đai và chuyển kết quả đến Bộ phận tiếp nhận và trả kết quả cấp huyện.</w:t>
      </w:r>
    </w:p>
    <w:p>
      <w:r>
        <w:t>3,5 giờ</w:t>
      </w:r>
    </w:p>
    <w:p>
      <w:r>
        <w:t>Bước 3</w:t>
      </w:r>
    </w:p>
    <w:p>
      <w:r>
        <w:t>Bộ phận tiếp nhận và trả kết quả cấp huyện</w:t>
      </w:r>
    </w:p>
    <w:p>
      <w:r>
        <w:t>Công chức, viên chức</w:t>
      </w:r>
    </w:p>
    <w:p>
      <w:r>
        <w:t>- Vào sổ theo dõi và trả kết quả cho tổ chức, cá nhân.</w:t>
      </w:r>
    </w:p>
    <w:p>
      <w:r>
        <w:t>-</w:t>
      </w:r>
    </w:p>
    <w:p>
      <w:r>
        <w:t>2. Tên thủ tục hành chính: Đăng ký thay đổi biện pháp bảo đảm bằng quyền sử dụng đất, tài sản gắn liền với đất (Mã hồ sơ TTHC: 1.011442)</w:t>
      </w:r>
    </w:p>
    <w:p>
      <w:r>
        <w:t>Tổng thời gian thực hiện TTHC:  01  ngày x 08 giờ =  08  giờ.</w:t>
      </w:r>
    </w:p>
    <w:p>
      <w:r>
        <w:t>- Cơ quan đăng ký có trách nhiệm giải quyết hồ sơ đăng ký trong ngày làm việc khi nhận được hồ sơ hợp lệ; nếu thời điểm nhận được hồ sơ hợp lệ sau 15 giờ cùng ngày thì có thể hoàn thành việc đăng ký trong ngày làm việc tiếp theo.</w:t>
      </w:r>
    </w:p>
    <w:p>
      <w:r>
        <w:t>- Trường hợp cơ quan đăng ký có lý do chính đáng phải kéo dài thời gian giải quyết hồ sơ đăng ký thì thời hạn giải quyết hồ sơ không quá  03 ngày  làm việc kể từ ngày nhận được hồ sơ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2.1. Đối với tổ chức thực hiện đăng ký tại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Trung tâm Phục vụ hành chính công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Văn phòng Đăng ký đất đai.</w:t>
      </w:r>
    </w:p>
    <w:p>
      <w:r>
        <w:t>01 giờ</w:t>
      </w:r>
    </w:p>
    <w:p>
      <w:r>
        <w:t>Bước 2</w:t>
      </w:r>
    </w:p>
    <w:p>
      <w:r>
        <w:t>Văn phòng Đăng ký đất đai</w:t>
      </w:r>
    </w:p>
    <w:p>
      <w:r>
        <w:t>Lãnh đạo Phòng</w:t>
      </w:r>
    </w:p>
    <w:p>
      <w:r>
        <w:t>- Phân công xử lý hồ sơ.</w:t>
      </w:r>
    </w:p>
    <w:p>
      <w:r>
        <w:t>1 giờ</w:t>
      </w:r>
    </w:p>
    <w:p>
      <w:r>
        <w:t>Viên chức</w:t>
      </w:r>
    </w:p>
    <w:p>
      <w:r>
        <w:t>- Xử lý hồ sơ.</w:t>
      </w:r>
    </w:p>
    <w:p>
      <w:r>
        <w:t>- Trình lãnh đạo phòng, lãnh đạo Văn phòng thẩm định, phê duyệt hồ sơ.</w:t>
      </w:r>
    </w:p>
    <w:p>
      <w:r>
        <w:t>- Cập nhật, chỉnh lý hồ sơ địa chính, cơ sở dữ liệu đất đai và chuyển kết quả đến Trung tâm phục vụ Hành chính công.</w:t>
      </w:r>
    </w:p>
    <w:p>
      <w:r>
        <w:t>06 giờ</w:t>
      </w:r>
    </w:p>
    <w:p>
      <w:r>
        <w:t>Bước 3</w:t>
      </w:r>
    </w:p>
    <w:p>
      <w:r>
        <w:t>Trung tâm Phục vụ hành chính công</w:t>
      </w:r>
    </w:p>
    <w:p>
      <w:r>
        <w:t>Công chức, viên chức</w:t>
      </w:r>
    </w:p>
    <w:p>
      <w:r>
        <w:t>- Trả kết quả cho tổ chức, cá nhân.</w:t>
      </w:r>
    </w:p>
    <w:p>
      <w:r>
        <w:t>-</w:t>
      </w:r>
    </w:p>
    <w:p>
      <w:r>
        <w:t>2.2. Đối với hộ gia đình, cá nhân thực hiện đăng ký tại Chi nhánh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Bộ phận tiếp nhận và trả kết quả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Chi nhánh Văn phòng Đăng ký đất đai.</w:t>
      </w:r>
    </w:p>
    <w:p>
      <w:r>
        <w:t>1,5 giờ</w:t>
      </w:r>
    </w:p>
    <w:p>
      <w:r>
        <w:t>Bước 2</w:t>
      </w:r>
    </w:p>
    <w:p>
      <w:r>
        <w:t>Chi nhánh Văn phòng Đăng ký đất đai</w:t>
      </w:r>
    </w:p>
    <w:p>
      <w:r>
        <w:t>Lãnh đạo Chi nhánh</w:t>
      </w:r>
    </w:p>
    <w:p>
      <w:r>
        <w:t>- Phân công, duyệt hồ sơ.</w:t>
      </w:r>
    </w:p>
    <w:p>
      <w:r>
        <w:t>3 giờ</w:t>
      </w:r>
    </w:p>
    <w:p>
      <w:r>
        <w:t>Viên chức</w:t>
      </w:r>
    </w:p>
    <w:p>
      <w:r>
        <w:t>- Xử lý hồ sơ.</w:t>
      </w:r>
    </w:p>
    <w:p>
      <w:r>
        <w:t>- Trình lãnh đạo phê duyệt.</w:t>
      </w:r>
    </w:p>
    <w:p>
      <w:r>
        <w:t>- Cập nhật, chỉnh lý hồ sơ địa chính, cơ sở dữ liệu đất đai và chuyển kết quả đến Bộ phận tiếp nhận và trả kết quả cấp huyện.</w:t>
      </w:r>
    </w:p>
    <w:p>
      <w:r>
        <w:t>3,5 giờ</w:t>
      </w:r>
    </w:p>
    <w:p>
      <w:r>
        <w:t>Bước 3</w:t>
      </w:r>
    </w:p>
    <w:p>
      <w:r>
        <w:t>Bộ phận tiếp nhận và trả kết quả cấp huyện</w:t>
      </w:r>
    </w:p>
    <w:p>
      <w:r>
        <w:t>Công chức, viên chức</w:t>
      </w:r>
    </w:p>
    <w:p>
      <w:r>
        <w:t>- Vào sổ theo dõi và trả kết quả cho tổ chức, cá nhân.</w:t>
      </w:r>
    </w:p>
    <w:p>
      <w:r>
        <w:t>-</w:t>
      </w:r>
    </w:p>
    <w:p>
      <w:r>
        <w:t>3. Tên thủ tục hành chính: Xoá đăng ký biện pháp bảo đảm bằng quyền sử dụng đất, tài sản gắn liền với đất (Mã hồ sơ TTHC: 1.011443)</w:t>
      </w:r>
    </w:p>
    <w:p>
      <w:r>
        <w:t>Tổng thời gian thực hiện TTHC:  01  ngày x 08 giờ =  08  giờ.</w:t>
      </w:r>
    </w:p>
    <w:p>
      <w:r>
        <w:t>- Cơ quan đăng ký có trách nhiệm giải quyết hồ sơ đăng ký trong ngày làm việc khi nhận được hồ sơ hợp lệ; nếu thời điểm nhận được hồ sơ hợp lệ sau 15 giờ cùng ngày thì có thể hoàn thành việc đăng ký trong ngày làm việc tiếp theo.</w:t>
      </w:r>
    </w:p>
    <w:p>
      <w:r>
        <w:t>- Trường hợp cơ quan đăng ký có lý do chính đáng phải kéo dài thời gian giải quyết hồ sơ đăng ký thì thời hạn giải quyết hồ sơ không quá  03 ngày  làm việc kể từ ngày nhận được hồ sơ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3.1. Đối với tổ chức thực hiện đăng ký tại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Trung tâm Phục vụ hành chính công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Văn phòng Đăng ký đất đai.</w:t>
      </w:r>
    </w:p>
    <w:p>
      <w:r>
        <w:t>01 giờ</w:t>
      </w:r>
    </w:p>
    <w:p>
      <w:r>
        <w:t>Bước 2</w:t>
      </w:r>
    </w:p>
    <w:p>
      <w:r>
        <w:t>Văn phòng Đăng ký đất đai</w:t>
      </w:r>
    </w:p>
    <w:p>
      <w:r>
        <w:t>Lãnh đạo Phòng</w:t>
      </w:r>
    </w:p>
    <w:p>
      <w:r>
        <w:t>- Phân công xử lý hồ sơ.</w:t>
      </w:r>
    </w:p>
    <w:p>
      <w:r>
        <w:t>1 giờ</w:t>
      </w:r>
    </w:p>
    <w:p>
      <w:r>
        <w:t>Viên chức</w:t>
      </w:r>
    </w:p>
    <w:p>
      <w:r>
        <w:t>- Xử lý hồ sơ.</w:t>
      </w:r>
    </w:p>
    <w:p>
      <w:r>
        <w:t>- Trình lãnh đạo phòng, lãnh đạo Văn phòng thẩm định, phê duyệt hồ sơ.</w:t>
      </w:r>
    </w:p>
    <w:p>
      <w:r>
        <w:t>- Cập nhật, chỉnh lý hồ sơ địa chính, cơ sở dữ liệu đất đai và chuyển kết quả đến Trung tâm phục vụ Hành chính công.</w:t>
      </w:r>
    </w:p>
    <w:p>
      <w:r>
        <w:t>06 giờ</w:t>
      </w:r>
    </w:p>
    <w:p>
      <w:r>
        <w:t>Bước 3</w:t>
      </w:r>
    </w:p>
    <w:p>
      <w:r>
        <w:t>Trung tâm Phục vụ hành chính công</w:t>
      </w:r>
    </w:p>
    <w:p>
      <w:r>
        <w:t>Công chức, viên chức</w:t>
      </w:r>
    </w:p>
    <w:p>
      <w:r>
        <w:t>- Trả kết quả cho tổ chức, cá nhân.</w:t>
      </w:r>
    </w:p>
    <w:p>
      <w:r>
        <w:t>-</w:t>
      </w:r>
    </w:p>
    <w:p>
      <w:r>
        <w:t>3.2. Đối với hộ gia đình, cá nhân thực hiện đăng ký tại Chi nhánh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Bộ phận tiếp nhận và trả kết quả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Chi nhánh Văn phòng Đăng ký đất đai.</w:t>
      </w:r>
    </w:p>
    <w:p>
      <w:r>
        <w:t>1,5 giờ</w:t>
      </w:r>
    </w:p>
    <w:p>
      <w:r>
        <w:t>Bước 2</w:t>
      </w:r>
    </w:p>
    <w:p>
      <w:r>
        <w:t>Chi nhánh Văn phòng Đăng ký đất đai</w:t>
      </w:r>
    </w:p>
    <w:p>
      <w:r>
        <w:t>Lãnh đạo Chi nhánh</w:t>
      </w:r>
    </w:p>
    <w:p>
      <w:r>
        <w:t>- Phân công, duyệt hồ sơ.</w:t>
      </w:r>
    </w:p>
    <w:p>
      <w:r>
        <w:t>3 giờ</w:t>
      </w:r>
    </w:p>
    <w:p>
      <w:r>
        <w:t>Viên chức</w:t>
      </w:r>
    </w:p>
    <w:p>
      <w:r>
        <w:t>- Xử lý hồ sơ.</w:t>
      </w:r>
    </w:p>
    <w:p>
      <w:r>
        <w:t>- Trình lãnh đạo phê duyệt.</w:t>
      </w:r>
    </w:p>
    <w:p>
      <w:r>
        <w:t>- Cập nhật, chỉnh lý hồ sơ địa chính, cơ sở dữ liệu đất đai và chuyển kết quả đến Bộ phận tiếp nhận và trả kết quả cấp huyện.</w:t>
      </w:r>
    </w:p>
    <w:p>
      <w:r>
        <w:t>3,5 giờ</w:t>
      </w:r>
    </w:p>
    <w:p>
      <w:r>
        <w:t>Bước 3</w:t>
      </w:r>
    </w:p>
    <w:p>
      <w:r>
        <w:t>Bộ phận tiếp nhận và trả kết quả cấp huyện</w:t>
      </w:r>
    </w:p>
    <w:p>
      <w:r>
        <w:t>Công chức, viên chức</w:t>
      </w:r>
    </w:p>
    <w:p>
      <w:r>
        <w:t>- Vào sổ theo dõi và trả kết quả cho tổ chức, cá nhân.</w:t>
      </w:r>
    </w:p>
    <w:p>
      <w:r>
        <w:t>-</w:t>
      </w:r>
    </w:p>
    <w:p>
      <w:r>
        <w:t>4. Tên thủ tục hành chính: Đăng ký thông báo xử lý tài sản bảo đảm, đăng ký thay đổi, xoá đăng ký thông báo xử lý tài sản bảo đảm là quyền sử dụng đất, tài sản gắn liền với đất (Mã hồ sơ TTHC: 1.011444)</w:t>
      </w:r>
    </w:p>
    <w:p>
      <w:r>
        <w:t>Tổng thời gian thực hiện TTHC:  01  ngày x 08 giờ =  08  giờ.</w:t>
      </w:r>
    </w:p>
    <w:p>
      <w:r>
        <w:t>- Cơ quan đăng ký có trách nhiệm giải quyết hồ sơ đăng ký trong ngày làm việc khi nhận được hồ sơ hợp lệ; nếu thời điểm nhận được hồ sơ hợp lệ sau 15 giờ cùng ngày thì có thể hoàn thành việc đăng ký trong ngày làm việc tiếp theo.</w:t>
      </w:r>
    </w:p>
    <w:p>
      <w:r>
        <w:t>- Trường hợp cơ quan đăng ký có lý do chính đáng phải kéo dài thời gian giải quyết hồ sơ đăng ký thì thời hạn giải quyết hồ sơ không quá  03 ngày  làm việc kể từ ngày nhận được hồ sơ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4.1. Đối với tổ chức thực hiện đăng ký tại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Trung tâm Phục vụ hành chính công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Văn phòng Đăng ký đất đai.</w:t>
      </w:r>
    </w:p>
    <w:p>
      <w:r>
        <w:t>01 giờ</w:t>
      </w:r>
    </w:p>
    <w:p>
      <w:r>
        <w:t>Bước 2</w:t>
      </w:r>
    </w:p>
    <w:p>
      <w:r>
        <w:t>Văn phòng Đăng ký đất đai</w:t>
      </w:r>
    </w:p>
    <w:p>
      <w:r>
        <w:t>Lãnh đạo Phòng</w:t>
      </w:r>
    </w:p>
    <w:p>
      <w:r>
        <w:t>- Phân công xử lý hồ sơ.</w:t>
      </w:r>
    </w:p>
    <w:p>
      <w:r>
        <w:t>1 giờ</w:t>
      </w:r>
    </w:p>
    <w:p>
      <w:r>
        <w:t>Viên chức</w:t>
      </w:r>
    </w:p>
    <w:p>
      <w:r>
        <w:t>- Xử lý hồ sơ.</w:t>
      </w:r>
    </w:p>
    <w:p>
      <w:r>
        <w:t>- Trình lãnh đạo phòng, lãnh đạo Văn phòng thẩm định, phê duyệt hồ sơ.</w:t>
      </w:r>
    </w:p>
    <w:p>
      <w:r>
        <w:t>- Cập nhật, chỉnh lý hồ sơ địa chính, cơ sở dữ liệu đất đai và chuyển kết quả đến Trung tâm phục vụ Hành chính công.</w:t>
      </w:r>
    </w:p>
    <w:p>
      <w:r>
        <w:t>06 giờ</w:t>
      </w:r>
    </w:p>
    <w:p>
      <w:r>
        <w:t>Bước 3</w:t>
      </w:r>
    </w:p>
    <w:p>
      <w:r>
        <w:t>Trung tâm Phục vụ hành chính công</w:t>
      </w:r>
    </w:p>
    <w:p>
      <w:r>
        <w:t>Công chức, viên chức</w:t>
      </w:r>
    </w:p>
    <w:p>
      <w:r>
        <w:t>- Trả kết quả cho tổ chức, cá nhân.</w:t>
      </w:r>
    </w:p>
    <w:p>
      <w:r>
        <w:t>-</w:t>
      </w:r>
    </w:p>
    <w:p>
      <w:r>
        <w:t>4.2. Đối với hộ gia đình, cá nhân thực hiện đăng ký tại Chi nhánh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Bộ phận tiếp nhận và trả kết quả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Chi nhánh Văn phòng Đăng ký đất đai.</w:t>
      </w:r>
    </w:p>
    <w:p>
      <w:r>
        <w:t>1,5 giờ</w:t>
      </w:r>
    </w:p>
    <w:p>
      <w:r>
        <w:t>Bước 2</w:t>
      </w:r>
    </w:p>
    <w:p>
      <w:r>
        <w:t>Chi nhánh Văn phòng Đăng ký đất đai</w:t>
      </w:r>
    </w:p>
    <w:p>
      <w:r>
        <w:t>Lãnh đạo Chi nhánh</w:t>
      </w:r>
    </w:p>
    <w:p>
      <w:r>
        <w:t>- Phân công, duyệt hồ sơ.</w:t>
      </w:r>
    </w:p>
    <w:p>
      <w:r>
        <w:t>3 giờ</w:t>
      </w:r>
    </w:p>
    <w:p>
      <w:r>
        <w:t>Viên chức</w:t>
      </w:r>
    </w:p>
    <w:p>
      <w:r>
        <w:t>- Xử lý hồ sơ.</w:t>
      </w:r>
    </w:p>
    <w:p>
      <w:r>
        <w:t>- Trình lãnh đạo phê duyệt.</w:t>
      </w:r>
    </w:p>
    <w:p>
      <w:r>
        <w:t>- Cập nhật, chỉnh lý hồ sơ địa chính, cơ sở dữ liệu đất đai và chuyển kết quả đến Bộ phận tiếp nhận và trả kết quả cấp huyện.</w:t>
      </w:r>
    </w:p>
    <w:p>
      <w:r>
        <w:t>3,5 giờ</w:t>
      </w:r>
    </w:p>
    <w:p>
      <w:r>
        <w:t>Bước 3</w:t>
      </w:r>
    </w:p>
    <w:p>
      <w:r>
        <w:t>Bộ phận tiếp nhận và trả kết quả cấp huyện</w:t>
      </w:r>
    </w:p>
    <w:p>
      <w:r>
        <w:t>Công chức, viên chức</w:t>
      </w:r>
    </w:p>
    <w:p>
      <w:r>
        <w:t>- Vào sổ theo dõi và trả kết quả cho tổ chức, cá nhân.</w:t>
      </w:r>
    </w:p>
    <w:p>
      <w:r>
        <w:t>-</w:t>
      </w:r>
    </w:p>
    <w:p>
      <w:r>
        <w:t>5. Tên thủ tục hành chính: Chuyển tiếp đăng ký thế chấp quyền tài sản phát sinh từ hợp đồng mua bán nhà ở hoặc từ hợp đồng mua bán tài sản khác gắn liền với đất (Mã hồ sơ TTHC: 1.011445)</w:t>
      </w:r>
    </w:p>
    <w:p>
      <w:r>
        <w:t>Tổng thời gian thực hiện TTHC:  01  ngày x 08 giờ =  08  giờ.</w:t>
      </w:r>
    </w:p>
    <w:p>
      <w:r>
        <w:t>- Cơ quan đăng ký có trách nhiệm giải quyết hồ sơ đăng ký trong ngày làm việc khi nhận được hồ sơ hợp lệ; nếu thời điểm nhận được hồ sơ hợp lệ sau 15 giờ cùng ngày thì có thể hoàn thành việc đăng ký trong ngày làm việc tiếp theo.</w:t>
      </w:r>
    </w:p>
    <w:p>
      <w:r>
        <w:t>- Trường hợp cơ quan đăng ký có lý do chính đáng phải kéo dài thời gian giải quyết hồ sơ đăng ký thì thời hạn giải quyết hồ sơ không quá  03 ngày  làm việc kể từ ngày nhận được hồ sơ hợp lệ.</w:t>
      </w:r>
    </w:p>
    <w:p>
      <w:r>
        <w:t>- 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w:t>
      </w:r>
    </w:p>
    <w:p>
      <w:r>
        <w:t>+ Thời gian cơ quan đăng ký thực hiện thủ tục quy định tại khoản 2 Điều 35 Nghị định số 99/2022/NĐ-CP.</w:t>
      </w:r>
    </w:p>
    <w:p>
      <w:r>
        <w:t>5.1. Đối với tổ chức thực hiện đăng ký tại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Trung tâm Phục vụ hành chính công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Văn phòng Đăng ký đất đai.</w:t>
      </w:r>
    </w:p>
    <w:p>
      <w:r>
        <w:t>01 giờ</w:t>
      </w:r>
    </w:p>
    <w:p>
      <w:r>
        <w:t>Bước 2</w:t>
      </w:r>
    </w:p>
    <w:p>
      <w:r>
        <w:t>Văn phòng Đăng ký đất đai</w:t>
      </w:r>
    </w:p>
    <w:p>
      <w:r>
        <w:t>Lãnh đạo Phòng</w:t>
      </w:r>
    </w:p>
    <w:p>
      <w:r>
        <w:t>- Phân công xử lý hồ sơ.</w:t>
      </w:r>
    </w:p>
    <w:p>
      <w:r>
        <w:t>1 giờ</w:t>
      </w:r>
    </w:p>
    <w:p>
      <w:r>
        <w:t>Viên chức</w:t>
      </w:r>
    </w:p>
    <w:p>
      <w:r>
        <w:t>- Xử lý hồ sơ.</w:t>
      </w:r>
    </w:p>
    <w:p>
      <w:r>
        <w:t>- Trình lãnh đạo phòng, lãnh đạo Văn phòng thẩm định, phê duyệt hồ sơ.</w:t>
      </w:r>
    </w:p>
    <w:p>
      <w:r>
        <w:t>- Cập nhật, chỉnh lý hồ sơ địa chính, cơ sở dữ liệu đất đai và chuyển kết quả đến Trung tâm phục vụ Hành chính công.</w:t>
      </w:r>
    </w:p>
    <w:p>
      <w:r>
        <w:t>06 giờ</w:t>
      </w:r>
    </w:p>
    <w:p>
      <w:r>
        <w:t>Bước 3</w:t>
      </w:r>
    </w:p>
    <w:p>
      <w:r>
        <w:t>Trung tâm Phục vụ hành chính công</w:t>
      </w:r>
    </w:p>
    <w:p>
      <w:r>
        <w:t>Công chức, viên chức</w:t>
      </w:r>
    </w:p>
    <w:p>
      <w:r>
        <w:t>- Trả kết quả cho tổ chức, cá nhân.</w:t>
      </w:r>
    </w:p>
    <w:p>
      <w:r>
        <w:t>-</w:t>
      </w:r>
    </w:p>
    <w:p>
      <w:r>
        <w:t>5.2. Đối với hộ gia đình, cá nhân thực hiện đăng ký tại Chi nhánh Văn phòng Đăng ký đất đai.</w:t>
      </w:r>
    </w:p>
    <w:p>
      <w:r>
        <w:t>Bước thực hiện</w:t>
      </w:r>
    </w:p>
    <w:p>
      <w:r>
        <w:t>Đơn vị thực hiện</w:t>
      </w:r>
    </w:p>
    <w:p>
      <w:r>
        <w:t>Người thực hiện  (ghi rõ họ tên)</w:t>
      </w:r>
    </w:p>
    <w:p>
      <w:r>
        <w:t>Kết quả thực hiện</w:t>
      </w:r>
    </w:p>
    <w:p>
      <w:r>
        <w:t>TG quy định</w:t>
      </w:r>
    </w:p>
    <w:p>
      <w:r>
        <w:t>Bước 1</w:t>
      </w:r>
    </w:p>
    <w:p>
      <w:r>
        <w:t>Bộ phận tiếp nhận và trả kết quả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Chi nhánh Văn phòng Đăng ký đất đai.</w:t>
      </w:r>
    </w:p>
    <w:p>
      <w:r>
        <w:t>1,5 giờ</w:t>
      </w:r>
    </w:p>
    <w:p>
      <w:r>
        <w:t>Bước 2</w:t>
      </w:r>
    </w:p>
    <w:p>
      <w:r>
        <w:t>Chi nhánh Văn phòng Đăng ký đất đai</w:t>
      </w:r>
    </w:p>
    <w:p>
      <w:r>
        <w:t>Lãnh đạo Chi nhánh</w:t>
      </w:r>
    </w:p>
    <w:p>
      <w:r>
        <w:t>- Phân công, duyệt hồ sơ.</w:t>
      </w:r>
    </w:p>
    <w:p>
      <w:r>
        <w:t>3 giờ</w:t>
      </w:r>
    </w:p>
    <w:p>
      <w:r>
        <w:t>Viên chức</w:t>
      </w:r>
    </w:p>
    <w:p>
      <w:r>
        <w:t>- Xử lý hồ sơ.</w:t>
      </w:r>
    </w:p>
    <w:p>
      <w:r>
        <w:t>- Trình lãnh đạo phê duyệt.</w:t>
      </w:r>
    </w:p>
    <w:p>
      <w:r>
        <w:t>- Cập nhật, chỉnh lý hồ sơ địa chính, cơ sở dữ liệu đất đai và chuyển kết quả đến Bộ phận tiếp nhận và trả kết quả cấp huyện.</w:t>
      </w:r>
    </w:p>
    <w:p>
      <w:r>
        <w:t>3,5 giờ</w:t>
      </w:r>
    </w:p>
    <w:p>
      <w:r>
        <w:t>Bước 3</w:t>
      </w:r>
    </w:p>
    <w:p>
      <w:r>
        <w:t>Bộ phận tiếp nhận và trả kết quả cấp huyện</w:t>
      </w:r>
    </w:p>
    <w:p>
      <w:r>
        <w:t>Công chức, viên chức</w:t>
      </w:r>
    </w:p>
    <w:p>
      <w:r>
        <w:t>- Vào sổ theo dõi và trả kết quả cho tổ chức, cá nhân.</w:t>
      </w:r>
    </w:p>
    <w:p>
      <w:r>
        <w:t>-</w:t>
      </w:r>
    </w:p>
    <w:p>
      <w:r>
        <w:t>Tổng số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