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29/QĐ-UBND năm 2024 danh mục một số loài cây sinh trưởng nhanh, cây sinh trưởng chậm; cây mục đích đối với rừng phòng hộ và rừng sản xuất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29/QĐ-UBND</w:t>
      </w:r>
    </w:p>
    <w:p>
      <w:r>
        <w:t>Điện Biên, ngày 08 tháng 01 năm 2024</w:t>
      </w:r>
    </w:p>
    <w:p>
      <w:r>
        <w:t>QUYẾT ĐỊNH</w:t>
      </w:r>
    </w:p>
    <w:p>
      <w:r>
        <w:t>BAN HÀNH DANH MỤC MỘT SỐ LOÀI CÂY SINH TRƯỞNG NHANH, CÂY SINH TRƯỞNG CHẬM; CÂY MỤC ĐÍCH ĐỐI VỚI RỪNG PHÒNG HỘ VÀ RỪNG SẢN XUẤT TRÊN ĐỊA BÀN TỈNH ĐIỆN BIÊN</w:t>
      </w:r>
    </w:p>
    <w:p>
      <w:r>
        <w:t>ỦY BAN NHÂN DÂN TỈNH ĐIỆN BIÊN</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17/2022/TT-BNNPTN ngày 27/10/2022 của Bộ trưởng Bộ Nông nghiệp và Phát triển nông thôn sửa đổi, bổ sung một số điều của Thông tư số 29/2018/TT-BNNPTNT ngày 16/11/2018 của Bộ trưởng Bộ Nông nghiệp và Phát triển nông thôn quy định về các biện pháp lâm sinh;</w:t>
      </w:r>
    </w:p>
    <w:p>
      <w:r>
        <w:t>Theo đề nghị của Sở Nông nghiệp và Phát triển nông thôn tại Tờ trình số 3244/TTr-SNN ngày 29/12/2023</w:t>
      </w:r>
    </w:p>
    <w:p>
      <w:r>
        <w:t>QUYẾT ĐỊNH:</w:t>
      </w:r>
    </w:p>
    <w:p>
      <w:r>
        <w:t>Điều 1.  Ban hành kèm theo Quyết định này danh mục một số loài cây sinh trưởng nhanh, cây sinh trưởng chậm; cây mục đích đối với rừng phòng hộ và rừng sản xuất trên địa bàn tỉnh Điện Biên  (chi tiết như phụ lục1, phụ lục 2 kèm theo).</w:t>
      </w:r>
    </w:p>
    <w:p>
      <w:r>
        <w:t>Điều 2.  Tổ chức thực hiện</w:t>
      </w:r>
    </w:p>
    <w:p>
      <w:r>
        <w:t>1. Sở Nông nghiệp và Phát triển nông thôn</w:t>
      </w:r>
    </w:p>
    <w:p>
      <w:r>
        <w:t>- Căn cứ danh mục các loài cây được ban hành tại Điều 1 Quyết định này có trách nhiệm hướng dẫn tổ chức thực hiện quản lý đầu tư công trình lâm sinh, công nhận nguồn giống cây trồng lâm nghiệp và các nội dung khác có liên quan trên địa bàn tỉnh theo quy định của pháp luật.</w:t>
      </w:r>
    </w:p>
    <w:p>
      <w:r>
        <w:t>- Chủ trì, phối hợp với các cơ quan, đơn vị liên quan rà soát, tổng hợp, đề xuất điều chỉnh, bổ sung danh mục loài cây sinh trưởng nhanh, cây sinh trưởng chậm; cây mục đích, cây phi mục đích đối với rừng phòng hộ và rừng sản xuất trên địa bàn tỉnh theo quy định.</w:t>
      </w:r>
    </w:p>
    <w:p>
      <w:r>
        <w:t>2. Ủy ban nhân dân các huyện, thị xã, thành phố; các Ban quản lý rừng phòng hộ, đặc dụng và các cơ quan, đơn vị liên quan căn cứ danh mục các loài cây được ban hành để tổ chức thực hiện quản lý đầu tư công trình lâm sinh và các nội dung khác có liên quan theo quy định của pháp luật.</w:t>
      </w:r>
    </w:p>
    <w:p>
      <w:r>
        <w:t>Điều 3.  Quyết định này có hiệu lực thi hành kể từ ngày ký.</w:t>
      </w:r>
    </w:p>
    <w:p>
      <w:r>
        <w:t>Chánh Văn phòng Ủy ban nhân dân tỉnh; Giám đốc các Sở: Nông nghiệp và Phát triển nông thôn, Tài chính, Kế hoạch và Đầu tư, Tài nguyên và Môi trường; Chủ tịch Ủy ban nhân dân các huyện, thị xã, thành phố; Giám đốc các Ban quản lý rừng phòng hộ, đặc dụng và Thủ trưởng các cơ quan, đơn vị có liên quan chịu trách nhiệm thi hành Quyết định này./.</w:t>
      </w:r>
    </w:p>
    <w:p>
      <w:r>
        <w:t>Nơi nhận:</w:t>
      </w:r>
    </w:p>
    <w:p>
      <w:r>
        <w:t>- Như Điều 3;</w:t>
      </w:r>
    </w:p>
    <w:p>
      <w:r>
        <w:t>- Chủ tịch UBND tỉnh (b/c);</w:t>
      </w:r>
    </w:p>
    <w:p>
      <w:r>
        <w:t>- Lãnh đạo VP UBND tỉnh;</w:t>
      </w:r>
    </w:p>
    <w:p>
      <w:r>
        <w:t>- Lưu: VT, KTN.</w:t>
      </w:r>
    </w:p>
    <w:p>
      <w:r>
        <w:t>TM. ỦY BAN NHÂN DÂN</w:t>
      </w:r>
    </w:p>
    <w:p>
      <w:r>
        <w:t>KT. CHỦ TỊCH</w:t>
      </w:r>
    </w:p>
    <w:p>
      <w:r>
        <w:t>PHÓ CHỦ TỊCH</w:t>
      </w:r>
    </w:p>
    <w:p>
      <w:r>
        <w:t>Lò Văn Tiến</w:t>
      </w:r>
    </w:p>
    <w:p>
      <w:r>
        <w:t>PHỤ LỤC 1:</w:t>
      </w:r>
    </w:p>
    <w:p>
      <w:r>
        <w:t>DANH MỤC MỘT SỐ LOÀI CÂY SINH TRƯỞNG NHANH, SINH TRƯỞNG CHẬM TRÊN ĐỊA BÀN TỈNH ĐIỆN BIÊN</w:t>
      </w:r>
    </w:p>
    <w:p>
      <w:r>
        <w:t>(Kèm theo Quyết định số 29/QĐ-UBND ngày 08/01/2024 của UBND tỉnh)</w:t>
      </w:r>
    </w:p>
    <w:p>
      <w:r>
        <w:t>STT</w:t>
      </w:r>
    </w:p>
    <w:p>
      <w:r>
        <w:t>Loài cây</w:t>
      </w:r>
    </w:p>
    <w:p>
      <w:r>
        <w:t>Tên Việt Nam</w:t>
      </w:r>
    </w:p>
    <w:p>
      <w:r>
        <w:t>Tên khoa học</w:t>
      </w:r>
    </w:p>
    <w:p>
      <w:r>
        <w:t>I</w:t>
      </w:r>
    </w:p>
    <w:p>
      <w:r>
        <w:t>Nhóm loài cây sinh trưởng nhanh</w:t>
      </w:r>
    </w:p>
    <w:p>
      <w:r>
        <w:t>1</w:t>
      </w:r>
    </w:p>
    <w:p>
      <w:r>
        <w:t>Keo tai tượng</w:t>
      </w:r>
    </w:p>
    <w:p>
      <w:r>
        <w:t>Acacia mangium  Willd</w:t>
      </w:r>
    </w:p>
    <w:p>
      <w:r>
        <w:t>2</w:t>
      </w:r>
    </w:p>
    <w:p>
      <w:r>
        <w:t>Keo lai</w:t>
      </w:r>
    </w:p>
    <w:p>
      <w:r>
        <w:t>Acacia  hybrid</w:t>
      </w:r>
    </w:p>
    <w:p>
      <w:r>
        <w:t>3</w:t>
      </w:r>
    </w:p>
    <w:p>
      <w:r>
        <w:t>Keo lá tràm</w:t>
      </w:r>
    </w:p>
    <w:p>
      <w:r>
        <w:t>Acacia auriculiformis  A.Cunn. ex Benth</w:t>
      </w:r>
    </w:p>
    <w:p>
      <w:r>
        <w:t>4</w:t>
      </w:r>
    </w:p>
    <w:p>
      <w:r>
        <w:t>Cọ khiết</w:t>
      </w:r>
    </w:p>
    <w:p>
      <w:r>
        <w:t>Dalbergia hupeana  Hance</w:t>
      </w:r>
    </w:p>
    <w:p>
      <w:r>
        <w:t>5</w:t>
      </w:r>
    </w:p>
    <w:p>
      <w:r>
        <w:t>Bạch đàn Urô</w:t>
      </w:r>
    </w:p>
    <w:p>
      <w:r>
        <w:t>Eucalyptus urophylla  S.T.Blake</w:t>
      </w:r>
    </w:p>
    <w:p>
      <w:r>
        <w:t>6</w:t>
      </w:r>
    </w:p>
    <w:p>
      <w:r>
        <w:t>Bạch đàn lai</w:t>
      </w:r>
    </w:p>
    <w:p>
      <w:r>
        <w:t>Eucalyptus  hybrisd</w:t>
      </w:r>
    </w:p>
    <w:p>
      <w:r>
        <w:t>7</w:t>
      </w:r>
    </w:p>
    <w:p>
      <w:r>
        <w:t>Xoan ta</w:t>
      </w:r>
    </w:p>
    <w:p>
      <w:r>
        <w:t>Melia azedarach  L.</w:t>
      </w:r>
    </w:p>
    <w:p>
      <w:r>
        <w:t>8</w:t>
      </w:r>
    </w:p>
    <w:p>
      <w:r>
        <w:t>Xoan chịu hạn</w:t>
      </w:r>
    </w:p>
    <w:p>
      <w:r>
        <w:t>Azadirachta indica  A. Juss.</w:t>
      </w:r>
    </w:p>
    <w:p>
      <w:r>
        <w:t>9</w:t>
      </w:r>
    </w:p>
    <w:p>
      <w:r>
        <w:t>Xoan đào</w:t>
      </w:r>
    </w:p>
    <w:p>
      <w:r>
        <w:t>Betula alnoides Buch . - Ham.</w:t>
      </w:r>
    </w:p>
    <w:p>
      <w:r>
        <w:t>10</w:t>
      </w:r>
    </w:p>
    <w:p>
      <w:r>
        <w:t>Trẩu (Trẩu lá xẻ, Trẩu 3 hạt)</w:t>
      </w:r>
    </w:p>
    <w:p>
      <w:r>
        <w:t>Vernicia Montana  Lour</w:t>
      </w:r>
    </w:p>
    <w:p>
      <w:r>
        <w:t>II</w:t>
      </w:r>
    </w:p>
    <w:p>
      <w:r>
        <w:t>Nhóm loài cây sinh trưởng chậm</w:t>
      </w:r>
    </w:p>
    <w:p>
      <w:r>
        <w:t>1</w:t>
      </w:r>
    </w:p>
    <w:p>
      <w:r>
        <w:t>Giổi xanh</w:t>
      </w:r>
    </w:p>
    <w:p>
      <w:r>
        <w:t>Michelia mediocris  Dandy</w:t>
      </w:r>
    </w:p>
    <w:p>
      <w:r>
        <w:t>2</w:t>
      </w:r>
    </w:p>
    <w:p>
      <w:r>
        <w:t>Giổi găng</w:t>
      </w:r>
    </w:p>
    <w:p>
      <w:r>
        <w:t>Paramichelia baillonii</w:t>
      </w:r>
    </w:p>
    <w:p>
      <w:r>
        <w:t>3</w:t>
      </w:r>
    </w:p>
    <w:p>
      <w:r>
        <w:t>Dẻ ăn hạt</w:t>
      </w:r>
    </w:p>
    <w:p>
      <w:r>
        <w:t>Castanea mollissima  Blume và  Castanopsis boisii  Hickel et Camus</w:t>
      </w:r>
    </w:p>
    <w:p>
      <w:r>
        <w:t>4</w:t>
      </w:r>
    </w:p>
    <w:p>
      <w:r>
        <w:t>Mỡ</w:t>
      </w:r>
    </w:p>
    <w:p>
      <w:r>
        <w:t>Mangletia conifera  Dandy</w:t>
      </w:r>
    </w:p>
    <w:p>
      <w:r>
        <w:t>5</w:t>
      </w:r>
    </w:p>
    <w:p>
      <w:r>
        <w:t>Mắc ca</w:t>
      </w:r>
    </w:p>
    <w:p>
      <w:r>
        <w:t>Macadamia integrifolia  Maid. Et Betche</w:t>
      </w:r>
    </w:p>
    <w:p>
      <w:r>
        <w:t>6</w:t>
      </w:r>
    </w:p>
    <w:p>
      <w:r>
        <w:t>Quế</w:t>
      </w:r>
    </w:p>
    <w:p>
      <w:r>
        <w:t>Cinamomum cassia  Presl</w:t>
      </w:r>
    </w:p>
    <w:p>
      <w:r>
        <w:t>7</w:t>
      </w:r>
    </w:p>
    <w:p>
      <w:r>
        <w:t>Sa mộc (Sa mu)</w:t>
      </w:r>
    </w:p>
    <w:p>
      <w:r>
        <w:t>Cunninghamia lanceolata  (Lamb.) Hook</w:t>
      </w:r>
    </w:p>
    <w:p>
      <w:r>
        <w:t>8</w:t>
      </w:r>
    </w:p>
    <w:p>
      <w:r>
        <w:t>Sơn tra</w:t>
      </w:r>
    </w:p>
    <w:p>
      <w:r>
        <w:t>Docynia indica  (Wall) Dec</w:t>
      </w:r>
    </w:p>
    <w:p>
      <w:r>
        <w:t>9</w:t>
      </w:r>
    </w:p>
    <w:p>
      <w:r>
        <w:t>Thông caribe</w:t>
      </w:r>
    </w:p>
    <w:p>
      <w:r>
        <w:t>Pinus caribaea  Morelet</w:t>
      </w:r>
    </w:p>
    <w:p>
      <w:r>
        <w:t>10</w:t>
      </w:r>
    </w:p>
    <w:p>
      <w:r>
        <w:t>Thông mã vĩ</w:t>
      </w:r>
    </w:p>
    <w:p>
      <w:r>
        <w:t>Pinus massoniana  Lamb</w:t>
      </w:r>
    </w:p>
    <w:p>
      <w:r>
        <w:t>11</w:t>
      </w:r>
    </w:p>
    <w:p>
      <w:r>
        <w:t>Thông ba lá</w:t>
      </w:r>
    </w:p>
    <w:p>
      <w:r>
        <w:t>Pinus kesiya  Royle ex Gordon</w:t>
      </w:r>
    </w:p>
    <w:p>
      <w:r>
        <w:t>12</w:t>
      </w:r>
    </w:p>
    <w:p>
      <w:r>
        <w:t>Thông nhựa</w:t>
      </w:r>
    </w:p>
    <w:p>
      <w:r>
        <w:t>Pinus merkusii  Junght. et de Vries</w:t>
      </w:r>
    </w:p>
    <w:p>
      <w:r>
        <w:t>13</w:t>
      </w:r>
    </w:p>
    <w:p>
      <w:r>
        <w:t>Tông dù</w:t>
      </w:r>
    </w:p>
    <w:p>
      <w:r>
        <w:t>Toona sinensis  (A. Juss) Roem</w:t>
      </w:r>
    </w:p>
    <w:p>
      <w:r>
        <w:t>14</w:t>
      </w:r>
    </w:p>
    <w:p>
      <w:r>
        <w:t>Tô hạp Điện Biên</w:t>
      </w:r>
    </w:p>
    <w:p>
      <w:r>
        <w:t>Altingia siamensis  Craib</w:t>
      </w:r>
    </w:p>
    <w:p>
      <w:r>
        <w:t>15</w:t>
      </w:r>
    </w:p>
    <w:p>
      <w:r>
        <w:t>Trám đen</w:t>
      </w:r>
    </w:p>
    <w:p>
      <w:r>
        <w:t>Canarium tramdenum  Dai &amp; Ykovl</w:t>
      </w:r>
    </w:p>
    <w:p>
      <w:r>
        <w:t>16</w:t>
      </w:r>
    </w:p>
    <w:p>
      <w:r>
        <w:t>Trám trắng</w:t>
      </w:r>
    </w:p>
    <w:p>
      <w:r>
        <w:t>Canarium album  (Lour) Raeusch</w:t>
      </w:r>
    </w:p>
    <w:p>
      <w:r>
        <w:t>17</w:t>
      </w:r>
    </w:p>
    <w:p>
      <w:r>
        <w:t>Vối thuốc (Gỗ ngứa)</w:t>
      </w:r>
    </w:p>
    <w:p>
      <w:r>
        <w:t>Schima wallichii  Choisy</w:t>
      </w:r>
    </w:p>
    <w:p>
      <w:r>
        <w:t>18</w:t>
      </w:r>
    </w:p>
    <w:p>
      <w:r>
        <w:t>Tếch</w:t>
      </w:r>
    </w:p>
    <w:p>
      <w:r>
        <w:t>Tectona grandis  Linn.f</w:t>
      </w:r>
    </w:p>
    <w:p>
      <w:r>
        <w:t>19</w:t>
      </w:r>
    </w:p>
    <w:p>
      <w:r>
        <w:t>Tống quá sủ</w:t>
      </w:r>
    </w:p>
    <w:p>
      <w:r>
        <w:t>Alnus nepalensis  D.Don</w:t>
      </w:r>
    </w:p>
    <w:p>
      <w:r>
        <w:t>20</w:t>
      </w:r>
    </w:p>
    <w:p>
      <w:r>
        <w:t>Pơ mu (Mạy vạc, Hong he)</w:t>
      </w:r>
    </w:p>
    <w:p>
      <w:r>
        <w:t>Fokienia hodginsii  Herry et Thomas</w:t>
      </w:r>
    </w:p>
    <w:p>
      <w:r>
        <w:t>21</w:t>
      </w:r>
    </w:p>
    <w:p>
      <w:r>
        <w:t>Sấu</w:t>
      </w:r>
    </w:p>
    <w:p>
      <w:r>
        <w:t>Dracontomelon duperreanum  Pierre</w:t>
      </w:r>
    </w:p>
    <w:p>
      <w:r>
        <w:t>22</w:t>
      </w:r>
    </w:p>
    <w:p>
      <w:r>
        <w:t>Muồng đen</w:t>
      </w:r>
    </w:p>
    <w:p>
      <w:r>
        <w:t>Senna siamea  (Lam.) H.s.Irwin &amp; Bameby</w:t>
      </w:r>
    </w:p>
    <w:p>
      <w:r>
        <w:t>23</w:t>
      </w:r>
    </w:p>
    <w:p>
      <w:r>
        <w:t>Lát hoa</w:t>
      </w:r>
    </w:p>
    <w:p>
      <w:r>
        <w:t>Chukrasia tabularis  A.Juss</w:t>
      </w:r>
    </w:p>
    <w:p>
      <w:r>
        <w:t>24</w:t>
      </w:r>
    </w:p>
    <w:p>
      <w:r>
        <w:t>Giáng hương</w:t>
      </w:r>
    </w:p>
    <w:p>
      <w:r>
        <w:t>Pterocarpus macrocarpus  Kurz.</w:t>
      </w:r>
    </w:p>
    <w:p>
      <w:r>
        <w:t>PHỤ LỤC 2:</w:t>
      </w:r>
    </w:p>
    <w:p>
      <w:r>
        <w:t>DANH MỤC MỘT SỐ LOÀI CÂY MỤC ĐÍCH ĐỐI VỚI RỪNG PHÒNG HỘ VÀ RỪNG SẢN XUẤT TRÊN ĐỊA BÀN TỈNH ĐIỆN BIÊN</w:t>
      </w:r>
    </w:p>
    <w:p>
      <w:r>
        <w:t>(Kèm theo Quyết định số 29/QĐ-UBND ngày 08/01/2024 của UBND tỉnh)</w:t>
      </w:r>
    </w:p>
    <w:p>
      <w:r>
        <w:t>STT</w:t>
      </w:r>
    </w:p>
    <w:p>
      <w:r>
        <w:t>Loài cây</w:t>
      </w:r>
    </w:p>
    <w:p>
      <w:r>
        <w:t>Tên Việt Nam</w:t>
      </w:r>
    </w:p>
    <w:p>
      <w:r>
        <w:t>Tên khoa học</w:t>
      </w:r>
    </w:p>
    <w:p>
      <w:r>
        <w:t>1</w:t>
      </w:r>
    </w:p>
    <w:p>
      <w:r>
        <w:t>Bùi</w:t>
      </w:r>
    </w:p>
    <w:p>
      <w:r>
        <w:t>Ilex ficoidea  Hemsley.</w:t>
      </w:r>
    </w:p>
    <w:p>
      <w:r>
        <w:t>2</w:t>
      </w:r>
    </w:p>
    <w:p>
      <w:r>
        <w:t>Bùi ba hoa</w:t>
      </w:r>
    </w:p>
    <w:p>
      <w:r>
        <w:t>Ilex triflora Blume.</w:t>
      </w:r>
    </w:p>
    <w:p>
      <w:r>
        <w:t>3</w:t>
      </w:r>
    </w:p>
    <w:p>
      <w:r>
        <w:t>Bùi cọng dài</w:t>
      </w:r>
    </w:p>
    <w:p>
      <w:r>
        <w:t>Ilex glomerata King.</w:t>
      </w:r>
    </w:p>
    <w:p>
      <w:r>
        <w:t>4</w:t>
      </w:r>
    </w:p>
    <w:p>
      <w:r>
        <w:t>Bùi cọng tím</w:t>
      </w:r>
    </w:p>
    <w:p>
      <w:r>
        <w:t>Ilex viridis Champ, ex Benth.</w:t>
      </w:r>
    </w:p>
    <w:p>
      <w:r>
        <w:t>5</w:t>
      </w:r>
    </w:p>
    <w:p>
      <w:r>
        <w:t>Côm lá hẹp</w:t>
      </w:r>
    </w:p>
    <w:p>
      <w:r>
        <w:t>Elaeocarpus griffithii  Mast.</w:t>
      </w:r>
    </w:p>
    <w:p>
      <w:r>
        <w:t>6</w:t>
      </w:r>
    </w:p>
    <w:p>
      <w:r>
        <w:t>Côm lá kèm</w:t>
      </w:r>
    </w:p>
    <w:p>
      <w:r>
        <w:t>Elaeocarpus stipularis  Blume.</w:t>
      </w:r>
    </w:p>
    <w:p>
      <w:r>
        <w:t>7</w:t>
      </w:r>
    </w:p>
    <w:p>
      <w:r>
        <w:t>Côm tầng</w:t>
      </w:r>
    </w:p>
    <w:p>
      <w:r>
        <w:t>Elaeocarpus angustifolius  Blume.</w:t>
      </w:r>
    </w:p>
    <w:p>
      <w:r>
        <w:t>8</w:t>
      </w:r>
    </w:p>
    <w:p>
      <w:r>
        <w:t>Pơ mu</w:t>
      </w:r>
    </w:p>
    <w:p>
      <w:r>
        <w:t>Fokienia hodginsii  (Dunn) A.Henry &amp; H H.Thomas.</w:t>
      </w:r>
    </w:p>
    <w:p>
      <w:r>
        <w:t>9</w:t>
      </w:r>
    </w:p>
    <w:p>
      <w:r>
        <w:t>Thông nàng</w:t>
      </w:r>
    </w:p>
    <w:p>
      <w:r>
        <w:t>Dacrycarpus imbricatus  (Blume) de Laub.</w:t>
      </w:r>
    </w:p>
    <w:p>
      <w:r>
        <w:t>10</w:t>
      </w:r>
    </w:p>
    <w:p>
      <w:r>
        <w:t>Thông tre</w:t>
      </w:r>
    </w:p>
    <w:p>
      <w:r>
        <w:t>Podocarpus neriifolius  D. Don.</w:t>
      </w:r>
    </w:p>
    <w:p>
      <w:r>
        <w:t>11</w:t>
      </w:r>
    </w:p>
    <w:p>
      <w:r>
        <w:t>Nóng sổ lá to</w:t>
      </w:r>
    </w:p>
    <w:p>
      <w:r>
        <w:t>Saurauia dillenioides  Gagnep.</w:t>
      </w:r>
    </w:p>
    <w:p>
      <w:r>
        <w:t>12</w:t>
      </w:r>
    </w:p>
    <w:p>
      <w:r>
        <w:t>Nóng nepan</w:t>
      </w:r>
    </w:p>
    <w:p>
      <w:r>
        <w:t>Saurauia napaulensis  DC.</w:t>
      </w:r>
    </w:p>
    <w:p>
      <w:r>
        <w:t>13</w:t>
      </w:r>
    </w:p>
    <w:p>
      <w:r>
        <w:t>Nóng sổ</w:t>
      </w:r>
    </w:p>
    <w:p>
      <w:r>
        <w:t>Saurauia tristyla  DC.</w:t>
      </w:r>
    </w:p>
    <w:p>
      <w:r>
        <w:t>14</w:t>
      </w:r>
    </w:p>
    <w:p>
      <w:r>
        <w:t>Thôi ba</w:t>
      </w:r>
    </w:p>
    <w:p>
      <w:r>
        <w:t>Alangium chinense  (Lour.) Harms</w:t>
      </w:r>
    </w:p>
    <w:p>
      <w:r>
        <w:t>15</w:t>
      </w:r>
    </w:p>
    <w:p>
      <w:r>
        <w:t>Thôi chanh trắng</w:t>
      </w:r>
    </w:p>
    <w:p>
      <w:r>
        <w:t>Tetradium ruticarpum  (A. Jussieu) T. G. Hartley</w:t>
      </w:r>
    </w:p>
    <w:p>
      <w:r>
        <w:t>16</w:t>
      </w:r>
    </w:p>
    <w:p>
      <w:r>
        <w:t>Tô hạp Điện Biên</w:t>
      </w:r>
    </w:p>
    <w:p>
      <w:r>
        <w:t>Altingia siamensis  Craib.</w:t>
      </w:r>
    </w:p>
    <w:p>
      <w:r>
        <w:t>17</w:t>
      </w:r>
    </w:p>
    <w:p>
      <w:r>
        <w:t>Cà muối</w:t>
      </w:r>
    </w:p>
    <w:p>
      <w:r>
        <w:t>Rhus chinensis  Mill.</w:t>
      </w:r>
    </w:p>
    <w:p>
      <w:r>
        <w:t>18</w:t>
      </w:r>
    </w:p>
    <w:p>
      <w:r>
        <w:t>Dâu da xoan</w:t>
      </w:r>
    </w:p>
    <w:p>
      <w:r>
        <w:t>Allospondias lakonensis  (Pierre) Stapf.</w:t>
      </w:r>
    </w:p>
    <w:p>
      <w:r>
        <w:t>19</w:t>
      </w:r>
    </w:p>
    <w:p>
      <w:r>
        <w:t>Sấu</w:t>
      </w:r>
    </w:p>
    <w:p>
      <w:r>
        <w:t>Dracontomelon duperreanum  Pierre.</w:t>
      </w:r>
    </w:p>
    <w:p>
      <w:r>
        <w:t>20</w:t>
      </w:r>
    </w:p>
    <w:p>
      <w:r>
        <w:t>Xoài</w:t>
      </w:r>
    </w:p>
    <w:p>
      <w:r>
        <w:t>Mangifera indica  L.</w:t>
      </w:r>
    </w:p>
    <w:p>
      <w:r>
        <w:t>21</w:t>
      </w:r>
    </w:p>
    <w:p>
      <w:r>
        <w:t>Xoan nhừ</w:t>
      </w:r>
    </w:p>
    <w:p>
      <w:r>
        <w:t>Choerospondias axillaris  (Roxb.) Burtt. &amp; Hill</w:t>
      </w:r>
    </w:p>
    <w:p>
      <w:r>
        <w:t>22</w:t>
      </w:r>
    </w:p>
    <w:p>
      <w:r>
        <w:t>Sữa</w:t>
      </w:r>
    </w:p>
    <w:p>
      <w:r>
        <w:t>Alstonia scholaris  (L.) R. Br.</w:t>
      </w:r>
    </w:p>
    <w:p>
      <w:r>
        <w:t>23</w:t>
      </w:r>
    </w:p>
    <w:p>
      <w:r>
        <w:t>Thừng mực trâu</w:t>
      </w:r>
    </w:p>
    <w:p>
      <w:r>
        <w:t>Kibatalia macrophylla  (Pierre in Planch, ex Hua) Woodson</w:t>
      </w:r>
    </w:p>
    <w:p>
      <w:r>
        <w:t>24</w:t>
      </w:r>
    </w:p>
    <w:p>
      <w:r>
        <w:t>Thừng mực mỡ</w:t>
      </w:r>
    </w:p>
    <w:p>
      <w:r>
        <w:t>Wrightia laevis  Hook. f.</w:t>
      </w:r>
    </w:p>
    <w:p>
      <w:r>
        <w:t>25</w:t>
      </w:r>
    </w:p>
    <w:p>
      <w:r>
        <w:t>Chân chim</w:t>
      </w:r>
    </w:p>
    <w:p>
      <w:r>
        <w:t>Schefflera octophylla  Harms</w:t>
      </w:r>
    </w:p>
    <w:p>
      <w:r>
        <w:t>26</w:t>
      </w:r>
    </w:p>
    <w:p>
      <w:r>
        <w:t>Cáng lò</w:t>
      </w:r>
    </w:p>
    <w:p>
      <w:r>
        <w:t>Betula alnoides   Buch  - Ham.</w:t>
      </w:r>
    </w:p>
    <w:p>
      <w:r>
        <w:t>27</w:t>
      </w:r>
    </w:p>
    <w:p>
      <w:r>
        <w:t>Đinh</w:t>
      </w:r>
    </w:p>
    <w:p>
      <w:r>
        <w:t>Markhamia stipulata  (Wall.) Seem, ex Schum. var. kerrii Sprague</w:t>
      </w:r>
    </w:p>
    <w:p>
      <w:r>
        <w:t>28</w:t>
      </w:r>
    </w:p>
    <w:p>
      <w:r>
        <w:t>Núc nác</w:t>
      </w:r>
    </w:p>
    <w:p>
      <w:r>
        <w:t>Oroxylum indicum  (L.) Kurz</w:t>
      </w:r>
    </w:p>
    <w:p>
      <w:r>
        <w:t>29</w:t>
      </w:r>
    </w:p>
    <w:p>
      <w:r>
        <w:t>Gạo</w:t>
      </w:r>
    </w:p>
    <w:p>
      <w:r>
        <w:t>Bombax malabaricum  DC.</w:t>
      </w:r>
    </w:p>
    <w:p>
      <w:r>
        <w:t>30</w:t>
      </w:r>
    </w:p>
    <w:p>
      <w:r>
        <w:t>Trám trắng</w:t>
      </w:r>
    </w:p>
    <w:p>
      <w:r>
        <w:t>Canarium album  (Lour.) Raeusch.</w:t>
      </w:r>
    </w:p>
    <w:p>
      <w:r>
        <w:t>31</w:t>
      </w:r>
    </w:p>
    <w:p>
      <w:r>
        <w:t>Trám hồng</w:t>
      </w:r>
    </w:p>
    <w:p>
      <w:r>
        <w:t>Canarium bengalense  Roxb.</w:t>
      </w:r>
    </w:p>
    <w:p>
      <w:r>
        <w:t>32</w:t>
      </w:r>
    </w:p>
    <w:p>
      <w:r>
        <w:t>Trám đen</w:t>
      </w:r>
    </w:p>
    <w:p>
      <w:r>
        <w:t>Canarium tramdenum  Dai &amp; Yakovl.</w:t>
      </w:r>
    </w:p>
    <w:p>
      <w:r>
        <w:t>33</w:t>
      </w:r>
    </w:p>
    <w:p>
      <w:r>
        <w:t>Trám mao</w:t>
      </w:r>
    </w:p>
    <w:p>
      <w:r>
        <w:t>Garuga pinnata  Roxb.</w:t>
      </w:r>
    </w:p>
    <w:p>
      <w:r>
        <w:t>34</w:t>
      </w:r>
    </w:p>
    <w:p>
      <w:r>
        <w:t>Bứa</w:t>
      </w:r>
    </w:p>
    <w:p>
      <w:r>
        <w:t>Garcinia oblongifolia Champ , ex Benth.</w:t>
      </w:r>
    </w:p>
    <w:p>
      <w:r>
        <w:t>35</w:t>
      </w:r>
    </w:p>
    <w:p>
      <w:r>
        <w:t>Dọc</w:t>
      </w:r>
    </w:p>
    <w:p>
      <w:r>
        <w:t>Garcinia multiflora  Champ, ex Benth.</w:t>
      </w:r>
    </w:p>
    <w:p>
      <w:r>
        <w:t>36</w:t>
      </w:r>
    </w:p>
    <w:p>
      <w:r>
        <w:t>Chò nhai</w:t>
      </w:r>
    </w:p>
    <w:p>
      <w:r>
        <w:t>Anogeissus acuminata  (Roxb. ex DC.) Guill. &amp; Perr.</w:t>
      </w:r>
    </w:p>
    <w:p>
      <w:r>
        <w:t>37</w:t>
      </w:r>
    </w:p>
    <w:p>
      <w:r>
        <w:t>Chò xanh</w:t>
      </w:r>
    </w:p>
    <w:p>
      <w:r>
        <w:t>Terminalia myriocarpa Heurck &amp; Muell. Arg.</w:t>
      </w:r>
    </w:p>
    <w:p>
      <w:r>
        <w:t>38</w:t>
      </w:r>
    </w:p>
    <w:p>
      <w:r>
        <w:t>Chò vẩy</w:t>
      </w:r>
    </w:p>
    <w:p>
      <w:r>
        <w:t>Dysoxylum hainanense  Merr.</w:t>
      </w:r>
    </w:p>
    <w:p>
      <w:r>
        <w:t>39</w:t>
      </w:r>
    </w:p>
    <w:p>
      <w:r>
        <w:t>Sổ bà</w:t>
      </w:r>
    </w:p>
    <w:p>
      <w:r>
        <w:t>Dillenia indica  L.</w:t>
      </w:r>
    </w:p>
    <w:p>
      <w:r>
        <w:t>40</w:t>
      </w:r>
    </w:p>
    <w:p>
      <w:r>
        <w:t>Sổ ngũ thư</w:t>
      </w:r>
    </w:p>
    <w:p>
      <w:r>
        <w:t>Dillenia pentagyna  Roxb.</w:t>
      </w:r>
    </w:p>
    <w:p>
      <w:r>
        <w:t>41</w:t>
      </w:r>
    </w:p>
    <w:p>
      <w:r>
        <w:t>Thị</w:t>
      </w:r>
    </w:p>
    <w:p>
      <w:r>
        <w:t>Diospyros decandra  Lour.</w:t>
      </w:r>
    </w:p>
    <w:p>
      <w:r>
        <w:t>42</w:t>
      </w:r>
    </w:p>
    <w:p>
      <w:r>
        <w:t>Dâu da đất</w:t>
      </w:r>
    </w:p>
    <w:p>
      <w:r>
        <w:t>Baccaurea sapida  Muell - Arg</w:t>
      </w:r>
    </w:p>
    <w:p>
      <w:r>
        <w:t>43</w:t>
      </w:r>
    </w:p>
    <w:p>
      <w:r>
        <w:t>Nhôi</w:t>
      </w:r>
    </w:p>
    <w:p>
      <w:r>
        <w:t>Bischofia javanica  Blume</w:t>
      </w:r>
    </w:p>
    <w:p>
      <w:r>
        <w:t>44</w:t>
      </w:r>
    </w:p>
    <w:p>
      <w:r>
        <w:t>Ba soi</w:t>
      </w:r>
    </w:p>
    <w:p>
      <w:r>
        <w:t>Mallotus paniculatus  (Lamk.) Muell. - Arg.</w:t>
      </w:r>
    </w:p>
    <w:p>
      <w:r>
        <w:t>45</w:t>
      </w:r>
    </w:p>
    <w:p>
      <w:r>
        <w:t>Ba bét vân nam</w:t>
      </w:r>
    </w:p>
    <w:p>
      <w:r>
        <w:t>Mallotus yunnanensis  Pax &amp; Hoffm.</w:t>
      </w:r>
    </w:p>
    <w:p>
      <w:r>
        <w:t>46</w:t>
      </w:r>
    </w:p>
    <w:p>
      <w:r>
        <w:t>Me rừng</w:t>
      </w:r>
    </w:p>
    <w:p>
      <w:r>
        <w:t>Phyllanthus emblica  L.</w:t>
      </w:r>
    </w:p>
    <w:p>
      <w:r>
        <w:t>47</w:t>
      </w:r>
    </w:p>
    <w:p>
      <w:r>
        <w:t>Thầu dầu</w:t>
      </w:r>
    </w:p>
    <w:p>
      <w:r>
        <w:t>Ricinus communis  L.</w:t>
      </w:r>
    </w:p>
    <w:p>
      <w:r>
        <w:t>48</w:t>
      </w:r>
    </w:p>
    <w:p>
      <w:r>
        <w:t>Sòi tía</w:t>
      </w:r>
    </w:p>
    <w:p>
      <w:r>
        <w:t>Sapium discolor  (Champ, ex Benth.) Muell. - Arg.</w:t>
      </w:r>
    </w:p>
    <w:p>
      <w:r>
        <w:t>49</w:t>
      </w:r>
    </w:p>
    <w:p>
      <w:r>
        <w:t>Sòi trắng</w:t>
      </w:r>
    </w:p>
    <w:p>
      <w:r>
        <w:t>Homonoia riparia  Lour.</w:t>
      </w:r>
    </w:p>
    <w:p>
      <w:r>
        <w:t>50</w:t>
      </w:r>
    </w:p>
    <w:p>
      <w:r>
        <w:t>Trẩu nhăn</w:t>
      </w:r>
    </w:p>
    <w:p>
      <w:r>
        <w:t>Vernicia montana  Lour.</w:t>
      </w:r>
    </w:p>
    <w:p>
      <w:r>
        <w:t>51</w:t>
      </w:r>
    </w:p>
    <w:p>
      <w:r>
        <w:t>Thẩu tấu</w:t>
      </w:r>
    </w:p>
    <w:p>
      <w:r>
        <w:t>Aporosa dioica  (Roxb.) Muell. - Arg.</w:t>
      </w:r>
    </w:p>
    <w:p>
      <w:r>
        <w:t>52</w:t>
      </w:r>
    </w:p>
    <w:p>
      <w:r>
        <w:t>Cánh kiến</w:t>
      </w:r>
    </w:p>
    <w:p>
      <w:r>
        <w:t>Mallotus philippinensis  (Lamk.) Muell. - Arg.</w:t>
      </w:r>
    </w:p>
    <w:p>
      <w:r>
        <w:t>53</w:t>
      </w:r>
    </w:p>
    <w:p>
      <w:r>
        <w:t>Vạng trứng</w:t>
      </w:r>
    </w:p>
    <w:p>
      <w:r>
        <w:t>Endospermum chinense  Benth.</w:t>
      </w:r>
    </w:p>
    <w:p>
      <w:r>
        <w:t>54</w:t>
      </w:r>
    </w:p>
    <w:p>
      <w:r>
        <w:t>Giáng hương</w:t>
      </w:r>
    </w:p>
    <w:p>
      <w:r>
        <w:t>Pterocarpus macrocarpus  Kurz.</w:t>
      </w:r>
    </w:p>
    <w:p>
      <w:r>
        <w:t>55</w:t>
      </w:r>
    </w:p>
    <w:p>
      <w:r>
        <w:t>Ban</w:t>
      </w:r>
    </w:p>
    <w:p>
      <w:r>
        <w:t>Bauhinia variegata  L</w:t>
      </w:r>
    </w:p>
    <w:p>
      <w:r>
        <w:t>56</w:t>
      </w:r>
    </w:p>
    <w:p>
      <w:r>
        <w:t>Lim xẹt</w:t>
      </w:r>
    </w:p>
    <w:p>
      <w:r>
        <w:t>Peltophorum inerme  (Roxb.) Naves</w:t>
      </w:r>
    </w:p>
    <w:p>
      <w:r>
        <w:t>57</w:t>
      </w:r>
    </w:p>
    <w:p>
      <w:r>
        <w:t>Mán đỉa</w:t>
      </w:r>
    </w:p>
    <w:p>
      <w:r>
        <w:t>Archidendron clypearia (Jack) I. Nielsen</w:t>
      </w:r>
    </w:p>
    <w:p>
      <w:r>
        <w:t>58</w:t>
      </w:r>
    </w:p>
    <w:p>
      <w:r>
        <w:t>Keo dậu</w:t>
      </w:r>
    </w:p>
    <w:p>
      <w:r>
        <w:t>Leucaena leucocephala (Lamk.) De Wit</w:t>
      </w:r>
    </w:p>
    <w:p>
      <w:r>
        <w:t>59</w:t>
      </w:r>
    </w:p>
    <w:p>
      <w:r>
        <w:t>Ràng ràng quả dày</w:t>
      </w:r>
    </w:p>
    <w:p>
      <w:r>
        <w:t>Ormosia fordiana  Oliv.</w:t>
      </w:r>
    </w:p>
    <w:p>
      <w:r>
        <w:t>60</w:t>
      </w:r>
    </w:p>
    <w:p>
      <w:r>
        <w:t>Ràng ràng xanh</w:t>
      </w:r>
    </w:p>
    <w:p>
      <w:r>
        <w:t>Ormosia pinnata  (Lour.) Merr.</w:t>
      </w:r>
    </w:p>
    <w:p>
      <w:r>
        <w:t>61</w:t>
      </w:r>
    </w:p>
    <w:p>
      <w:r>
        <w:t>Muồng ràng ràng</w:t>
      </w:r>
    </w:p>
    <w:p>
      <w:r>
        <w:t>Adenanthera microsperma  Teysm. &amp; Binn.</w:t>
      </w:r>
    </w:p>
    <w:p>
      <w:r>
        <w:t>62</w:t>
      </w:r>
    </w:p>
    <w:p>
      <w:r>
        <w:t>Muồng trắng</w:t>
      </w:r>
    </w:p>
    <w:p>
      <w:r>
        <w:t>Zenia insignis  Chun</w:t>
      </w:r>
    </w:p>
    <w:p>
      <w:r>
        <w:t>63</w:t>
      </w:r>
    </w:p>
    <w:p>
      <w:r>
        <w:t>Vông nem</w:t>
      </w:r>
    </w:p>
    <w:p>
      <w:r>
        <w:t>Erythrina variegata  L.</w:t>
      </w:r>
    </w:p>
    <w:p>
      <w:r>
        <w:t>64</w:t>
      </w:r>
    </w:p>
    <w:p>
      <w:r>
        <w:t>Dẻ chợ bờ</w:t>
      </w:r>
    </w:p>
    <w:p>
      <w:r>
        <w:t>Castanopsis choboensis  Hickel &amp; A.Camus</w:t>
      </w:r>
    </w:p>
    <w:p>
      <w:r>
        <w:t>65</w:t>
      </w:r>
    </w:p>
    <w:p>
      <w:r>
        <w:t>Dẻ gai nhím</w:t>
      </w:r>
    </w:p>
    <w:p>
      <w:r>
        <w:t>Castanopsis echinocarpa  A. DC.</w:t>
      </w:r>
    </w:p>
    <w:p>
      <w:r>
        <w:t>66</w:t>
      </w:r>
    </w:p>
    <w:p>
      <w:r>
        <w:t>Dẻ đấu nứt</w:t>
      </w:r>
    </w:p>
    <w:p>
      <w:r>
        <w:t>Castanopsis fissa  (Champ. ex Benth.) Rehder &amp; EH.Wilson</w:t>
      </w:r>
    </w:p>
    <w:p>
      <w:r>
        <w:t>67</w:t>
      </w:r>
    </w:p>
    <w:p>
      <w:r>
        <w:t>Dẻ gai nà nhạn</w:t>
      </w:r>
    </w:p>
    <w:p>
      <w:r>
        <w:t>Castanopsis gamblei  Hickel &amp; A.Camus</w:t>
      </w:r>
    </w:p>
    <w:p>
      <w:r>
        <w:t>68</w:t>
      </w:r>
    </w:p>
    <w:p>
      <w:r>
        <w:t>Dẻ gai lá đỏ</w:t>
      </w:r>
    </w:p>
    <w:p>
      <w:r>
        <w:t>Castcmopsis hystrix  A. DC.</w:t>
      </w:r>
    </w:p>
    <w:p>
      <w:r>
        <w:t>69</w:t>
      </w:r>
    </w:p>
    <w:p>
      <w:r>
        <w:t>Dẻ gai Ấn độ</w:t>
      </w:r>
    </w:p>
    <w:p>
      <w:r>
        <w:t>Castanopsis indica  (Roxb.) A. DC.</w:t>
      </w:r>
    </w:p>
    <w:p>
      <w:r>
        <w:t>70</w:t>
      </w:r>
    </w:p>
    <w:p>
      <w:r>
        <w:t>Dẻ gai bắc bộ</w:t>
      </w:r>
    </w:p>
    <w:p>
      <w:r>
        <w:t>Castanopsis tonkinensis  Seemen</w:t>
      </w:r>
    </w:p>
    <w:p>
      <w:r>
        <w:t>71</w:t>
      </w:r>
    </w:p>
    <w:p>
      <w:r>
        <w:t>Dẻ gai lecomte</w:t>
      </w:r>
    </w:p>
    <w:p>
      <w:r>
        <w:t>Castanea mollissima Blume</w:t>
      </w:r>
    </w:p>
    <w:p>
      <w:r>
        <w:t>72</w:t>
      </w:r>
    </w:p>
    <w:p>
      <w:r>
        <w:t>Dẻ gai nhọn</w:t>
      </w:r>
    </w:p>
    <w:p>
      <w:r>
        <w:t>Castanopsis acuminatissima  (Blume) A.DC.</w:t>
      </w:r>
    </w:p>
    <w:p>
      <w:r>
        <w:t>73</w:t>
      </w:r>
    </w:p>
    <w:p>
      <w:r>
        <w:t>Dẻ gai sừng nai</w:t>
      </w:r>
    </w:p>
    <w:p>
      <w:r>
        <w:t>Castanopsis ceratacantha  Rehder &amp; E. H. Wilson</w:t>
      </w:r>
    </w:p>
    <w:p>
      <w:r>
        <w:t>74</w:t>
      </w:r>
    </w:p>
    <w:p>
      <w:r>
        <w:t>Dẻ gai Trung Quốc</w:t>
      </w:r>
    </w:p>
    <w:p>
      <w:r>
        <w:t>Castanopsis cerebrina  (Hickel &amp; A.Camus) Bamett</w:t>
      </w:r>
    </w:p>
    <w:p>
      <w:r>
        <w:t>75</w:t>
      </w:r>
    </w:p>
    <w:p>
      <w:r>
        <w:t>Dẻ lá đa</w:t>
      </w:r>
    </w:p>
    <w:p>
      <w:r>
        <w:t>Castanopsis chinensis  (Spreng.) Hance</w:t>
      </w:r>
    </w:p>
    <w:p>
      <w:r>
        <w:t>76</w:t>
      </w:r>
    </w:p>
    <w:p>
      <w:r>
        <w:t>Dẻ lỗ</w:t>
      </w:r>
    </w:p>
    <w:p>
      <w:r>
        <w:t>Castanopsis lecomtei  Hickel et A. Camus</w:t>
      </w:r>
    </w:p>
    <w:p>
      <w:r>
        <w:t>77</w:t>
      </w:r>
    </w:p>
    <w:p>
      <w:r>
        <w:t>Dẻ mũi mác</w:t>
      </w:r>
    </w:p>
    <w:p>
      <w:r>
        <w:t>Castanopsis tesselata  Hickel &amp; A. Camus</w:t>
      </w:r>
    </w:p>
    <w:p>
      <w:r>
        <w:t>78</w:t>
      </w:r>
    </w:p>
    <w:p>
      <w:r>
        <w:t>Dẻ trùng khánh</w:t>
      </w:r>
    </w:p>
    <w:p>
      <w:r>
        <w:t>Lithocarpus balansae  (Drake) A. Camus</w:t>
      </w:r>
    </w:p>
    <w:p>
      <w:r>
        <w:t>79</w:t>
      </w:r>
    </w:p>
    <w:p>
      <w:r>
        <w:t>Dẻ đỏ</w:t>
      </w:r>
    </w:p>
    <w:p>
      <w:r>
        <w:t>Lithocarpus ducampii  (Hickel &amp; A. Camus) A. Camus</w:t>
      </w:r>
    </w:p>
    <w:p>
      <w:r>
        <w:t>80</w:t>
      </w:r>
    </w:p>
    <w:p>
      <w:r>
        <w:t>Dẻ the</w:t>
      </w:r>
    </w:p>
    <w:p>
      <w:r>
        <w:t>Lithocarpus magneinii  (Hickel &amp; A. Camus) A. Camus</w:t>
      </w:r>
    </w:p>
    <w:p>
      <w:r>
        <w:t>81</w:t>
      </w:r>
    </w:p>
    <w:p>
      <w:r>
        <w:t>Dẻ cau chevalie</w:t>
      </w:r>
    </w:p>
    <w:p>
      <w:r>
        <w:t>Quercus chevalieri  Hickel &amp; A. Camus</w:t>
      </w:r>
    </w:p>
    <w:p>
      <w:r>
        <w:t>82</w:t>
      </w:r>
    </w:p>
    <w:p>
      <w:r>
        <w:t>Dẻ cau</w:t>
      </w:r>
    </w:p>
    <w:p>
      <w:r>
        <w:t>Quercus platycalyx  Hickel &amp; A. Camus</w:t>
      </w:r>
    </w:p>
    <w:p>
      <w:r>
        <w:t>83</w:t>
      </w:r>
    </w:p>
    <w:p>
      <w:r>
        <w:t>Sồi phảng</w:t>
      </w:r>
    </w:p>
    <w:p>
      <w:r>
        <w:t>Lithocarpus fenestratus  (Roxburgh) Rehder</w:t>
      </w:r>
    </w:p>
    <w:p>
      <w:r>
        <w:t>84</w:t>
      </w:r>
    </w:p>
    <w:p>
      <w:r>
        <w:t>Hồng quang</w:t>
      </w:r>
    </w:p>
    <w:p>
      <w:r>
        <w:t>Rhodoleia championi  Hook.f.</w:t>
      </w:r>
    </w:p>
    <w:p>
      <w:r>
        <w:t>85</w:t>
      </w:r>
    </w:p>
    <w:p>
      <w:r>
        <w:t>Chắp tay</w:t>
      </w:r>
    </w:p>
    <w:p>
      <w:r>
        <w:t>Exbucklandia tonkinensis  (Lecomte) H.T.Chang</w:t>
      </w:r>
    </w:p>
    <w:p>
      <w:r>
        <w:t>86</w:t>
      </w:r>
    </w:p>
    <w:p>
      <w:r>
        <w:t>Sau sau lào</w:t>
      </w:r>
    </w:p>
    <w:p>
      <w:r>
        <w:t>Mytilaria laosensis  Lecomte</w:t>
      </w:r>
    </w:p>
    <w:p>
      <w:r>
        <w:t>87</w:t>
      </w:r>
    </w:p>
    <w:p>
      <w:r>
        <w:t>Đỏ ngọn</w:t>
      </w:r>
    </w:p>
    <w:p>
      <w:r>
        <w:t>Cratoxylum pruniflorum  (Kurz) Kurz</w:t>
      </w:r>
    </w:p>
    <w:p>
      <w:r>
        <w:t>88</w:t>
      </w:r>
    </w:p>
    <w:p>
      <w:r>
        <w:t>Thành ngạnh</w:t>
      </w:r>
    </w:p>
    <w:p>
      <w:r>
        <w:t>Cratoxylum polyanthum  Korth.</w:t>
      </w:r>
    </w:p>
    <w:p>
      <w:r>
        <w:t>89</w:t>
      </w:r>
    </w:p>
    <w:p>
      <w:r>
        <w:t>Chẹo tía</w:t>
      </w:r>
    </w:p>
    <w:p>
      <w:r>
        <w:t>Engelhardtia roxburghiana  Lindl.</w:t>
      </w:r>
    </w:p>
    <w:p>
      <w:r>
        <w:t>90</w:t>
      </w:r>
    </w:p>
    <w:p>
      <w:r>
        <w:t>Re bầu</w:t>
      </w:r>
    </w:p>
    <w:p>
      <w:r>
        <w:t>Cinnamomum bejolghota  (Buch. - Ham. ex Nees) Sweet</w:t>
      </w:r>
    </w:p>
    <w:p>
      <w:r>
        <w:t>91</w:t>
      </w:r>
    </w:p>
    <w:p>
      <w:r>
        <w:t>Re hương</w:t>
      </w:r>
    </w:p>
    <w:p>
      <w:r>
        <w:t>Cinnamomum iners  Reimv. ex Blume</w:t>
      </w:r>
    </w:p>
    <w:p>
      <w:r>
        <w:t>92</w:t>
      </w:r>
    </w:p>
    <w:p>
      <w:r>
        <w:t>Re gừng</w:t>
      </w:r>
    </w:p>
    <w:p>
      <w:r>
        <w:t>Cinnamomum bejolghota  (Buch.-Ham. ex Nees) Sweet</w:t>
      </w:r>
    </w:p>
    <w:p>
      <w:r>
        <w:t>93</w:t>
      </w:r>
    </w:p>
    <w:p>
      <w:r>
        <w:t>Vù hương</w:t>
      </w:r>
    </w:p>
    <w:p>
      <w:r>
        <w:t>Cinnamomum  balansae</w:t>
      </w:r>
    </w:p>
    <w:p>
      <w:r>
        <w:t>94</w:t>
      </w:r>
    </w:p>
    <w:p>
      <w:r>
        <w:t>Bời lời nhớt</w:t>
      </w:r>
    </w:p>
    <w:p>
      <w:r>
        <w:t>Litsea glutinosa  (Lour.) C. B. Robins.</w:t>
      </w:r>
    </w:p>
    <w:p>
      <w:r>
        <w:t>95</w:t>
      </w:r>
    </w:p>
    <w:p>
      <w:r>
        <w:t>Bời lời lá tròn</w:t>
      </w:r>
    </w:p>
    <w:p>
      <w:r>
        <w:t>Litsea monopetala  (Roxb.) Pers.</w:t>
      </w:r>
    </w:p>
    <w:p>
      <w:r>
        <w:t>96</w:t>
      </w:r>
    </w:p>
    <w:p>
      <w:r>
        <w:t>Bời lời đắng</w:t>
      </w:r>
    </w:p>
    <w:p>
      <w:r>
        <w:t>Litsea umbellata  (Lour.) Merr.</w:t>
      </w:r>
    </w:p>
    <w:p>
      <w:r>
        <w:t>97</w:t>
      </w:r>
    </w:p>
    <w:p>
      <w:r>
        <w:t>Bời lời vàng</w:t>
      </w:r>
    </w:p>
    <w:p>
      <w:r>
        <w:t>Litsea vang  H. Lee.</w:t>
      </w:r>
    </w:p>
    <w:p>
      <w:r>
        <w:t>98</w:t>
      </w:r>
    </w:p>
    <w:p>
      <w:r>
        <w:t>Kháo tơ</w:t>
      </w:r>
    </w:p>
    <w:p>
      <w:r>
        <w:t>Machilus bombycina  King ex Hook. f.</w:t>
      </w:r>
    </w:p>
    <w:p>
      <w:r>
        <w:t>99</w:t>
      </w:r>
    </w:p>
    <w:p>
      <w:r>
        <w:t>Kháo trung quốc</w:t>
      </w:r>
    </w:p>
    <w:p>
      <w:r>
        <w:t>Machilus chinensis  (Champ, ex Benth.) Hemsl.</w:t>
      </w:r>
    </w:p>
    <w:p>
      <w:r>
        <w:t>100</w:t>
      </w:r>
    </w:p>
    <w:p>
      <w:r>
        <w:t>Kháo nhớt</w:t>
      </w:r>
    </w:p>
    <w:p>
      <w:r>
        <w:t>Machilus leptophylla  Hand. - Mazz.</w:t>
      </w:r>
    </w:p>
    <w:p>
      <w:r>
        <w:t>101</w:t>
      </w:r>
    </w:p>
    <w:p>
      <w:r>
        <w:t>Kháo nhậm</w:t>
      </w:r>
    </w:p>
    <w:p>
      <w:r>
        <w:t>Machilus odoratissima  Nees</w:t>
      </w:r>
    </w:p>
    <w:p>
      <w:r>
        <w:t>102</w:t>
      </w:r>
    </w:p>
    <w:p>
      <w:r>
        <w:t>Kháo vàng bông</w:t>
      </w:r>
    </w:p>
    <w:p>
      <w:r>
        <w:t>Machilus thunbergii  Sieb. &amp; Zucc.</w:t>
      </w:r>
    </w:p>
    <w:p>
      <w:r>
        <w:t>103</w:t>
      </w:r>
    </w:p>
    <w:p>
      <w:r>
        <w:t>Long não</w:t>
      </w:r>
    </w:p>
    <w:p>
      <w:r>
        <w:t>Cinnamomum camphora  (L.) J. Presl</w:t>
      </w:r>
    </w:p>
    <w:p>
      <w:r>
        <w:t>104</w:t>
      </w:r>
    </w:p>
    <w:p>
      <w:r>
        <w:t>Màng tang</w:t>
      </w:r>
    </w:p>
    <w:p>
      <w:r>
        <w:t>Litsea cubeba  (Lour.) Pers</w:t>
      </w:r>
    </w:p>
    <w:p>
      <w:r>
        <w:t>105</w:t>
      </w:r>
    </w:p>
    <w:p>
      <w:r>
        <w:t>Phay</w:t>
      </w:r>
    </w:p>
    <w:p>
      <w:r>
        <w:t>Duabanga grandiflora  (Roxb. ex DC.) Walp.</w:t>
      </w:r>
    </w:p>
    <w:p>
      <w:r>
        <w:t>106</w:t>
      </w:r>
    </w:p>
    <w:p>
      <w:r>
        <w:t>Bằng lăng ổi</w:t>
      </w:r>
    </w:p>
    <w:p>
      <w:r>
        <w:t>Lagerstroemia calyculata  Kurz</w:t>
      </w:r>
    </w:p>
    <w:p>
      <w:r>
        <w:t>107</w:t>
      </w:r>
    </w:p>
    <w:p>
      <w:r>
        <w:t>Giổi sa pa</w:t>
      </w:r>
    </w:p>
    <w:p>
      <w:r>
        <w:t>Magnolia lanuginosa  (Wall.) Figlar &amp; Noot.</w:t>
      </w:r>
    </w:p>
    <w:p>
      <w:r>
        <w:t>108</w:t>
      </w:r>
    </w:p>
    <w:p>
      <w:r>
        <w:t>Mỡ</w:t>
      </w:r>
    </w:p>
    <w:p>
      <w:r>
        <w:t>Manglietia conifera  Dandy</w:t>
      </w:r>
    </w:p>
    <w:p>
      <w:r>
        <w:t>109</w:t>
      </w:r>
    </w:p>
    <w:p>
      <w:r>
        <w:t>Giổi lông</w:t>
      </w:r>
    </w:p>
    <w:p>
      <w:r>
        <w:t>Michelia balansae  (A.DC.) Dandy</w:t>
      </w:r>
    </w:p>
    <w:p>
      <w:r>
        <w:t>110</w:t>
      </w:r>
    </w:p>
    <w:p>
      <w:r>
        <w:t>Quản hoa</w:t>
      </w:r>
    </w:p>
    <w:p>
      <w:r>
        <w:t>Michelia tignifera  Dandy</w:t>
      </w:r>
    </w:p>
    <w:p>
      <w:r>
        <w:t>111</w:t>
      </w:r>
    </w:p>
    <w:p>
      <w:r>
        <w:t>Giổi găng</w:t>
      </w:r>
    </w:p>
    <w:p>
      <w:r>
        <w:t>Paramichelia baillonii  (Pierre) Hu</w:t>
      </w:r>
    </w:p>
    <w:p>
      <w:r>
        <w:t>112</w:t>
      </w:r>
    </w:p>
    <w:p>
      <w:r>
        <w:t>Giổi lụa</w:t>
      </w:r>
    </w:p>
    <w:p>
      <w:r>
        <w:t>Tsoongiodendron odorum  Chun</w:t>
      </w:r>
    </w:p>
    <w:p>
      <w:r>
        <w:t>113</w:t>
      </w:r>
    </w:p>
    <w:p>
      <w:r>
        <w:t>Giổi lá láng</w:t>
      </w:r>
    </w:p>
    <w:p>
      <w:r>
        <w:t>Michelia foveolata  Merr. ex Dandy</w:t>
      </w:r>
    </w:p>
    <w:p>
      <w:r>
        <w:t>114</w:t>
      </w:r>
    </w:p>
    <w:p>
      <w:r>
        <w:t>Giổi xanh</w:t>
      </w:r>
    </w:p>
    <w:p>
      <w:r>
        <w:t>Michelia mediocris  Dandy</w:t>
      </w:r>
    </w:p>
    <w:p>
      <w:r>
        <w:t>115</w:t>
      </w:r>
    </w:p>
    <w:p>
      <w:r>
        <w:t>Gội nếp</w:t>
      </w:r>
    </w:p>
    <w:p>
      <w:r>
        <w:t>Aglaia spectabilis  (Miq.) Jain &amp; Bennet.</w:t>
      </w:r>
    </w:p>
    <w:p>
      <w:r>
        <w:t>116</w:t>
      </w:r>
    </w:p>
    <w:p>
      <w:r>
        <w:t>Gội nước</w:t>
      </w:r>
    </w:p>
    <w:p>
      <w:r>
        <w:t>Aphanamixis polystachya  (Wall.) J.N. Parker</w:t>
      </w:r>
    </w:p>
    <w:p>
      <w:r>
        <w:t>117</w:t>
      </w:r>
    </w:p>
    <w:p>
      <w:r>
        <w:t>Gội tẻ</w:t>
      </w:r>
    </w:p>
    <w:p>
      <w:r>
        <w:t>Aglaia elaeagnoidea  (A.Juss.) Benth.</w:t>
      </w:r>
    </w:p>
    <w:p>
      <w:r>
        <w:t>118</w:t>
      </w:r>
    </w:p>
    <w:p>
      <w:r>
        <w:t>Lát hoa</w:t>
      </w:r>
    </w:p>
    <w:p>
      <w:r>
        <w:t>Chukrasia tabularis  A. Juss.</w:t>
      </w:r>
    </w:p>
    <w:p>
      <w:r>
        <w:t>119</w:t>
      </w:r>
    </w:p>
    <w:p>
      <w:r>
        <w:t>Trường nát</w:t>
      </w:r>
    </w:p>
    <w:p>
      <w:r>
        <w:t>Trichilia connaroides  (Wight &amp; Arn.) Bentv.</w:t>
      </w:r>
    </w:p>
    <w:p>
      <w:r>
        <w:t>120</w:t>
      </w:r>
    </w:p>
    <w:p>
      <w:r>
        <w:t>Tông dù</w:t>
      </w:r>
    </w:p>
    <w:p>
      <w:r>
        <w:t>Toona sinensis  (A. Juss.) Roem.</w:t>
      </w:r>
    </w:p>
    <w:p>
      <w:r>
        <w:t>121</w:t>
      </w:r>
    </w:p>
    <w:p>
      <w:r>
        <w:t>Xoan ta</w:t>
      </w:r>
    </w:p>
    <w:p>
      <w:r>
        <w:t>Melia azedarach  L.</w:t>
      </w:r>
    </w:p>
    <w:p>
      <w:r>
        <w:t>122</w:t>
      </w:r>
    </w:p>
    <w:p>
      <w:r>
        <w:t>Xoan mộc</w:t>
      </w:r>
    </w:p>
    <w:p>
      <w:r>
        <w:t>Toona sureni (Blume)  Merr.</w:t>
      </w:r>
    </w:p>
    <w:p>
      <w:r>
        <w:t>123</w:t>
      </w:r>
    </w:p>
    <w:p>
      <w:r>
        <w:t>Thanh mai</w:t>
      </w:r>
    </w:p>
    <w:p>
      <w:r>
        <w:t>Morus macroura  Miq.</w:t>
      </w:r>
    </w:p>
    <w:p>
      <w:r>
        <w:t>124</w:t>
      </w:r>
    </w:p>
    <w:p>
      <w:r>
        <w:t>Dướng</w:t>
      </w:r>
    </w:p>
    <w:p>
      <w:r>
        <w:t>Broussonetia papyrifera  Vent</w:t>
      </w:r>
    </w:p>
    <w:p>
      <w:r>
        <w:t>125</w:t>
      </w:r>
    </w:p>
    <w:p>
      <w:r>
        <w:t>Mít</w:t>
      </w:r>
    </w:p>
    <w:p>
      <w:r>
        <w:t>Artocarpus heterophyllus  Lamk.</w:t>
      </w:r>
    </w:p>
    <w:p>
      <w:r>
        <w:t>126</w:t>
      </w:r>
    </w:p>
    <w:p>
      <w:r>
        <w:t>Chay bắc bộ</w:t>
      </w:r>
    </w:p>
    <w:p>
      <w:r>
        <w:t>Artocarpus tonkinensis  A. Chev. ex Gagnep.</w:t>
      </w:r>
    </w:p>
    <w:p>
      <w:r>
        <w:t>127</w:t>
      </w:r>
    </w:p>
    <w:p>
      <w:r>
        <w:t>Ngái</w:t>
      </w:r>
    </w:p>
    <w:p>
      <w:r>
        <w:t>Ficus hispida  L.f.</w:t>
      </w:r>
    </w:p>
    <w:p>
      <w:r>
        <w:t>128</w:t>
      </w:r>
    </w:p>
    <w:p>
      <w:r>
        <w:t>Ngái giấy</w:t>
      </w:r>
    </w:p>
    <w:p>
      <w:r>
        <w:t>Ficus chartacea  Wall, ex King</w:t>
      </w:r>
    </w:p>
    <w:p>
      <w:r>
        <w:t>129</w:t>
      </w:r>
    </w:p>
    <w:p>
      <w:r>
        <w:t>Đa lá lệch</w:t>
      </w:r>
    </w:p>
    <w:p>
      <w:r>
        <w:t>Ficus semicordata  Buch. - Ham. ex Smith</w:t>
      </w:r>
    </w:p>
    <w:p>
      <w:r>
        <w:t>130</w:t>
      </w:r>
    </w:p>
    <w:p>
      <w:r>
        <w:t>Sung trổ</w:t>
      </w:r>
    </w:p>
    <w:p>
      <w:r>
        <w:t>Ficus variegata  Blume</w:t>
      </w:r>
    </w:p>
    <w:p>
      <w:r>
        <w:t>131</w:t>
      </w:r>
    </w:p>
    <w:p>
      <w:r>
        <w:t>Sung</w:t>
      </w:r>
    </w:p>
    <w:p>
      <w:r>
        <w:t>Ficus racemosa  L.</w:t>
      </w:r>
    </w:p>
    <w:p>
      <w:r>
        <w:t>132</w:t>
      </w:r>
    </w:p>
    <w:p>
      <w:r>
        <w:t>Vả</w:t>
      </w:r>
    </w:p>
    <w:p>
      <w:r>
        <w:t>Ficus auriculata  Lour.</w:t>
      </w:r>
    </w:p>
    <w:p>
      <w:r>
        <w:t>133</w:t>
      </w:r>
    </w:p>
    <w:p>
      <w:r>
        <w:t>Máu chó lá to</w:t>
      </w:r>
    </w:p>
    <w:p>
      <w:r>
        <w:t>Horsfieldia amygdalina Warbg.</w:t>
      </w:r>
    </w:p>
    <w:p>
      <w:r>
        <w:t>134</w:t>
      </w:r>
    </w:p>
    <w:p>
      <w:r>
        <w:t>Trâm trắng</w:t>
      </w:r>
    </w:p>
    <w:p>
      <w:r>
        <w:t>Syzygium chanlos  (Gagnep.) Merr. &amp; L.M.Perry</w:t>
      </w:r>
    </w:p>
    <w:p>
      <w:r>
        <w:t>135</w:t>
      </w:r>
    </w:p>
    <w:p>
      <w:r>
        <w:t>Trâm vối</w:t>
      </w:r>
    </w:p>
    <w:p>
      <w:r>
        <w:t>Syzygium cuminii  (L.) Skells</w:t>
      </w:r>
    </w:p>
    <w:p>
      <w:r>
        <w:t>136</w:t>
      </w:r>
    </w:p>
    <w:p>
      <w:r>
        <w:t>Trâm vỏ đỏ</w:t>
      </w:r>
    </w:p>
    <w:p>
      <w:r>
        <w:t>Syzygium zeylanicum  (L.) DC.</w:t>
      </w:r>
    </w:p>
    <w:p>
      <w:r>
        <w:t>137</w:t>
      </w:r>
    </w:p>
    <w:p>
      <w:r>
        <w:t>Gáo lá tim</w:t>
      </w:r>
    </w:p>
    <w:p>
      <w:r>
        <w:t>Adina cordifolia  (Roxb.) Hook. f. ex Brandis</w:t>
      </w:r>
    </w:p>
    <w:p>
      <w:r>
        <w:t>138</w:t>
      </w:r>
    </w:p>
    <w:p>
      <w:r>
        <w:t>Gáo trắng</w:t>
      </w:r>
    </w:p>
    <w:p>
      <w:r>
        <w:t>Neolamarckia cadamba  (Roxb.) Bosser</w:t>
      </w:r>
    </w:p>
    <w:p>
      <w:r>
        <w:t>139</w:t>
      </w:r>
    </w:p>
    <w:p>
      <w:r>
        <w:t>Hoắc quang nhẵn</w:t>
      </w:r>
    </w:p>
    <w:p>
      <w:r>
        <w:t>Wendlandia glabrata  DC.</w:t>
      </w:r>
    </w:p>
    <w:p>
      <w:r>
        <w:t>140</w:t>
      </w:r>
    </w:p>
    <w:p>
      <w:r>
        <w:t>Hoắc quang lào</w:t>
      </w:r>
    </w:p>
    <w:p>
      <w:r>
        <w:t>Wendlandia laotica  Pitard</w:t>
      </w:r>
    </w:p>
    <w:p>
      <w:r>
        <w:t>141</w:t>
      </w:r>
    </w:p>
    <w:p>
      <w:r>
        <w:t>Hoắc quang tía</w:t>
      </w:r>
    </w:p>
    <w:p>
      <w:r>
        <w:t>Wendlandia paniculata  (Roxb.) DC.</w:t>
      </w:r>
    </w:p>
    <w:p>
      <w:r>
        <w:t>142</w:t>
      </w:r>
    </w:p>
    <w:p>
      <w:r>
        <w:t>Sâng</w:t>
      </w:r>
    </w:p>
    <w:p>
      <w:r>
        <w:t>Pometia pinnata  Forst. &amp; Forst. f.</w:t>
      </w:r>
    </w:p>
    <w:p>
      <w:r>
        <w:t>143</w:t>
      </w:r>
    </w:p>
    <w:p>
      <w:r>
        <w:t>Trường sâng</w:t>
      </w:r>
    </w:p>
    <w:p>
      <w:r>
        <w:t>Amesiodendron chinense  (Merr.) Hu</w:t>
      </w:r>
    </w:p>
    <w:p>
      <w:r>
        <w:t>144</w:t>
      </w:r>
    </w:p>
    <w:p>
      <w:r>
        <w:t>Trường chua</w:t>
      </w:r>
    </w:p>
    <w:p>
      <w:r>
        <w:t>Nephelium lappaceum  L.</w:t>
      </w:r>
    </w:p>
    <w:p>
      <w:r>
        <w:t>145</w:t>
      </w:r>
    </w:p>
    <w:p>
      <w:r>
        <w:t>Lòng mang thường</w:t>
      </w:r>
    </w:p>
    <w:p>
      <w:r>
        <w:t>Pterospermum heterophyllum  Hance</w:t>
      </w:r>
    </w:p>
    <w:p>
      <w:r>
        <w:t>146</w:t>
      </w:r>
    </w:p>
    <w:p>
      <w:r>
        <w:t>Lòng mang lá thuôn</w:t>
      </w:r>
    </w:p>
    <w:p>
      <w:r>
        <w:t>Pterospermum lanceaefolium  Roxb.</w:t>
      </w:r>
    </w:p>
    <w:p>
      <w:r>
        <w:t>147</w:t>
      </w:r>
    </w:p>
    <w:p>
      <w:r>
        <w:t>Sảng bụi</w:t>
      </w:r>
    </w:p>
    <w:p>
      <w:r>
        <w:t>Sterculia hyposticta  Miq.</w:t>
      </w:r>
    </w:p>
    <w:p>
      <w:r>
        <w:t>148</w:t>
      </w:r>
    </w:p>
    <w:p>
      <w:r>
        <w:t>Sảng nhung</w:t>
      </w:r>
    </w:p>
    <w:p>
      <w:r>
        <w:t>Sterculia lanceolata  Cav.</w:t>
      </w:r>
    </w:p>
    <w:p>
      <w:r>
        <w:t>149</w:t>
      </w:r>
    </w:p>
    <w:p>
      <w:r>
        <w:t>Bồ đề xanh lá nhãn</w:t>
      </w:r>
    </w:p>
    <w:p>
      <w:r>
        <w:t>Alniphyllum fortunei  (Hemsl.) Perkins</w:t>
      </w:r>
    </w:p>
    <w:p>
      <w:r>
        <w:t>150</w:t>
      </w:r>
    </w:p>
    <w:p>
      <w:r>
        <w:t>Bồ đề xanh</w:t>
      </w:r>
    </w:p>
    <w:p>
      <w:r>
        <w:t>Styrax agrestis  (Lour.) G. Don</w:t>
      </w:r>
    </w:p>
    <w:p>
      <w:r>
        <w:t>151</w:t>
      </w:r>
    </w:p>
    <w:p>
      <w:r>
        <w:t>Bồ đề lá trắng</w:t>
      </w:r>
    </w:p>
    <w:p>
      <w:r>
        <w:t>Styrax argentifolia  H. L. Li</w:t>
      </w:r>
    </w:p>
    <w:p>
      <w:r>
        <w:t>152</w:t>
      </w:r>
    </w:p>
    <w:p>
      <w:r>
        <w:t>Bồ đề trắng</w:t>
      </w:r>
    </w:p>
    <w:p>
      <w:r>
        <w:t>Styrax tonkinensis  (Pierre) Craib ex Hartwiss</w:t>
      </w:r>
    </w:p>
    <w:p>
      <w:r>
        <w:t>153</w:t>
      </w:r>
    </w:p>
    <w:p>
      <w:r>
        <w:t>Dung lá tuyến</w:t>
      </w:r>
    </w:p>
    <w:p>
      <w:r>
        <w:t>Symplocos adenophylla  Wall.</w:t>
      </w:r>
    </w:p>
    <w:p>
      <w:r>
        <w:t>154</w:t>
      </w:r>
    </w:p>
    <w:p>
      <w:r>
        <w:t>Dung nam bộ</w:t>
      </w:r>
    </w:p>
    <w:p>
      <w:r>
        <w:t>Symplocos cochinchinensis  (Lour.) s. Moore</w:t>
      </w:r>
    </w:p>
    <w:p>
      <w:r>
        <w:t>155</w:t>
      </w:r>
    </w:p>
    <w:p>
      <w:r>
        <w:t>Dung giấy</w:t>
      </w:r>
    </w:p>
    <w:p>
      <w:r>
        <w:t>Symplocos laurina  (Retz) Wall.</w:t>
      </w:r>
    </w:p>
    <w:p>
      <w:r>
        <w:t>156</w:t>
      </w:r>
    </w:p>
    <w:p>
      <w:r>
        <w:t>Dung có rãnh</w:t>
      </w:r>
    </w:p>
    <w:p>
      <w:r>
        <w:t>Symplocos macrophylla  Wall, ex A. DC. ssp. sulcata (Kurz) Noot.</w:t>
      </w:r>
    </w:p>
    <w:p>
      <w:r>
        <w:t>157</w:t>
      </w:r>
    </w:p>
    <w:p>
      <w:r>
        <w:t>Dung táo</w:t>
      </w:r>
    </w:p>
    <w:p>
      <w:r>
        <w:t>Symplocos paniculata  Wall, ex D. Don</w:t>
      </w:r>
    </w:p>
    <w:p>
      <w:r>
        <w:t>158</w:t>
      </w:r>
    </w:p>
    <w:p>
      <w:r>
        <w:t>Vối thuốc</w:t>
      </w:r>
    </w:p>
    <w:p>
      <w:r>
        <w:t>Schima wallichi  (DC.) Korth</w:t>
      </w:r>
    </w:p>
    <w:p>
      <w:r>
        <w:t>159</w:t>
      </w:r>
    </w:p>
    <w:p>
      <w:r>
        <w:t>Vối thuốc răng cưa</w:t>
      </w:r>
    </w:p>
    <w:p>
      <w:r>
        <w:t>Schima superba  Gard. &amp; Champ.</w:t>
      </w:r>
    </w:p>
    <w:p>
      <w:r>
        <w:t>160</w:t>
      </w:r>
    </w:p>
    <w:p>
      <w:r>
        <w:t>Ngát</w:t>
      </w:r>
    </w:p>
    <w:p>
      <w:r>
        <w:t>Gironniera subaequalis  Planch.</w:t>
      </w:r>
    </w:p>
    <w:p>
      <w:r>
        <w:t>161</w:t>
      </w:r>
    </w:p>
    <w:p>
      <w:r>
        <w:t>Sếu</w:t>
      </w:r>
    </w:p>
    <w:p>
      <w:r>
        <w:t>Celtis sinensis  Pers.</w:t>
      </w:r>
    </w:p>
    <w:p>
      <w:r>
        <w:t>162</w:t>
      </w:r>
    </w:p>
    <w:p>
      <w:r>
        <w:t>Nghiến</w:t>
      </w:r>
    </w:p>
    <w:p>
      <w:r>
        <w:t>Burretiodendron  Hsienmu</w:t>
      </w:r>
    </w:p>
    <w:p>
      <w:r>
        <w:t>163</w:t>
      </w:r>
    </w:p>
    <w:p>
      <w:r>
        <w:t>Xoan đào</w:t>
      </w:r>
    </w:p>
    <w:p>
      <w:r>
        <w:t>Prunus arborea  (Blume) Kalkman</w:t>
      </w:r>
    </w:p>
    <w:p>
      <w:r>
        <w:t>164</w:t>
      </w:r>
    </w:p>
    <w:p>
      <w:r>
        <w:t>Giang</w:t>
      </w:r>
    </w:p>
    <w:p>
      <w:r>
        <w:t>Ampelocalamus patellaris  (Gamble) Stapleton</w:t>
      </w:r>
    </w:p>
    <w:p>
      <w:r>
        <w:t>165</w:t>
      </w:r>
    </w:p>
    <w:p>
      <w:r>
        <w:t>Trúc bắc</w:t>
      </w:r>
    </w:p>
    <w:p>
      <w:r>
        <w:t>Arundinaria amabilis  McClure</w:t>
      </w:r>
    </w:p>
    <w:p>
      <w:r>
        <w:t>166</w:t>
      </w:r>
    </w:p>
    <w:p>
      <w:r>
        <w:t>Vầu đắng</w:t>
      </w:r>
    </w:p>
    <w:p>
      <w:r>
        <w:t>Indosasa angustata  McClure</w:t>
      </w:r>
    </w:p>
    <w:p>
      <w:r>
        <w:t>167</w:t>
      </w:r>
    </w:p>
    <w:p>
      <w:r>
        <w:t>Trúc đốt to lông nhám</w:t>
      </w:r>
    </w:p>
    <w:p>
      <w:r>
        <w:t>Indosasa hispida  McClure</w:t>
      </w:r>
    </w:p>
    <w:p>
      <w:r>
        <w:t>168</w:t>
      </w:r>
    </w:p>
    <w:p>
      <w:r>
        <w:t>Trúc cứng</w:t>
      </w:r>
    </w:p>
    <w:p>
      <w:r>
        <w:t>Phyllostachys bambusoides  Sieb. &amp; Zucc.</w:t>
      </w:r>
    </w:p>
    <w:p>
      <w:r>
        <w:t>169</w:t>
      </w:r>
    </w:p>
    <w:p>
      <w:r>
        <w:t>Trúc nhật</w:t>
      </w:r>
    </w:p>
    <w:p>
      <w:r>
        <w:t>Pseudosasa japonica  (Steud.) Makino</w:t>
      </w:r>
    </w:p>
    <w:p>
      <w:r>
        <w:t>170</w:t>
      </w:r>
    </w:p>
    <w:p>
      <w:r>
        <w:t>Nứa tép</w:t>
      </w:r>
    </w:p>
    <w:p>
      <w:r>
        <w:t>Schizostachyum aciculare  Gamble</w:t>
      </w:r>
    </w:p>
    <w:p>
      <w:r>
        <w:t>171</w:t>
      </w:r>
    </w:p>
    <w:p>
      <w:r>
        <w:t>Nứa lá to</w:t>
      </w:r>
    </w:p>
    <w:p>
      <w:r>
        <w:t>Schizostachyum funghomii  McClure</w:t>
      </w:r>
    </w:p>
    <w:p>
      <w:r>
        <w:t>172</w:t>
      </w:r>
    </w:p>
    <w:p>
      <w:r>
        <w:t>Nứa</w:t>
      </w:r>
    </w:p>
    <w:p>
      <w:r>
        <w:t>Schizostachyum pseudolima  McClure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