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29/QĐ-TANDTC về Kế hoạch thanh tra, kiểm tra năm 2026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29  /QĐ-TANDTC</w:t>
      </w:r>
    </w:p>
    <w:p>
      <w:r>
        <w:t>Hà Nội, ngày   10   tháng   2   năm 2026</w:t>
      </w:r>
    </w:p>
    <w:p>
      <w:r>
        <w:t>QUYẾT ĐỊNH</w:t>
      </w:r>
    </w:p>
    <w:p>
      <w:r>
        <w:t>VỀ VIỆC BAN HÀNH KẾ HOẠCH THANH TRA, KIỂM TRA NĂM 2026</w:t>
      </w:r>
    </w:p>
    <w:p>
      <w:r>
        <w:t>CHÁNH ÁN TÒA ÁN NHÂN DÂN TỐI CAO</w:t>
      </w:r>
    </w:p>
    <w:p>
      <w:r>
        <w:t>- Căn cứ Luật Tổ chức Tòa án nhân dân   số   34/2024/QH15 đã được sửa đổi, bổ sung một số điều theo Luật số 81/2025/QH15;</w:t>
      </w:r>
    </w:p>
    <w:p>
      <w:r>
        <w:t>- Căn cứ Luật Thanh tra số 84/2025/QH15;</w:t>
      </w:r>
    </w:p>
    <w:p>
      <w:r>
        <w:t>- Căn cứ Thông tư số 11/2025/TT-TANDTC, ngày 29 tháng 9 năm 2025 của Chánh án Tòa án nhân dân t  ố  i cao quy định về hoạt động thanh tra, kiểm tra trong Tòa án nhân dân;</w:t>
      </w:r>
    </w:p>
    <w:p>
      <w:r>
        <w:t>- Căn cứ Chỉ thị số 03/CT-CA ngày 24/11/2026 của Chánh án Tòa án nhân dân   tối   cao về các nhiệm vụ trọng tâm công tác ngành Tòa án năm 2026;</w:t>
      </w:r>
    </w:p>
    <w:p>
      <w:r>
        <w:t>Theo đề nghị của Chánh Thanh tra Tòa án nhân dân tối ca  o,</w:t>
      </w:r>
    </w:p>
    <w:p>
      <w:r>
        <w:t>QUYẾT ĐỊNH:</w:t>
      </w:r>
    </w:p>
    <w:p>
      <w:r>
        <w:t>Điều 1.    Ban hành kèm theo Quyết định này Kế hoạch thanh tra, kiểm tra năm 2026 của Tòa án nhân dân tối cao.</w:t>
      </w:r>
    </w:p>
    <w:p>
      <w:r>
        <w:t>Điều 2.    Giao Thanh tra Tòa án nhân dân tối cao chủ trì, phối hợp các đơn vị, Tòa án liên quan tổ chức triển khai thực hiện Kế hoạch thanh tra, kiểm tra kèm theo Quyết định này.</w:t>
      </w:r>
    </w:p>
    <w:p>
      <w:r>
        <w:t>Điều 3.    Quyết định này có hiệu lực kể từ ngày ký.</w:t>
      </w:r>
    </w:p>
    <w:p>
      <w:r>
        <w:t>Điều 4.    Chánh Thanh tra Tòa án nhân dân tối cao, Chánh án các Tòa án nhân dân, Thủ trưởng đơn vị liên quan chịu trách nhiệm thi hành Quyết định này  ./.</w:t>
      </w:r>
    </w:p>
    <w:p>
      <w:r>
        <w:t>Nơi nhận:</w:t>
      </w:r>
    </w:p>
    <w:p>
      <w:r>
        <w:t>- Như Điều 4;</w:t>
      </w:r>
    </w:p>
    <w:p>
      <w:r>
        <w:t>- Đ/c Chánh án TANDTC (để báo cáo);</w:t>
      </w:r>
    </w:p>
    <w:p>
      <w:r>
        <w:t>- Các đ/c Phó Chánh án TANDTC (để ph/h chỉ đạo)  ;</w:t>
      </w:r>
    </w:p>
    <w:p>
      <w:r>
        <w:t>- Cổng thông tin điện tử TANDTC (để đăng tin);</w:t>
      </w:r>
    </w:p>
    <w:p>
      <w:r>
        <w:t>- Lưu: VP, TTTA.</w:t>
      </w:r>
    </w:p>
    <w:p>
      <w:r>
        <w:t>KT. CHÁNH ÁN</w:t>
      </w:r>
    </w:p>
    <w:p>
      <w:r>
        <w:t>PHÓ CHÁNH ÁN</w:t>
      </w:r>
    </w:p>
    <w:p>
      <w:r>
        <w:t>Nguyễn Văn Tiến</w:t>
      </w:r>
    </w:p>
    <w:p>
      <w:r>
        <w:t>KẾ HOẠCH THANH TRA, KIỂM TRA NĂM 2026</w:t>
      </w:r>
    </w:p>
    <w:p>
      <w:r>
        <w:t>(Ban hành kèm theo Quyết định số   29  /QĐ-TANDTC ngày   10   tháng   02 nă  m 2026 của Chánh án Tòa án nhân dân   tối   cao)</w:t>
      </w:r>
    </w:p>
    <w:p>
      <w:r>
        <w:t>I. MỤC ĐÍCH, YÊU CẦU</w:t>
      </w:r>
    </w:p>
    <w:p>
      <w:r>
        <w:t>1. Mục đích</w:t>
      </w:r>
    </w:p>
    <w:p>
      <w:r>
        <w:t>- Thực hiện chủ trương, quy định của Đảng và Nhà nước về công tác thanh tra, kiểm tra; nâng cao hiệu quả, chất lượng công tác thanh tra, kiểm tra theo hướng gắn thanh tra công vụ với kiểm tra nghiệp vụ;</w:t>
      </w:r>
    </w:p>
    <w:p>
      <w:r>
        <w:t>- Tăng cường kỷ cương, kỷ luật trong thực thi công vụ, nhiệm vụ; xác định thanh tra, kiểm tra là một trong các biện pháp quan trọng trong quản lý, điều hành của người   đứng   đầu;</w:t>
      </w:r>
    </w:p>
    <w:p>
      <w:r>
        <w:t>- Chủ động phát hiện sai phạm của công chức, người lao động trong đơn vị, nhất là hành vi lợi dụng nhiệm vụ để tham nhũng, tiêu cực phải xử lý nghiêm để làm gương; đồng thời chủ động rà soát, kiến nghị bổ sung, điều chỉnh các quy định chưa phù hợp đối với cấp có thẩm quyền tạo điều kiện cho cán bộ yên tâm thực hiện nhiệm vụ; bảo vệ cán bộ dám nghĩ, dám làm, dám chịu trách nhiệm vì lợi ích chung.</w:t>
      </w:r>
    </w:p>
    <w:p>
      <w:r>
        <w:t>- Qua thanh tra, kiểm tra, góp phần nâng cao nhận thức và ý thức trách nhiệm của các cơ quan, đơn vị, cán bộ, công chức trong việc chấp hành các quy định của pháp luật trong thực thi công vụ; thực hiện nghiêm Quy tắc   ứng   xử của cán bộ, công chức trong Tòa án; kịp thời có các giải pháp khắc phục những hạn chế, thiếu sót nâng cao chất lượng, hiệu quả công tác.</w:t>
      </w:r>
    </w:p>
    <w:p>
      <w:r>
        <w:t>2. Yêu cầu</w:t>
      </w:r>
    </w:p>
    <w:p>
      <w:r>
        <w:t>- Hoạt động thanh tra phải tuân thủ pháp luật, dân chủ, công khai, khách quan, kịp thời, chính xác.</w:t>
      </w:r>
    </w:p>
    <w:p>
      <w:r>
        <w:t>- Kế hoạch thanh tra phải bảo đảm tính khả thi, đáp ứng mục đích, yêu cầu đề ra; bảo đảm sự phối hợp giữa các cơ quan, đơn vị trong Tòa án nhân dân, tránh chồng chéo, trùng lặp, gây khó khăn cho đối tượng thanh tra; bảo đảm thường xuyên theo dõi, tổng hợp, nhận định tình hình thực tiễn, đề ra những biện pháp nhằm đẩy mạnh và nâng cao chất lượng công tác thanh tra trong Tòa án nhân dân.</w:t>
      </w:r>
    </w:p>
    <w:p>
      <w:r>
        <w:t>- Việc triển khai thực hiện thanh tra, kiểm tra phải có nội dung, đề cương cụ thể, rõ ràng, có trọng tâm, trọng điểm; không làm cản trở đến hoạt động bình thường của đối tượng thanh tra, kiểm tra và cơ quan, đơn vị, cá nhân có liên quan. Kết thúc thanh tra, kiểm tra phải có báo cáo, kết luận một cách khách quan, toàn diện và công khai kết luận thanh tra theo quy định của pháp luật để đối tượng thanh tra, kiểm tra và các đơn vị có liên quan khắc phục hậu quả, xử lý các sai phạm (nếu có) và có biện pháp chấn chỉnh, rút kinh nghiệm, nâng cao hiệu quả công tác.</w:t>
      </w:r>
    </w:p>
    <w:p>
      <w:r>
        <w:t>II. NỘI DUNG</w:t>
      </w:r>
    </w:p>
    <w:p>
      <w:r>
        <w:t>1. Đối tượng, nội dung thanh tra theo kế hoạch</w:t>
      </w:r>
    </w:p>
    <w:p>
      <w:r>
        <w:t>1.1. Đối tượng thanh tra:</w:t>
      </w:r>
    </w:p>
    <w:p>
      <w:r>
        <w:t>Tiến hành thanh tra trực tiếp đối với 06 đơn vị Tòa án cấp tỉnh (tại mỗi đơn vị Tòa án cấp tỉnh kiểm tra 2 đơn vị Tòa án khu vực), cụ thể:</w:t>
      </w:r>
    </w:p>
    <w:p>
      <w:r>
        <w:t>(1) Tòa án nhân dân Thành phố Hà Nội và 02 đơn vị Tòa án nhân dân khu vực thuộc Thành phố Hà Nội;</w:t>
      </w:r>
    </w:p>
    <w:p>
      <w:r>
        <w:t>(2) Tòa án nhân dân tỉnh Ninh Bình và 02 đơn vị Tòa án nhân dân khu vực thuộc Tòa án nhân dân tỉnh Ninh Bình;</w:t>
      </w:r>
    </w:p>
    <w:p>
      <w:r>
        <w:t>(3) Tòa án nhân dân tỉnh Nghệ An và 02 đơn vị Tòa án nhân dân khu vực thuộc tỉnh Nghệ An;</w:t>
      </w:r>
    </w:p>
    <w:p>
      <w:r>
        <w:t>(4) Tòa án nhân dân tỉnh Khánh Hòa và 02 đơn vị Tòa án nhân dân khu vực thuộc tỉnh Khánh Hòa;</w:t>
      </w:r>
    </w:p>
    <w:p>
      <w:r>
        <w:t>(5) Tòa án nhân dân tỉnh Đồng Nai và 02 đơn vị Tòa án nhân dân khu vực thuộc tỉnh Đồng Nai;</w:t>
      </w:r>
    </w:p>
    <w:p>
      <w:r>
        <w:t>(6) Tòa án nhân dân tỉnh An Giang và 02 đơn vị Tòa án nhân dân khu vực thuộc tỉnh An Giang.</w:t>
      </w:r>
    </w:p>
    <w:p>
      <w:r>
        <w:t>(7) Tòa án nhân dân Thành phố Hồ Chí Minh và 02 đơn vị Tòa án nhân dân khu vực.</w:t>
      </w:r>
    </w:p>
    <w:p>
      <w:r>
        <w:t>(8) Tòa Phúc thẩm Tòa án nhân dân tối cao tại Thành phố Hồ Chí Minh.</w:t>
      </w:r>
    </w:p>
    <w:p>
      <w:r>
        <w:t>(Dự kiến thời gian tiến hành thanh tra tại Phụ   lục   ban hành kèm theo Kế hoạch này)</w:t>
      </w:r>
    </w:p>
    <w:p>
      <w:r>
        <w:t>1.2. Nội dung thanh tra:</w:t>
      </w:r>
    </w:p>
    <w:p>
      <w:r>
        <w:t>Nội dung thanh tra công vụ gắn với kiểm tra nghiệp vụ, gồm: (1) việc thực hiện chủ trương   sắp     xếp  , tinh gọn tổ chức bộ máy theo Kế hoạch 16-KH/ĐU của Đảng ủy Tòa án nhân dân tối cao; (2) việc chấp hành pháp luật trong công tác đầu tư xây dựng, sắp xếp, bố trí, quản lý, sử dụng, vận hành, bảo trì, bảo dưỡng, sửa chữa tài sản công; (3) việc chấp hành kỷ cương, kỷ luật công vụ của đội ngũ công chức, thẩm phán và người lao động; (4) công tác nghiệp vụ giải quyết, xét xử các vụ án vụ việc; (5) công tác phòng,   chống   tham nhũng, lãng phí, tiêu cực và giải quyết khiếu nại, tố cáo.</w:t>
      </w:r>
    </w:p>
    <w:p>
      <w:r>
        <w:t>2. Thanh tra, kiểm tra đột xuất</w:t>
      </w:r>
    </w:p>
    <w:p>
      <w:r>
        <w:t>Qua theo dõi, quản lý, chỉ đạo điều hành của Tòa án nhân dân tối cao đối với tình hình hoạt động của các Tòa án, các khâu, lĩnh vực công tác phát hiện những vụ việc, vấn đ  ề   có dấu hiệu vi phạm, tồn tại, thiếu sót hoặc thực hiện chỉ đạo của Lãnh đạo Tòa án nhân dân tối cao, Thanh tra phối hợp các đơn vị thuộc Tòa án nhân dân tối cao kịp thời đề xuất thanh tra, kiểm tra đột xuất phục vụ công tác quản lý, xây dựng ngành.</w:t>
      </w:r>
    </w:p>
    <w:p>
      <w:r>
        <w:t>3. Thanh tra lại</w:t>
      </w:r>
    </w:p>
    <w:p>
      <w:r>
        <w:t>Tòa án nhân dân tối cao tiến hành thanh tra lại, kiểm tra tính chính xác, khách quan của các kết luận thanh tra của các Tòa án nhân dân cấp tỉnh theo quy định của pháp luật.</w:t>
      </w:r>
    </w:p>
    <w:p>
      <w:r>
        <w:t>4.   Tự   kiểm tra</w:t>
      </w:r>
    </w:p>
    <w:p>
      <w:r>
        <w:t>Theo yêu cầu công tác, Chánh án Tòa án nhân dân tối cao chỉ đạo một số Tòa án nhân dân tự tiến hành kiểm tra và báo cáo kết quả kiểm tra về Tòa án nhân dân tối cao (thông qua Thanh tra). Tòa án nhân dân tối cao sẽ xem xét, đánh giá kết quả kiểm tra của Tòa án nhân dân cấp dưới và tiến hành thanh tra, kiểm tra khi xét thấy cần thiết  (Các đơn vị, Tòa án thực hiện tự     kiểm   tra tại Phụ   lục   ban hành kèm theo Kế hoạch này).</w:t>
      </w:r>
    </w:p>
    <w:p>
      <w:r>
        <w:t>III. TỔ CHỨC THỰC HIỆN</w:t>
      </w:r>
    </w:p>
    <w:p>
      <w:r>
        <w:t>1.    Căn cứ Kế hoạch này, Thanh tra chủ trì, phối hợp với các đơn vị có liên quan tham mưu Chánh án Tòa án nhân dân tối cao quyết định thành lập các Đoàn thanh tra, Đoàn kiểm tra để triển khai thực hiện thanh tra, kiểm tra phù hợp với tình hình thực hiện nhiệm vụ của các đơn vị, Tòa án nhân dân; thường xuyên báo cáo Chánh án Tòa án nhân dân tối cao về tình hình thực hiện, nh  ữ  ng khó khăn, vướng mắc phát sinh đ  ể   kịp thời điều chỉnh phù hợp.</w:t>
      </w:r>
    </w:p>
    <w:p>
      <w:r>
        <w:t>2.    Chánh Thanh tra, Vụ trưởng các Vụ Giám đốc, kiểm tra và Thủ trưởng các đơn vị thuộc Tòa án nhân dân tối cao liên quan có trách nhiệm cử công chức tham gia các Đoàn Thanh tra, Đoàn kiểm tra theo yêu cầu, bảo đảm hoàn thành nhiệm vụ nêu tại Kế hoạch này.</w:t>
      </w:r>
    </w:p>
    <w:p>
      <w:r>
        <w:t>3.    Thủ trưởng các đơn vị, Tòa án là đối tượng thanh, kiểm tra tra có trách nhiệm thực hiện các nhiệm vụ theo đúng quy định của pháp luật; phối hợp với đơn vị, Tòa án chủ trì việc thanh tra, kiểm tra tổ chức triển khai thực hiện có hiệu quả các nội dung thanh tra, kiểm tra bảo đảm hoàn thành nhiệm vụ được giao.</w:t>
      </w:r>
    </w:p>
    <w:p>
      <w:r>
        <w:t>4.    Thanh tra Tòa án nhân dân tối cao phối hợp với các Vụ Giám đốc, kiểm tra theo dõi, đôn đốc, kiểm tra các đơn vị, Tòa án thuộc đối tượng tự kiểm tra thực hiện nhiệm vụ kiểm tra bảo đảm đúng mục đích, yêu cầu, tiến độ đề ra, báo cáo Chánh án Tòa án nhân dân tối cao kết quả thực hiện.</w:t>
      </w:r>
    </w:p>
    <w:p>
      <w:r>
        <w:t>5.    Văn phòng Tòa án nhân dân tối cao có trách nhiệm bố trí phương tiện đi lại, cơ sở vật chất làm việc, kinh phí hoạt động và các điều kiện khác đảm bảo cho hoạt động thanh tra theo quy   định  .  /.</w:t>
      </w:r>
    </w:p>
    <w:p>
      <w:r>
        <w:t>DANH SÁCH</w:t>
      </w:r>
    </w:p>
    <w:p>
      <w:r>
        <w:t>CÁC TÒA ÁN THANH TRA TRỰC TIẾP VÀ THỰC HIỆN TỰ KIỂM TRA</w:t>
      </w:r>
    </w:p>
    <w:p>
      <w:r>
        <w:t>(K  è  m theo Kế hoạch thanh tra đã được ban hành tại Quyết định số   29  /QĐ-TANDTC ngày   10   tháng   02   năm 2026 của   Chánh   án Tòa án nhân dân tối cao)</w:t>
      </w:r>
    </w:p>
    <w:p>
      <w:r>
        <w:t>STT</w:t>
      </w:r>
    </w:p>
    <w:p>
      <w:r>
        <w:t>Đối tượng</w:t>
      </w:r>
    </w:p>
    <w:p>
      <w:r>
        <w:t>Nội dung</w:t>
      </w:r>
    </w:p>
    <w:p>
      <w:r>
        <w:t>Dự kiến thời gian thực hiện</w:t>
      </w:r>
    </w:p>
    <w:p>
      <w:r>
        <w:t>Đơn vị thực hiện</w:t>
      </w:r>
    </w:p>
    <w:p>
      <w:r>
        <w:t>I</w:t>
      </w:r>
    </w:p>
    <w:p>
      <w:r>
        <w:t>Các Tòa án thanh tra trực tiếp</w:t>
      </w:r>
    </w:p>
    <w:p>
      <w:r>
        <w:t>1</w:t>
      </w:r>
    </w:p>
    <w:p>
      <w:r>
        <w:t>TAND TP. Hà Nội và 02 đơn vị TAND khu vực</w:t>
      </w:r>
    </w:p>
    <w:p>
      <w:r>
        <w:t>(1) Việc thực hiện chủ trương sắp xếp, tinh gọn tổ chức bộ   máy   theo Kế hoạch 16-KH/  ĐU   của Đảng ủy Tòa án nhân dân tối cao.</w:t>
      </w:r>
    </w:p>
    <w:p>
      <w:r>
        <w:t>(2) Việc chấp hành pháp luật trong công tác đầu tư xây dựng, sắp xếp, bố trí, quản lý, sử dụng, vận hành, bảo trì, bảo dưỡng, sửa chữa tài sản công.</w:t>
      </w:r>
    </w:p>
    <w:p>
      <w:r>
        <w:t>(3) Việc chấp hành kỷ cương, kỷ luật công vụ của đội ngũ công chức, thẩm phán và người lao động.</w:t>
      </w:r>
    </w:p>
    <w:p>
      <w:r>
        <w:t>(4) Công tác nghiệp vụ giải quyết, xét xử các vụ án vụ việc.</w:t>
      </w:r>
    </w:p>
    <w:p>
      <w:r>
        <w:t>(5) Công tác phòng, chống tham nhũng, lãng phí, tiêu cực và giải quyết khiếu nại, tố cáo.</w:t>
      </w:r>
    </w:p>
    <w:p>
      <w:r>
        <w:t>Tùy thuộc cuộc Thanh tra, nội dung có thể lựa chọn một hoặc nhiều nội dung thanh tra được nêu tại mục này.</w:t>
      </w:r>
    </w:p>
    <w:p>
      <w:r>
        <w:t>Tháng 3/2026</w:t>
      </w:r>
    </w:p>
    <w:p>
      <w:r>
        <w:t>Thanh tra, các Vụ Giám đốc, kiểm tra I, II, III, IV, và các đơn vị thuộc Tòa án nhân dân tối cao liên quan đến nội dung thanh tra</w:t>
      </w:r>
    </w:p>
    <w:p>
      <w:r>
        <w:t>2</w:t>
      </w:r>
    </w:p>
    <w:p>
      <w:r>
        <w:t>TAND tỉnh Ninh Bình 02 đơn vị TAND khu vực</w:t>
      </w:r>
    </w:p>
    <w:p>
      <w:r>
        <w:t>Tháng 4/2026</w:t>
      </w:r>
    </w:p>
    <w:p>
      <w:r>
        <w:t>3</w:t>
      </w:r>
    </w:p>
    <w:p>
      <w:r>
        <w:t>TAND tỉnh Nghệ An 02 đơn vị TAND khu vực</w:t>
      </w:r>
    </w:p>
    <w:p>
      <w:r>
        <w:t>Tháng 4/2026</w:t>
      </w:r>
    </w:p>
    <w:p>
      <w:r>
        <w:t>4</w:t>
      </w:r>
    </w:p>
    <w:p>
      <w:r>
        <w:t>TAND tỉnh Khánh Hòa 02 đơn vị TAND khu vực</w:t>
      </w:r>
    </w:p>
    <w:p>
      <w:r>
        <w:t>Tháng 5/2026</w:t>
      </w:r>
    </w:p>
    <w:p>
      <w:r>
        <w:t>5</w:t>
      </w:r>
    </w:p>
    <w:p>
      <w:r>
        <w:t>TAND tỉnh Đồng Nai 02 đơn vị TAND khu vực</w:t>
      </w:r>
    </w:p>
    <w:p>
      <w:r>
        <w:t>Tháng 5/2026</w:t>
      </w:r>
    </w:p>
    <w:p>
      <w:r>
        <w:t>6</w:t>
      </w:r>
    </w:p>
    <w:p>
      <w:r>
        <w:t>TAND tỉnh An Giang 02 đơn vị TAND khu vực</w:t>
      </w:r>
    </w:p>
    <w:p>
      <w:r>
        <w:t>Tháng 6/2026</w:t>
      </w:r>
    </w:p>
    <w:p>
      <w:r>
        <w:t>7</w:t>
      </w:r>
    </w:p>
    <w:p>
      <w:r>
        <w:t>TAND Thành phố Hồ Chí Minh</w:t>
      </w:r>
    </w:p>
    <w:p>
      <w:r>
        <w:t>Tháng 7/2026</w:t>
      </w:r>
    </w:p>
    <w:p>
      <w:r>
        <w:t>8</w:t>
      </w:r>
    </w:p>
    <w:p>
      <w:r>
        <w:t>Tòa Phúc thẩm Tòa án nhân dân tối cao tại Thành phố Hồ Chí Minh</w:t>
      </w:r>
    </w:p>
    <w:p>
      <w:r>
        <w:t>Tháng 8/2026</w:t>
      </w:r>
    </w:p>
    <w:p>
      <w:r>
        <w:t>II</w:t>
      </w:r>
    </w:p>
    <w:p>
      <w:r>
        <w:t>Các Tòa án thực hiện tự kiểm tra</w:t>
      </w:r>
    </w:p>
    <w:p>
      <w:r>
        <w:t>1</w:t>
      </w:r>
    </w:p>
    <w:p>
      <w:r>
        <w:t>Tòa Phúc thẩm Tòa án nhân dân tối cao tại Hà Nội</w:t>
      </w:r>
    </w:p>
    <w:p>
      <w:r>
        <w:t>Công tác nghiệp vụ giải quyết, xét xử các vụ án vụ việc</w:t>
      </w:r>
    </w:p>
    <w:p>
      <w:r>
        <w:t>Hoàn thành và báo cáo kết quả đến Tòa án nhân dân tối cao (Thanh tra) trước ngày 30/6/2026</w:t>
      </w:r>
    </w:p>
    <w:p>
      <w:r>
        <w:t>Các đơn vị, Tòa án thuộc đối tượng tự kiểm tra</w:t>
      </w:r>
    </w:p>
    <w:p>
      <w:r>
        <w:t>2</w:t>
      </w:r>
    </w:p>
    <w:p>
      <w:r>
        <w:t>TAND tỉnh Phú Thọ</w:t>
      </w:r>
    </w:p>
    <w:p>
      <w:r>
        <w:t>3</w:t>
      </w:r>
    </w:p>
    <w:p>
      <w:r>
        <w:t>TAND tỉnh Thanh Hóa</w:t>
      </w:r>
    </w:p>
    <w:p>
      <w:r>
        <w:t>4</w:t>
      </w:r>
    </w:p>
    <w:p>
      <w:r>
        <w:t>TAND tỉnh Đắk Lắk</w:t>
      </w:r>
    </w:p>
    <w:p>
      <w:r>
        <w:t>5</w:t>
      </w:r>
    </w:p>
    <w:p>
      <w:r>
        <w:t>TAND Thành phố Đà   Nẵng</w:t>
      </w:r>
    </w:p>
    <w:p>
      <w:r>
        <w:t>6</w:t>
      </w:r>
    </w:p>
    <w:p>
      <w:r>
        <w:t>TAND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