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Quy trình sản xuất cây trồng, vật nuôi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29/2025/QĐ-UBND</w:t>
      </w:r>
    </w:p>
    <w:p>
      <w:r>
        <w:t>Cần Thơ, ngày 03 tháng 11 năm 2025</w:t>
      </w:r>
    </w:p>
    <w:p>
      <w:r>
        <w:t>QUYẾT ĐỊNH</w:t>
      </w:r>
    </w:p>
    <w:p>
      <w:r>
        <w:t>BAN HÀNH QUY TRÌNH SẢN XUẤT MỘT SỐ CÂY TRỒNG, VẬT NUÔI TRÊN ĐỊA BÀN THÀNH PHỐ CẦN THƠ</w:t>
      </w:r>
    </w:p>
    <w:p>
      <w:r>
        <w:t>Căn cứ Luật Tổ chức chính quyền địa phương số 72/2025/QH15;</w:t>
      </w:r>
    </w:p>
    <w:p>
      <w:r>
        <w:t>Căn cứ Luật Lâm nghiệp số 16/2017/QH14;</w:t>
      </w:r>
    </w:p>
    <w:p>
      <w:r>
        <w:t>Căn cứ Luật Thủy sản số 18/2017/QH14;</w:t>
      </w:r>
    </w:p>
    <w:p>
      <w:r>
        <w:t>Căn cứ Luật Chăn nuôi số 32/2018/QH14;</w:t>
      </w:r>
    </w:p>
    <w:p>
      <w:r>
        <w:t>Căn cứ Luật Trồng trọt số 31/2018/QH14;</w:t>
      </w:r>
    </w:p>
    <w:p>
      <w:r>
        <w:t>Theo đề nghị của Giám đốc Sở Nông nghiệp và Môi trường;</w:t>
      </w:r>
    </w:p>
    <w:p>
      <w:r>
        <w:t>Ủy ban nhân dân ban hành Quyết định ban hành Quy trình sản xuất một số cây trồng, vật nuôi trên địa bàn thành phố Cần Thơ.</w:t>
      </w:r>
    </w:p>
    <w:p>
      <w:r>
        <w:t>Điều 1. Phạm vi điều chỉnh, đối tượng áp dụng</w:t>
      </w:r>
    </w:p>
    <w:p>
      <w:r>
        <w:t>1. Phạm vi điều chỉnh</w:t>
      </w:r>
    </w:p>
    <w:p>
      <w:r>
        <w:t>Quyết định này ban hành Quy trình sản xuất một số loại cây trồng, vật nuôi trên địa bàn thành phố Cần Thơ.</w:t>
      </w:r>
    </w:p>
    <w:p>
      <w:r>
        <w:t>2. Đối tượng áp dụng</w:t>
      </w:r>
    </w:p>
    <w:p>
      <w:r>
        <w:t>a) Cơ quan thực hiện chức năng quản lý nhà nước về đất đai, trồng trọt, chăn nuôi, thủy sản và lâm nghiệp trên địa bàn thành phố Cần Thơ.</w:t>
      </w:r>
    </w:p>
    <w:p>
      <w:r>
        <w:t>b) Cơ quan, tổ chức, cá nhân có liên quan đến sản xuất nông nghiệp trên địa bàn thành phố Cần Thơ.</w:t>
      </w:r>
    </w:p>
    <w:p>
      <w:r>
        <w:t>Điều 2. Ban hành quy trình sản xuất một số cây trồng, vật nuôi</w:t>
      </w:r>
    </w:p>
    <w:p>
      <w:r>
        <w:t>1. Phụ lục I: Quy trình sản xuất cây hằng năm</w:t>
      </w:r>
    </w:p>
    <w:p>
      <w:r>
        <w:t>2. Phụ lục II: Quy trình sản xuất cây trồng lâu năm</w:t>
      </w:r>
    </w:p>
    <w:p>
      <w:r>
        <w:t>3. Phụ lục III: Quy trình sản xuất cây trồng lâm nghiệp</w:t>
      </w:r>
    </w:p>
    <w:p>
      <w:r>
        <w:t>4. Phụ lục IV: Quy trình sản xuất vật nuôi</w:t>
      </w:r>
    </w:p>
    <w:p>
      <w:r>
        <w:t>5. Phụ lục V: Quy trình sản xuất thủy sản</w:t>
      </w:r>
    </w:p>
    <w:p>
      <w:r>
        <w:t>6. Phụ lục VI: Quy trình sản xuất giống thủy sản</w:t>
      </w:r>
    </w:p>
    <w:p>
      <w:r>
        <w:t>(Đính kèm Phụ lục I, II, III, IV, V, VI).</w:t>
      </w:r>
    </w:p>
    <w:p>
      <w:r>
        <w:t>Điều 3. Hiệu lực thi hành</w:t>
      </w:r>
    </w:p>
    <w:p>
      <w:r>
        <w:t>1. Quyết định này có hiệu lực thi hành từ ngày 03 tháng 11 năm 2025.</w:t>
      </w:r>
    </w:p>
    <w:p>
      <w:r>
        <w:t>2. Các Quyết định sau đây hết hiệu lực kể từ ngày Quyết định này có hiệu lực thi hành:</w:t>
      </w:r>
    </w:p>
    <w:p>
      <w:r>
        <w:t>a) Quyết định số 33/2024/QĐ-UBND ngày 19 tháng 12 năm 2024 của Ủy ban nhân dân thành phố Cần Thơ ban hành quy trình sản xuất một số cây trồng.</w:t>
      </w:r>
    </w:p>
    <w:p>
      <w:r>
        <w:t>b) Quyết định số 44/2024/QĐ-UBND ngày 13 tháng 11 năm 2024 của Ủy ban nhân dân tỉnh Hậu Giang ban hành Quy trình sản xuất về cây trồng, vật nuôi trên địa bàn tỉnh Hậu Giang.</w:t>
      </w:r>
    </w:p>
    <w:p>
      <w:r>
        <w:t>c) Quyết định số 46/2024/QĐ-UBND ngày 31 tháng 10 năm 2024 của Ủy ban nhân dân tỉnh Sóc Trăng ban hành Quy trình sản xuất một số cây trồng, vật nuôi trên địa bàn tỉnh Sóc Trăng.</w:t>
      </w:r>
    </w:p>
    <w:p>
      <w:r>
        <w:t>Điều 4. Trách nhiệm thi hành</w:t>
      </w:r>
    </w:p>
    <w:p>
      <w:r>
        <w:t>Chánh Văn phòng Ủy ban nhân dân thành phố; Giám đốc Sở Nông nghiệp và Môi trường; Thủ trưởng các sở, ban, ngành thành phố; Chủ tịch Ủy ban nhân dân xã, phường và các tổ chức, cá nhân có liên quan chịu trách nhiệm thi hành Quyết định này./.</w:t>
      </w:r>
    </w:p>
    <w:p>
      <w:r>
        <w:t>Nơi nhận:</w:t>
      </w:r>
    </w:p>
    <w:p>
      <w:r>
        <w:t>- Văn phòng Chính phủ;</w:t>
      </w:r>
    </w:p>
    <w:p>
      <w:r>
        <w:t>- Bộ Nông nghiệp và Môi trường;</w:t>
      </w:r>
    </w:p>
    <w:p>
      <w:r>
        <w:t>- Bộ Tư pháp (Cục Kiểm tra VB&amp;QLXLVPHC);</w:t>
      </w:r>
    </w:p>
    <w:p>
      <w:r>
        <w:t>- Thường trực Thành ủy;</w:t>
      </w:r>
    </w:p>
    <w:p>
      <w:r>
        <w:t>- Thường trực HĐND thành phố;</w:t>
      </w:r>
    </w:p>
    <w:p>
      <w:r>
        <w:t>- Ủy ban MTTQVN và các đoàn thể thành phố;</w:t>
      </w:r>
    </w:p>
    <w:p>
      <w:r>
        <w:t>- CT và các PCT UBND TP;</w:t>
      </w:r>
    </w:p>
    <w:p>
      <w:r>
        <w:t>- Sở, ban, ngành TP;</w:t>
      </w:r>
    </w:p>
    <w:p>
      <w:r>
        <w:t>- UBND xã, phường;</w:t>
      </w:r>
    </w:p>
    <w:p>
      <w:r>
        <w:t>- Công báo thành phố;</w:t>
      </w:r>
    </w:p>
    <w:p>
      <w:r>
        <w:t>- Cổng Thông tin điện tử thành phố;</w:t>
      </w:r>
    </w:p>
    <w:p>
      <w:r>
        <w:t>- Lưu: VT.</w:t>
      </w:r>
    </w:p>
    <w:p>
      <w:r>
        <w:t>TM. ỦY BAN NHÂN DÂN</w:t>
      </w:r>
    </w:p>
    <w:p>
      <w:r>
        <w:t>KT. CHỦ TỊCH</w:t>
      </w:r>
    </w:p>
    <w:p>
      <w:r>
        <w:t>PHÓ CHỦ TỊCH</w:t>
      </w:r>
    </w:p>
    <w:p>
      <w:r>
        <w:t>Trần Chí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