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về cơ chế giám sát, đánh giá, thẩm định chất lượng và quy chế kiểm tra, nghiệm thu dịch vụ sự nghiệp công sử dụng ngân sách nhà nước thuộc phạm vi quản lý của Ủy ban nhân dân tỉnh Lâm Đồng trong lĩnh vực Quản lý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29/2025/QĐ-UBND</w:t>
      </w:r>
    </w:p>
    <w:p>
      <w:r>
        <w:t>Lâm Đồng, ngày 07 tháng 10 năm 2025</w:t>
      </w:r>
    </w:p>
    <w:p>
      <w:r>
        <w:t>QUYẾT ĐỊNH</w:t>
      </w:r>
    </w:p>
    <w:p>
      <w:r>
        <w:t>QUY ĐỊNH VỀ CƠ CHẾ GIÁM SÁT, ĐÁNH GIÁ, THẨM ĐỊNH CHẤT LƯỢNG VÀ QUY CHẾ KIỂM TRA, NGHIỆM THU DỊCH VỤ SỰ NGHIỆP CÔNG SỬ DỤNG NGÂN SÁCH NHÀ NƯỚC THUỘC PHẠM VI QUẢN LÝ CỦA ỦY BAN NHÂN DÂN TỈNH LÂM ĐỒNG TRONG LĨNH VỰC QUẢN LÝ ĐẤT ĐAI</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64/2025/QH15;</w:t>
      </w:r>
    </w:p>
    <w:p>
      <w:r>
        <w:t>Căn cứ Luật Đất đai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32/2019/NĐ-CP của Chính phủ quy định giao nhiệm vụ, đặt hàng hoặc đấu thầu cung cấp sản phẩm, dịch vụ công sử dụng ngân sách nhà nước từ nguồn kinh phí chi thường xuyên và Nghị định số 60/2021/NĐ-CP của Chính phủ quy định cơ chế tự chủ tài chính của đơn vị sự nghiệp công lập;</w:t>
      </w:r>
    </w:p>
    <w:p>
      <w:r>
        <w:t>Căn cứ Nghị định số 71/2024/NĐ-CP của Chính phủ quy định về giá đất; Nghị định số 101/2024/NĐ-CP của Chính phủ quy định về điều tra cơ bản đất đai; đăng ký, cấp giấy chứng nhận quyền sử dụng đất, quyền sở hữu tài sản gắn liền với đất và hệ thống thông tin đất đai; Nghị định số 102/2024/NĐ-CP của Chính phủ quy định chi tiết thi hành một số điều của Luật Đất đai; Nghị định số 151/2025/NĐ-CP của Chính phủ quy định về phân định thẩm quyền của chính quyền địa phương 02 cấp, phân quyền, phân cấp trong lĩnh vực đất đai và Nghị định số 226/2025/NĐ-CP của Chính phủ sửa đổi, bổ sung một số điều của các Nghị định quy định chi tiết thi hành Luật Đất đai;</w:t>
      </w:r>
    </w:p>
    <w:p>
      <w:r>
        <w:t>Căn cứ các Thông tư của Bộ Tài nguyên và Môi trường (nay là Bộ Nông nghiệp và Môi trường): Thông tư số 08/2024/TT-BTNMT quy định về thống kê, kiểm kê đất đai và lập bản đồ hiện trạng sử dụng đất; Thông tư số 09/2024/TT-BTNMT quy định về nội dung, cấu trúc, kiểu thông tin cơ sở dữ liệu quốc gia về đất đai và yêu cầu kỹ thuật đối với phần mềm ứng dụng của Hệ thống thông tin quốc gia về đất đai; Thông tư số 10/2024/TT-BTNMT quy định về hồ sơ địa chính, Giấy chứng nhận quyền sử dụng đất, quyền sở hữu tài sản gắn liền với đất; Thông tư số 11/2024/TT-BTNMT quy định kỹ thuật điều tra, đánh giá đất đai; kỹ thuật bảo vệ, cải tạo, phục hồi đất; Thông tư số 25/2024/TT-BTNMT ngày quy định về quy trình xây dựng cơ sở dữ liệu quốc gia về đất đai; Thông tư số 26/2024/TT-BTNMT quy định kỹ thuật về đo đạc lập bản đồ địa chính và Thông tư số 29/2024/TT-BTNMT quy định kỹ thuật về lập, điều chỉnh quy hoạch, kế hoạch sử dụng đất;</w:t>
      </w:r>
    </w:p>
    <w:p>
      <w:r>
        <w:t>Theo đề nghị của Giám đốc Sở Nông nghiệp và Môi trường</w:t>
      </w:r>
    </w:p>
    <w:p>
      <w:r>
        <w:t>Ủy ban nhân dân ban hành Quyết định quy định về cơ chế giám sát, đánh giá, thẩm định chất lượng và quy chế kiểm tra, nghiệm thu dịch vụ sự nghiệp công sử dụng ngân sách nhà nước thuộc phạm vi quản lý của Ủy ban nhân dân tỉnh Lâm Đồng trong lĩnh vực quản lý đất đai.</w:t>
      </w:r>
    </w:p>
    <w:p>
      <w:r>
        <w:t>Điều 1.  Ban hành kèm theo Quyết định này là Quy định về cơ chế giám sát, đánh giá, thẩm định chất lượng và quy chế kiểm tra, nghiệm thu dịch vụ sự nghiệp công sử dụng ngân sách nhà nước thuộc phạm vi quản lý của Ủy ban nhân dân tỉnh Lâm Đồng trong lĩnh vực quản lý đất đai.</w:t>
      </w:r>
    </w:p>
    <w:p>
      <w:r>
        <w:t>Điều 2. Tổ chức thực hiện</w:t>
      </w:r>
    </w:p>
    <w:p>
      <w:r>
        <w:t>1. Quyết định này có hiệu lực thi hành kể từ ngày ký ban hành.</w:t>
      </w:r>
    </w:p>
    <w:p>
      <w:r>
        <w:t>2. Chánh Văn phòng Ủy ban nhân dân tỉnh; Giám đốc, Thủ trưởng các sở, ban, ngành thuộc tỉnh; Chủ tịch Ủy ban nhân dân các xã, phường và đặc khu Phú Quý; Thủ trưởng các đơn vị, tổ chức và cá nhân có liên quan căn cứ Quyết định thi hành./.</w:t>
      </w:r>
    </w:p>
    <w:p>
      <w:r>
        <w:t>Nơi nhận:</w:t>
      </w:r>
    </w:p>
    <w:p>
      <w:r>
        <w:t>- Văn phòng Chính phủ;</w:t>
      </w:r>
    </w:p>
    <w:p>
      <w:r>
        <w:t>- Bộ Tài chính;</w:t>
      </w:r>
    </w:p>
    <w:p>
      <w:r>
        <w:t>- Bộ Nông nghiệp và Môi trường;</w:t>
      </w:r>
    </w:p>
    <w:p>
      <w:r>
        <w:t>- Vụ Pháp chế - Bộ Tài chính;</w:t>
      </w:r>
    </w:p>
    <w:p>
      <w:r>
        <w:t>- Vụ Pháp chế - Bộ Nông nghiệp và Môi trường;</w:t>
      </w:r>
    </w:p>
    <w:p>
      <w:r>
        <w:t>- Cục Kiểm tra văn bản và Quản lý xử lý vi phạm hành chính (Bộ Tư pháp);</w:t>
      </w:r>
    </w:p>
    <w:p>
      <w:r>
        <w:t>- Website Chính phủ;</w:t>
      </w:r>
    </w:p>
    <w:p>
      <w:r>
        <w:t>- Thường trực Tỉnh ủy;</w:t>
      </w:r>
    </w:p>
    <w:p>
      <w:r>
        <w:t>- Thường trực HĐND tỉnh;</w:t>
      </w:r>
    </w:p>
    <w:p>
      <w:r>
        <w:t>- Ủy ban MTTQ tỉnh Lâm Đồng;</w:t>
      </w:r>
    </w:p>
    <w:p>
      <w:r>
        <w:t>- CT, PCT UBND tỉnh (đ/c Yên);</w:t>
      </w:r>
    </w:p>
    <w:p>
      <w:r>
        <w:t>- Như Điều 2;</w:t>
      </w:r>
    </w:p>
    <w:p>
      <w:r>
        <w:t>- Báo và PT-TH Lâm Đồng;</w:t>
      </w:r>
    </w:p>
    <w:p>
      <w:r>
        <w:t>- PCVP UBND tỉnh (đ/c Duệ);</w:t>
      </w:r>
    </w:p>
    <w:p>
      <w:r>
        <w:t>- Trung tâm Thông tin (VP UBND tỉnh);</w:t>
      </w:r>
    </w:p>
    <w:p>
      <w:r>
        <w:t>- Trung tâm Hạ tầng và Công nghệ số tỉnh;</w:t>
      </w:r>
    </w:p>
    <w:p>
      <w:r>
        <w:t>- Trung tâm lưu trữ lịch sử tỉnh;</w:t>
      </w:r>
    </w:p>
    <w:p>
      <w:r>
        <w:t>- Lưu: VT, KTTH, NNMT (Hn) .</w:t>
      </w:r>
    </w:p>
    <w:p>
      <w:r>
        <w:t>TM. ỦY BAN NHÂN DÂN</w:t>
      </w:r>
    </w:p>
    <w:p>
      <w:r>
        <w:t>KT. CHỦ TỊCH</w:t>
      </w:r>
    </w:p>
    <w:p>
      <w:r>
        <w:t>PHÓ CHỦ TỊCH</w:t>
      </w:r>
    </w:p>
    <w:p>
      <w:r>
        <w:t>Lê Trọng Yên</w:t>
      </w:r>
    </w:p>
    <w:p>
      <w:r>
        <w:t>QUY ĐỊNH</w:t>
      </w:r>
    </w:p>
    <w:p>
      <w:r>
        <w:t>VỀ CƠ CHẾ GIÁM SÁT, ĐÁNH GIÁ, THẨM ĐỊNH CHẤT LƯỢNG VÀ QUY CHẾ KIỂM TRA, NGHIỆM THU DỊCH VỤ SỰ NGHIỆP CÔNG SỬ DỤNG NGÂN SÁCH NHÀ NƯỚC THUỘC PHẠM VI QUẢN LÝ CỦA ỦY BAN NHÂN DÂN TỈNH LÂM ĐỒNG TRONG LĨNH VỰC QUẢN LÝ ĐẤT ĐAI</w:t>
      </w:r>
    </w:p>
    <w:p>
      <w:r>
        <w:t>(Ban hành kèm theo Quyết định số 29/2025/QĐ-UBND)</w:t>
      </w:r>
    </w:p>
    <w:p>
      <w:r>
        <w:t>Chương I</w:t>
      </w:r>
    </w:p>
    <w:p>
      <w:r>
        <w:t>NHỮNG QUY ĐỊNH CHUNG</w:t>
      </w:r>
    </w:p>
    <w:p>
      <w:r>
        <w:t>Điều 1. Phạm vi điều chỉnh</w:t>
      </w:r>
    </w:p>
    <w:p>
      <w:r>
        <w:t>Quy định này Quy định về cơ chế giám sát, đánh giá, thẩm định chất lượng và quy chế kiểm tra, nghiệm thu dịch vụ sự nghiệp công sử dụng ngân sách nhà nước thuộc phạm vi quản lý của Ủy ban nhân dân tỉnh Lâm Đồng trong lĩnh vực quản lý đất đai,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đất đai (điều tra, đánh giá về chất lượng đất, tiềm năng đất đai; điều tra, đánh giá thoái hóa đất; điều tra, đánh giá ô nhiễm đất).</w:t>
      </w:r>
    </w:p>
    <w:p>
      <w:r>
        <w:t>8. Các chương trình, đề án, dự án, thiết kế kỹ thuật - dự toán, phương án nhiệm vụ, nhiệm vụ chuyên môn khác về quản lý và sử dụng đất đai.</w:t>
      </w:r>
    </w:p>
    <w:p>
      <w:r>
        <w:t>Điều 2. Đối tượng áp dụng</w:t>
      </w:r>
    </w:p>
    <w:p>
      <w:r>
        <w:t>1. 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trên địa bàn tỉnh Lâm Đồng.</w:t>
      </w:r>
    </w:p>
    <w:p>
      <w:r>
        <w:t>2. Tổ chức, cá nhân tham gia các hoạt động liên quan đến giám sát, kiểm tra, thẩm định và nghiệm thu công trình, sản phẩm trong lĩnh vực quản lý đất đai trên địa bàn tỉnh Lâm Đồng.</w:t>
      </w:r>
    </w:p>
    <w:p>
      <w:r>
        <w:t>Điều 3. Giải thích từ ngữ</w:t>
      </w:r>
    </w:p>
    <w:p>
      <w:r>
        <w:t>Trong Quy định này, các từ ngữ dưới đây được hiểu như sau:</w:t>
      </w:r>
    </w:p>
    <w:p>
      <w:r>
        <w:t>1. “Dịch vụ sự nghiệp công sử dụng ngân sách nhà nước” là dịch vụ sự nghiệp công cơ bản, thiết yếu và dịch vụ sự nghiệp công mang tính đặc thù của một số ngành, lĩnh vực thuộc danh mục do cấp có thẩm quyền ban hành, được Nhà nước bảo đảm kinh phí hoặc hỗ trợ kinh phí để thực hiện.</w:t>
      </w:r>
    </w:p>
    <w:p>
      <w:r>
        <w:t>2. Giám sát công trình, sản phẩm trong lĩnh vực quản lý đất đai là hoạt động theo dõi về tiến độ thực hiện công trình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3. Kiểm tra công trình, sản phẩm trong lĩnh vực quản lý đất đai là việc thực hiện các phương pháp kỹ thuật để đánh giá chất lượng, xác định khối lượng các hạng mục công trình, sản phẩm theo các quy chuẩn, quy định kỹ thuật và các quy định trong các chương trình, đề án, dự án, thiết kế kỹ thuật - dự toán, phương án nhiệm vụ đã được cơ quan nhà nước có thẩm quyền phê duyệt.</w:t>
      </w:r>
    </w:p>
    <w:p>
      <w:r>
        <w:t>4. Thẩm định công trình, sản phẩm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5. Nghiệm thu công trình, sản phẩm trong lĩnh vực quản lý đất đai là việc chủ đầu tư xác nhận chất lượng, khối lượng các hạng mục công trình đã hoàn thành trên cơ sở kết quả giám sát, kiểm tra, thẩm định chất lượng, khối lượng công trình, sản phẩm trong lĩnh vực quản lý đất đai.</w:t>
      </w:r>
    </w:p>
    <w:p>
      <w:r>
        <w:t>6. Cơ quan quyết định đầu tư công trình, sản phẩm trong lĩnh vực quản lý đất đai là cơ quan có thẩm quyền quyết định sử dụng vốn đầu tư cho công trình về lĩnh vực quản lý đất đai.</w:t>
      </w:r>
    </w:p>
    <w:p>
      <w:r>
        <w:t>7. Chủ đầu tư công trình, sản phẩm trong lĩnh vực quản lý đất đai là cơ quan sở hữu vốn hoặc được cơ quan quyết định đầu tư giao quản lý và sử dụng vốn để đầu tư công trình về lĩnh vực quản lý đất đai.</w:t>
      </w:r>
    </w:p>
    <w:p>
      <w:r>
        <w:t>Điều 4. Nguyên tắc giám sát, kiểm tra, thẩm định và nghiệm thu công trình, sản phẩm</w:t>
      </w:r>
    </w:p>
    <w:p>
      <w:r>
        <w:t>1. Công tác giám sát, kiểm tra, thẩm định, nghiệm thu công trình, sản phẩm phải tiến hành thường xuyên và có hệ thống trong quá trình thực hiện trên cơ sở kế hoạch giám sát, kiểm tra, thẩm định, nghiệm thu được lập theo tiến độ thi công từng hạng mục hoặc toàn bộ công trình, sản phẩm.</w:t>
      </w:r>
    </w:p>
    <w:p>
      <w:r>
        <w:t>2. Chủ đầu tư sử dụng đơn vị trực thuộc hoặc thuê đơn vị giám sát, kiểm tra có chức năng phù hợp  (sau đây gọi chung là đơn vị giám sát, kiểm tra)  thực hiện giám sát, kiểm tra công trình, sản phẩm cấp chủ đầu tư.</w:t>
      </w:r>
    </w:p>
    <w:p>
      <w:r>
        <w:t>3. Các tổ chức, cá nhân thi công (sau đây gọi chung là đơn vị thi công) công trình, sản phẩm phải tự kiểm tra, nghiệm thu chất lượng, khối lượng của tất cả các hạng mục công trình, sản phẩm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thẩm định và nghiệm thu công trình, sản phẩm</w:t>
      </w:r>
    </w:p>
    <w:p>
      <w:r>
        <w:t>1. Bảo đảm cho công trình, sản phẩm thực hiện theo đúng các quy chuẩn, quy định kỹ thuật, định mức kinh tế - kỹ thuật và các văn bản quy phạm pháp luật khác có liên quan đến việc thi công, giám sát, kiểm tra, thẩm định và nghiệm thu công trình, sản phẩm.</w:t>
      </w:r>
    </w:p>
    <w:p>
      <w:r>
        <w:t>2. Phát hiện những sai sót trong quá trình thi công để kịp thời khắc phục, xử lý các sai sót, các vấn đề phát sinh trong quá trình thi công nhằm bảo đảm chất lượng công trình, sản phẩm.</w:t>
      </w:r>
    </w:p>
    <w:p>
      <w:r>
        <w:t>3. Đánh giá, xác nhận đúng chất lượng, khối lượng, mức khó khăn (nếu có) của hạng mục công trình hoặc toàn bộ công trình, sản phẩm đã hoàn thành.</w:t>
      </w:r>
    </w:p>
    <w:p>
      <w:r>
        <w:t>Điều 6. Cơ sở pháp lý để giám sát, kiểm tra, thẩm định và nghiệm thu công trình, sản phẩm</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thẩm định và nghiệm thu công trình, sản phẩm</w:t>
      </w:r>
    </w:p>
    <w:p>
      <w:r>
        <w:t>1. Trách nhiệm của cơ quan quyết định đầu tư</w:t>
      </w:r>
    </w:p>
    <w:p>
      <w:r>
        <w:t>a) Tổ chức thực hiện hoặc ủy quyền cho cơ quan chuyên môn thực hiện thẩm định hồ sơ nghiệm thu đối với các công trình, sản phẩm trong lĩnh vực quản lý đất đai đã hoàn thành;</w:t>
      </w:r>
    </w:p>
    <w:p>
      <w:r>
        <w:t>b) 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(05%)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Tổ chức thực hiện giám sát, kiểm tra, thẩm định, nghiệm thu công trình, sản phẩm; lập hồ sơ nghiệm thu và hồ sơ quyết toán công trình, sản phẩm đối với các công trình, sản phẩm được giao làm chủ đầu tư;</w:t>
      </w:r>
    </w:p>
    <w:p>
      <w:r>
        <w:t>b) Đảm bảo chất lượng, khối lượng, tiến độ thực hiện đối với các công trình, sản phẩm được giao;</w:t>
      </w:r>
    </w:p>
    <w:p>
      <w:r>
        <w:t>c) Giải quyết những phát sinh, vướng mắc về công nghệ trong quá trình thi công; phát sinh do thay đổi chính sách; giải quyết những phát sinh, vướng mắc về định mức kinh tế - kỹ thuật, phát sinh về khối lượng, mức khó khăn (nếu có) nhưng không làm giá trị vượt quá 05 phần trăm (05%)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hủy bỏ một phần hoặc toàn bộ công trình, sản phẩm công trình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trước pháp luật, cơ quan quyết định đầu tư, chủ đầu tư về chất lượng, khối lượng công trình, sản phẩm do đơn vị mình thi công; trường hợp công trình, sản phẩm chưa đảm bảo chất lượng, khối lượng theo yêu cầu thì phải tiếp tục hoàn thiện và tự chịu trách nhiệm về kinh phí; phối hợp với đơn vị giám sát, kiểm tra và chủ đầu tư lập hồ sơ nghiệm thu cấp chủ đầu tư theo quy định;</w:t>
      </w:r>
    </w:p>
    <w:p>
      <w:r>
        <w:t>c) Chịu sự giám sát, kiểm tra, thẩm định và nghiệm thu của cơ quan quyết định đầu tư,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Hằng tháng lập báo cáo về khối lượng, tiến độ đã thực hiện gửi chủ đầu tư trước ngày 25 của tháng;</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kiểm tra, thẩm định và nghiệm thu công trình, sản phẩm</w:t>
      </w:r>
    </w:p>
    <w:p>
      <w:r>
        <w:t>1. Sau khi được giao nhiệm vụ, đặt hàng hoặc ký hợp đồng kinh tế, đơn vị thi công phải lập kế hoạch thi công chi tiết trong đó nêu rõ tiến độ thi công, tiến độ kiểm tra chất lượng công trình, sản phẩm gửi chủ đầu tư và đơn vị giám sát, kiểm tra được chủ đầu tư lựa chọn (nếu có) và tổ chức thực hiện đúng theo kế hoạch đã lập.</w:t>
      </w:r>
    </w:p>
    <w:p>
      <w:r>
        <w:t>2. Trên cơ sở kế hoạch thi công của đơn vị thi công, chủ đầu tư và đơn vị giám sát, kiểm tra được chủ đầu tư lựa chọn (nếu có) tổ chức lập kế hoạch giám sát, kiểm tra, thẩm định và nghiệm thu công trình, sản phẩm phù hợp với tiến độ của chương trình, đề án, dự án, thiết kế kỹ thuật - dự toán, phương án nhiệm vụ đã được cơ quan nhà nước có thẩm quyền phê duyệt hoặc hợp đồng kinh tế đã ký kết, gửi đơn vị thi công và các đơn vị liên quan để tổ chức thực hiện.</w:t>
      </w:r>
    </w:p>
    <w:p>
      <w:r>
        <w:t>Điều 9. Kinh phí thực hiện công tác giám sát, kiểm tra, thẩm định và nghiệm thu công trình, sản phẩm</w:t>
      </w:r>
    </w:p>
    <w:p>
      <w:r>
        <w:t>1. Kinh phí thực hiện công tác giám sát, kiểm tra, thẩm định và nghiệm thu chất lượng, khối lượng công trình, sản phẩm do chủ đầu tư thực hiện được xác định trong tổng dự toán của công trình theo quy định hiện hành.</w:t>
      </w:r>
    </w:p>
    <w:p>
      <w:r>
        <w:t>2. Kinh phí thực hiện công tác giám sát, kiểm tra, thẩm định và nghiệm thu chất lượng, khối lượng, sản phẩm do đơn vị thi công thực hiện được tính trong đơn giá, dự toán của công trình theo quy định hiện hành.</w:t>
      </w:r>
    </w:p>
    <w:p>
      <w:r>
        <w:t>Chương II</w:t>
      </w:r>
    </w:p>
    <w:p>
      <w:r>
        <w:t>GIÁM SÁT, KIỂM TRA CHẤT LƯỢNG, KHỐI LƯỢNG CÔNG TRÌNH, SẢN PHẨM</w:t>
      </w:r>
    </w:p>
    <w:p>
      <w:r>
        <w:t>Điều 10. Giám sát công trình, sản phẩm</w:t>
      </w:r>
    </w:p>
    <w:p>
      <w:r>
        <w:t>1. Nội dung giám sát công trình, sản phẩm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w:t>
      </w:r>
    </w:p>
    <w:p>
      <w:r>
        <w:t>d) Giám sát về khối lượng phát sinh trong quá trình thi công công trình (nếu có);</w:t>
      </w:r>
    </w:p>
    <w:p>
      <w:r>
        <w:t>đ) Giám sát quá trình kiểm tra chất lượng sản phẩm cấp đơn vị thi công.</w:t>
      </w:r>
    </w:p>
    <w:p>
      <w:r>
        <w:t>2. Trong quá trình giám sát công trình, người trực tiếp giám sát phải tiến hành ghi Nhật ký giám sát công trình theo Mẫu số 01 Phụ lục 02 ban hành kèm theo Quy định này.</w:t>
      </w:r>
    </w:p>
    <w:p>
      <w:r>
        <w:t>Điều 11. Nội dung, phương pháp, mức kiểm tra chất lượng, khối lượng công trình, sản phẩm</w:t>
      </w:r>
    </w:p>
    <w:p>
      <w:r>
        <w:t>1. Nội dung, mức kiểm tra của đơn vị thi công, chủ đầu tư phục vụ thẩm định, nghiệm thu chất lượng, khối lượng công trình, sản phẩm được quy định chi tiết tại Phụ lục 01 ban hành kèm theo Quy định này.</w:t>
      </w:r>
    </w:p>
    <w:p>
      <w:r>
        <w:t>Đối với các nội dung, hạng mục công trình, sản phẩm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10 phần trăm (10%) và nội nghiệp là 20 phần trăm (20%).</w:t>
      </w:r>
    </w:p>
    <w:p>
      <w:r>
        <w:t>2. Phương pháp kiểm tra chất lượng, khối lượng công trình, sản phẩm</w:t>
      </w:r>
    </w:p>
    <w:p>
      <w:r>
        <w:t>a) Công tác kiểm tra công trình, sản phẩm phải được thực hiện từ tổng thể đến chi tiết và được thực hiện ở cấp đơn vị thi công và cấp chủ đầu tư;</w:t>
      </w:r>
    </w:p>
    <w:p>
      <w:r>
        <w:t>b) Công tác kiểm tra được thực hiện ở nội nghiệp hay ngoại nghiệp hoặc cả hai tùy thuộc vào từng hạng mục sản phẩm cụ thể. Thực hiện việc đối soát thông tin trong từng sản phẩm và giữa các sản phẩm để kiểm tra sự đầy đủ, thống nhất thông tin của sản phẩm. Thực hiện lại một số nội dung công việc của quá trình thi công để so sánh, đối chiếu, đánh giá chất lượng sản phẩm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được phép sử dụng thiết bị, công nghệ và các nguồn tư liệu, dữ liệu khác để thực hiện đánh giá chất lượng công trình, sản phẩm;</w:t>
      </w:r>
    </w:p>
    <w:p>
      <w:r>
        <w:t>d) Đối với các hạng mục công việc kiểm tra mang tính xác suất, phạm vi lấy mẫu kiểm tra phải được phân bổ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phương án nhiệm vụ có thể thực hiện kiểm tra công trình, sản phẩm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của từng hạng mục theo Mẫu số 03 Phụ lục 02 ban hành kèm theo Quy định này.</w:t>
      </w:r>
    </w:p>
    <w:p>
      <w:r>
        <w:t>Điều 12. Kiểm tra chất lượng, khối lượng công trình, sản phẩm cấp đơn vị thi công</w:t>
      </w:r>
    </w:p>
    <w:p>
      <w:r>
        <w:t>1. Đơn vị thi công sử dụng đơn vị trực thuộc, cán bộ chuyên môn kỹ thuật của mình tự kiểm tra chất lượng, khối lượng của tất cả các hạng mục công trình, sản phẩm do đơn vị mình thực hiện và lập hồ sơ kiểm tra chất lượng, khối lượng công trình, sản phẩm cấp đơn vị thi công theo quy định tại Khoản 3 Điều này.</w:t>
      </w:r>
    </w:p>
    <w:p>
      <w:r>
        <w:t>2. Trước khi tiến hành kiểm tra chất lượng, khối lượng, đơn vị thi công phải thông báo về kế hoạch kiểm tra tới chủ đầu tư và đơn vị giám sát, kiểm tra được chủ đầu tư lựa chọn (nếu có).</w:t>
      </w:r>
    </w:p>
    <w:p>
      <w:r>
        <w:t>3. Kết thúc việc kiểm tra chất lượng, khối lượng công trình, sản phẩm đối với từng hạng mục công việc, đơn vị thi công giao nộp sản phẩm đã được kiểm tra đạt chất lượng theo quy định, Phiếu ghi ý kiến kiểm tra, Biên bản kiểm tra chất lượng và văn bản đề nghị kiểm tra chất lượng sản phẩm theo Mẫu số 14 Phụ lục 02 ban hành kèm theo Quy định này tới chủ đầu tư và đơn vị giám sát, kiểm tra được chủ đầu tư lựa chọn (nếu có).</w:t>
      </w:r>
    </w:p>
    <w:p>
      <w:r>
        <w:t>4. Kết thúc hạng mục hoặc kết thúc công trình theo kế hoạch nghiệm thu, đơn vị thi công lập hồ sơ kiểm tra chất lượng, khối lượng công trình, sản phẩm. Hồ sơ bao gồm:</w:t>
      </w:r>
    </w:p>
    <w:p>
      <w:r>
        <w:t>a) Báo cáo tổng kết kỹ thuật của đơn vị thi công theo Mẫu số 04 Phụ lục 02 ban hành kèm theo Quy định này;</w:t>
      </w:r>
    </w:p>
    <w:p>
      <w:r>
        <w:t>b) Báo cáo kiểm tra chất lượng, khối lượng công trình, sản phẩm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02 ban hành kèm theo Quy định này;</w:t>
      </w:r>
    </w:p>
    <w:p>
      <w:r>
        <w:t>đ) Biên bản kiểm tra chất lượng sản phẩm theo Mẫu số 03 Phụ lục 02 ban hành kèm theo Quy định này.</w:t>
      </w:r>
    </w:p>
    <w:p>
      <w:r>
        <w:t>5. Hồ sơ kiểm tra chất lượng, khối lượng công trình, sản phẩm cấp đơn vị thi công lập thành 03 bộ: 01 bộ gửi chủ đầu tư, 01 bộ gửi đơn vị giám sát, kiểm tra cấp chủ đầu tư và 01 bộ lưu tại đơn vị thi công.</w:t>
      </w:r>
    </w:p>
    <w:p>
      <w:r>
        <w:t>Điều 13. Kiểm tra chất lượng, khối lượng công trình, sản phẩm cấp chủ đầu tư</w:t>
      </w:r>
    </w:p>
    <w:p>
      <w:r>
        <w:t>1. Sau khi nhận được văn bản đề nghị kiểm tra, hồ sơ kiểm tra chất lượng, khối lượng công trình, sản phẩm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(nếu có) tổ chức thực hiện kiểm tra chất lượng, khối lượng công trình, sản phẩm cấp chủ đầu tư.</w:t>
      </w:r>
    </w:p>
    <w:p>
      <w:r>
        <w:t>2. Nội dung kiểm tra bao gồm:</w:t>
      </w:r>
    </w:p>
    <w:p>
      <w:r>
        <w:t>a) Kiểm tra tính đầy đủ, tính pháp lý, tính thống nhất, tính hợp lệ của hồ sơ kiểm tra chất lượng, khối lượng công trình, sản phẩm cấp đơn vị thi công;</w:t>
      </w:r>
    </w:p>
    <w:p>
      <w:r>
        <w:t>b) Phân tích, đánh giá nội dung báo cáo tổng kết kỹ thuật, báo cáo kiểm tra chất lượng, khối lượng công trình, sản phẩm và các biên bản kiểm tra chất lượng sản phẩm, phiếu ghi ý kiến kiểm tra, số liệu, tài liệu kiểm tra cấp đơn vị thi công;</w:t>
      </w:r>
    </w:p>
    <w:p>
      <w:r>
        <w:t>c) Kiểm tra, đánh giá quy cách sản phẩm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chưa đạt yêu cầu, đơn vị thi công có trách nhiệm sửa chữa theo các ý kiến kiểm tra và gửi báo cáo sửa chữa sản phẩm theo Mẫu số 15 Phụ lục 02 ban hành kèm theo Quy định này kèm theo sản phẩm đã được sửa chữa đến chủ đầu tư và đơn vị giám sát, kiểm tra được chủ đầu tư lựa chọn (nếu có).</w:t>
      </w:r>
    </w:p>
    <w:p>
      <w:r>
        <w:t>d) Kiểm tra lại các sản phẩm đã được đơn vị thi công sửa chữa và lập Bản xác nhận sửa chữa sản phẩm (nếu có) theo Mẫu số 16 Phụ lục 02 ban hành kèm theo Quy định này;</w:t>
      </w:r>
    </w:p>
    <w:p>
      <w:r>
        <w:t>đ) Xác định khối lượng của các hạng mục công trình sản phẩm đạt yêu cầu về chất lượng và các hạng mục, sản phẩm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theo Mẫu số 06 Phụ lục 02 ban hành kèm theo Quy định này;</w:t>
      </w:r>
    </w:p>
    <w:p>
      <w:r>
        <w:t>h) Kết thúc hạng mục hoặc kết thúc công trình theo kế hoạch nghiệm thu, chủ đầu tư sử dụng tổ chức chuyên môn trực thuộc hoặc đơn vị giám sát, kiểm tra (nếu có) lập báo cáo giám sát, kiểm tra chất lượng, khối lượng công trình, sản phẩm theo Mẫu số 07 Phụ lục 02 ban hành theo Quy định này.</w:t>
      </w:r>
    </w:p>
    <w:p>
      <w:r>
        <w:t>3. Kết thúc hạng mục hoặc kết thúc công trình theo kế hoạch nghiệm thu, chủ đầu tư sử dụng tổ chức chuyên môn trực thuộc hoặc đơn vị giám sát, kiểm tra được chủ đầu tư lựa chọn (nếu có) lập hồ sơ kiểm tra chất lượng, khối lượng công trình, sản phẩm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của đơn vị thi công và đơn vị giám sát, kiểm tra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cấp chủ đầu tư (nếu có);</w:t>
      </w:r>
    </w:p>
    <w:p>
      <w:r>
        <w:t>g) Biên bản kiểm tra chất lượng, khối lượng công trình, sản phẩm cấp chủ đầu tư;</w:t>
      </w:r>
    </w:p>
    <w:p>
      <w:r>
        <w:t>h) Báo cáo giám sát, kiểm tra chất lượng, khối lượng công trình, sản phẩm cấp chủ đầu tư;</w:t>
      </w:r>
    </w:p>
    <w:p>
      <w:r>
        <w:t>i) Biên bản kiểm tra chất lượng sản phẩm kèm theo Phiếu ghi ý kiến kiểm tra cấp chủ đầu tư.</w:t>
      </w:r>
    </w:p>
    <w:p>
      <w:r>
        <w:t>4. Hồ sơ kiểm tra chất lượng, khối lượng công trình, sản phẩm cấp chủ đầu tư lập thành 05 bộ: 04 bộ lưu tại chủ đầu tư, 01 bộ lưu tại đơn vị giám sát, kiểm tra.</w:t>
      </w:r>
    </w:p>
    <w:p>
      <w:r>
        <w:t>Điều 14. Quyền và trách nhiệm của đơn vị giám sát, kiểm tra chất lượng, khối lượng công trình, sản phẩm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hồ sơ kiểm tra chất lượng, khối lượng công trình, sản phẩm cấp đơn vị thi công hoặc các sản phẩm còn tồn tại lỗi mang tính hệ thống;</w:t>
      </w:r>
    </w:p>
    <w:p>
      <w:r>
        <w:t>c) Từ chối xác nhận các sản phẩm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 Trường hợp không thống nhất được ý kiến giữa đơn vị giám sát, kiểm tra với đơn vị thi công thì phải báo cáo chủ đầu tư để giải quyết;</w:t>
      </w:r>
    </w:p>
    <w:p>
      <w:r>
        <w:t>c) Phối hợp với các bên liên quan giải quyết những vướng mắc, phát sinh trong quá trình thi công.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d) Trong thời gian thi công, trường hợp có sự thay đổi về chế độ chính sách như: tiền lương, định mức kinh tế - kỹ thuật, đơn giá sản phẩm, đơn vị giám sát, kiểm tra phải xác định cụ thể khối lượng các hạng mục công việc đã thực hiện trước và sau thời điểm chế độ chính sách đó có hiệu lực;</w:t>
      </w:r>
    </w:p>
    <w:p>
      <w:r>
        <w:t>đ) Kiến nghị với chủ đầu tư xử lý các vi phạm, chấm dứt hợp đồng với đơn vị thi công trong trường hợp đơn vị thi công vi phạm các quy định tại điểm d khoản 2 Điều 7 Quy định này;</w:t>
      </w:r>
    </w:p>
    <w:p>
      <w:r>
        <w:t>e) Kiến nghị với chủ đầu tư hình thức xử lý đối với đơn vị thi công vi phạm tiến độ thực hiện do yếu tố chủ quan của đơn vị thi công;</w:t>
      </w:r>
    </w:p>
    <w:p>
      <w:r>
        <w:t>g) Lập hồ sơ kiểm tra chất lượng, hồ sơ nghiệm thu theo quy định;</w:t>
      </w:r>
    </w:p>
    <w:p>
      <w:r>
        <w:t>h) Chịu trách nhiệm hoàn toàn về chất lượng, khối lượng sản phẩm đã giám sát, kiểm tra, xác nhận và bị xử lý theo quy định của pháp luật khi có ý làm sai lệch kết quả giám sát, kiểm tra.</w:t>
      </w:r>
    </w:p>
    <w:p>
      <w:r>
        <w:t>Chương III</w:t>
      </w:r>
    </w:p>
    <w:p>
      <w:r>
        <w:t>THẨM ĐỊNH, NGHIỆM THU CHẤT LƯỢNG, KHỐI LƯỢNG CÔNG TRÌNH, SẢN PHẨM</w:t>
      </w:r>
    </w:p>
    <w:p>
      <w:r>
        <w:t>Điều 15. Thẩm định chất lượng, khối lượng công trình, sản phẩm</w:t>
      </w:r>
    </w:p>
    <w:p>
      <w:r>
        <w:t>1. Chủ đầu tư sử dụng tổ chức chuyên môn trực thuộc hoặc thành lập Hội đồng thẩm định thực hiện thẩm định chất lượng, khối lượng công trình, sản phẩm trong lĩnh vực quản lý đất đai.</w:t>
      </w:r>
    </w:p>
    <w:p>
      <w:r>
        <w:t>2. Trường hợp thành lập Hội đồng thẩm định, chủ đầu tư ra quyết định thành lập, thành phần hội đồng bao gồm: Chủ tịch Hội đồng, Thư ký và một số thành viên thuộc các đơn vị chức năng có liên quan, chuyên gia am hiểu về chuyên môn công trình, sản phẩm trong lĩnh vực quản lý đất đai (nếu cần).</w:t>
      </w:r>
    </w:p>
    <w:p>
      <w:r>
        <w:t>3. Nguyên tắc hoạt động của Hội đồng thẩm định</w:t>
      </w:r>
    </w:p>
    <w:p>
      <w:r>
        <w:t>a) Hội đồng thẩm định làm việc theo nguyên tắc tập trung dân chủ, biểu quyết theo đa số. Phiên họp của hội đồng phải đảm bảo có mặt ít nhất 2/3 (hai phần ba) số ủy viên Hội đồng thẩm định theo quyết định thành lập;</w:t>
      </w:r>
    </w:p>
    <w:p>
      <w:r>
        <w:t>b) Chủ tịch Hội đồng thẩm định có trách nhiệm báo cáo kết quả thẩm định, kiến nghị chủ đầu tư các nội dung có liên quan đến nhiệm vụ được giao; chịu trách nhiệm trước pháp luật và chủ đầu tư về sự đúng đắn, khách quan đối với kết quả thẩm định.</w:t>
      </w:r>
    </w:p>
    <w:p>
      <w:r>
        <w:t>4. Căn cứ thẩm định</w:t>
      </w:r>
    </w:p>
    <w:p>
      <w:r>
        <w:t>a) Hồ sơ kiểm tra chất lượng, khối lượng công trình, sản phẩm cấp đơn vị thi công;</w:t>
      </w:r>
    </w:p>
    <w:p>
      <w:r>
        <w:t>b) Hồ sơ kiểm tra chất lượng, khối lượng công trình, sản phẩm cấp chủ đầu tư;</w:t>
      </w:r>
    </w:p>
    <w:p>
      <w:r>
        <w:t>c) Các hạng mục công việc, sản phẩm đã hoàn thành và các tài liệu liên quan khác kèm theo (nếu có).</w:t>
      </w:r>
    </w:p>
    <w:p>
      <w:r>
        <w:t>5. Nội dung và thời gian thẩm định</w:t>
      </w:r>
    </w:p>
    <w:p>
      <w:r>
        <w:t>Trong thời gian không quá 10 ngày làm việc kể từ khi nhận đủ hồ sơ hợp lệ, chủ đầu tư có trách nhiệm hoàn thành việc thẩm định hạng mục công trình hoặc toàn bộ công trình, sản phẩm. Đối với chương trình, đề án, dự án, thiết kế kỹ thuật - dự toán, phương án nhiệm vụ có tính chất phức tạp, khối lượng sản phẩm lớn thì thời gian thẩm định có thể kéo dài nhưng không quá 20 ngày làm việc. Nội dung thẩm định bao gồm:</w:t>
      </w:r>
    </w:p>
    <w:p>
      <w:r>
        <w:t>a) Thẩm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Thẩm định việc tuân thủ các quy định về công tác giám sát thi công, kiểm tra chất lượng, khối lượng công trình, sản phẩm;</w:t>
      </w:r>
    </w:p>
    <w:p>
      <w:r>
        <w:t>c) Thẩm định việc xử lý các phát sinh, vướng mắc trong quá trình thi công của đơn vị thi công, đơn vị giám sát, kiểm tra, chủ đầu tư và cơ quan quyết định đầu tư (nếu có);</w:t>
      </w:r>
    </w:p>
    <w:p>
      <w:r>
        <w:t>d) Thẩm định việc xác nhận chất lượng, khối lượng, mức khó khăn (nếu có) hạng mục công trình hoặc toàn bộ công trình, sản phẩm đã thực hiện. Trong trường hợp cần thiết có thể kiểm tra lại chất lượng, khối lượng, mức khó khăn dựa trên một số mẫu sản phẩm.</w:t>
      </w:r>
    </w:p>
    <w:p>
      <w:r>
        <w:t>6. Căn cứ kết quả thẩm định, đơn vị được chủ đầu tư giao nhiệm vụ thẩm định hoặc chủ đầu tư (trong trường hợp thành lập Hội đồng thẩm định) yêu cầu các đơn vị liên quan sửa chữa, bổ sung hoàn thiện khi chất lượng, khối lượng sản phẩm chưa đạt yêu cầu, mức khó khăn chưa phù hợp, hồ sơ tài liệu chưa hợp lệ (nếu có).</w:t>
      </w:r>
    </w:p>
    <w:p>
      <w:r>
        <w:t>7. Kết thúc quá trình thẩm định, đơn vị được chủ đầu tư giao nhiệm vụ thẩm định hoặc chủ đầu tư (trong trường hợp thành lập Hội đồng thẩm định) phải lập báo cáo thẩm định chất lượng, khối lượng công trình, sản phẩm theo Mẫu số 08 Phụ lục 02 ban hành kèm theo Quy định này.</w:t>
      </w:r>
    </w:p>
    <w:p>
      <w:r>
        <w:t>Điều 16. Nghiệm thu chất lượng, khối lượng công trình, sản phẩm</w:t>
      </w:r>
    </w:p>
    <w:p>
      <w:r>
        <w:t>1. Trên cơ sở kết quả kiểm tra, thẩm định, chủ đầu tư tiến hành nghiệm thu chất lượng, khối lượng công trình, sản phẩm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tra chất lượng, khối lượng công trình, sản phẩm cấp chủ đầu tư;</w:t>
      </w:r>
    </w:p>
    <w:p>
      <w:r>
        <w:t>d) Báo cáo thẩm định chất lượng, khối lượng công trình, sản phẩm;</w:t>
      </w:r>
    </w:p>
    <w:p>
      <w:r>
        <w:t>đ) Các sản phẩm đã hoàn thành và các tài liệu liên quan khác kèm theo (nếu có).</w:t>
      </w:r>
    </w:p>
    <w:p>
      <w:r>
        <w:t>3. Nội dung và thời gian nghiệm thu</w:t>
      </w:r>
    </w:p>
    <w:p>
      <w:r>
        <w:t>Trong thời gian không quá 05 ngày làm việc kể từ khi nhận được báo cáo thẩm định chất lượng, khối lượng hạng mục công trình hoặc toàn bộ công trình, sản phẩm, Chủ đầu tư có trách nhiệm hoàn thành việc nghiệm thu hạng mục công trình hoặc toàn bộ công trình, sản phẩm.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phương án nhiệm vụ đã được cơ quan nhà nước có thẩm quyền phê duyệt;</w:t>
      </w:r>
    </w:p>
    <w:p>
      <w:r>
        <w:t>b) Lập Biên bản nghiệm thu chất lượng, khối lượng công trình, sản phẩm theo Mẫu số 09 Phụ lục 02 ban hành kèm theo Quy định này;</w:t>
      </w:r>
    </w:p>
    <w:p>
      <w:r>
        <w:t>c) Lập Bảng tổng hợp khối lượng công trình, sản phẩm đã thi công từng năm theo Mẫu số 10 Phụ lục 02 ban hành kèm theo Quy định này đối với chương trình, đề án, dự án, thiết kế kỹ thuật - dự toán, phương án nhiệm vụ được thi công trong nhiều năm (nếu có) và lập hồ sơ nghiệm thu theo quy định tại Điều 17 Quy định này.</w:t>
      </w:r>
    </w:p>
    <w:p>
      <w:r>
        <w:t>Điều 17. Lập hồ sơ nghiệm thu</w:t>
      </w:r>
    </w:p>
    <w:p>
      <w:r>
        <w:t>1. 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cấp chủ đầu tư (nếu trong Biên bản nghiệm thu chất lượng, khối lượng công trình, sản phẩm không có thành phần đơn vị giám sát, kiểm tra tham gia);</w:t>
      </w:r>
    </w:p>
    <w:p>
      <w:r>
        <w:t>g) Báo cáo giám sát, kiểm tra chất lượng, khối lượng công trình, sản phẩm cấp chủ đầu tư;</w:t>
      </w:r>
    </w:p>
    <w:p>
      <w:r>
        <w:t>h) Báo cáo thẩm định chất lượng, khối lượng công trình, sản phẩm;</w:t>
      </w:r>
    </w:p>
    <w:p>
      <w:r>
        <w:t>i) Biên bản nghiệm thu chất lượng, khối lượng công trình, sản phẩm;</w:t>
      </w:r>
    </w:p>
    <w:p>
      <w:r>
        <w:t>k) Biên bản giao nộp sản phẩm đối với sản phẩm đã hoàn thành theo quy định tại Điều 19 của Quy định này;</w:t>
      </w:r>
    </w:p>
    <w:p>
      <w:r>
        <w:t>l) Bảng tổng hợp khối lượng công trình, sản phẩm đã thi công từng năm (nếu có).</w:t>
      </w:r>
    </w:p>
    <w:p>
      <w:r>
        <w:t>2. Hồ sơ nghiệm thu lập thành 05 bộ: 01 bộ gửi cơ quan quyết định đầu tư, 02 bộ lưu tại chủ đầu tư, 01 bộ giao nộp kèm theo sản phẩm tại cơ quan lưu trữ, 01 bộ lưu tại đơn vị thi công.</w:t>
      </w:r>
    </w:p>
    <w:p>
      <w:r>
        <w:t>Điều 18. Thẩm định Hồ sơ nghiệm thu</w:t>
      </w:r>
    </w:p>
    <w:p>
      <w:r>
        <w:t>1. Trong thời gian không quá 15 ngày làm việc kể từ khi nhận đủ hồ sơ nghiệm thu công trình, sản phẩm hợp lệ của chủ đầu tư, cơ quan quyết định đầu tư hoặc cơ quan được cơ quan quyết định đầu tư ủy quyền có trách nhiệm hoàn thành việc thẩm định hồ sơ nghiệm thu trên cơ sở kiểm tra tính đầy đủ, hợp lệ, chính xác của hồ sơ nghiệm thu và lập Bản xác nhận khối lượng, chất lượng công trình, sản phẩm đã hoàn thành theo Mẫu số 11 Phụ lục 02 ban hành kèm theo Quy định này.</w:t>
      </w:r>
    </w:p>
    <w:p>
      <w:r>
        <w:t>2. Đối với chương trình, đề án, dự án, thiết kế kỹ thuật - dự toán, nhiệm vụ mà cơ quan quyết định đầu tư cần kiểm tra, thẩm định lại chất lượng, khối lượng, mức khó khăn (nếu có) của công trình, sản phẩm thì phải thực hiện lập và thông báo kế hoạch, kiểm tra, thẩm định cho chủ đầu tư và thực hiện đúng theo kế hoạch đã thông báo. Trong thời gian 05 ngày làm việc kể từ khi kết thúc công tác kiểm tra, thẩm định lại các bên có liên quan phải lập biên bản kiểm tra, thẩm định chất lượng, khối lượng công trình, sản phẩm. Biên bản này được lưu trong hồ sơ nghiệm thu.</w:t>
      </w:r>
    </w:p>
    <w:p>
      <w:r>
        <w:t>Điều 19. Giao nộp sản phẩm</w:t>
      </w:r>
    </w:p>
    <w:p>
      <w:r>
        <w:t>1. Sau khi có Biên bản nghiệm thu khối lượng, chất lượng công trình, sản phẩm, đơn vị thi công có trách nhiệm giao nộp sản phẩm tại nơi lưu trữ do cơ quan quyết định đầu tư hoặc chủ đầu tư chỉ định.</w:t>
      </w:r>
    </w:p>
    <w:p>
      <w:r>
        <w:t>2. Danh mục sản phẩm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20. Lập hồ sơ quyết toán công trình, sản phẩm</w:t>
      </w:r>
    </w:p>
    <w:p>
      <w:r>
        <w:t>1. Sau khi có bản xác nhận chất lượng, khối lượng công trình, sản phẩm đã hoàn thành, chủ đầu tư có trách nhiệm lập hồ sơ quyết toán công trình sản phẩm. Hồ sơ quyết toán bao gồm:</w:t>
      </w:r>
    </w:p>
    <w:p>
      <w:r>
        <w:t>a) Văn bản đề nghị quyết toán công trình, sản phẩm lập theo Mẫu số 12 Phụ lục 02 ban hành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w:t>
      </w:r>
    </w:p>
    <w:p>
      <w:r>
        <w:t>đ) Bản xác nhận chất lượng, khối lượng công trình, sản phẩm;</w:t>
      </w:r>
    </w:p>
    <w:p>
      <w:r>
        <w:t>e) Biên bản giao nộp sản phẩm hoặc phiếu nhập kho đối với sản phẩm;</w:t>
      </w:r>
    </w:p>
    <w:p>
      <w:r>
        <w:t>g) Bản tổng hợp khối lượng, giá trị quyết toán công trình, sản phẩm đã thi công từng năm theo Mẫu số 13 Phụ lục 02 ban hành kèm theo Quy định này đối với các công trình được thi công trong nhiều năm.</w:t>
      </w:r>
    </w:p>
    <w:p>
      <w:r>
        <w:t>2. Hồ sơ quyết toán được lập thành 05 bộ: 03 bộ gửi cho chủ đầu tư, 01 bộ gửi cho cơ quan quyết định đầu tư, 01 bộ gửi cho đơn vị thi công.</w:t>
      </w:r>
    </w:p>
    <w:p>
      <w:r>
        <w:t>Chương IV</w:t>
      </w:r>
    </w:p>
    <w:p>
      <w:r>
        <w:t>TỔ CHỨC THỰC HIỆN</w:t>
      </w:r>
    </w:p>
    <w:p>
      <w:r>
        <w:t>Điều 21. Quy định chuyển tiếp</w:t>
      </w:r>
    </w:p>
    <w:p>
      <w:r>
        <w:t>1. Đối với các công trình, sản phẩm đã thực hiện nhưng chưa kiểm tra chất lượng, khối lượng, thẩm định, nghiệm thu sau ngày Quy định này có hiệu lực thì tiến hành kiểm tra chất lượng, thẩm định, nghiệm thu và lập các hồ sơ theo quy định tại Quy định này.</w:t>
      </w:r>
    </w:p>
    <w:p>
      <w:r>
        <w:t>2. Đối với công trình, sản phẩm đã hoàn thành một phần sản phẩm hoặc một số hạng mục công trình đã được kiểm tra chất lượng, khối lượng trước ngày Thông tư số 49/2016/TT-BTNMT còn hiệu lực mà công trình, sản phẩm đó tiếp tục thực hiện sau ngày Thông tư số 49/2016/TT-BTNMT hết hiệu lực và trước ngày Quyết định này có hiệu lực thì lập hồ sơ nghiệm thu theo quy định tại Thông tư số 49/2016/TT-BTNMT.</w:t>
      </w:r>
    </w:p>
    <w:p>
      <w:r>
        <w:t>3. Trường hợp khác, giao Sở Nông nghiệp và Môi trường báo cáo và đề xuất phương án cụ thể, trình UBND tỉnh quyết định.</w:t>
      </w:r>
    </w:p>
    <w:p>
      <w:r>
        <w:t>Điều 22. Trách nhiệm thi hành</w:t>
      </w:r>
    </w:p>
    <w:p>
      <w:r>
        <w:t>1. Giám đốc các Sở, Thủ trưởng các ban, ngành cấp tỉnh; Chủ tịch UBND các xã, phường, đặc khu; Thủ trưởng các đơn vị,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kiểm tra, thẩm định,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UBND tỉnh  (qua Sở Nông nghiệp và Môi trường)  để được xem xét, giải quyết theo quy định./.</w:t>
      </w:r>
    </w:p>
    <w:p>
      <w:r>
        <w:t>PHỤ LỤC I</w:t>
      </w:r>
    </w:p>
    <w:p>
      <w:r>
        <w:t>(Ban hành kèm theo Quyết định số 29/2025/QĐ-UBND)</w:t>
      </w:r>
    </w:p>
    <w:p>
      <w:r>
        <w:t>Phụ lục I</w:t>
      </w:r>
    </w:p>
    <w:p>
      <w:r>
        <w:t>NỘI DUNG VÀ MỨC KIỂM TRA CHẤT LƯỢNG CÁC HẠNG MỤC CÔNG TRÌNH, SẢN PHẨM TRONG LĨNH VỰC QUẢN LÝ ĐẤT ĐAI</w:t>
      </w:r>
    </w:p>
    <w:p>
      <w:r>
        <w:t>STT</w:t>
      </w:r>
    </w:p>
    <w:p>
      <w:r>
        <w:t>Tên công việc, sản phẩm và hạng mục kiểm tra</w:t>
      </w:r>
    </w:p>
    <w:p>
      <w:r>
        <w:t>Đơn vị tính</w:t>
      </w:r>
    </w:p>
    <w:p>
      <w:r>
        <w:t>Mức kiểm tra %</w:t>
      </w:r>
    </w:p>
    <w:p>
      <w:r>
        <w:t>Ghi chú</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 Thực địa</w:t>
      </w:r>
    </w:p>
    <w:p>
      <w:r>
        <w:t>Điểm</w:t>
      </w:r>
    </w:p>
    <w:p>
      <w:r>
        <w:t>20</w:t>
      </w:r>
    </w:p>
    <w:p>
      <w:r>
        <w:t>5</w:t>
      </w:r>
    </w:p>
    <w:p>
      <w:r>
        <w:t>- Biên bản thỏa thuận sử dụng đất/thông báo về việc chôn mốc, xây tường vây bảo vệ mốc</w:t>
      </w:r>
    </w:p>
    <w:p>
      <w:r>
        <w:t>Biên bản</w:t>
      </w:r>
    </w:p>
    <w:p>
      <w:r>
        <w:t>100</w:t>
      </w:r>
    </w:p>
    <w:p>
      <w:r>
        <w:t>50</w:t>
      </w:r>
    </w:p>
    <w:p>
      <w:r>
        <w:t>- Đúc mốc: Chất lượng và quy cách</w:t>
      </w:r>
    </w:p>
    <w:p>
      <w:r>
        <w:t>Mốc</w:t>
      </w:r>
    </w:p>
    <w:p>
      <w:r>
        <w:t>100</w:t>
      </w:r>
    </w:p>
    <w:p>
      <w:r>
        <w:t>5</w:t>
      </w:r>
    </w:p>
    <w:p>
      <w:r>
        <w:t>- Chôn mốc, xây tường vây: kiểm tra quy cách chôn, quy cách gắn mốc, quy cách xây tường vây</w:t>
      </w:r>
    </w:p>
    <w:p>
      <w:r>
        <w:t>Mốc</w:t>
      </w:r>
    </w:p>
    <w:p>
      <w:r>
        <w:t>20</w:t>
      </w:r>
    </w:p>
    <w:p>
      <w:r>
        <w:t>5</w:t>
      </w:r>
    </w:p>
    <w:p>
      <w:r>
        <w:t>- Giấy ghi chú điểm và các tài liệu liên quan:</w:t>
      </w:r>
    </w:p>
    <w:p>
      <w:r>
        <w:t>+ Nội dung, hình thức ghi chú điểm và biên bản bàn giao mốc</w:t>
      </w:r>
    </w:p>
    <w:p>
      <w:r>
        <w:t>Mốc</w:t>
      </w:r>
    </w:p>
    <w:p>
      <w:r>
        <w:t>100</w:t>
      </w:r>
    </w:p>
    <w:p>
      <w:r>
        <w:t>30</w:t>
      </w:r>
    </w:p>
    <w:p>
      <w:r>
        <w:t>+ Kiểm tra ngoài thực địa</w:t>
      </w:r>
    </w:p>
    <w:p>
      <w:r>
        <w:t>Mốc</w:t>
      </w:r>
    </w:p>
    <w:p>
      <w:r>
        <w:t>20</w:t>
      </w:r>
    </w:p>
    <w:p>
      <w:r>
        <w:t>5</w:t>
      </w:r>
    </w:p>
    <w:p>
      <w:r>
        <w:t>- Biên bản bàn giao mốc</w:t>
      </w:r>
    </w:p>
    <w:p>
      <w:r>
        <w:t>Biên bản</w:t>
      </w:r>
    </w:p>
    <w:p>
      <w:r>
        <w:t>100</w:t>
      </w:r>
    </w:p>
    <w:p>
      <w:r>
        <w:t>50</w:t>
      </w:r>
    </w:p>
    <w:p>
      <w:r>
        <w:t>2</w:t>
      </w:r>
    </w:p>
    <w:p>
      <w:r>
        <w:t>Đo ngắm</w:t>
      </w:r>
    </w:p>
    <w:p>
      <w:r>
        <w:t>- Tài liệu thẩm định máy, gương và các thiết bị kỹ thuật có liên quan</w:t>
      </w:r>
    </w:p>
    <w:p>
      <w:r>
        <w:t>Máy</w:t>
      </w:r>
    </w:p>
    <w:p>
      <w:r>
        <w:t>100</w:t>
      </w:r>
    </w:p>
    <w:p>
      <w:r>
        <w:t>20</w:t>
      </w:r>
    </w:p>
    <w:p>
      <w:r>
        <w:t>- Sơ đồ, đồ hình đo nối, tuyến đo so với thiết kế</w:t>
      </w:r>
    </w:p>
    <w:p>
      <w:r>
        <w:t>Điểm, tuyến</w:t>
      </w:r>
    </w:p>
    <w:p>
      <w:r>
        <w:t>100</w:t>
      </w:r>
    </w:p>
    <w:p>
      <w:r>
        <w:t>100</w:t>
      </w:r>
    </w:p>
    <w:p>
      <w:r>
        <w:t>- Tài liệu đo ngắm: Sổ đo, sổ ghi nhật ký và các tài liệu liên quan</w:t>
      </w:r>
    </w:p>
    <w:p>
      <w:r>
        <w:t>Điểm, tuyến</w:t>
      </w:r>
    </w:p>
    <w:p>
      <w:r>
        <w:t>100</w:t>
      </w:r>
    </w:p>
    <w:p>
      <w:r>
        <w:t>20</w:t>
      </w:r>
    </w:p>
    <w:p>
      <w:r>
        <w:t>- Đo kiểm tra</w:t>
      </w:r>
    </w:p>
    <w:p>
      <w:r>
        <w:t>Điểm</w:t>
      </w:r>
    </w:p>
    <w:p>
      <w:r>
        <w:t>5</w:t>
      </w:r>
    </w:p>
    <w:p>
      <w:r>
        <w:t>2</w:t>
      </w:r>
    </w:p>
    <w:p>
      <w:r>
        <w:t>- Kết quả tính toán khái lược và đánh giá độ chính xác kết quả đo</w:t>
      </w:r>
    </w:p>
    <w:p>
      <w:r>
        <w:t>Điểm</w:t>
      </w:r>
    </w:p>
    <w:p>
      <w:r>
        <w:t>100</w:t>
      </w:r>
    </w:p>
    <w:p>
      <w:r>
        <w:t>20</w:t>
      </w:r>
    </w:p>
    <w:p>
      <w:r>
        <w:t>3</w:t>
      </w:r>
    </w:p>
    <w:p>
      <w:r>
        <w:t>Tính toán, bình sai</w:t>
      </w:r>
    </w:p>
    <w:p>
      <w:r>
        <w:t>- Sơ đồ tính toán, bình sai, tệp tin số liệu và kết quả bình sai</w:t>
      </w:r>
    </w:p>
    <w:p>
      <w:r>
        <w:t>Điểm</w:t>
      </w:r>
    </w:p>
    <w:p>
      <w:r>
        <w:t>100</w:t>
      </w:r>
    </w:p>
    <w:p>
      <w:r>
        <w:t>100</w:t>
      </w:r>
    </w:p>
    <w:p>
      <w:r>
        <w:t>- Sai số khép tọa độ</w:t>
      </w:r>
    </w:p>
    <w:p>
      <w:r>
        <w:t>Điểm</w:t>
      </w:r>
    </w:p>
    <w:p>
      <w:r>
        <w:t>100</w:t>
      </w:r>
    </w:p>
    <w:p>
      <w:r>
        <w:t>30</w:t>
      </w:r>
    </w:p>
    <w:p>
      <w:r>
        <w:t>- Sai số khép độ cao</w:t>
      </w:r>
    </w:p>
    <w:p>
      <w:r>
        <w:t>Đường</w:t>
      </w:r>
    </w:p>
    <w:p>
      <w:r>
        <w:t>100</w:t>
      </w:r>
    </w:p>
    <w:p>
      <w:r>
        <w:t>30</w:t>
      </w:r>
    </w:p>
    <w:p>
      <w:r>
        <w:t>- Tài liệu tính toán bình sai, đánh giá độ chính xác, bảng thành quả, các loại tài liệu liên quan</w:t>
      </w:r>
    </w:p>
    <w:p>
      <w:r>
        <w:t>Tài liệu</w:t>
      </w:r>
    </w:p>
    <w:p>
      <w:r>
        <w:t>100</w:t>
      </w:r>
    </w:p>
    <w:p>
      <w:r>
        <w:t>30</w:t>
      </w:r>
    </w:p>
    <w:p>
      <w:r>
        <w:t>4</w:t>
      </w:r>
    </w:p>
    <w:p>
      <w:r>
        <w:t>Tính đồng bộ, hợp lý</w:t>
      </w:r>
    </w:p>
    <w:p>
      <w:r>
        <w:t>- Kiểm tra tính đồng bộ, hợp lý, logic của các tài liệu, thành quả</w:t>
      </w:r>
    </w:p>
    <w:p>
      <w:r>
        <w:t>Điểm</w:t>
      </w:r>
    </w:p>
    <w:p>
      <w:r>
        <w:t>100</w:t>
      </w:r>
    </w:p>
    <w:p>
      <w:r>
        <w:t>100</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 Vị trí các điểm khống chế ảnh tại thực địa so với trên ảnh</w:t>
      </w:r>
    </w:p>
    <w:p>
      <w:r>
        <w:t>Điểm</w:t>
      </w:r>
    </w:p>
    <w:p>
      <w:r>
        <w:t>30</w:t>
      </w:r>
    </w:p>
    <w:p>
      <w:r>
        <w:t>5</w:t>
      </w:r>
    </w:p>
    <w:p>
      <w:r>
        <w:t>- Tu chỉnh các điểm khống chế trên mặt trái, mặt phải của ảnh</w:t>
      </w:r>
    </w:p>
    <w:p>
      <w:r>
        <w:t>Điểm</w:t>
      </w:r>
    </w:p>
    <w:p>
      <w:r>
        <w:t>100</w:t>
      </w:r>
    </w:p>
    <w:p>
      <w:r>
        <w:t>30</w:t>
      </w:r>
    </w:p>
    <w:p>
      <w:r>
        <w:t>2</w:t>
      </w:r>
    </w:p>
    <w:p>
      <w:r>
        <w:t>Điều vẽ ảnh</w:t>
      </w:r>
    </w:p>
    <w:p>
      <w:r>
        <w:t>- Bản mô tả ranh giới, mốc giới thửa đất</w:t>
      </w:r>
    </w:p>
    <w:p>
      <w:r>
        <w:t>Bản mô tả</w:t>
      </w:r>
    </w:p>
    <w:p>
      <w:r>
        <w:t>100</w:t>
      </w:r>
    </w:p>
    <w:p>
      <w:r>
        <w:t>20</w:t>
      </w:r>
    </w:p>
    <w:p>
      <w:r>
        <w:t>- Tu chỉnh ảnh điều vẽ</w:t>
      </w:r>
    </w:p>
    <w:p>
      <w:r>
        <w:t>Ảnh</w:t>
      </w:r>
    </w:p>
    <w:p>
      <w:r>
        <w:t>100</w:t>
      </w:r>
    </w:p>
    <w:p>
      <w:r>
        <w:t>30</w:t>
      </w:r>
    </w:p>
    <w:p>
      <w:r>
        <w:t>- Tiếp biên</w:t>
      </w:r>
    </w:p>
    <w:p>
      <w:r>
        <w:t>Ảnh</w:t>
      </w:r>
    </w:p>
    <w:p>
      <w:r>
        <w:t>100</w:t>
      </w:r>
    </w:p>
    <w:p>
      <w:r>
        <w:t>30</w:t>
      </w:r>
    </w:p>
    <w:p>
      <w:r>
        <w:t>- Tính đầy đủ, chính xác biểu thị các nội dung bằng quan sát lập thể</w:t>
      </w:r>
    </w:p>
    <w:p>
      <w:r>
        <w:t>Ảnh</w:t>
      </w:r>
    </w:p>
    <w:p>
      <w:r>
        <w:t>10</w:t>
      </w:r>
    </w:p>
    <w:p>
      <w:r>
        <w:t>3</w:t>
      </w:r>
    </w:p>
    <w:p>
      <w:r>
        <w:t>- Sử dụng các ký hiệu</w:t>
      </w:r>
    </w:p>
    <w:p>
      <w:r>
        <w:t>Ảnh</w:t>
      </w:r>
    </w:p>
    <w:p>
      <w:r>
        <w:t>100</w:t>
      </w:r>
    </w:p>
    <w:p>
      <w:r>
        <w:t>30</w:t>
      </w:r>
    </w:p>
    <w:p>
      <w:r>
        <w:t>- Điều vẽ thực địa</w:t>
      </w:r>
    </w:p>
    <w:p>
      <w:r>
        <w:t>Ảnh</w:t>
      </w:r>
    </w:p>
    <w:p>
      <w:r>
        <w:t>50</w:t>
      </w:r>
    </w:p>
    <w:p>
      <w:r>
        <w:t>10</w:t>
      </w:r>
    </w:p>
    <w:p>
      <w:r>
        <w:t>- Đo vẽ bù:</w:t>
      </w:r>
    </w:p>
    <w:p>
      <w:r>
        <w:t>Tài liệu đo vẽ, cách biểu thị</w:t>
      </w:r>
    </w:p>
    <w:p>
      <w:r>
        <w:t>Mảnh</w:t>
      </w:r>
    </w:p>
    <w:p>
      <w:r>
        <w:t>100</w:t>
      </w:r>
    </w:p>
    <w:p>
      <w:r>
        <w:t>10</w:t>
      </w:r>
    </w:p>
    <w:p>
      <w:r>
        <w:t>3</w:t>
      </w:r>
    </w:p>
    <w:p>
      <w:r>
        <w:t>Tăng dày khống chế ảnh nội nghiệp</w:t>
      </w:r>
    </w:p>
    <w:p>
      <w:r>
        <w:t>- Sơ đồ thiết kế khối tính</w:t>
      </w:r>
    </w:p>
    <w:p>
      <w:r>
        <w:t>Sơ đồ</w:t>
      </w:r>
    </w:p>
    <w:p>
      <w:r>
        <w:t>100</w:t>
      </w:r>
    </w:p>
    <w:p>
      <w:r>
        <w:t>100</w:t>
      </w:r>
    </w:p>
    <w:p>
      <w:r>
        <w:t>- Định hướng</w:t>
      </w:r>
    </w:p>
    <w:p>
      <w:r>
        <w:t>Mô hình</w:t>
      </w:r>
    </w:p>
    <w:p>
      <w:r>
        <w:t>50</w:t>
      </w:r>
    </w:p>
    <w:p>
      <w:r>
        <w:t>3</w:t>
      </w:r>
    </w:p>
    <w:p>
      <w:r>
        <w:t>- Chọn chích và đo điểm</w:t>
      </w:r>
    </w:p>
    <w:p>
      <w:r>
        <w:t>Mô hình</w:t>
      </w:r>
    </w:p>
    <w:p>
      <w:r>
        <w:t>30</w:t>
      </w:r>
    </w:p>
    <w:p>
      <w:r>
        <w:t>3</w:t>
      </w:r>
    </w:p>
    <w:p>
      <w:r>
        <w:t>- Kết quả tính toán, bình sai khối</w:t>
      </w:r>
    </w:p>
    <w:p>
      <w:r>
        <w:t>Khối</w:t>
      </w:r>
    </w:p>
    <w:p>
      <w:r>
        <w:t>100</w:t>
      </w:r>
    </w:p>
    <w:p>
      <w:r>
        <w:t>30</w:t>
      </w:r>
    </w:p>
    <w:p>
      <w:r>
        <w:t>- Tiếp biên giữa các khối, tiếp biên với khu đo lân cận</w:t>
      </w:r>
    </w:p>
    <w:p>
      <w:r>
        <w:t>Khối</w:t>
      </w:r>
    </w:p>
    <w:p>
      <w:r>
        <w:t>100</w:t>
      </w:r>
    </w:p>
    <w:p>
      <w:r>
        <w:t>100</w:t>
      </w:r>
    </w:p>
    <w:p>
      <w:r>
        <w:t>4</w:t>
      </w:r>
    </w:p>
    <w:p>
      <w:r>
        <w:t>Đo vẽ nội dung bản đồ ở nội nghiệp</w:t>
      </w:r>
    </w:p>
    <w:p>
      <w:r>
        <w:t>- Độ chính xác định hướng mô hình</w:t>
      </w:r>
    </w:p>
    <w:p>
      <w:r>
        <w:t>Mô hình</w:t>
      </w:r>
    </w:p>
    <w:p>
      <w:r>
        <w:t>30</w:t>
      </w:r>
    </w:p>
    <w:p>
      <w:r>
        <w:t>3</w:t>
      </w:r>
    </w:p>
    <w:p>
      <w:r>
        <w:t>- Độ chính xác vẽ thửa đất, địa vật:</w:t>
      </w:r>
    </w:p>
    <w:p>
      <w:r>
        <w:t>+ Bằng mắt thường</w:t>
      </w:r>
    </w:p>
    <w:p>
      <w:r>
        <w:t>Mảnh</w:t>
      </w:r>
    </w:p>
    <w:p>
      <w:r>
        <w:t>50</w:t>
      </w:r>
    </w:p>
    <w:p>
      <w:r>
        <w:t>10</w:t>
      </w:r>
    </w:p>
    <w:p>
      <w:r>
        <w:t>+ Đo trực tiếp bằng máy (xác định vị trí, độ cao một số điểm để so sánh đối chiếu với ghi chú và vị trí thể hiện trên bản đồ)</w:t>
      </w:r>
    </w:p>
    <w:p>
      <w:r>
        <w:t>Mảnh</w:t>
      </w:r>
    </w:p>
    <w:p>
      <w:r>
        <w:t>20</w:t>
      </w:r>
    </w:p>
    <w:p>
      <w:r>
        <w:t>3</w:t>
      </w:r>
    </w:p>
    <w:p>
      <w:r>
        <w:t>- Thể hiện các yếu tố nội dung theo ký hiệu</w:t>
      </w:r>
    </w:p>
    <w:p>
      <w:r>
        <w:t>Mảnh</w:t>
      </w:r>
    </w:p>
    <w:p>
      <w:r>
        <w:t>100</w:t>
      </w:r>
    </w:p>
    <w:p>
      <w:r>
        <w:t>20</w:t>
      </w:r>
    </w:p>
    <w:p>
      <w:r>
        <w:t>- Tiếp biên</w:t>
      </w:r>
    </w:p>
    <w:p>
      <w:r>
        <w:t>Mảnh</w:t>
      </w:r>
    </w:p>
    <w:p>
      <w:r>
        <w:t>100</w:t>
      </w:r>
    </w:p>
    <w:p>
      <w:r>
        <w:t>20</w:t>
      </w:r>
    </w:p>
    <w:p>
      <w:r>
        <w:t>- Tính diện tích</w:t>
      </w:r>
    </w:p>
    <w:p>
      <w:r>
        <w:t>Mảnh</w:t>
      </w:r>
    </w:p>
    <w:p>
      <w:r>
        <w:t>100</w:t>
      </w:r>
    </w:p>
    <w:p>
      <w:r>
        <w:t>20</w:t>
      </w:r>
    </w:p>
    <w:p>
      <w:r>
        <w:t>- Phiếu xác nhận kết quả đo đạc hiện trạng thửa đất</w:t>
      </w:r>
    </w:p>
    <w:p>
      <w:r>
        <w:t>Thửa</w:t>
      </w:r>
    </w:p>
    <w:p>
      <w:r>
        <w:t>100</w:t>
      </w:r>
    </w:p>
    <w:p>
      <w:r>
        <w:t>20</w:t>
      </w:r>
    </w:p>
    <w:p>
      <w:r>
        <w:t>- Sổ mục kê đất đai</w:t>
      </w:r>
    </w:p>
    <w:p>
      <w:r>
        <w:t>Quyển</w:t>
      </w:r>
    </w:p>
    <w:p>
      <w:r>
        <w:t>100</w:t>
      </w:r>
    </w:p>
    <w:p>
      <w:r>
        <w:t>20</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 Kiểm tra kích thước cạnh và vị trí điểm đỉnh thửa đất (10% tổng số thửa/mảnh)</w:t>
      </w:r>
    </w:p>
    <w:p>
      <w:r>
        <w:t>Mảnh</w:t>
      </w:r>
    </w:p>
    <w:p>
      <w:r>
        <w:t>50</w:t>
      </w:r>
    </w:p>
    <w:p>
      <w:r>
        <w:t>10</w:t>
      </w:r>
    </w:p>
    <w:p>
      <w:r>
        <w:t>- Bảng tổng hợp các loại</w:t>
      </w:r>
    </w:p>
    <w:p>
      <w:r>
        <w:t>Tài liệu</w:t>
      </w:r>
    </w:p>
    <w:p>
      <w:r>
        <w:t>100</w:t>
      </w:r>
    </w:p>
    <w:p>
      <w:r>
        <w:t>30</w:t>
      </w:r>
    </w:p>
    <w:p>
      <w:r>
        <w:t>- Biên tập và in bản đồ</w:t>
      </w:r>
    </w:p>
    <w:p>
      <w:r>
        <w:t>Mảnh</w:t>
      </w:r>
    </w:p>
    <w:p>
      <w:r>
        <w:t>100</w:t>
      </w:r>
    </w:p>
    <w:p>
      <w:r>
        <w:t>20</w:t>
      </w:r>
    </w:p>
    <w:p>
      <w:r>
        <w:t>- Biên bản xác nhận công khai bản đồ địa chính</w:t>
      </w:r>
    </w:p>
    <w:p>
      <w:r>
        <w:t>Tài liệu</w:t>
      </w:r>
    </w:p>
    <w:p>
      <w:r>
        <w:t>100</w:t>
      </w:r>
    </w:p>
    <w:p>
      <w:r>
        <w:t>30</w:t>
      </w:r>
    </w:p>
    <w:p>
      <w:r>
        <w:t>III</w:t>
      </w:r>
    </w:p>
    <w:p>
      <w:r>
        <w:t>Đo vẽ bản đồ địa chính bằng phương pháp toàn đạc, đo bằng công nghệ GNSS</w:t>
      </w:r>
    </w:p>
    <w:p>
      <w:r>
        <w:t>- Tài liệu thẩm định máy móc thiết bị</w:t>
      </w:r>
    </w:p>
    <w:p>
      <w:r>
        <w:t>Tài liệu</w:t>
      </w:r>
    </w:p>
    <w:p>
      <w:r>
        <w:t>100</w:t>
      </w:r>
    </w:p>
    <w:p>
      <w:r>
        <w:t>20</w:t>
      </w:r>
    </w:p>
    <w:p>
      <w:r>
        <w:t>- Lưới đo vẽ</w:t>
      </w:r>
    </w:p>
    <w:p>
      <w:r>
        <w:t>+ Sơ đồ lưới</w:t>
      </w:r>
    </w:p>
    <w:p>
      <w:r>
        <w:t>Tài liệu</w:t>
      </w:r>
    </w:p>
    <w:p>
      <w:r>
        <w:t>100</w:t>
      </w:r>
    </w:p>
    <w:p>
      <w:r>
        <w:t>30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mô tả ranh giới, mốc giới thửa đất</w:t>
      </w:r>
    </w:p>
    <w:p>
      <w:r>
        <w:t>Bản mô tả</w:t>
      </w:r>
    </w:p>
    <w:p>
      <w:r>
        <w:t>100</w:t>
      </w:r>
    </w:p>
    <w:p>
      <w:r>
        <w:t>20</w:t>
      </w:r>
    </w:p>
    <w:p>
      <w:r>
        <w:t>- Biên bản xác nhận thể hiện địa giới hành chính</w:t>
      </w:r>
    </w:p>
    <w:p>
      <w:r>
        <w:t>Tài liệu</w:t>
      </w:r>
    </w:p>
    <w:p>
      <w:r>
        <w:t>100</w:t>
      </w:r>
    </w:p>
    <w:p>
      <w:r>
        <w:t>30</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 Kiểm tra kích thước cạnh và vị trí điểm đỉnh thửa đất (10% tổng số thửa/mảnh)</w:t>
      </w:r>
    </w:p>
    <w:p>
      <w:r>
        <w:t>Mảnh</w:t>
      </w:r>
    </w:p>
    <w:p>
      <w:r>
        <w:t>30</w:t>
      </w:r>
    </w:p>
    <w:p>
      <w:r>
        <w:t>10</w:t>
      </w:r>
    </w:p>
    <w:p>
      <w:r>
        <w:t>- Cơ sở toán học bản đồ</w:t>
      </w:r>
    </w:p>
    <w:p>
      <w:r>
        <w:t>Mảnh</w:t>
      </w:r>
    </w:p>
    <w:p>
      <w:r>
        <w:t>100</w:t>
      </w:r>
    </w:p>
    <w:p>
      <w:r>
        <w:t>20</w:t>
      </w:r>
    </w:p>
    <w:p>
      <w:r>
        <w:t>- Kiểm tra tỷ lệ đo vẽ bản đồ so với thiết kế</w:t>
      </w:r>
    </w:p>
    <w:p>
      <w:r>
        <w:t>Mảnh</w:t>
      </w:r>
    </w:p>
    <w:p>
      <w:r>
        <w:t>100</w:t>
      </w:r>
    </w:p>
    <w:p>
      <w:r>
        <w:t>30</w:t>
      </w:r>
    </w:p>
    <w:p>
      <w:r>
        <w:t>- Trình bày trong, ngoài khung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Tiếp biên</w:t>
      </w:r>
    </w:p>
    <w:p>
      <w:r>
        <w:t>Mảnh</w:t>
      </w:r>
    </w:p>
    <w:p>
      <w:r>
        <w:t>100</w:t>
      </w:r>
    </w:p>
    <w:p>
      <w:r>
        <w:t>20</w:t>
      </w:r>
    </w:p>
    <w:p>
      <w:r>
        <w:t>- Tính diện tích, tổng hợp diện tích</w:t>
      </w:r>
    </w:p>
    <w:p>
      <w:r>
        <w:t>Mảnh</w:t>
      </w:r>
    </w:p>
    <w:p>
      <w:r>
        <w:t>100</w:t>
      </w:r>
    </w:p>
    <w:p>
      <w:r>
        <w:t>20</w:t>
      </w:r>
    </w:p>
    <w:p>
      <w:r>
        <w:t>- Kiểm tra tính đồng bộ giữa các loại tài liệu</w:t>
      </w:r>
    </w:p>
    <w:p>
      <w:r>
        <w:t>Mảnh</w:t>
      </w:r>
    </w:p>
    <w:p>
      <w:r>
        <w:t>100</w:t>
      </w:r>
    </w:p>
    <w:p>
      <w:r>
        <w:t>20</w:t>
      </w:r>
    </w:p>
    <w:p>
      <w:r>
        <w:t>- Phiếu xác nhận kết quả đo đạc hiện trạng thửa đất</w:t>
      </w:r>
    </w:p>
    <w:p>
      <w:r>
        <w:t>Thửa</w:t>
      </w:r>
    </w:p>
    <w:p>
      <w:r>
        <w:t>100</w:t>
      </w:r>
    </w:p>
    <w:p>
      <w:r>
        <w:t>20</w:t>
      </w:r>
    </w:p>
    <w:p>
      <w:r>
        <w:t>- Biên bản xác nhận công khai bản đồ địa chính</w:t>
      </w:r>
    </w:p>
    <w:p>
      <w:r>
        <w:t>Tài liệu</w:t>
      </w:r>
    </w:p>
    <w:p>
      <w:r>
        <w:t>100</w:t>
      </w:r>
    </w:p>
    <w:p>
      <w:r>
        <w:t>30</w:t>
      </w:r>
    </w:p>
    <w:p>
      <w:r>
        <w:t>- Bảng tổng hợp các loại</w:t>
      </w:r>
    </w:p>
    <w:p>
      <w:r>
        <w:t>Tài liệu</w:t>
      </w:r>
    </w:p>
    <w:p>
      <w:r>
        <w:t>100</w:t>
      </w:r>
    </w:p>
    <w:p>
      <w:r>
        <w:t>30</w:t>
      </w:r>
    </w:p>
    <w:p>
      <w:r>
        <w:t>- Sổ mục kê đất đai</w:t>
      </w:r>
    </w:p>
    <w:p>
      <w:r>
        <w:t>Quyển</w:t>
      </w:r>
    </w:p>
    <w:p>
      <w:r>
        <w:t>100</w:t>
      </w:r>
    </w:p>
    <w:p>
      <w:r>
        <w:t>20</w:t>
      </w:r>
    </w:p>
    <w:p>
      <w:r>
        <w:t>- Biên tập và in bản đồ</w:t>
      </w:r>
    </w:p>
    <w:p>
      <w:r>
        <w:t>Mảnh</w:t>
      </w:r>
    </w:p>
    <w:p>
      <w:r>
        <w:t>100</w:t>
      </w:r>
    </w:p>
    <w:p>
      <w:r>
        <w:t>20</w:t>
      </w:r>
    </w:p>
    <w:p>
      <w:r>
        <w:t>IV</w:t>
      </w:r>
    </w:p>
    <w:p>
      <w:r>
        <w:t>Đo đạc, chỉnh lý bản đồ địa chính</w:t>
      </w:r>
    </w:p>
    <w:p>
      <w:r>
        <w:t>1</w:t>
      </w:r>
    </w:p>
    <w:p>
      <w:r>
        <w:t>Trường hợp áp dụng cho phạm vi khu vực rộng</w:t>
      </w:r>
    </w:p>
    <w:p>
      <w:r>
        <w:t>- Tài liệu thẩm định máy móc thiết bị</w:t>
      </w:r>
    </w:p>
    <w:p>
      <w:r>
        <w:t>Tài liệu</w:t>
      </w:r>
    </w:p>
    <w:p>
      <w:r>
        <w:t>100</w:t>
      </w:r>
    </w:p>
    <w:p>
      <w:r>
        <w:t>20</w:t>
      </w:r>
    </w:p>
    <w:p>
      <w:r>
        <w:t>- Lưới đo vẽ (nếu có)</w:t>
      </w:r>
    </w:p>
    <w:p>
      <w:r>
        <w:t>+ Sơ đồ lưới</w:t>
      </w:r>
    </w:p>
    <w:p>
      <w:r>
        <w:t>Tài liệu</w:t>
      </w:r>
    </w:p>
    <w:p>
      <w:r>
        <w:t>100</w:t>
      </w:r>
    </w:p>
    <w:p>
      <w:r>
        <w:t>50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trích lục, trích sao dữ liệu địa chính</w:t>
      </w:r>
    </w:p>
    <w:p>
      <w:r>
        <w:t>Tài liệu</w:t>
      </w:r>
    </w:p>
    <w:p>
      <w:r>
        <w:t>100</w:t>
      </w:r>
    </w:p>
    <w:p>
      <w:r>
        <w:t>30</w:t>
      </w:r>
    </w:p>
    <w:p>
      <w:r>
        <w:t>- Bản mô tả ranh giới, mốc giới thửa đất</w:t>
      </w:r>
    </w:p>
    <w:p>
      <w:r>
        <w:t>Bản mô tả</w:t>
      </w:r>
    </w:p>
    <w:p>
      <w:r>
        <w:t>100</w:t>
      </w:r>
    </w:p>
    <w:p>
      <w:r>
        <w:t>20</w:t>
      </w:r>
    </w:p>
    <w:p>
      <w:r>
        <w:t>- Cơ sở toán học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Tiếp biên</w:t>
      </w:r>
    </w:p>
    <w:p>
      <w:r>
        <w:t>Mảnh</w:t>
      </w:r>
    </w:p>
    <w:p>
      <w:r>
        <w:t>100</w:t>
      </w:r>
    </w:p>
    <w:p>
      <w:r>
        <w:t>20</w:t>
      </w:r>
    </w:p>
    <w:p>
      <w:r>
        <w:t>- Tính diện tích</w:t>
      </w:r>
    </w:p>
    <w:p>
      <w:r>
        <w:t>Mảnh</w:t>
      </w:r>
    </w:p>
    <w:p>
      <w:r>
        <w:t>100</w:t>
      </w:r>
    </w:p>
    <w:p>
      <w:r>
        <w:t>20</w:t>
      </w:r>
    </w:p>
    <w:p>
      <w:r>
        <w:t>- Kiểm tra tính đồng bộ giữa các loại tài liệu</w:t>
      </w:r>
    </w:p>
    <w:p>
      <w:r>
        <w:t>Mảnh</w:t>
      </w:r>
    </w:p>
    <w:p>
      <w:r>
        <w:t>100</w:t>
      </w:r>
    </w:p>
    <w:p>
      <w:r>
        <w:t>20</w:t>
      </w:r>
    </w:p>
    <w:p>
      <w:r>
        <w:t>- Phiếu xác nhận kết quả đo đạc hiện trạng thửa đất</w:t>
      </w:r>
    </w:p>
    <w:p>
      <w:r>
        <w:t>Thửa</w:t>
      </w:r>
    </w:p>
    <w:p>
      <w:r>
        <w:t>100</w:t>
      </w:r>
    </w:p>
    <w:p>
      <w:r>
        <w:t>20</w:t>
      </w:r>
    </w:p>
    <w:p>
      <w:r>
        <w:t>- Kiểm tra thực địa:</w:t>
      </w:r>
    </w:p>
    <w:p>
      <w:r>
        <w:t>+ Đối soát hình thể, loại đất các thửa đất, vị trí tương hỗ các địa vật, các nội dung khác trên bản đồ (100% thửa chỉnh lý/mảnh)</w:t>
      </w:r>
    </w:p>
    <w:p>
      <w:r>
        <w:t>Mảnh</w:t>
      </w:r>
    </w:p>
    <w:p>
      <w:r>
        <w:t>30</w:t>
      </w:r>
    </w:p>
    <w:p>
      <w:r>
        <w:t>10</w:t>
      </w:r>
    </w:p>
    <w:p>
      <w:r>
        <w:t>+ Kiểm tra kích thước cạnh và vị trí điểm đỉnh thửa đất (10% thửa chỉnh lý /mảnh)</w:t>
      </w:r>
    </w:p>
    <w:p>
      <w:r>
        <w:t>Mảnh</w:t>
      </w:r>
    </w:p>
    <w:p>
      <w:r>
        <w:t>30</w:t>
      </w:r>
    </w:p>
    <w:p>
      <w:r>
        <w:t>10</w:t>
      </w:r>
    </w:p>
    <w:p>
      <w:r>
        <w:t>- Bổ sung sổ mục kê</w:t>
      </w:r>
    </w:p>
    <w:p>
      <w:r>
        <w:t>Sổ</w:t>
      </w:r>
    </w:p>
    <w:p>
      <w:r>
        <w:t>100</w:t>
      </w:r>
    </w:p>
    <w:p>
      <w:r>
        <w:t>30</w:t>
      </w:r>
    </w:p>
    <w:p>
      <w:r>
        <w:t>- Biên tập và in bản đồ</w:t>
      </w:r>
    </w:p>
    <w:p>
      <w:r>
        <w:t>Mảnh</w:t>
      </w:r>
    </w:p>
    <w:p>
      <w:r>
        <w:t>100</w:t>
      </w:r>
    </w:p>
    <w:p>
      <w:r>
        <w:t>20</w:t>
      </w:r>
    </w:p>
    <w:p>
      <w:r>
        <w:t>2</w:t>
      </w:r>
    </w:p>
    <w:p>
      <w:r>
        <w:t>Trường hợp đo đạc chỉnh lý đơn lẻ, chỉnh lý bản trích lục bản đồ địa chính</w:t>
      </w:r>
    </w:p>
    <w:p>
      <w:r>
        <w:t>- Tài liệu tính toán các loại</w:t>
      </w:r>
    </w:p>
    <w:p>
      <w:r>
        <w:t>Tài liệu</w:t>
      </w:r>
    </w:p>
    <w:p>
      <w:r>
        <w:t>100</w:t>
      </w:r>
    </w:p>
    <w:p>
      <w:r>
        <w:t>100</w:t>
      </w:r>
    </w:p>
    <w:p>
      <w:r>
        <w:t>- Bản trích lục, trích sao dữ liệu địa chính</w:t>
      </w:r>
    </w:p>
    <w:p>
      <w:r>
        <w:t>Tài liệu</w:t>
      </w:r>
    </w:p>
    <w:p>
      <w:r>
        <w:t>100</w:t>
      </w:r>
    </w:p>
    <w:p>
      <w:r>
        <w:t>50</w:t>
      </w:r>
    </w:p>
    <w:p>
      <w:r>
        <w:t>- Bản mô tả ranh giới, mốc giới thửa đất</w:t>
      </w:r>
    </w:p>
    <w:p>
      <w:r>
        <w:t>Bản mô tả</w:t>
      </w:r>
    </w:p>
    <w:p>
      <w:r>
        <w:t>100</w:t>
      </w:r>
    </w:p>
    <w:p>
      <w:r>
        <w:t>100</w:t>
      </w:r>
    </w:p>
    <w:p>
      <w:r>
        <w:t>- Thể hiện các yếu tố nội dung theo ký hiệu</w:t>
      </w:r>
    </w:p>
    <w:p>
      <w:r>
        <w:t>Thửa</w:t>
      </w:r>
    </w:p>
    <w:p>
      <w:r>
        <w:t>100</w:t>
      </w:r>
    </w:p>
    <w:p>
      <w:r>
        <w:t>100</w:t>
      </w:r>
    </w:p>
    <w:p>
      <w:r>
        <w:t>- Tính diện tích</w:t>
      </w:r>
    </w:p>
    <w:p>
      <w:r>
        <w:t>Thửa</w:t>
      </w:r>
    </w:p>
    <w:p>
      <w:r>
        <w:t>100</w:t>
      </w:r>
    </w:p>
    <w:p>
      <w:r>
        <w:t>100</w:t>
      </w:r>
    </w:p>
    <w:p>
      <w:r>
        <w:t>- Phiếu xác nhận kết quả đo đạc hiện trạng thửa đất</w:t>
      </w:r>
    </w:p>
    <w:p>
      <w:r>
        <w:t>Thửa</w:t>
      </w:r>
    </w:p>
    <w:p>
      <w:r>
        <w:t>100</w:t>
      </w:r>
    </w:p>
    <w:p>
      <w:r>
        <w:t>100</w:t>
      </w:r>
    </w:p>
    <w:p>
      <w:r>
        <w:t>- Kiểm tra thực địa:</w:t>
      </w:r>
    </w:p>
    <w:p>
      <w:r>
        <w:t>+ Đối soát hình thể, loại đất</w:t>
      </w:r>
    </w:p>
    <w:p>
      <w:r>
        <w:t>Thửa</w:t>
      </w:r>
    </w:p>
    <w:p>
      <w:r>
        <w:t>100</w:t>
      </w:r>
    </w:p>
    <w:p>
      <w:r>
        <w:t>100</w:t>
      </w:r>
    </w:p>
    <w:p>
      <w:r>
        <w:t>+ Kiểm tra kích thước cạnh hoặc vị trí điểm đỉnh thửa đất</w:t>
      </w:r>
    </w:p>
    <w:p>
      <w:r>
        <w:t>Thửa</w:t>
      </w:r>
    </w:p>
    <w:p>
      <w:r>
        <w:t>100</w:t>
      </w:r>
    </w:p>
    <w:p>
      <w:r>
        <w:t>100</w:t>
      </w:r>
    </w:p>
    <w:p>
      <w:r>
        <w:t>- Bổ sung sổ mục kê</w:t>
      </w:r>
    </w:p>
    <w:p>
      <w:r>
        <w:t>Thửa</w:t>
      </w:r>
    </w:p>
    <w:p>
      <w:r>
        <w:t>100</w:t>
      </w:r>
    </w:p>
    <w:p>
      <w:r>
        <w:t>100</w:t>
      </w:r>
    </w:p>
    <w:p>
      <w:r>
        <w:t>V</w:t>
      </w:r>
    </w:p>
    <w:p>
      <w:r>
        <w:t>Trích đo địa chính</w:t>
      </w:r>
    </w:p>
    <w:p>
      <w:r>
        <w:t>1</w:t>
      </w:r>
    </w:p>
    <w:p>
      <w:r>
        <w:t>Trích đo địa chính thửa đất</w:t>
      </w:r>
    </w:p>
    <w:p>
      <w:r>
        <w:t>- Tài liệu thẩm định máy móc thiết bị</w:t>
      </w:r>
    </w:p>
    <w:p>
      <w:r>
        <w:t>Tài liệu</w:t>
      </w:r>
    </w:p>
    <w:p>
      <w:r>
        <w:t>100</w:t>
      </w:r>
    </w:p>
    <w:p>
      <w:r>
        <w:t>100</w:t>
      </w:r>
    </w:p>
    <w:p>
      <w:r>
        <w:t>- Sổ đo các loại</w:t>
      </w:r>
    </w:p>
    <w:p>
      <w:r>
        <w:t>Sổ</w:t>
      </w:r>
    </w:p>
    <w:p>
      <w:r>
        <w:t>100</w:t>
      </w:r>
    </w:p>
    <w:p>
      <w:r>
        <w:t>100</w:t>
      </w:r>
    </w:p>
    <w:p>
      <w:r>
        <w:t>- Tài liệu tính toán các loại</w:t>
      </w:r>
    </w:p>
    <w:p>
      <w:r>
        <w:t>Tài liệu</w:t>
      </w:r>
    </w:p>
    <w:p>
      <w:r>
        <w:t>100</w:t>
      </w:r>
    </w:p>
    <w:p>
      <w:r>
        <w:t>100</w:t>
      </w:r>
    </w:p>
    <w:p>
      <w:r>
        <w:t>- Bản mô tả ranh giới, mốc giới thửa đất</w:t>
      </w:r>
    </w:p>
    <w:p>
      <w:r>
        <w:t>Bản mô tả</w:t>
      </w:r>
    </w:p>
    <w:p>
      <w:r>
        <w:t>100</w:t>
      </w:r>
    </w:p>
    <w:p>
      <w:r>
        <w:t>100</w:t>
      </w:r>
    </w:p>
    <w:p>
      <w:r>
        <w:t>- Phiếu xác nhận kết quả đo đạc hiện trạng thửa đất</w:t>
      </w:r>
    </w:p>
    <w:p>
      <w:r>
        <w:t>Thửa</w:t>
      </w:r>
    </w:p>
    <w:p>
      <w:r>
        <w:t>100</w:t>
      </w:r>
    </w:p>
    <w:p>
      <w:r>
        <w:t>100</w:t>
      </w:r>
    </w:p>
    <w:p>
      <w:r>
        <w:t>- Tính diện tích</w:t>
      </w:r>
    </w:p>
    <w:p>
      <w:r>
        <w:t>Thửa</w:t>
      </w:r>
    </w:p>
    <w:p>
      <w:r>
        <w:t>100</w:t>
      </w:r>
    </w:p>
    <w:p>
      <w:r>
        <w:t>100</w:t>
      </w:r>
    </w:p>
    <w:p>
      <w:r>
        <w:t>- Hình thể, kích thước, loại đất thửa đất ngoài thực địa</w:t>
      </w:r>
    </w:p>
    <w:p>
      <w:r>
        <w:t>Thửa</w:t>
      </w:r>
    </w:p>
    <w:p>
      <w:r>
        <w:t>100</w:t>
      </w:r>
    </w:p>
    <w:p>
      <w:r>
        <w:t>100</w:t>
      </w:r>
    </w:p>
    <w:p>
      <w:r>
        <w:t>- Bản số, bản vẽ trên giấy</w:t>
      </w:r>
    </w:p>
    <w:p>
      <w:r>
        <w:t>Bản vẽ</w:t>
      </w:r>
    </w:p>
    <w:p>
      <w:r>
        <w:t>100</w:t>
      </w:r>
    </w:p>
    <w:p>
      <w:r>
        <w:t>100</w:t>
      </w:r>
    </w:p>
    <w:p>
      <w:r>
        <w:t>2</w:t>
      </w:r>
    </w:p>
    <w:p>
      <w:r>
        <w:t>Trích đo địa chính cụm các thửa đất (khu đất)</w:t>
      </w:r>
    </w:p>
    <w:p>
      <w:r>
        <w:t>- Tài liệu thẩm định máy móc thiết bị</w:t>
      </w:r>
    </w:p>
    <w:p>
      <w:r>
        <w:t>Tài liệu</w:t>
      </w:r>
    </w:p>
    <w:p>
      <w:r>
        <w:t>100</w:t>
      </w:r>
    </w:p>
    <w:p>
      <w:r>
        <w:t>20</w:t>
      </w:r>
    </w:p>
    <w:p>
      <w:r>
        <w:t>- Lưới đo vẽ</w:t>
      </w:r>
    </w:p>
    <w:p>
      <w:r>
        <w:t>+ Sơ đồ lưới</w:t>
      </w:r>
    </w:p>
    <w:p>
      <w:r>
        <w:t>Tài liệu</w:t>
      </w:r>
    </w:p>
    <w:p>
      <w:r>
        <w:t>100</w:t>
      </w:r>
    </w:p>
    <w:p>
      <w:r>
        <w:t>50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mô tả ranh giới, mốc giới thửa đất</w:t>
      </w:r>
    </w:p>
    <w:p>
      <w:r>
        <w:t>Bản mô tả</w:t>
      </w:r>
    </w:p>
    <w:p>
      <w:r>
        <w:t>100</w:t>
      </w:r>
    </w:p>
    <w:p>
      <w:r>
        <w:t>20</w:t>
      </w:r>
    </w:p>
    <w:p>
      <w:r>
        <w:t>- Kiểm tra thực địa:</w:t>
      </w:r>
    </w:p>
    <w:p>
      <w:r>
        <w:t>+ Đối soát hình thể, loại đất các thửa đất, vị trí tương hỗ các địa vật, các nội dung khác trên bản đồ (100% nội dung /mảnh)</w:t>
      </w:r>
    </w:p>
    <w:p>
      <w:r>
        <w:t>Mảnh</w:t>
      </w:r>
    </w:p>
    <w:p>
      <w:r>
        <w:t>30</w:t>
      </w:r>
    </w:p>
    <w:p>
      <w:r>
        <w:t>10</w:t>
      </w:r>
    </w:p>
    <w:p>
      <w:r>
        <w:t>+ Kiểm tra kích thước cạnh và vị trí điểm đỉnh thửa đất (10% tổng số thửa/mảnh)</w:t>
      </w:r>
    </w:p>
    <w:p>
      <w:r>
        <w:t>Mảnh</w:t>
      </w:r>
    </w:p>
    <w:p>
      <w:r>
        <w:t>30</w:t>
      </w:r>
    </w:p>
    <w:p>
      <w:r>
        <w:t>10</w:t>
      </w:r>
    </w:p>
    <w:p>
      <w:r>
        <w:t>- Phiếu xác nhận kết quả đo đạc hiện trạng thửa đất</w:t>
      </w:r>
    </w:p>
    <w:p>
      <w:r>
        <w:t>Thửa</w:t>
      </w:r>
    </w:p>
    <w:p>
      <w:r>
        <w:t>100</w:t>
      </w:r>
    </w:p>
    <w:p>
      <w:r>
        <w:t>20</w:t>
      </w:r>
    </w:p>
    <w:p>
      <w:r>
        <w:t>- Cơ sở toán học bản đồ</w:t>
      </w:r>
    </w:p>
    <w:p>
      <w:r>
        <w:t>Mảnh</w:t>
      </w:r>
    </w:p>
    <w:p>
      <w:r>
        <w:t>100</w:t>
      </w:r>
    </w:p>
    <w:p>
      <w:r>
        <w:t>20</w:t>
      </w:r>
    </w:p>
    <w:p>
      <w:r>
        <w:t>- Thể hiện các yếu tố nội dung theo ký diệu (kiểm tra trên bản đồ số, bản đồ giấy)</w:t>
      </w:r>
    </w:p>
    <w:p>
      <w:r>
        <w:t>Mảnh</w:t>
      </w:r>
    </w:p>
    <w:p>
      <w:r>
        <w:t>50</w:t>
      </w:r>
    </w:p>
    <w:p>
      <w:r>
        <w:t>20</w:t>
      </w:r>
    </w:p>
    <w:p>
      <w:r>
        <w:t>- Trình bày trong, ngoài khung bản đồ</w:t>
      </w:r>
    </w:p>
    <w:p>
      <w:r>
        <w:t>Mảnh</w:t>
      </w:r>
    </w:p>
    <w:p>
      <w:r>
        <w:t>100</w:t>
      </w:r>
    </w:p>
    <w:p>
      <w:r>
        <w:t>20</w:t>
      </w:r>
    </w:p>
    <w:p>
      <w:r>
        <w:t>- Tiếp biên</w:t>
      </w:r>
    </w:p>
    <w:p>
      <w:r>
        <w:t>Mảnh</w:t>
      </w:r>
    </w:p>
    <w:p>
      <w:r>
        <w:t>100</w:t>
      </w:r>
    </w:p>
    <w:p>
      <w:r>
        <w:t>20</w:t>
      </w:r>
    </w:p>
    <w:p>
      <w:r>
        <w:t>- Tính diện tích, tổng hợp diện tích</w:t>
      </w:r>
    </w:p>
    <w:p>
      <w:r>
        <w:t>Mảnh</w:t>
      </w:r>
    </w:p>
    <w:p>
      <w:r>
        <w:t>100</w:t>
      </w:r>
    </w:p>
    <w:p>
      <w:r>
        <w:t>20</w:t>
      </w:r>
    </w:p>
    <w:p>
      <w:r>
        <w:t>- Kiểm tra tính đồng bộ giữa các loại tài liệu</w:t>
      </w:r>
    </w:p>
    <w:p>
      <w:r>
        <w:t>Mảnh</w:t>
      </w:r>
    </w:p>
    <w:p>
      <w:r>
        <w:t>100</w:t>
      </w:r>
    </w:p>
    <w:p>
      <w:r>
        <w:t>20</w:t>
      </w:r>
    </w:p>
    <w:p>
      <w:r>
        <w:t>- Bảng tổng hợp các loại</w:t>
      </w:r>
    </w:p>
    <w:p>
      <w:r>
        <w:t>Tài liệu</w:t>
      </w:r>
    </w:p>
    <w:p>
      <w:r>
        <w:t>100</w:t>
      </w:r>
    </w:p>
    <w:p>
      <w:r>
        <w:t>30</w:t>
      </w:r>
    </w:p>
    <w:p>
      <w:r>
        <w:t>- Sổ mục kê đất đai</w:t>
      </w:r>
    </w:p>
    <w:p>
      <w:r>
        <w:t>Quyển</w:t>
      </w:r>
    </w:p>
    <w:p>
      <w:r>
        <w:t>100</w:t>
      </w:r>
    </w:p>
    <w:p>
      <w:r>
        <w:t>20</w:t>
      </w:r>
    </w:p>
    <w:p>
      <w:r>
        <w:t>- Biên tập và in bản đồ</w:t>
      </w:r>
    </w:p>
    <w:p>
      <w:r>
        <w:t>Mảnh</w:t>
      </w:r>
    </w:p>
    <w:p>
      <w:r>
        <w:t>100</w:t>
      </w:r>
    </w:p>
    <w:p>
      <w:r>
        <w:t>20</w:t>
      </w:r>
    </w:p>
    <w:p>
      <w:r>
        <w:t>VI</w:t>
      </w:r>
    </w:p>
    <w:p>
      <w:r>
        <w:t>Số hóa bản đồ địa chính</w:t>
      </w:r>
    </w:p>
    <w:p>
      <w:r>
        <w:t>- Quét, nắn bản đồ địa chính</w:t>
      </w:r>
    </w:p>
    <w:p>
      <w:r>
        <w:t>Mảnh</w:t>
      </w:r>
    </w:p>
    <w:p>
      <w:r>
        <w:t>100</w:t>
      </w:r>
    </w:p>
    <w:p>
      <w:r>
        <w:t>20</w:t>
      </w:r>
    </w:p>
    <w:p>
      <w:r>
        <w:t>- Số hóa nội dung bản đồ địa chính</w:t>
      </w:r>
    </w:p>
    <w:p>
      <w:r>
        <w:t>Mảnh</w:t>
      </w:r>
    </w:p>
    <w:p>
      <w:r>
        <w:t>100</w:t>
      </w:r>
    </w:p>
    <w:p>
      <w:r>
        <w:t>20</w:t>
      </w:r>
    </w:p>
    <w:p>
      <w:r>
        <w:t>- Tính diện tích</w:t>
      </w:r>
    </w:p>
    <w:p>
      <w:r>
        <w:t>Mảnh</w:t>
      </w:r>
    </w:p>
    <w:p>
      <w:r>
        <w:t>100</w:t>
      </w:r>
    </w:p>
    <w:p>
      <w:r>
        <w:t>20</w:t>
      </w:r>
    </w:p>
    <w:p>
      <w:r>
        <w:t>- Đối chiếu, so sánh diện tích giữa bản đồ số và bản đồ tài liệu</w:t>
      </w:r>
    </w:p>
    <w:p>
      <w:r>
        <w:t>Mảnh</w:t>
      </w:r>
    </w:p>
    <w:p>
      <w:r>
        <w:t>100</w:t>
      </w:r>
    </w:p>
    <w:p>
      <w:r>
        <w:t>30</w:t>
      </w:r>
    </w:p>
    <w:p>
      <w:r>
        <w:t>- Biên tập và in bản đồ</w:t>
      </w:r>
    </w:p>
    <w:p>
      <w:r>
        <w:t>Mảnh</w:t>
      </w:r>
    </w:p>
    <w:p>
      <w:r>
        <w:t>100</w:t>
      </w:r>
    </w:p>
    <w:p>
      <w:r>
        <w:t>20</w:t>
      </w:r>
    </w:p>
    <w:p>
      <w:r>
        <w:t>VII</w:t>
      </w:r>
    </w:p>
    <w:p>
      <w:r>
        <w:t>Chuyển hệ tọa độ bản đồ địa chính từ HN-72 sang hệ tọa độ VN-2000</w:t>
      </w:r>
    </w:p>
    <w:p>
      <w:r>
        <w:t>- Xác định tọa độ nắn chuyển</w:t>
      </w:r>
    </w:p>
    <w:p>
      <w:r>
        <w:t>Mảnh</w:t>
      </w:r>
    </w:p>
    <w:p>
      <w:r>
        <w:t>100</w:t>
      </w:r>
    </w:p>
    <w:p>
      <w:r>
        <w:t>20</w:t>
      </w:r>
    </w:p>
    <w:p>
      <w:r>
        <w:t>- Nắn chuyển bản đồ</w:t>
      </w:r>
    </w:p>
    <w:p>
      <w:r>
        <w:t>Mảnh</w:t>
      </w:r>
    </w:p>
    <w:p>
      <w:r>
        <w:t>100</w:t>
      </w:r>
    </w:p>
    <w:p>
      <w:r>
        <w:t>20</w:t>
      </w:r>
    </w:p>
    <w:p>
      <w:r>
        <w:t>- Tính diện tích</w:t>
      </w:r>
    </w:p>
    <w:p>
      <w:r>
        <w:t>Mảnh</w:t>
      </w:r>
    </w:p>
    <w:p>
      <w:r>
        <w:t>100</w:t>
      </w:r>
    </w:p>
    <w:p>
      <w:r>
        <w:t>20</w:t>
      </w:r>
    </w:p>
    <w:p>
      <w:r>
        <w:t>- Đối chiếu diện tích, biên tập và in bản đồ</w:t>
      </w:r>
    </w:p>
    <w:p>
      <w:r>
        <w:t>Mảnh</w:t>
      </w:r>
    </w:p>
    <w:p>
      <w:r>
        <w:t>100</w:t>
      </w:r>
    </w:p>
    <w:p>
      <w:r>
        <w:t>20</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thẩm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liệu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logic của các tài liệu, thành quả</w:t>
      </w:r>
    </w:p>
    <w:p>
      <w:r>
        <w:t>Điểm</w:t>
      </w:r>
    </w:p>
    <w:p>
      <w:r>
        <w:t>100</w:t>
      </w:r>
    </w:p>
    <w:p>
      <w:r>
        <w:t>100</w:t>
      </w:r>
    </w:p>
    <w:p>
      <w:r>
        <w:t>Phiếu YKKT</w:t>
      </w:r>
    </w:p>
    <w:p>
      <w:r>
        <w:t>IX</w:t>
      </w:r>
    </w:p>
    <w:p>
      <w:r>
        <w:t>Sổ mục kê đất đai</w:t>
      </w:r>
    </w:p>
    <w:p>
      <w:r>
        <w:t>- Kiểm tra hình thức, quy cách trình bày, ký hiệu loại đất, mã đối tượng sử dụng, quản lý đất</w:t>
      </w:r>
    </w:p>
    <w:p>
      <w:r>
        <w:t>Quyển</w:t>
      </w:r>
    </w:p>
    <w:p>
      <w:r>
        <w:t>100</w:t>
      </w:r>
    </w:p>
    <w:p>
      <w:r>
        <w:t>30</w:t>
      </w:r>
    </w:p>
    <w:p>
      <w:r>
        <w:t>- Kiểm tra đối chiếu với bản đồ địa chính</w:t>
      </w:r>
    </w:p>
    <w:p>
      <w:r>
        <w:t>Thửa</w:t>
      </w:r>
    </w:p>
    <w:p>
      <w:r>
        <w:t>50</w:t>
      </w:r>
    </w:p>
    <w:p>
      <w:r>
        <w:t>20</w:t>
      </w:r>
    </w:p>
    <w:p>
      <w:r>
        <w:t>- Kiểm tra đối chiếu với giấy tờ pháp lý về quyền sử dụng đất</w:t>
      </w:r>
    </w:p>
    <w:p>
      <w:r>
        <w:t>Thửa</w:t>
      </w:r>
    </w:p>
    <w:p>
      <w:r>
        <w:t>50</w:t>
      </w:r>
    </w:p>
    <w:p>
      <w:r>
        <w:t>20</w:t>
      </w:r>
    </w:p>
    <w:p>
      <w:r>
        <w:t>X</w:t>
      </w:r>
    </w:p>
    <w:p>
      <w:r>
        <w:t>Sổ địa chính</w:t>
      </w:r>
    </w:p>
    <w:p>
      <w:r>
        <w:t>- Kiểm tra hình thức, quy cách trình bày</w:t>
      </w:r>
    </w:p>
    <w:p>
      <w:r>
        <w:t>Thửa</w:t>
      </w:r>
    </w:p>
    <w:p>
      <w:r>
        <w:t>100</w:t>
      </w:r>
    </w:p>
    <w:p>
      <w:r>
        <w:t>30</w:t>
      </w:r>
    </w:p>
    <w:p>
      <w:r>
        <w:t>- Kiểm tra tính đầy đủ của thửa đất, chủ sử dụng vào sổ</w:t>
      </w:r>
    </w:p>
    <w:p>
      <w:r>
        <w:t>Thửa</w:t>
      </w:r>
    </w:p>
    <w:p>
      <w:r>
        <w:t>100</w:t>
      </w:r>
    </w:p>
    <w:p>
      <w:r>
        <w:t>20</w:t>
      </w:r>
    </w:p>
    <w:p>
      <w:r>
        <w:t>- Kiểm tra đối chiếu với sổ mục kê đất đai</w:t>
      </w:r>
    </w:p>
    <w:p>
      <w:r>
        <w:t>Thửa</w:t>
      </w:r>
    </w:p>
    <w:p>
      <w:r>
        <w:t>100</w:t>
      </w:r>
    </w:p>
    <w:p>
      <w:r>
        <w:t>20</w:t>
      </w:r>
    </w:p>
    <w:p>
      <w:r>
        <w:t>- Kiểm tra đối chiếu với đơn đăng ký, cấp GCN, danh sách công khai kết quả kiểm tra hồ sơ đăng ký, bản sao GCN</w:t>
      </w:r>
    </w:p>
    <w:p>
      <w:r>
        <w:t>Thửa</w:t>
      </w:r>
    </w:p>
    <w:p>
      <w:r>
        <w:t>100</w:t>
      </w:r>
    </w:p>
    <w:p>
      <w:r>
        <w:t>20</w:t>
      </w:r>
    </w:p>
    <w:p>
      <w:r>
        <w:t>- Kiểm tra đối chiếu với hồ sơ đăng ký biến động, bản lưu GCN và bản đồ địa chính đã chỉnh lý (trong quá trình quản lý biến động)</w:t>
      </w:r>
    </w:p>
    <w:p>
      <w:r>
        <w:t>Thửa</w:t>
      </w:r>
    </w:p>
    <w:p>
      <w:r>
        <w:t>100</w:t>
      </w:r>
    </w:p>
    <w:p>
      <w:r>
        <w:t>20</w:t>
      </w:r>
    </w:p>
    <w:p>
      <w:r>
        <w:t>XI</w:t>
      </w:r>
    </w:p>
    <w:p>
      <w:r>
        <w:t>Sổ cấp giấy chứng nhận</w:t>
      </w:r>
    </w:p>
    <w:p>
      <w:r>
        <w:t>- Kiểm tra hình thức, quy cách trình bày</w:t>
      </w:r>
    </w:p>
    <w:p>
      <w:r>
        <w:t>Quyển</w:t>
      </w:r>
    </w:p>
    <w:p>
      <w:r>
        <w:t>100</w:t>
      </w:r>
    </w:p>
    <w:p>
      <w:r>
        <w:t>30</w:t>
      </w:r>
    </w:p>
    <w:p>
      <w:r>
        <w:t>- Kiểm tra đối chiếu với bản sao GCN</w:t>
      </w:r>
    </w:p>
    <w:p>
      <w:r>
        <w:t>Giấy</w:t>
      </w:r>
    </w:p>
    <w:p>
      <w:r>
        <w:t>100</w:t>
      </w:r>
    </w:p>
    <w:p>
      <w:r>
        <w:t>20</w:t>
      </w:r>
    </w:p>
    <w:p>
      <w:r>
        <w:t>XII</w:t>
      </w:r>
    </w:p>
    <w:p>
      <w:r>
        <w:t>Giấy chứng nhận quyền sử dụng đất</w:t>
      </w:r>
    </w:p>
    <w:p>
      <w:r>
        <w:t>1</w:t>
      </w:r>
    </w:p>
    <w:p>
      <w:r>
        <w:t>Đối với trường hợp cấp GCN đồng loạt</w:t>
      </w:r>
    </w:p>
    <w:p>
      <w:r>
        <w:t>- Kiểm tra hình thức, quy cách viết GCN</w:t>
      </w:r>
    </w:p>
    <w:p>
      <w:r>
        <w:t>GCN</w:t>
      </w:r>
    </w:p>
    <w:p>
      <w:r>
        <w:t>100</w:t>
      </w:r>
    </w:p>
    <w:p>
      <w:r>
        <w:t>20</w:t>
      </w:r>
    </w:p>
    <w:p>
      <w:r>
        <w:t>- Kiểm tra đối chiếu với bản đồ địa chính, đơn đăng ký cấp GCN đã được duyệt, danh sách, quyết định cấp GCN (nếu có)</w:t>
      </w:r>
    </w:p>
    <w:p>
      <w:r>
        <w:t>GCN</w:t>
      </w:r>
    </w:p>
    <w:p>
      <w:r>
        <w:t>100</w:t>
      </w:r>
    </w:p>
    <w:p>
      <w:r>
        <w:t>20</w:t>
      </w:r>
    </w:p>
    <w:p>
      <w:r>
        <w:t>2</w:t>
      </w:r>
    </w:p>
    <w:p>
      <w:r>
        <w:t>Kiểm tra việc chỉnh lý GCN trong quá trình đăng ký biến động (kiểm tra hình thức chỉnh lý, đối chiếu nội dung với hồ sơ đăng ký biến động)</w:t>
      </w:r>
    </w:p>
    <w:p>
      <w:r>
        <w:t>Trường hợp biến động</w:t>
      </w:r>
    </w:p>
    <w:p>
      <w:r>
        <w:t>100</w:t>
      </w:r>
    </w:p>
    <w:p>
      <w:r>
        <w:t>30</w:t>
      </w:r>
    </w:p>
    <w:p>
      <w:r>
        <w:t>XIII</w:t>
      </w:r>
    </w:p>
    <w:p>
      <w:r>
        <w:t>Kết quả thống kê đất đai</w:t>
      </w:r>
    </w:p>
    <w:p>
      <w:r>
        <w:t>- Mức độ đầy đủ của tài liệu, số liệu và tính pháp lý hồ sơ kết quả thống kê</w:t>
      </w:r>
    </w:p>
    <w:p>
      <w:r>
        <w:t>Biểu</w:t>
      </w:r>
    </w:p>
    <w:p>
      <w:r>
        <w:t>100</w:t>
      </w:r>
    </w:p>
    <w:p>
      <w:r>
        <w:t>30</w:t>
      </w:r>
    </w:p>
    <w:p>
      <w:r>
        <w:t>- Mức độ đầy đủ, chính xác của kết quả thu thập về các trường hợp biến động đất đai trong Bảng liệt kê các trường hợp biến động ở cấp xã</w:t>
      </w:r>
    </w:p>
    <w:p>
      <w:r>
        <w:t>Biểu</w:t>
      </w:r>
    </w:p>
    <w:p>
      <w:r>
        <w:t>100</w:t>
      </w:r>
    </w:p>
    <w:p>
      <w:r>
        <w:t>20</w:t>
      </w:r>
    </w:p>
    <w:p>
      <w:r>
        <w:t>- Tính chính xác trong việc tổng hợp số liệu trong các biểu thống kê</w:t>
      </w:r>
    </w:p>
    <w:p>
      <w:r>
        <w:t>Biểu</w:t>
      </w:r>
    </w:p>
    <w:p>
      <w:r>
        <w:t>100</w:t>
      </w:r>
    </w:p>
    <w:p>
      <w:r>
        <w:t>20</w:t>
      </w:r>
    </w:p>
    <w:p>
      <w:r>
        <w:t>- Tính thống nhất số liệu giữa các biểu số liệu thống kê của từng cấp; giữa biểu số liệu với báo cáo kết quả thống kê đất đai</w:t>
      </w:r>
    </w:p>
    <w:p>
      <w:r>
        <w:t>Biểu</w:t>
      </w:r>
    </w:p>
    <w:p>
      <w:r>
        <w:t>100</w:t>
      </w:r>
    </w:p>
    <w:p>
      <w:r>
        <w:t>20</w:t>
      </w:r>
    </w:p>
    <w:p>
      <w:r>
        <w:t>- Kiểm tra báo cáo kết quả thống kê đất đai</w:t>
      </w:r>
    </w:p>
    <w:p>
      <w:r>
        <w:t>Báo cáo</w:t>
      </w:r>
    </w:p>
    <w:p>
      <w:r>
        <w:t>100</w:t>
      </w:r>
    </w:p>
    <w:p>
      <w:r>
        <w:t>30</w:t>
      </w:r>
    </w:p>
    <w:p>
      <w:r>
        <w:t>XIV</w:t>
      </w:r>
    </w:p>
    <w:p>
      <w:r>
        <w:t>Kết quả kiểm kê đất đai</w:t>
      </w:r>
    </w:p>
    <w:p>
      <w:r>
        <w:t>- Mức độ đầy đủ và tính pháp lý của hồ sơ kiểm kê đất đai</w:t>
      </w:r>
    </w:p>
    <w:p>
      <w:r>
        <w:t>Hồ sơ</w:t>
      </w:r>
    </w:p>
    <w:p>
      <w:r>
        <w:t>100</w:t>
      </w:r>
    </w:p>
    <w:p>
      <w:r>
        <w:t>30</w:t>
      </w:r>
    </w:p>
    <w:p>
      <w:r>
        <w:t>- Tính chính xác của việc xác định loại đất, loại đối tượng sử dụng, quản lý</w:t>
      </w:r>
    </w:p>
    <w:p>
      <w:r>
        <w:t>Tài liệu</w:t>
      </w:r>
    </w:p>
    <w:p>
      <w:r>
        <w:t>100</w:t>
      </w:r>
    </w:p>
    <w:p>
      <w:r>
        <w:t>20</w:t>
      </w:r>
    </w:p>
    <w:p>
      <w:r>
        <w:t>- Kiểm tra thực địa tại cấp xã: Tính chính xác của việc xác định loại đất, loại đối tượng sử dụng, quản lý và việc khoanh vẽ trên bản đồ kết quả điều tra kiểm kê (100% nội dung/mảnh)</w:t>
      </w:r>
    </w:p>
    <w:p>
      <w:r>
        <w:t>Mảnh</w:t>
      </w:r>
    </w:p>
    <w:p>
      <w:r>
        <w:t>50</w:t>
      </w:r>
    </w:p>
    <w:p>
      <w:r>
        <w:t>10</w:t>
      </w:r>
    </w:p>
    <w:p>
      <w:r>
        <w:t>- Tính chính xác trong việc tổng hợp số liệu trong các biểu</w:t>
      </w:r>
    </w:p>
    <w:p>
      <w:r>
        <w:t>Biểu</w:t>
      </w:r>
    </w:p>
    <w:p>
      <w:r>
        <w:t>100</w:t>
      </w:r>
    </w:p>
    <w:p>
      <w:r>
        <w:t>20</w:t>
      </w:r>
    </w:p>
    <w:p>
      <w:r>
        <w:t>- Tính thống nhất số liệu giữa biểu số liệu cấp xã với bản đồ kết quả điều tra kiểm kê cấp xã</w:t>
      </w:r>
    </w:p>
    <w:p>
      <w:r>
        <w:t>Tài liệu</w:t>
      </w:r>
    </w:p>
    <w:p>
      <w:r>
        <w:t>100</w:t>
      </w:r>
    </w:p>
    <w:p>
      <w:r>
        <w:t>20</w:t>
      </w:r>
    </w:p>
    <w:p>
      <w:r>
        <w:t>- Tính thống nhất các biểu số liệu kiểm kê của từng cấp</w:t>
      </w:r>
    </w:p>
    <w:p>
      <w:r>
        <w:t>Biểu</w:t>
      </w:r>
    </w:p>
    <w:p>
      <w:r>
        <w:t>100</w:t>
      </w:r>
    </w:p>
    <w:p>
      <w:r>
        <w:t>20</w:t>
      </w:r>
    </w:p>
    <w:p>
      <w:r>
        <w:t>- Tính thống nhất giữa biểu số liệu với bản đồ hiện trạng sử dụng đất của từng cấp</w:t>
      </w:r>
    </w:p>
    <w:p>
      <w:r>
        <w:t>Tài liệu</w:t>
      </w:r>
    </w:p>
    <w:p>
      <w:r>
        <w:t>100</w:t>
      </w:r>
    </w:p>
    <w:p>
      <w:r>
        <w:t>20</w:t>
      </w:r>
    </w:p>
    <w:p>
      <w:r>
        <w:t>- Tính thống nhất giữa biểu số liệu với báo cáo kết quả kiểm kê đất đai và lập bản đồ liên trạng sử dụng đất</w:t>
      </w:r>
    </w:p>
    <w:p>
      <w:r>
        <w:t>Tài liệu</w:t>
      </w:r>
    </w:p>
    <w:p>
      <w:r>
        <w:t>100</w:t>
      </w:r>
    </w:p>
    <w:p>
      <w:r>
        <w:t>20</w:t>
      </w:r>
    </w:p>
    <w:p>
      <w:r>
        <w:t>- Bản đồ kết quả điều tra kiểm kê</w:t>
      </w:r>
    </w:p>
    <w:p>
      <w:r>
        <w:t>Bản đồ</w:t>
      </w:r>
    </w:p>
    <w:p>
      <w:r>
        <w:t>100</w:t>
      </w:r>
    </w:p>
    <w:p>
      <w:r>
        <w:t>30</w:t>
      </w:r>
    </w:p>
    <w:p>
      <w:r>
        <w:t>- Bản đồ hiện trạng sử dụng đất</w:t>
      </w:r>
    </w:p>
    <w:p>
      <w:r>
        <w:t>Bản đồ</w:t>
      </w:r>
    </w:p>
    <w:p>
      <w:r>
        <w:t>100</w:t>
      </w:r>
    </w:p>
    <w:p>
      <w:r>
        <w:t>30</w:t>
      </w:r>
    </w:p>
    <w:p>
      <w:r>
        <w:t>- Các báo cáo kết quả kiểm kê đất đai</w:t>
      </w:r>
    </w:p>
    <w:p>
      <w:r>
        <w:t>Báo cáo</w:t>
      </w:r>
    </w:p>
    <w:p>
      <w:r>
        <w:t>100</w:t>
      </w:r>
    </w:p>
    <w:p>
      <w:r>
        <w:t>30</w:t>
      </w:r>
    </w:p>
    <w:p>
      <w:r>
        <w:t>XV</w:t>
      </w:r>
    </w:p>
    <w:p>
      <w:r>
        <w:t>Lập, điều chỉnh quy hoạch, kế hoạch sử dụng đất cấp tỉnh</w:t>
      </w:r>
    </w:p>
    <w:p>
      <w:r>
        <w:t>1</w:t>
      </w:r>
    </w:p>
    <w:p>
      <w:r>
        <w:t>Lập quy hoạch sử dụng đất và kế hoạch sử dụng đất kỳ đầu cấp tỉnh</w:t>
      </w:r>
    </w:p>
    <w:p>
      <w:r>
        <w:t>1.1</w:t>
      </w:r>
    </w:p>
    <w:p>
      <w:r>
        <w:t>Điều tra, thu thập thông tin, tài liệu</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các thông tin, tài liệu</w:t>
      </w:r>
    </w:p>
    <w:p>
      <w:r>
        <w:t>Báo cáo</w:t>
      </w:r>
    </w:p>
    <w:p>
      <w:r>
        <w:t>100</w:t>
      </w:r>
    </w:p>
    <w:p>
      <w:r>
        <w:t>30</w:t>
      </w:r>
    </w:p>
    <w:p>
      <w:r>
        <w:t>1.2</w:t>
      </w:r>
    </w:p>
    <w:p>
      <w:r>
        <w:t>Phân tích, đánh giá điều kiện tự nhiên, kinh tế - xã hội và môi trường tác động đến việc sử dụng đất</w:t>
      </w:r>
    </w:p>
    <w:p>
      <w:r>
        <w:t>- Bản đồ chuyên đề (nếu có)</w:t>
      </w:r>
    </w:p>
    <w:p>
      <w:r>
        <w:t>Bản đồ</w:t>
      </w:r>
    </w:p>
    <w:p>
      <w:r>
        <w:t>100</w:t>
      </w:r>
    </w:p>
    <w:p>
      <w:r>
        <w:t>20</w:t>
      </w:r>
    </w:p>
    <w:p>
      <w:r>
        <w:t>- Các báo cáo chuyên đề</w:t>
      </w:r>
    </w:p>
    <w:p>
      <w:r>
        <w:t>Báo cáo</w:t>
      </w:r>
    </w:p>
    <w:p>
      <w:r>
        <w:t>100</w:t>
      </w:r>
    </w:p>
    <w:p>
      <w:r>
        <w:t>30</w:t>
      </w:r>
    </w:p>
    <w:p>
      <w:r>
        <w:t>1.3</w:t>
      </w:r>
    </w:p>
    <w:p>
      <w:r>
        <w:t>Phân tích, đánh giá tình hình quản lý, sử dụng đất; kết quả thực hiện quy hoạch, kế hoạch sử dụng đất kỳ trước và tiềm năng đất đai</w:t>
      </w:r>
    </w:p>
    <w:p>
      <w:r>
        <w:t>- Bản đồ hiện trạng sử dụng đất phục vụ quy hoạch sử dụng đất</w:t>
      </w:r>
    </w:p>
    <w:p>
      <w:r>
        <w:t>Bản đồ</w:t>
      </w:r>
    </w:p>
    <w:p>
      <w:r>
        <w:t>100</w:t>
      </w:r>
    </w:p>
    <w:p>
      <w:r>
        <w:t>20</w:t>
      </w:r>
    </w:p>
    <w:p>
      <w:r>
        <w:t>- Hệ thống bảng, biểu số liệu</w:t>
      </w:r>
    </w:p>
    <w:p>
      <w:r>
        <w:t>Bảng, biểu</w:t>
      </w:r>
    </w:p>
    <w:p>
      <w:r>
        <w:t>100</w:t>
      </w:r>
    </w:p>
    <w:p>
      <w:r>
        <w:t>10</w:t>
      </w:r>
    </w:p>
    <w:p>
      <w:r>
        <w:t>- Các báo cáo chuyên đề</w:t>
      </w:r>
    </w:p>
    <w:p>
      <w:r>
        <w:t>Báo cáo</w:t>
      </w:r>
    </w:p>
    <w:p>
      <w:r>
        <w:t>100</w:t>
      </w:r>
    </w:p>
    <w:p>
      <w:r>
        <w:t>30</w:t>
      </w:r>
    </w:p>
    <w:p>
      <w:r>
        <w:t>1.4</w:t>
      </w:r>
    </w:p>
    <w:p>
      <w:r>
        <w:t>Kết quả xây dựng phương án quy hoạch sử dụng đất</w:t>
      </w:r>
    </w:p>
    <w:p>
      <w:r>
        <w:t>- Hệ thống bảng, biểu số liệu, sơ đồ, biểu đồ</w:t>
      </w:r>
    </w:p>
    <w:p>
      <w:r>
        <w:t>Bảng, biểu</w:t>
      </w:r>
    </w:p>
    <w:p>
      <w:r>
        <w:t>100</w:t>
      </w:r>
    </w:p>
    <w:p>
      <w:r>
        <w:t>10</w:t>
      </w:r>
    </w:p>
    <w:p>
      <w:r>
        <w:t>- Các bản đồ chuyên đề (nếu có)</w:t>
      </w:r>
    </w:p>
    <w:p>
      <w:r>
        <w:t>Bản đồ</w:t>
      </w:r>
    </w:p>
    <w:p>
      <w:r>
        <w:t>100</w:t>
      </w:r>
    </w:p>
    <w:p>
      <w:r>
        <w:t>20</w:t>
      </w:r>
    </w:p>
    <w:p>
      <w:r>
        <w:t>- Bản đồ quy hoạch sử dụng đất</w:t>
      </w:r>
    </w:p>
    <w:p>
      <w:r>
        <w:t>Bản đồ</w:t>
      </w:r>
    </w:p>
    <w:p>
      <w:r>
        <w:t>100</w:t>
      </w:r>
    </w:p>
    <w:p>
      <w:r>
        <w:t>20</w:t>
      </w:r>
    </w:p>
    <w:p>
      <w:r>
        <w:t>- Các báo cáo chuyên đề</w:t>
      </w:r>
    </w:p>
    <w:p>
      <w:r>
        <w:t>Báo cáo</w:t>
      </w:r>
    </w:p>
    <w:p>
      <w:r>
        <w:t>100</w:t>
      </w:r>
    </w:p>
    <w:p>
      <w:r>
        <w:t>30</w:t>
      </w:r>
    </w:p>
    <w:p>
      <w:r>
        <w:t>1.5</w:t>
      </w:r>
    </w:p>
    <w:p>
      <w:r>
        <w:t>Kết quả lập kế hoạch sử dụng đất kỳ đầu</w:t>
      </w:r>
    </w:p>
    <w:p>
      <w:r>
        <w:t>- Hệ thống bảng, biểu số liệu, sơ đồ, biểu đồ</w:t>
      </w:r>
    </w:p>
    <w:p>
      <w:r>
        <w:t>Bảng, biểu</w:t>
      </w:r>
    </w:p>
    <w:p>
      <w:r>
        <w:t>100</w:t>
      </w:r>
    </w:p>
    <w:p>
      <w:r>
        <w:t>10</w:t>
      </w:r>
    </w:p>
    <w:p>
      <w:r>
        <w:t>- Các báo cáo chuyên đề</w:t>
      </w:r>
    </w:p>
    <w:p>
      <w:r>
        <w:t>Báo cáo</w:t>
      </w:r>
    </w:p>
    <w:p>
      <w:r>
        <w:t>100</w:t>
      </w:r>
    </w:p>
    <w:p>
      <w:r>
        <w:t>30</w:t>
      </w:r>
    </w:p>
    <w:p>
      <w:r>
        <w:t>- Bản đồ kế hoạch sử dụng đất</w:t>
      </w:r>
    </w:p>
    <w:p>
      <w:r>
        <w:t>Bản đồ</w:t>
      </w:r>
    </w:p>
    <w:p>
      <w:r>
        <w:t>100</w:t>
      </w:r>
    </w:p>
    <w:p>
      <w:r>
        <w:t>20</w:t>
      </w:r>
    </w:p>
    <w:p>
      <w:r>
        <w:t>1.6</w:t>
      </w:r>
    </w:p>
    <w:p>
      <w:r>
        <w:t>Báo cáo thuyết minh tổng hợp và các tài liệu có liên quan</w:t>
      </w:r>
    </w:p>
    <w:p>
      <w:r>
        <w:t>- Báo cáo thuyết minh tổng hợp</w:t>
      </w:r>
    </w:p>
    <w:p>
      <w:r>
        <w:t>Báo cáo</w:t>
      </w:r>
    </w:p>
    <w:p>
      <w:r>
        <w:t>100</w:t>
      </w:r>
    </w:p>
    <w:p>
      <w:r>
        <w:t>30</w:t>
      </w:r>
    </w:p>
    <w:p>
      <w:r>
        <w:t>- Hệ thống bảng, biểu số liệu, sơ đồ, biểu đồ</w:t>
      </w:r>
    </w:p>
    <w:p>
      <w:r>
        <w:t>Tài liệu</w:t>
      </w:r>
    </w:p>
    <w:p>
      <w:r>
        <w:t>100</w:t>
      </w:r>
    </w:p>
    <w:p>
      <w:r>
        <w:t>10</w:t>
      </w:r>
    </w:p>
    <w:p>
      <w:r>
        <w:t>- Hệ thống bản đồ quy hoạch, kế hoạch sử dụng đất</w:t>
      </w:r>
    </w:p>
    <w:p>
      <w:r>
        <w:t>Bản đồ</w:t>
      </w:r>
    </w:p>
    <w:p>
      <w:r>
        <w:t>100</w:t>
      </w:r>
    </w:p>
    <w:p>
      <w:r>
        <w:t>20</w:t>
      </w:r>
    </w:p>
    <w:p>
      <w:r>
        <w:t>2</w:t>
      </w:r>
    </w:p>
    <w:p>
      <w:r>
        <w:t>Điều chỉnh quy hoạch sử dụng đất và lập kế hoạch sử dụng đất kỳ cuối cấp tỉnh</w:t>
      </w:r>
    </w:p>
    <w:p>
      <w:r>
        <w:t>2.1</w:t>
      </w:r>
    </w:p>
    <w:p>
      <w:r>
        <w:t>Điều tra, thu thập bổ sung thông tin, tài liệu; phân tích, đánh giá bổ sung điều kiện tự nhiên, kinh tế, xã hội và môi trường; tình hình quản lý, sử dụng đất; kết quả thực hiện quy hoạch, kế hoạch sử dụng đất kỳ trước</w:t>
      </w:r>
    </w:p>
    <w:p>
      <w:r>
        <w:t>- Các tài liệu thu thập bổ sung</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bổ sung các thông tin, tài liệu</w:t>
      </w:r>
    </w:p>
    <w:p>
      <w:r>
        <w:t>Báo cáo</w:t>
      </w:r>
    </w:p>
    <w:p>
      <w:r>
        <w:t>100</w:t>
      </w:r>
    </w:p>
    <w:p>
      <w:r>
        <w:t>30</w:t>
      </w:r>
    </w:p>
    <w:p>
      <w:r>
        <w:t>- Bản đồ hiện trạng sử dụng đất phục vụ quy hoạch sử dụng đất</w:t>
      </w:r>
    </w:p>
    <w:p>
      <w:r>
        <w:t>Bản đồ</w:t>
      </w:r>
    </w:p>
    <w:p>
      <w:r>
        <w:t>100</w:t>
      </w:r>
    </w:p>
    <w:p>
      <w:r>
        <w:t>20</w:t>
      </w:r>
    </w:p>
    <w:p>
      <w:r>
        <w:t>- Các báo cáo chuyên đề</w:t>
      </w:r>
    </w:p>
    <w:p>
      <w:r>
        <w:t>Báo cáo</w:t>
      </w:r>
    </w:p>
    <w:p>
      <w:r>
        <w:t>100</w:t>
      </w:r>
    </w:p>
    <w:p>
      <w:r>
        <w:t>30</w:t>
      </w:r>
    </w:p>
    <w:p>
      <w:r>
        <w:t>2.2</w:t>
      </w:r>
    </w:p>
    <w:p>
      <w:r>
        <w:t>Xây dựng phương án điều chỉnh quy hoạch sử dụng đất</w:t>
      </w:r>
    </w:p>
    <w:p>
      <w:r>
        <w:t>- Hệ thống bảng, biểu số liệu, sơ đồ, biểu đồ</w:t>
      </w:r>
    </w:p>
    <w:p>
      <w:r>
        <w:t>Bảng, biểu</w:t>
      </w:r>
    </w:p>
    <w:p>
      <w:r>
        <w:t>100</w:t>
      </w:r>
    </w:p>
    <w:p>
      <w:r>
        <w:t>10</w:t>
      </w:r>
    </w:p>
    <w:p>
      <w:r>
        <w:t>- Bản đồ điều chỉnh quy hoạch sử dụng đất</w:t>
      </w:r>
    </w:p>
    <w:p>
      <w:r>
        <w:t>Bản đồ</w:t>
      </w:r>
    </w:p>
    <w:p>
      <w:r>
        <w:t>100</w:t>
      </w:r>
    </w:p>
    <w:p>
      <w:r>
        <w:t>20</w:t>
      </w:r>
    </w:p>
    <w:p>
      <w:r>
        <w:t>- Các báo cáo chuyên đề</w:t>
      </w:r>
    </w:p>
    <w:p>
      <w:r>
        <w:t>Báo cáo</w:t>
      </w:r>
    </w:p>
    <w:p>
      <w:r>
        <w:t>100</w:t>
      </w:r>
    </w:p>
    <w:p>
      <w:r>
        <w:t>30</w:t>
      </w:r>
    </w:p>
    <w:p>
      <w:r>
        <w:t>2.3</w:t>
      </w:r>
    </w:p>
    <w:p>
      <w:r>
        <w:t>Kết quả lập kế hoạch sử dụng đất kỳ cuối</w:t>
      </w:r>
    </w:p>
    <w:p>
      <w:r>
        <w:t>- Hệ thống bảng, biểu số liệu, sơ đồ, biểu đồ</w:t>
      </w:r>
    </w:p>
    <w:p>
      <w:r>
        <w:t>Bảng, biểu</w:t>
      </w:r>
    </w:p>
    <w:p>
      <w:r>
        <w:t>100</w:t>
      </w:r>
    </w:p>
    <w:p>
      <w:r>
        <w:t>10</w:t>
      </w:r>
    </w:p>
    <w:p>
      <w:r>
        <w:t>- Báo cáo chuyên đề</w:t>
      </w:r>
    </w:p>
    <w:p>
      <w:r>
        <w:t>Báo cáo</w:t>
      </w:r>
    </w:p>
    <w:p>
      <w:r>
        <w:t>100</w:t>
      </w:r>
    </w:p>
    <w:p>
      <w:r>
        <w:t>30</w:t>
      </w:r>
    </w:p>
    <w:p>
      <w:r>
        <w:t>- Bản đồ kế hoạch sử dụng đất</w:t>
      </w:r>
    </w:p>
    <w:p>
      <w:r>
        <w:t>Bản đồ</w:t>
      </w:r>
    </w:p>
    <w:p>
      <w:r>
        <w:t>100</w:t>
      </w:r>
    </w:p>
    <w:p>
      <w:r>
        <w:t>20</w:t>
      </w:r>
    </w:p>
    <w:p>
      <w:r>
        <w:t>2.4</w:t>
      </w:r>
    </w:p>
    <w:p>
      <w:r>
        <w:t>Báo cáo thuyết minh tổng hợp và các tài liệu có liên quan</w:t>
      </w:r>
    </w:p>
    <w:p>
      <w:r>
        <w:t>- Báo cáo thuyết minh tổng hợp</w:t>
      </w:r>
    </w:p>
    <w:p>
      <w:r>
        <w:t>Báo cáo</w:t>
      </w:r>
    </w:p>
    <w:p>
      <w:r>
        <w:t>100</w:t>
      </w:r>
    </w:p>
    <w:p>
      <w:r>
        <w:t>30</w:t>
      </w:r>
    </w:p>
    <w:p>
      <w:r>
        <w:t>- Hệ thống bảng, biểu số liệu, sơ đồ, biểu đồ</w:t>
      </w:r>
    </w:p>
    <w:p>
      <w:r>
        <w:t>Tài liệu</w:t>
      </w:r>
    </w:p>
    <w:p>
      <w:r>
        <w:t>100</w:t>
      </w:r>
    </w:p>
    <w:p>
      <w:r>
        <w:t>10</w:t>
      </w:r>
    </w:p>
    <w:p>
      <w:r>
        <w:t>- Hệ thống bản đồ điều chỉnh quy hoạch, kế hoạch sử dụng đất</w:t>
      </w:r>
    </w:p>
    <w:p>
      <w:r>
        <w:t>Bản đồ</w:t>
      </w:r>
    </w:p>
    <w:p>
      <w:r>
        <w:t>100</w:t>
      </w:r>
    </w:p>
    <w:p>
      <w:r>
        <w:t>20</w:t>
      </w:r>
    </w:p>
    <w:p>
      <w:r>
        <w:t>3</w:t>
      </w:r>
    </w:p>
    <w:p>
      <w:r>
        <w:t>Lập kế hoạch sử dụng đất kỳ cuối cấp tỉnh</w:t>
      </w:r>
    </w:p>
    <w:p>
      <w:r>
        <w:t>3.1</w:t>
      </w:r>
    </w:p>
    <w:p>
      <w:r>
        <w:t>Điều tra, thu thập thông tin, tài liệu; phân tích, đánh giá điều kiện tự nhiên, kinh tế - xã hội và môi trường; tình hình quản lý, sử dụng đất; kết quả thực hiện kế hoạch sử dụng đất kỳ trước</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các thông tin, tài liệu</w:t>
      </w:r>
    </w:p>
    <w:p>
      <w:r>
        <w:t>Báo cáo</w:t>
      </w:r>
    </w:p>
    <w:p>
      <w:r>
        <w:t>100</w:t>
      </w:r>
    </w:p>
    <w:p>
      <w:r>
        <w:t>30</w:t>
      </w:r>
    </w:p>
    <w:p>
      <w:r>
        <w:t>- Các báo cáo chuyên đề</w:t>
      </w:r>
    </w:p>
    <w:p>
      <w:r>
        <w:t>Báo cáo</w:t>
      </w:r>
    </w:p>
    <w:p>
      <w:r>
        <w:t>100</w:t>
      </w:r>
    </w:p>
    <w:p>
      <w:r>
        <w:t>30</w:t>
      </w:r>
    </w:p>
    <w:p>
      <w:r>
        <w:t>3.2</w:t>
      </w:r>
    </w:p>
    <w:p>
      <w:r>
        <w:t>Kết quả lập kế hoạch sử dụng đất kỳ cuối</w:t>
      </w:r>
    </w:p>
    <w:p>
      <w:r>
        <w:t>- Hệ thống bảng, biểu số liệu, sơ đồ, biểu đồ</w:t>
      </w:r>
    </w:p>
    <w:p>
      <w:r>
        <w:t>Bảng, biểu</w:t>
      </w:r>
    </w:p>
    <w:p>
      <w:r>
        <w:t>100</w:t>
      </w:r>
    </w:p>
    <w:p>
      <w:r>
        <w:t>10</w:t>
      </w:r>
    </w:p>
    <w:p>
      <w:r>
        <w:t>- Báo cáo chuyên đề</w:t>
      </w:r>
    </w:p>
    <w:p>
      <w:r>
        <w:t>Báo cáo</w:t>
      </w:r>
    </w:p>
    <w:p>
      <w:r>
        <w:t>100</w:t>
      </w:r>
    </w:p>
    <w:p>
      <w:r>
        <w:t>30</w:t>
      </w:r>
    </w:p>
    <w:p>
      <w:r>
        <w:t>- Bản đồ kế hoạch sử dụng đất</w:t>
      </w:r>
    </w:p>
    <w:p>
      <w:r>
        <w:t>Bản đồ</w:t>
      </w:r>
    </w:p>
    <w:p>
      <w:r>
        <w:t>100</w:t>
      </w:r>
    </w:p>
    <w:p>
      <w:r>
        <w:t>20</w:t>
      </w:r>
    </w:p>
    <w:p>
      <w:r>
        <w:t>3.3</w:t>
      </w:r>
    </w:p>
    <w:p>
      <w:r>
        <w:t>Báo cáo thuyết minh tổng hợp và các tài liệu có liên quan</w:t>
      </w:r>
    </w:p>
    <w:p>
      <w:r>
        <w:t>- Báo cáo thuyết minh tổng hợp</w:t>
      </w:r>
    </w:p>
    <w:p>
      <w:r>
        <w:t>Báo cáo</w:t>
      </w:r>
    </w:p>
    <w:p>
      <w:r>
        <w:t>100</w:t>
      </w:r>
    </w:p>
    <w:p>
      <w:r>
        <w:t>30</w:t>
      </w:r>
    </w:p>
    <w:p>
      <w:r>
        <w:t>- Hệ thống bảng, biểu số liệu, sơ đồ, biểu đồ</w:t>
      </w:r>
    </w:p>
    <w:p>
      <w:r>
        <w:t>Tài liệu</w:t>
      </w:r>
    </w:p>
    <w:p>
      <w:r>
        <w:t>100</w:t>
      </w:r>
    </w:p>
    <w:p>
      <w:r>
        <w:t>10</w:t>
      </w:r>
    </w:p>
    <w:p>
      <w:r>
        <w:t>- Hệ thống bản đồ kế hoạch sử dụng đất kỳ cuối</w:t>
      </w:r>
    </w:p>
    <w:p>
      <w:r>
        <w:t>Bản đồ</w:t>
      </w:r>
    </w:p>
    <w:p>
      <w:r>
        <w:t>100</w:t>
      </w:r>
    </w:p>
    <w:p>
      <w:r>
        <w:t>20</w:t>
      </w:r>
    </w:p>
    <w:p>
      <w:r>
        <w:t>4</w:t>
      </w:r>
    </w:p>
    <w:p>
      <w:r>
        <w:t>Điều chỉnh kế hoạch sử dụng đất cấp tỉnh</w:t>
      </w:r>
    </w:p>
    <w:p>
      <w:r>
        <w:t>4.1</w:t>
      </w:r>
    </w:p>
    <w:p>
      <w:r>
        <w:t>Điều tra, thu thập bổ sung thông tin, tài liệu; phân tích, đánh giá bổ sung điều kiện tự nhiên, kinh tế - xã hội và môi trường; tình hình quản lý, sử dụng đất; kết quả thực hiện kế hoạch sử dụng đất</w:t>
      </w:r>
    </w:p>
    <w:p>
      <w:r>
        <w:t>- Các tài liệu thu thập bổ sung</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bổ sung các thông tin, tài liệu</w:t>
      </w:r>
    </w:p>
    <w:p>
      <w:r>
        <w:t>Báo cáo</w:t>
      </w:r>
    </w:p>
    <w:p>
      <w:r>
        <w:t>100</w:t>
      </w:r>
    </w:p>
    <w:p>
      <w:r>
        <w:t>30</w:t>
      </w:r>
    </w:p>
    <w:p>
      <w:r>
        <w:t>- Các báo cáo chuyên đề</w:t>
      </w:r>
    </w:p>
    <w:p>
      <w:r>
        <w:t>Báo cáo</w:t>
      </w:r>
    </w:p>
    <w:p>
      <w:r>
        <w:t>100</w:t>
      </w:r>
    </w:p>
    <w:p>
      <w:r>
        <w:t>30</w:t>
      </w:r>
    </w:p>
    <w:p>
      <w:r>
        <w:t>4.2</w:t>
      </w:r>
    </w:p>
    <w:p>
      <w:r>
        <w:t>Kết quả điều chỉnh kế hoạch sử dụng đất</w:t>
      </w:r>
    </w:p>
    <w:p>
      <w:r>
        <w:t>- Bản đồ điều chỉnh kế hoạch sử dụng đất</w:t>
      </w:r>
    </w:p>
    <w:p>
      <w:r>
        <w:t>Bản đồ</w:t>
      </w:r>
    </w:p>
    <w:p>
      <w:r>
        <w:t>100</w:t>
      </w:r>
    </w:p>
    <w:p>
      <w:r>
        <w:t>20</w:t>
      </w:r>
    </w:p>
    <w:p>
      <w:r>
        <w:t>- Hệ thống bảng, biểu số liệu, sơ đồ, biểu đồ</w:t>
      </w:r>
    </w:p>
    <w:p>
      <w:r>
        <w:t>Bảng, biểu</w:t>
      </w:r>
    </w:p>
    <w:p>
      <w:r>
        <w:t>100</w:t>
      </w:r>
    </w:p>
    <w:p>
      <w:r>
        <w:t>10</w:t>
      </w:r>
    </w:p>
    <w:p>
      <w:r>
        <w:t>- Báo cáo chuyên đề</w:t>
      </w:r>
    </w:p>
    <w:p>
      <w:r>
        <w:t>Báo cáo</w:t>
      </w:r>
    </w:p>
    <w:p>
      <w:r>
        <w:t>100</w:t>
      </w:r>
    </w:p>
    <w:p>
      <w:r>
        <w:t>30</w:t>
      </w:r>
    </w:p>
    <w:p>
      <w:r>
        <w:t>4.3</w:t>
      </w:r>
    </w:p>
    <w:p>
      <w:r>
        <w:t>Báo cáo thuyết minh tổng hợp và các tài liệu có liên quan</w:t>
      </w:r>
    </w:p>
    <w:p>
      <w:r>
        <w:t>- Báo cáo thuyết minh tổng hợp</w:t>
      </w:r>
    </w:p>
    <w:p>
      <w:r>
        <w:t>Báo cáo</w:t>
      </w:r>
    </w:p>
    <w:p>
      <w:r>
        <w:t>100</w:t>
      </w:r>
    </w:p>
    <w:p>
      <w:r>
        <w:t>30</w:t>
      </w:r>
    </w:p>
    <w:p>
      <w:r>
        <w:t>- Hệ thống bảng, biểu số liệu, sơ đồ, biểu đồ</w:t>
      </w:r>
    </w:p>
    <w:p>
      <w:r>
        <w:t>Tài liệu</w:t>
      </w:r>
    </w:p>
    <w:p>
      <w:r>
        <w:t>100</w:t>
      </w:r>
    </w:p>
    <w:p>
      <w:r>
        <w:t>10</w:t>
      </w:r>
    </w:p>
    <w:p>
      <w:r>
        <w:t>- Bản đồ điều chỉnh kế hoạch sử dụng đất</w:t>
      </w:r>
    </w:p>
    <w:p>
      <w:r>
        <w:t>Bản đồ</w:t>
      </w:r>
    </w:p>
    <w:p>
      <w:r>
        <w:t>100</w:t>
      </w:r>
    </w:p>
    <w:p>
      <w:r>
        <w:t>20</w:t>
      </w:r>
    </w:p>
    <w:p>
      <w:r>
        <w:t>XVI</w:t>
      </w:r>
    </w:p>
    <w:p>
      <w:r>
        <w:t>Lập, điều chỉnh quy hoạch, kế hoạch sử dụng đất cấp xã</w:t>
      </w:r>
    </w:p>
    <w:p>
      <w:r>
        <w:t>1</w:t>
      </w:r>
    </w:p>
    <w:p>
      <w:r>
        <w:t>Lập quy hoạch sử dụng đất và kế hoạch sử dụng đất 05 năm đầu cấp xã</w:t>
      </w:r>
    </w:p>
    <w:p>
      <w:r>
        <w:t>1.1</w:t>
      </w:r>
    </w:p>
    <w:p>
      <w:r>
        <w:t>Điều tra, thu thập thông tin, tài liệu</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các thông tin, tài liệu</w:t>
      </w:r>
    </w:p>
    <w:p>
      <w:r>
        <w:t>Báo cáo</w:t>
      </w:r>
    </w:p>
    <w:p>
      <w:r>
        <w:t>100</w:t>
      </w:r>
    </w:p>
    <w:p>
      <w:r>
        <w:t>30</w:t>
      </w:r>
    </w:p>
    <w:p>
      <w:r>
        <w:t>1.2</w:t>
      </w:r>
    </w:p>
    <w:p>
      <w:r>
        <w:t>Phân tích, đánh giá điều kiện tự nhiên, kinh tế - xã hội và môi trường tác động đến việc sử dụng đất</w:t>
      </w:r>
    </w:p>
    <w:p>
      <w:r>
        <w:t>- Bản đồ chuyên đề (nếu có)</w:t>
      </w:r>
    </w:p>
    <w:p>
      <w:r>
        <w:t>Bản đồ</w:t>
      </w:r>
    </w:p>
    <w:p>
      <w:r>
        <w:t>100</w:t>
      </w:r>
    </w:p>
    <w:p>
      <w:r>
        <w:t>20</w:t>
      </w:r>
    </w:p>
    <w:p>
      <w:r>
        <w:t>- Các báo cáo chuyên đề</w:t>
      </w:r>
    </w:p>
    <w:p>
      <w:r>
        <w:t>Báo cáo</w:t>
      </w:r>
    </w:p>
    <w:p>
      <w:r>
        <w:t>100</w:t>
      </w:r>
    </w:p>
    <w:p>
      <w:r>
        <w:t>30</w:t>
      </w:r>
    </w:p>
    <w:p>
      <w:r>
        <w:t>1.3</w:t>
      </w:r>
    </w:p>
    <w:p>
      <w:r>
        <w:t>Phân tích, đánh giá tình hình quản lý, sử dụng đất; kết quả thực hiện quy hoạch, kế hoạch sử dụng đất kỳ trước và tiềm năng đất đai</w:t>
      </w:r>
    </w:p>
    <w:p>
      <w:r>
        <w:t>- Bản đồ hiện trạng sử dụng đất phục vụ quy hoạch sử dụng đất</w:t>
      </w:r>
    </w:p>
    <w:p>
      <w:r>
        <w:t>Bản đồ</w:t>
      </w:r>
    </w:p>
    <w:p>
      <w:r>
        <w:t>100</w:t>
      </w:r>
    </w:p>
    <w:p>
      <w:r>
        <w:t>20</w:t>
      </w:r>
    </w:p>
    <w:p>
      <w:r>
        <w:t>- Hệ thống bảng, biểu số liệu</w:t>
      </w:r>
    </w:p>
    <w:p>
      <w:r>
        <w:t>Bảng, biểu</w:t>
      </w:r>
    </w:p>
    <w:p>
      <w:r>
        <w:t>100</w:t>
      </w:r>
    </w:p>
    <w:p>
      <w:r>
        <w:t>10</w:t>
      </w:r>
    </w:p>
    <w:p>
      <w:r>
        <w:t>- Các báo cáo chuyên đề</w:t>
      </w:r>
    </w:p>
    <w:p>
      <w:r>
        <w:t>Báo cáo</w:t>
      </w:r>
    </w:p>
    <w:p>
      <w:r>
        <w:t>100</w:t>
      </w:r>
    </w:p>
    <w:p>
      <w:r>
        <w:t>30</w:t>
      </w:r>
    </w:p>
    <w:p>
      <w:r>
        <w:t>1.4</w:t>
      </w:r>
    </w:p>
    <w:p>
      <w:r>
        <w:t>Kết quả xây dựng phương án quy hoạch sử dụng đất</w:t>
      </w:r>
    </w:p>
    <w:p>
      <w:r>
        <w:t>- Hệ thống bảng, biểu số liệu, sơ đồ, biểu đồ</w:t>
      </w:r>
    </w:p>
    <w:p>
      <w:r>
        <w:t>Bảng, biểu</w:t>
      </w:r>
    </w:p>
    <w:p>
      <w:r>
        <w:t>100</w:t>
      </w:r>
    </w:p>
    <w:p>
      <w:r>
        <w:t>10</w:t>
      </w:r>
    </w:p>
    <w:p>
      <w:r>
        <w:t>- Bản đồ quy hoạch sử dụng đất cấp xã; bản đồ chi tiết đến từng đơn vị hành chính cấp xã các khu vực quy hoạch đất trồng lúa, khu vực quy hoạch chuyển mục đích sử dụng đất</w:t>
      </w:r>
    </w:p>
    <w:p>
      <w:r>
        <w:t>Bản đồ</w:t>
      </w:r>
    </w:p>
    <w:p>
      <w:r>
        <w:t>100</w:t>
      </w:r>
    </w:p>
    <w:p>
      <w:r>
        <w:t>20</w:t>
      </w:r>
    </w:p>
    <w:p>
      <w:r>
        <w:t>- Các bản đồ chuyên đề (nếu có)</w:t>
      </w:r>
    </w:p>
    <w:p>
      <w:r>
        <w:t>Bản đồ</w:t>
      </w:r>
    </w:p>
    <w:p>
      <w:r>
        <w:t>100</w:t>
      </w:r>
    </w:p>
    <w:p>
      <w:r>
        <w:t>20</w:t>
      </w:r>
    </w:p>
    <w:p>
      <w:r>
        <w:t>- Các báo cáo chuyên đề</w:t>
      </w:r>
    </w:p>
    <w:p>
      <w:r>
        <w:t>Báo cáo</w:t>
      </w:r>
    </w:p>
    <w:p>
      <w:r>
        <w:t>100</w:t>
      </w:r>
    </w:p>
    <w:p>
      <w:r>
        <w:t>30</w:t>
      </w:r>
    </w:p>
    <w:p>
      <w:r>
        <w:t>1.5</w:t>
      </w:r>
    </w:p>
    <w:p>
      <w:r>
        <w:t>Kết quả lập kế hoạch sử dụng đất 05 năm đầu</w:t>
      </w:r>
    </w:p>
    <w:p>
      <w:r>
        <w:t>- Hệ thống bảng, biểu số liệu, sơ đồ, biểu đồ</w:t>
      </w:r>
    </w:p>
    <w:p>
      <w:r>
        <w:t>Bảng, biểu</w:t>
      </w:r>
    </w:p>
    <w:p>
      <w:r>
        <w:t>100</w:t>
      </w:r>
    </w:p>
    <w:p>
      <w:r>
        <w:t>10</w:t>
      </w:r>
    </w:p>
    <w:p>
      <w:r>
        <w:t>- Bản đồ kế hoạch sử dụng đất 05 năm cấp xã; bản vẽ vị trí, ranh giới, diện tích các công trình, dự án trong kế hoạch sử dụng đất 05 năm</w:t>
      </w:r>
    </w:p>
    <w:p>
      <w:r>
        <w:t>Bản đồ</w:t>
      </w:r>
    </w:p>
    <w:p>
      <w:r>
        <w:t>100</w:t>
      </w:r>
    </w:p>
    <w:p>
      <w:r>
        <w:t>20</w:t>
      </w:r>
    </w:p>
    <w:p>
      <w:r>
        <w:t>- Dự thảo báo cáo thuyết minh tổng hợp kế hoạch sử dụng đất hàng năm</w:t>
      </w:r>
    </w:p>
    <w:p>
      <w:r>
        <w:t>Báo cáo</w:t>
      </w:r>
    </w:p>
    <w:p>
      <w:r>
        <w:t>100</w:t>
      </w:r>
    </w:p>
    <w:p>
      <w:r>
        <w:t>30</w:t>
      </w:r>
    </w:p>
    <w:p>
      <w:r>
        <w:t>1.6</w:t>
      </w:r>
    </w:p>
    <w:p>
      <w:r>
        <w:t>Báo cáo thuyết minh tổng hợp và các tài liệu có liên quan</w:t>
      </w:r>
    </w:p>
    <w:p>
      <w:r>
        <w:t>- Báo cáo thuyết minh tổng hợp</w:t>
      </w:r>
    </w:p>
    <w:p>
      <w:r>
        <w:t>Báo cáo</w:t>
      </w:r>
    </w:p>
    <w:p>
      <w:r>
        <w:t>100</w:t>
      </w:r>
    </w:p>
    <w:p>
      <w:r>
        <w:t>30</w:t>
      </w:r>
    </w:p>
    <w:p>
      <w:r>
        <w:t>- Hệ thống bảng, biểu số liệu, sơ đồ, biểu đồ</w:t>
      </w:r>
    </w:p>
    <w:p>
      <w:r>
        <w:t>Tài liệu</w:t>
      </w:r>
    </w:p>
    <w:p>
      <w:r>
        <w:t>100</w:t>
      </w:r>
    </w:p>
    <w:p>
      <w:r>
        <w:t>10</w:t>
      </w:r>
    </w:p>
    <w:p>
      <w:r>
        <w:t>- Hệ thống bản đồ quy hoạch, kế hoạch sử dụng đất</w:t>
      </w:r>
    </w:p>
    <w:p>
      <w:r>
        <w:t>Bản đồ</w:t>
      </w:r>
    </w:p>
    <w:p>
      <w:r>
        <w:t>100</w:t>
      </w:r>
    </w:p>
    <w:p>
      <w:r>
        <w:t>20</w:t>
      </w:r>
    </w:p>
    <w:p>
      <w:r>
        <w:t>2</w:t>
      </w:r>
    </w:p>
    <w:p>
      <w:r>
        <w:t>Điều chỉnh quy hoạch sử dụng đất và lập kế hoạch sử dụng đất 05 năm đầu của điều chỉnh quy hoạch sử dụng đất cấp xã</w:t>
      </w:r>
    </w:p>
    <w:p>
      <w:r>
        <w:t>2.1</w:t>
      </w:r>
    </w:p>
    <w:p>
      <w:r>
        <w:t>Điều tra, thu thập bổ sung thông tin, tài liệu; phân tích, đánh giá bổ sung điều kiện tự nhiên, kinh tế, xã hội; tình hình quản lý, sử dụng đất; kết quả thực hiện quy hoạch, kế hoạch sử dụng đất</w:t>
      </w:r>
    </w:p>
    <w:p>
      <w:r>
        <w:t>- Các tài liệu thu thập bổ sung</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bổ sung các thông tin, tài liệu</w:t>
      </w:r>
    </w:p>
    <w:p>
      <w:r>
        <w:t>Báo cáo</w:t>
      </w:r>
    </w:p>
    <w:p>
      <w:r>
        <w:t>100</w:t>
      </w:r>
    </w:p>
    <w:p>
      <w:r>
        <w:t>30</w:t>
      </w:r>
    </w:p>
    <w:p>
      <w:r>
        <w:t>- Bản đồ hiện trạng sử dụng đất phục vụ điều chỉnh quy hoạch sử dụng đất</w:t>
      </w:r>
    </w:p>
    <w:p>
      <w:r>
        <w:t>Bản đồ</w:t>
      </w:r>
    </w:p>
    <w:p>
      <w:r>
        <w:t>100</w:t>
      </w:r>
    </w:p>
    <w:p>
      <w:r>
        <w:t>20</w:t>
      </w:r>
    </w:p>
    <w:p>
      <w:r>
        <w:t>- Các báo cáo chuyên đề</w:t>
      </w:r>
    </w:p>
    <w:p>
      <w:r>
        <w:t>Báo cáo</w:t>
      </w:r>
    </w:p>
    <w:p>
      <w:r>
        <w:t>100</w:t>
      </w:r>
    </w:p>
    <w:p>
      <w:r>
        <w:t>30</w:t>
      </w:r>
    </w:p>
    <w:p>
      <w:r>
        <w:t>2.2</w:t>
      </w:r>
    </w:p>
    <w:p>
      <w:r>
        <w:t>Kết quả xây dựng phương án điều chỉnh quy hoạch sử dụng đất</w:t>
      </w:r>
    </w:p>
    <w:p>
      <w:r>
        <w:t>- Hệ thống bảng, biểu số liệu, sơ đồ, biểu đồ</w:t>
      </w:r>
    </w:p>
    <w:p>
      <w:r>
        <w:t>Bảng, biểu</w:t>
      </w:r>
    </w:p>
    <w:p>
      <w:r>
        <w:t>100</w:t>
      </w:r>
    </w:p>
    <w:p>
      <w:r>
        <w:t>10</w:t>
      </w:r>
    </w:p>
    <w:p>
      <w:r>
        <w:t>- Bản đồ điều chỉnh quy hoạch sử dụng đất cấp xã; bản đồ chi tiết đến từng đơn vị hành chính cấp xã các khu vực điều chỉnh quy hoạch đất trồng lúa, khu vực quy hoạch chuyển mục đích sử dụng đất</w:t>
      </w:r>
    </w:p>
    <w:p>
      <w:r>
        <w:t>Bản đồ</w:t>
      </w:r>
    </w:p>
    <w:p>
      <w:r>
        <w:t>100</w:t>
      </w:r>
    </w:p>
    <w:p>
      <w:r>
        <w:t>20</w:t>
      </w:r>
    </w:p>
    <w:p>
      <w:r>
        <w:t>- Bản đồ chuyên đề (nếu có)</w:t>
      </w:r>
    </w:p>
    <w:p>
      <w:r>
        <w:t>Bản đồ</w:t>
      </w:r>
    </w:p>
    <w:p>
      <w:r>
        <w:t>100</w:t>
      </w:r>
    </w:p>
    <w:p>
      <w:r>
        <w:t>20</w:t>
      </w:r>
    </w:p>
    <w:p>
      <w:r>
        <w:t>- Các báo cáo chuyên đề</w:t>
      </w:r>
    </w:p>
    <w:p>
      <w:r>
        <w:t>Báo cáo</w:t>
      </w:r>
    </w:p>
    <w:p>
      <w:r>
        <w:t>100</w:t>
      </w:r>
    </w:p>
    <w:p>
      <w:r>
        <w:t>30</w:t>
      </w:r>
    </w:p>
    <w:p>
      <w:r>
        <w:t>2.3</w:t>
      </w:r>
    </w:p>
    <w:p>
      <w:r>
        <w:t>Lập kế hoạch sử dụng đất 05 năm đầu của điều chỉnh quy hoạch sử dụng đất cấp xã</w:t>
      </w:r>
    </w:p>
    <w:p>
      <w:r>
        <w:t>- Hệ thống bảng, biểu số liệu, sơ đồ, biểu đồ</w:t>
      </w:r>
    </w:p>
    <w:p>
      <w:r>
        <w:t>Bảng, biểu</w:t>
      </w:r>
    </w:p>
    <w:p>
      <w:r>
        <w:t>100</w:t>
      </w:r>
    </w:p>
    <w:p>
      <w:r>
        <w:t>10</w:t>
      </w:r>
    </w:p>
    <w:p>
      <w:r>
        <w:t>- Bản đồ điều chỉnh kế hoạch sử dụng đất 05 năm cấp xã; bản vẽ vị trí, ranh giới, diện tích các công trình, dự án trong điều chỉnh kế hoạch sử dụng đất hàng năm</w:t>
      </w:r>
    </w:p>
    <w:p>
      <w:r>
        <w:t>Bản đồ</w:t>
      </w:r>
    </w:p>
    <w:p>
      <w:r>
        <w:t>100</w:t>
      </w:r>
    </w:p>
    <w:p>
      <w:r>
        <w:t>20</w:t>
      </w:r>
    </w:p>
    <w:p>
      <w:r>
        <w:t>- Dự thảo báo cáo thuyết minh tổng hợp kế hoạch sử dụng đất hàng năm</w:t>
      </w:r>
    </w:p>
    <w:p>
      <w:r>
        <w:t>Báo cáo</w:t>
      </w:r>
    </w:p>
    <w:p>
      <w:r>
        <w:t>100</w:t>
      </w:r>
    </w:p>
    <w:p>
      <w:r>
        <w:t>30</w:t>
      </w:r>
    </w:p>
    <w:p>
      <w:r>
        <w:t>2.4</w:t>
      </w:r>
    </w:p>
    <w:p>
      <w:r>
        <w:t>Báo cáo thuyết minh tổng hợp và các tài liệu có liên quan</w:t>
      </w:r>
    </w:p>
    <w:p>
      <w:r>
        <w:t>- Báo cáo thuyết minh tổng hợp</w:t>
      </w:r>
    </w:p>
    <w:p>
      <w:r>
        <w:t>Báo cáo</w:t>
      </w:r>
    </w:p>
    <w:p>
      <w:r>
        <w:t>100</w:t>
      </w:r>
    </w:p>
    <w:p>
      <w:r>
        <w:t>30</w:t>
      </w:r>
    </w:p>
    <w:p>
      <w:r>
        <w:t>- Hệ thống bảng, biểu số liệu, sơ đồ, biểu đồ</w:t>
      </w:r>
    </w:p>
    <w:p>
      <w:r>
        <w:t>Tài liệu</w:t>
      </w:r>
    </w:p>
    <w:p>
      <w:r>
        <w:t>100</w:t>
      </w:r>
    </w:p>
    <w:p>
      <w:r>
        <w:t>10</w:t>
      </w:r>
    </w:p>
    <w:p>
      <w:r>
        <w:t>- Hệ thống bản đồ điều chỉnh quy hoạch, kế hoạch sử dụng đất</w:t>
      </w:r>
    </w:p>
    <w:p>
      <w:r>
        <w:t>Bản đồ</w:t>
      </w:r>
    </w:p>
    <w:p>
      <w:r>
        <w:t>100</w:t>
      </w:r>
    </w:p>
    <w:p>
      <w:r>
        <w:t>20</w:t>
      </w:r>
    </w:p>
    <w:p>
      <w:r>
        <w:t>3</w:t>
      </w:r>
    </w:p>
    <w:p>
      <w:r>
        <w:t>Lập kế hoạch sử dụng đất 05 năm cấp xã</w:t>
      </w:r>
    </w:p>
    <w:p>
      <w:r>
        <w:t>3.1</w:t>
      </w:r>
    </w:p>
    <w:p>
      <w:r>
        <w:t>Phân tích, đánh giá kết quả thực hiện kế hoạch sử dụng đất 05 năm trước</w:t>
      </w:r>
    </w:p>
    <w:p>
      <w:r>
        <w:t>- Các tài liệu thu thập</w:t>
      </w:r>
    </w:p>
    <w:p>
      <w:r>
        <w:t>Tài liệu</w:t>
      </w:r>
    </w:p>
    <w:p>
      <w:r>
        <w:t>100</w:t>
      </w:r>
    </w:p>
    <w:p>
      <w:r>
        <w:t>30</w:t>
      </w:r>
    </w:p>
    <w:p>
      <w:r>
        <w:t>- Báo cáo kết quả điều tra, thu thập các thông tin, tài liệu</w:t>
      </w:r>
    </w:p>
    <w:p>
      <w:r>
        <w:t>Báo cáo</w:t>
      </w:r>
    </w:p>
    <w:p>
      <w:r>
        <w:t>100</w:t>
      </w:r>
    </w:p>
    <w:p>
      <w:r>
        <w:t>30</w:t>
      </w:r>
    </w:p>
    <w:p>
      <w:r>
        <w:t>- Báo cáo chuyên đề</w:t>
      </w:r>
    </w:p>
    <w:p>
      <w:r>
        <w:t>Báo cáo</w:t>
      </w:r>
    </w:p>
    <w:p>
      <w:r>
        <w:t>100</w:t>
      </w:r>
    </w:p>
    <w:p>
      <w:r>
        <w:t>30</w:t>
      </w:r>
    </w:p>
    <w:p>
      <w:r>
        <w:t>3.2</w:t>
      </w:r>
    </w:p>
    <w:p>
      <w:r>
        <w:t>Kết quả lập kế hoạch sử dụng đất 05 năm cấp xã</w:t>
      </w:r>
    </w:p>
    <w:p>
      <w:r>
        <w:t>- Hệ thống bảng, biểu số liệu, sơ đồ, biểu đồ</w:t>
      </w:r>
    </w:p>
    <w:p>
      <w:r>
        <w:t>Bảng, biểu</w:t>
      </w:r>
    </w:p>
    <w:p>
      <w:r>
        <w:t>100</w:t>
      </w:r>
    </w:p>
    <w:p>
      <w:r>
        <w:t>10</w:t>
      </w:r>
    </w:p>
    <w:p>
      <w:r>
        <w:t>- Bản đồ kế hoạch sử dụng đất 05 năm cấp xã; bản vẽ vị trí, ranh giới, diện tích các công trình, dự án trong kế hoạch sử dụng đất 05 năm</w:t>
      </w:r>
    </w:p>
    <w:p>
      <w:r>
        <w:t>Bản đồ</w:t>
      </w:r>
    </w:p>
    <w:p>
      <w:r>
        <w:t>100</w:t>
      </w:r>
    </w:p>
    <w:p>
      <w:r>
        <w:t>20</w:t>
      </w:r>
    </w:p>
    <w:p>
      <w:r>
        <w:t>- Dự thảo báo cáo thuyết minh tổng hợp kế hoạch sử dụng đất 05 năm</w:t>
      </w:r>
    </w:p>
    <w:p>
      <w:r>
        <w:t>Báo cáo</w:t>
      </w:r>
    </w:p>
    <w:p>
      <w:r>
        <w:t>100</w:t>
      </w:r>
    </w:p>
    <w:p>
      <w:r>
        <w:t>30</w:t>
      </w:r>
    </w:p>
    <w:p>
      <w:r>
        <w:t>XVII</w:t>
      </w:r>
    </w:p>
    <w:p>
      <w:r>
        <w:t>Xây dựng bảng giá đất</w:t>
      </w:r>
    </w:p>
    <w:p>
      <w:r>
        <w:t>1</w:t>
      </w:r>
    </w:p>
    <w:p>
      <w:r>
        <w:t>Xác định loại xã, loại đô thị, xác định khu vực, vị trí trong xây dựng bảng giá đất</w:t>
      </w:r>
    </w:p>
    <w:p>
      <w:r>
        <w:t>- Kết quả xác định loại xã</w:t>
      </w:r>
    </w:p>
    <w:p>
      <w:r>
        <w:t>Tài liệu</w:t>
      </w:r>
    </w:p>
    <w:p>
      <w:r>
        <w:t>100</w:t>
      </w:r>
    </w:p>
    <w:p>
      <w:r>
        <w:t>20</w:t>
      </w:r>
    </w:p>
    <w:p>
      <w:r>
        <w:t>- Kết quả xác định loại đô thị</w:t>
      </w:r>
    </w:p>
    <w:p>
      <w:r>
        <w:t>Tài liệu</w:t>
      </w:r>
    </w:p>
    <w:p>
      <w:r>
        <w:t>100</w:t>
      </w:r>
    </w:p>
    <w:p>
      <w:r>
        <w:t>20</w:t>
      </w:r>
    </w:p>
    <w:p>
      <w:r>
        <w:t>- Kết quả xác định khu vực</w:t>
      </w:r>
    </w:p>
    <w:p>
      <w:r>
        <w:t>Tài liệu</w:t>
      </w:r>
    </w:p>
    <w:p>
      <w:r>
        <w:t>100</w:t>
      </w:r>
    </w:p>
    <w:p>
      <w:r>
        <w:t>20</w:t>
      </w:r>
    </w:p>
    <w:p>
      <w:r>
        <w:t>- Kết quả xác định vị trí đất</w:t>
      </w:r>
    </w:p>
    <w:p>
      <w:r>
        <w:t>Tài liệu</w:t>
      </w:r>
    </w:p>
    <w:p>
      <w:r>
        <w:t>100</w:t>
      </w:r>
    </w:p>
    <w:p>
      <w:r>
        <w:t>20</w:t>
      </w:r>
    </w:p>
    <w:p>
      <w:r>
        <w:t>2</w:t>
      </w:r>
    </w:p>
    <w:p>
      <w:r>
        <w:t>Điều tra, khảo sát, thu thập thông tin giá đất thị trường; các yếu tố tự nhiên, kinh tế - xã hội, quản lý và sử dụng đất đai ảnh hưởng đến giá đất tại điểm điều tra</w:t>
      </w:r>
    </w:p>
    <w:p>
      <w:r>
        <w:t>- Phiếu thu thập thông tin về điểm điều tra</w:t>
      </w:r>
    </w:p>
    <w:p>
      <w:r>
        <w:t>Phiếu</w:t>
      </w:r>
    </w:p>
    <w:p>
      <w:r>
        <w:t>100</w:t>
      </w:r>
    </w:p>
    <w:p>
      <w:r>
        <w:t>20</w:t>
      </w:r>
    </w:p>
    <w:p>
      <w:r>
        <w:t>- Phiếu thu thập thông tin về thửa đất</w:t>
      </w:r>
    </w:p>
    <w:p>
      <w:r>
        <w:t>Phiếu</w:t>
      </w:r>
    </w:p>
    <w:p>
      <w:r>
        <w:t>100</w:t>
      </w:r>
    </w:p>
    <w:p>
      <w:r>
        <w:t>20</w:t>
      </w:r>
    </w:p>
    <w:p>
      <w:r>
        <w:t>- Bảng thống kê phiếu thu thập thông tin về thửa đất</w:t>
      </w:r>
    </w:p>
    <w:p>
      <w:r>
        <w:t>Bảng thống kê</w:t>
      </w:r>
    </w:p>
    <w:p>
      <w:r>
        <w:t>100</w:t>
      </w:r>
    </w:p>
    <w:p>
      <w:r>
        <w:t>20</w:t>
      </w:r>
    </w:p>
    <w:p>
      <w:r>
        <w:t>- Báo cáo về tình hình và kết quả điều tra giá đất thị trường tại điểm điều tra</w:t>
      </w:r>
    </w:p>
    <w:p>
      <w:r>
        <w:t>Báo cáo</w:t>
      </w:r>
    </w:p>
    <w:p>
      <w:r>
        <w:t>100</w:t>
      </w:r>
    </w:p>
    <w:p>
      <w:r>
        <w:t>30</w:t>
      </w:r>
    </w:p>
    <w:p>
      <w:r>
        <w:t>3</w:t>
      </w:r>
    </w:p>
    <w:p>
      <w:r>
        <w:t>Tổng hợp kết quả điều tra, thu thập thông tin giá đất thị trường tại cấp xã</w:t>
      </w:r>
    </w:p>
    <w:p>
      <w:r>
        <w:t>- Bảng tổng hợp giá đất cấp xã</w:t>
      </w:r>
    </w:p>
    <w:p>
      <w:r>
        <w:t>Bảng tổng hợp</w:t>
      </w:r>
    </w:p>
    <w:p>
      <w:r>
        <w:t>100</w:t>
      </w:r>
    </w:p>
    <w:p>
      <w:r>
        <w:t>20</w:t>
      </w:r>
    </w:p>
    <w:p>
      <w:r>
        <w:t>- Báo cáo về tình hình và kết quả điều tra giá đất thị trường tại cấp xã</w:t>
      </w:r>
    </w:p>
    <w:p>
      <w:r>
        <w:t>Báo cáo</w:t>
      </w:r>
    </w:p>
    <w:p>
      <w:r>
        <w:t>100</w:t>
      </w:r>
    </w:p>
    <w:p>
      <w:r>
        <w:t>30</w:t>
      </w:r>
    </w:p>
    <w:p>
      <w:r>
        <w:t>4</w:t>
      </w:r>
    </w:p>
    <w:p>
      <w:r>
        <w:t>Tổng hợp kết quả điều tra, thu thập thông tin giá đất thị trường tại cấp tỉnh và đánh giá kết quả thực hiện bảng giá đất hiện hành</w:t>
      </w:r>
    </w:p>
    <w:p>
      <w:r>
        <w:t>- Bảng tổng hợp giá đất cấp tỉnh</w:t>
      </w:r>
    </w:p>
    <w:p>
      <w:r>
        <w:t>Bảng tổng hợp</w:t>
      </w:r>
    </w:p>
    <w:p>
      <w:r>
        <w:t>100</w:t>
      </w:r>
    </w:p>
    <w:p>
      <w:r>
        <w:t>20</w:t>
      </w:r>
    </w:p>
    <w:p>
      <w:r>
        <w:t>- Báo cáo phân tích, đánh giá kết quả thực hiện bảng giá đất hiện hành</w:t>
      </w:r>
    </w:p>
    <w:p>
      <w:r>
        <w:t>Báo cáo</w:t>
      </w:r>
    </w:p>
    <w:p>
      <w:r>
        <w:t>100</w:t>
      </w:r>
    </w:p>
    <w:p>
      <w:r>
        <w:t>30</w:t>
      </w:r>
    </w:p>
    <w:p>
      <w:r>
        <w:t>5</w:t>
      </w:r>
    </w:p>
    <w:p>
      <w:r>
        <w:t>Kết quả xây dựng bảng giá đất</w:t>
      </w:r>
    </w:p>
    <w:p>
      <w:r>
        <w:t>- Bảng giá đất</w:t>
      </w:r>
    </w:p>
    <w:p>
      <w:r>
        <w:t>Bảng giá</w:t>
      </w:r>
    </w:p>
    <w:p>
      <w:r>
        <w:t>100</w:t>
      </w:r>
    </w:p>
    <w:p>
      <w:r>
        <w:t>20</w:t>
      </w:r>
    </w:p>
    <w:p>
      <w:r>
        <w:t>- Kết quả xử lý giá đất giáp ranh</w:t>
      </w:r>
    </w:p>
    <w:p>
      <w:r>
        <w:t>Bảng giá</w:t>
      </w:r>
    </w:p>
    <w:p>
      <w:r>
        <w:t>100</w:t>
      </w:r>
    </w:p>
    <w:p>
      <w:r>
        <w:t>20</w:t>
      </w:r>
    </w:p>
    <w:p>
      <w:r>
        <w:t>- Báo cáo thuyết minh xây dựng bảng giá đất</w:t>
      </w:r>
    </w:p>
    <w:p>
      <w:r>
        <w:t>Báo cáo</w:t>
      </w:r>
    </w:p>
    <w:p>
      <w:r>
        <w:t>100</w:t>
      </w:r>
    </w:p>
    <w:p>
      <w:r>
        <w:t>30</w:t>
      </w:r>
    </w:p>
    <w:p>
      <w:r>
        <w:t>XVIII</w:t>
      </w:r>
    </w:p>
    <w:p>
      <w:r>
        <w:t>Điều chỉnh bảng giá đất</w:t>
      </w:r>
    </w:p>
    <w:p>
      <w:r>
        <w:t>1</w:t>
      </w:r>
    </w:p>
    <w:p>
      <w:r>
        <w:t>Điều tra, khảo sát, thu thập thông tin giá đất thị trường; các yếu tố tự nhiên, kinh tế - xã hội, quản lý và sử dụng đất đai ảnh hưởng đến giá đất tại điểm điều tra</w:t>
      </w:r>
    </w:p>
    <w:p>
      <w:r>
        <w:t>- Phiếu thu thập thông tin về điểm điều tra</w:t>
      </w:r>
    </w:p>
    <w:p>
      <w:r>
        <w:t>Phiếu</w:t>
      </w:r>
    </w:p>
    <w:p>
      <w:r>
        <w:t>100</w:t>
      </w:r>
    </w:p>
    <w:p>
      <w:r>
        <w:t>20</w:t>
      </w:r>
    </w:p>
    <w:p>
      <w:r>
        <w:t>- Phiếu thu thập thông tin về thửa đất</w:t>
      </w:r>
    </w:p>
    <w:p>
      <w:r>
        <w:t>Phiếu</w:t>
      </w:r>
    </w:p>
    <w:p>
      <w:r>
        <w:t>100</w:t>
      </w:r>
    </w:p>
    <w:p>
      <w:r>
        <w:t>20</w:t>
      </w:r>
    </w:p>
    <w:p>
      <w:r>
        <w:t>- Bảng thống kê phiếu thu thập thông tin về thửa đất</w:t>
      </w:r>
    </w:p>
    <w:p>
      <w:r>
        <w:t>Bảng thống kê</w:t>
      </w:r>
    </w:p>
    <w:p>
      <w:r>
        <w:t>100</w:t>
      </w:r>
    </w:p>
    <w:p>
      <w:r>
        <w:t>20</w:t>
      </w:r>
    </w:p>
    <w:p>
      <w:r>
        <w:t>- Báo cáo về tình hình và kết quả điều tra giá đất thị trường tại điểm điều tra</w:t>
      </w:r>
    </w:p>
    <w:p>
      <w:r>
        <w:t>Báo cáo</w:t>
      </w:r>
    </w:p>
    <w:p>
      <w:r>
        <w:t>100</w:t>
      </w:r>
    </w:p>
    <w:p>
      <w:r>
        <w:t>30</w:t>
      </w:r>
    </w:p>
    <w:p>
      <w:r>
        <w:t>2</w:t>
      </w:r>
    </w:p>
    <w:p>
      <w:r>
        <w:t>Tổng hợp kết quả điều tra, thu thập thông tin giá đất thị trường và đánh giá kết quả thực hiện bảng giá đất hiện hành</w:t>
      </w:r>
    </w:p>
    <w:p>
      <w:r>
        <w:t>- Tại cấp xã</w:t>
      </w:r>
    </w:p>
    <w:p>
      <w:r>
        <w:t>+ Bảng tổng hợp giá đất cấp xã</w:t>
      </w:r>
    </w:p>
    <w:p>
      <w:r>
        <w:t>Bảng tổng hợp</w:t>
      </w:r>
    </w:p>
    <w:p>
      <w:r>
        <w:t>100</w:t>
      </w:r>
    </w:p>
    <w:p>
      <w:r>
        <w:t>20</w:t>
      </w:r>
    </w:p>
    <w:p>
      <w:r>
        <w:t>+ Báo cáo về tình hình và kết quả điều tra giá đất thị trường tại cấp xã</w:t>
      </w:r>
    </w:p>
    <w:p>
      <w:r>
        <w:t>Báo cáo</w:t>
      </w:r>
    </w:p>
    <w:p>
      <w:r>
        <w:t>100</w:t>
      </w:r>
    </w:p>
    <w:p>
      <w:r>
        <w:t>30</w:t>
      </w:r>
    </w:p>
    <w:p>
      <w:r>
        <w:t>- Tại cấp tỉnh và đánh giá kết quả thực hiện bảng giá đất hiện hành</w:t>
      </w:r>
    </w:p>
    <w:p>
      <w:r>
        <w:t>+ Bảng tổng hợp giá đất cấp tỉnh</w:t>
      </w:r>
    </w:p>
    <w:p>
      <w:r>
        <w:t>Bảng tổng hợp</w:t>
      </w:r>
    </w:p>
    <w:p>
      <w:r>
        <w:t>100</w:t>
      </w:r>
    </w:p>
    <w:p>
      <w:r>
        <w:t>20</w:t>
      </w:r>
    </w:p>
    <w:p>
      <w:r>
        <w:t>+ Báo cáo phân tích, đánh giá kết quả thực hiện bảng giá đất hiện hành</w:t>
      </w:r>
    </w:p>
    <w:p>
      <w:r>
        <w:t>Báo cáo</w:t>
      </w:r>
    </w:p>
    <w:p>
      <w:r>
        <w:t>100</w:t>
      </w:r>
    </w:p>
    <w:p>
      <w:r>
        <w:t>30</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 Xử lý giá đất tại khu vực giáp ranh (nếu có)</w:t>
      </w:r>
    </w:p>
    <w:p>
      <w:r>
        <w:t>Bảng giá</w:t>
      </w:r>
    </w:p>
    <w:p>
      <w:r>
        <w:t>100</w:t>
      </w:r>
    </w:p>
    <w:p>
      <w:r>
        <w:t>20</w:t>
      </w:r>
    </w:p>
    <w:p>
      <w:r>
        <w:t>- Báo cáo thuyết minh xây dựng bảng giá đất điều chỉnh</w:t>
      </w:r>
    </w:p>
    <w:p>
      <w:r>
        <w:t>Báo cáo</w:t>
      </w:r>
    </w:p>
    <w:p>
      <w:r>
        <w:t>100</w:t>
      </w:r>
    </w:p>
    <w:p>
      <w:r>
        <w:t>30</w:t>
      </w:r>
    </w:p>
    <w:p>
      <w:r>
        <w:t>XIX</w:t>
      </w:r>
    </w:p>
    <w:p>
      <w:r>
        <w:t>Điều tra thoái hóa đất cấp tỉnh kỳ đầu</w:t>
      </w:r>
    </w:p>
    <w:p>
      <w:r>
        <w:t>1</w:t>
      </w:r>
    </w:p>
    <w:p>
      <w:r>
        <w:t>Thu thập tài liệu; đánh giá, lựa chọn các thông tin đã thu thập; xử lý, tổng hợp, chỉnh lý các loại bản đồ chuyên đề và lập kế hoạch điều tra thực địa</w:t>
      </w:r>
    </w:p>
    <w:p>
      <w:r>
        <w:t>- Các tài liệu thu thập</w:t>
      </w:r>
    </w:p>
    <w:p>
      <w:r>
        <w:t>Tài liệu</w:t>
      </w:r>
    </w:p>
    <w:p>
      <w:r>
        <w:t>100</w:t>
      </w:r>
    </w:p>
    <w:p>
      <w:r>
        <w:t>20</w:t>
      </w:r>
    </w:p>
    <w:p>
      <w:r>
        <w:t>- Báo cáo đánh giá, lựa chọn các thông tin, tài liệu, số liệu, bản đồ đã thu thập</w:t>
      </w:r>
    </w:p>
    <w:p>
      <w:r>
        <w:t>Báo cáo</w:t>
      </w:r>
    </w:p>
    <w:p>
      <w:r>
        <w:t>100</w:t>
      </w:r>
    </w:p>
    <w:p>
      <w:r>
        <w:t>30</w:t>
      </w:r>
    </w:p>
    <w:p>
      <w:r>
        <w:t>- Kết quả tổng hợp thông tin, lựa chọn các yếu tố và chỉ tiêu phân cấp từng yếu tố dùng trong tạo lập bản đồ chuyên đề đã thu thập</w:t>
      </w:r>
    </w:p>
    <w:p>
      <w:r>
        <w:t>Tài liệu</w:t>
      </w:r>
    </w:p>
    <w:p>
      <w:r>
        <w:t>100</w:t>
      </w:r>
    </w:p>
    <w:p>
      <w:r>
        <w:t>20</w:t>
      </w:r>
    </w:p>
    <w:p>
      <w:r>
        <w:t>- Kết quả xử lý, tổng hợp, chỉnh lý các bản đồ chuyên đề (bản đồ đất, khí hậu thủy lợi, thủy văn nước mặt)</w:t>
      </w:r>
    </w:p>
    <w:p>
      <w:r>
        <w:t>Bản đồ</w:t>
      </w:r>
    </w:p>
    <w:p>
      <w:r>
        <w:t>100</w:t>
      </w:r>
    </w:p>
    <w:p>
      <w:r>
        <w:t>20</w:t>
      </w:r>
    </w:p>
    <w:p>
      <w:r>
        <w:t>- Thiết kế các trường thông tin lưu trữ dữ liệu thuộc tính trong mỗi lớp thông tin bản đồ chuyên đề</w:t>
      </w:r>
    </w:p>
    <w:p>
      <w:r>
        <w:t>Trường thông tin</w:t>
      </w:r>
    </w:p>
    <w:p>
      <w:r>
        <w:t>100</w:t>
      </w:r>
    </w:p>
    <w:p>
      <w:r>
        <w:t>20</w:t>
      </w:r>
    </w:p>
    <w:p>
      <w:r>
        <w:t>- Kết quả xác định nội dung và kế hoạch điều tra thực địa</w:t>
      </w:r>
    </w:p>
    <w:p>
      <w:r>
        <w:t>Tài liệu</w:t>
      </w:r>
    </w:p>
    <w:p>
      <w:r>
        <w:t>100</w:t>
      </w:r>
    </w:p>
    <w:p>
      <w:r>
        <w:t>30</w:t>
      </w:r>
    </w:p>
    <w:p>
      <w:r>
        <w:t>2</w:t>
      </w:r>
    </w:p>
    <w:p>
      <w:r>
        <w:t>Điều tra khảo sát thực địa</w:t>
      </w:r>
    </w:p>
    <w:p>
      <w:r>
        <w:t>- Kiểm tra thực địa:</w:t>
      </w:r>
    </w:p>
    <w:p>
      <w:r>
        <w:t>+ Việc xác định ranh giới khoanh đất theo các chỉ tiêu; loại sử dụng đất nông nghiệp; loại hình thoái hóa lên bản đồ dã ngoại tại thực địa</w:t>
      </w:r>
    </w:p>
    <w:p>
      <w:r>
        <w:t>Bản đồ</w:t>
      </w:r>
    </w:p>
    <w:p>
      <w:r>
        <w:t>50</w:t>
      </w:r>
    </w:p>
    <w:p>
      <w:r>
        <w:t>5</w:t>
      </w:r>
    </w:p>
    <w:p>
      <w:r>
        <w:t>+ Vị trí điểm điều tra</w:t>
      </w:r>
    </w:p>
    <w:p>
      <w:r>
        <w:t>Điểm</w:t>
      </w:r>
    </w:p>
    <w:p>
      <w:r>
        <w:t>30</w:t>
      </w:r>
    </w:p>
    <w:p>
      <w:r>
        <w:t>5</w:t>
      </w:r>
    </w:p>
    <w:p>
      <w:r>
        <w:t>+ Ảnh minh họa điểm điều tra</w:t>
      </w:r>
    </w:p>
    <w:p>
      <w:r>
        <w:t>Ảnh</w:t>
      </w:r>
    </w:p>
    <w:p>
      <w:r>
        <w:t>30</w:t>
      </w:r>
    </w:p>
    <w:p>
      <w:r>
        <w:t>5</w:t>
      </w:r>
    </w:p>
    <w:p>
      <w:r>
        <w:t>+ Thông tin mô tả điểm điều tra, nội dung điều cần tra</w:t>
      </w:r>
    </w:p>
    <w:p>
      <w:r>
        <w:t>Bản mô tả</w:t>
      </w:r>
    </w:p>
    <w:p>
      <w:r>
        <w:t>30</w:t>
      </w:r>
    </w:p>
    <w:p>
      <w:r>
        <w:t>5</w:t>
      </w:r>
    </w:p>
    <w:p>
      <w:r>
        <w:t>- Bản đồ kết quả điều tra khảo sát thực địa</w:t>
      </w:r>
    </w:p>
    <w:p>
      <w:r>
        <w:t>Bản đồ</w:t>
      </w:r>
    </w:p>
    <w:p>
      <w:r>
        <w:t>100</w:t>
      </w:r>
    </w:p>
    <w:p>
      <w:r>
        <w:t>20</w:t>
      </w:r>
    </w:p>
    <w:p>
      <w:r>
        <w:t>- Quy cách đóng gói mẫu đất</w:t>
      </w:r>
    </w:p>
    <w:p>
      <w:r>
        <w:t>Mẫu</w:t>
      </w:r>
    </w:p>
    <w:p>
      <w:r>
        <w:t>100</w:t>
      </w:r>
    </w:p>
    <w:p>
      <w:r>
        <w:t>30</w:t>
      </w:r>
    </w:p>
    <w:p>
      <w:r>
        <w:t>- Phiếu lấy mẫu đất</w:t>
      </w:r>
    </w:p>
    <w:p>
      <w:r>
        <w:t>Phiếu</w:t>
      </w:r>
    </w:p>
    <w:p>
      <w:r>
        <w:t>50</w:t>
      </w:r>
    </w:p>
    <w:p>
      <w:r>
        <w:t>20</w:t>
      </w:r>
    </w:p>
    <w:p>
      <w:r>
        <w:t>- Phiếu điều tra tình hình sử dụng đất nông nghiệp</w:t>
      </w:r>
    </w:p>
    <w:p>
      <w:r>
        <w:t>Phiếu</w:t>
      </w:r>
    </w:p>
    <w:p>
      <w:r>
        <w:t>50</w:t>
      </w:r>
    </w:p>
    <w:p>
      <w:r>
        <w:t>20</w:t>
      </w:r>
    </w:p>
    <w:p>
      <w:r>
        <w:t>3</w:t>
      </w:r>
    </w:p>
    <w:p>
      <w:r>
        <w:t>Tổng hợp xử lý thông tin tài liệu nội và ngoại nghiệp</w:t>
      </w:r>
    </w:p>
    <w:p>
      <w:r>
        <w:t>- Kết quả phân tích mẫu đất theo yêu cầu</w:t>
      </w:r>
    </w:p>
    <w:p>
      <w:r>
        <w:t>Phiếu</w:t>
      </w:r>
    </w:p>
    <w:p>
      <w:r>
        <w:t>100</w:t>
      </w:r>
    </w:p>
    <w:p>
      <w:r>
        <w:t>10</w:t>
      </w:r>
    </w:p>
    <w:p>
      <w:r>
        <w:t>- Bảng biểu tổng hợp số liệu phục vụ xây dựng bản đồ thoái hóa đất và đánh giá thoái hóa đất</w:t>
      </w:r>
    </w:p>
    <w:p>
      <w:r>
        <w:t>Bảng biểu</w:t>
      </w:r>
    </w:p>
    <w:p>
      <w:r>
        <w:t>100</w:t>
      </w:r>
    </w:p>
    <w:p>
      <w:r>
        <w:t>10</w:t>
      </w:r>
    </w:p>
    <w:p>
      <w:r>
        <w:t>- Bản đồ sao chuyển mạng lưới điểm điều tra, điểm lấy mẫu, ranh giới khoanh đất theo kết quả điều tra thực địa</w:t>
      </w:r>
    </w:p>
    <w:p>
      <w:r>
        <w:t>Bản đồ</w:t>
      </w:r>
    </w:p>
    <w:p>
      <w:r>
        <w:t>100</w:t>
      </w:r>
    </w:p>
    <w:p>
      <w:r>
        <w:t>20</w:t>
      </w:r>
    </w:p>
    <w:p>
      <w:r>
        <w:t>- Báo cáo kết quả điều tra nội, ngoại nghiệp</w:t>
      </w:r>
    </w:p>
    <w:p>
      <w:r>
        <w:t>Báo cáo</w:t>
      </w:r>
    </w:p>
    <w:p>
      <w:r>
        <w:t>100</w:t>
      </w:r>
    </w:p>
    <w:p>
      <w:r>
        <w:t>30</w:t>
      </w:r>
    </w:p>
    <w:p>
      <w:r>
        <w:t>4</w:t>
      </w:r>
    </w:p>
    <w:p>
      <w:r>
        <w:t>Bản đồ thoái hóa đất kỳ đầu</w:t>
      </w:r>
    </w:p>
    <w:p>
      <w:r>
        <w:t>- Kiểm tra các bản đồ chuyên đề</w:t>
      </w:r>
    </w:p>
    <w:p>
      <w:r>
        <w:t>Bản đồ</w:t>
      </w:r>
    </w:p>
    <w:p>
      <w:r>
        <w:t>100</w:t>
      </w:r>
    </w:p>
    <w:p>
      <w:r>
        <w:t>20</w:t>
      </w:r>
    </w:p>
    <w:p>
      <w:r>
        <w:t>- Báo cáo thuyết minh các bản đồ chuyên đề</w:t>
      </w:r>
    </w:p>
    <w:p>
      <w:r>
        <w:t>Báo cáo</w:t>
      </w:r>
    </w:p>
    <w:p>
      <w:r>
        <w:t>100</w:t>
      </w:r>
    </w:p>
    <w:p>
      <w:r>
        <w:t>30</w:t>
      </w:r>
    </w:p>
    <w:p>
      <w:r>
        <w:t>- Kiểm tra bản đồ thoái hóa đất kỳ đầu</w:t>
      </w:r>
    </w:p>
    <w:p>
      <w:r>
        <w:t>Bản đồ</w:t>
      </w:r>
    </w:p>
    <w:p>
      <w:r>
        <w:t>100</w:t>
      </w:r>
    </w:p>
    <w:p>
      <w:r>
        <w:t>20</w:t>
      </w:r>
    </w:p>
    <w:p>
      <w:r>
        <w:t>- Báo cáo thuyết minh bản đồ thoái hóa đất kỳ đầu</w:t>
      </w:r>
    </w:p>
    <w:p>
      <w:r>
        <w:t>Báo cáo</w:t>
      </w:r>
    </w:p>
    <w:p>
      <w:r>
        <w:t>100</w:t>
      </w:r>
    </w:p>
    <w:p>
      <w:r>
        <w:t>30</w:t>
      </w:r>
    </w:p>
    <w:p>
      <w:r>
        <w:t>5</w:t>
      </w:r>
    </w:p>
    <w:p>
      <w:r>
        <w:t>Kết quả đánh giá thoái hóa đất kỳ đầu</w:t>
      </w:r>
    </w:p>
    <w:p>
      <w:r>
        <w:t>- Bảng biểu thống kê diện tích đất bị thoái hóa theo hệ thống chỉ tiêu thống kê quốc gia</w:t>
      </w:r>
    </w:p>
    <w:p>
      <w:r>
        <w:t>Bảng biểu</w:t>
      </w:r>
    </w:p>
    <w:p>
      <w:r>
        <w:t>100</w:t>
      </w:r>
    </w:p>
    <w:p>
      <w:r>
        <w:t>10</w:t>
      </w:r>
    </w:p>
    <w:p>
      <w:r>
        <w:t>- Báo cáo đánh giá thoái hóa đất theo loại hình thoái hóa và loại đất thoái hóa</w:t>
      </w:r>
    </w:p>
    <w:p>
      <w:r>
        <w:t>Báo cáo</w:t>
      </w:r>
    </w:p>
    <w:p>
      <w:r>
        <w:t>100</w:t>
      </w:r>
    </w:p>
    <w:p>
      <w:r>
        <w:t>30</w:t>
      </w:r>
    </w:p>
    <w:p>
      <w:r>
        <w:t>- Báo cáo đánh giá nguyên nhân thoái hóa đất và đề xuất giải pháp giảm thiểu thoái hóa đất</w:t>
      </w:r>
    </w:p>
    <w:p>
      <w:r>
        <w:t>Báo cáo</w:t>
      </w:r>
    </w:p>
    <w:p>
      <w:r>
        <w:t>100</w:t>
      </w:r>
    </w:p>
    <w:p>
      <w:r>
        <w:t>30</w:t>
      </w:r>
    </w:p>
    <w:p>
      <w:r>
        <w:t>- Báo cáo tổng hợp và tổng kết dự án</w:t>
      </w:r>
    </w:p>
    <w:p>
      <w:r>
        <w:t>Báo cáo</w:t>
      </w:r>
    </w:p>
    <w:p>
      <w:r>
        <w:t>100</w:t>
      </w:r>
    </w:p>
    <w:p>
      <w:r>
        <w:t>30</w:t>
      </w:r>
    </w:p>
    <w:p>
      <w:r>
        <w:t>XX</w:t>
      </w:r>
    </w:p>
    <w:p>
      <w:r>
        <w:t>Điều tra thoái hóa đất cấp tỉnh kỳ bổ sung</w:t>
      </w:r>
    </w:p>
    <w:p>
      <w:r>
        <w:t>1</w:t>
      </w:r>
    </w:p>
    <w:p>
      <w:r>
        <w:t>Điều tra bổ sung các tài liệu, số liệu trên địa bàn so với kỳ điều tra thoái hóa trước; đánh giá, lựa chọn các thông tin đã thu thập; xác định nội dung và kế hoạch điều tra thực địa</w:t>
      </w:r>
    </w:p>
    <w:p>
      <w:r>
        <w:t>- Các tài liệu thu thập bổ sung</w:t>
      </w:r>
    </w:p>
    <w:p>
      <w:r>
        <w:t>Tài liệu</w:t>
      </w:r>
    </w:p>
    <w:p>
      <w:r>
        <w:t>100</w:t>
      </w:r>
    </w:p>
    <w:p>
      <w:r>
        <w:t>20</w:t>
      </w:r>
    </w:p>
    <w:p>
      <w:r>
        <w:t>- Báo cáo đánh giá, lựa chọn các thông tin, tài liệu, số liệu, bản đồ đã thu thập bổ sung</w:t>
      </w:r>
    </w:p>
    <w:p>
      <w:r>
        <w:t>Báo cáo</w:t>
      </w:r>
    </w:p>
    <w:p>
      <w:r>
        <w:t>100</w:t>
      </w:r>
    </w:p>
    <w:p>
      <w:r>
        <w:t>30</w:t>
      </w:r>
    </w:p>
    <w:p>
      <w:r>
        <w:t>- Kết quả xác định nội dung và kế hoạch điều tra thực địa</w:t>
      </w:r>
    </w:p>
    <w:p>
      <w:r>
        <w:t>Tài liệu</w:t>
      </w:r>
    </w:p>
    <w:p>
      <w:r>
        <w:t>100</w:t>
      </w:r>
    </w:p>
    <w:p>
      <w:r>
        <w:t>30</w:t>
      </w:r>
    </w:p>
    <w:p>
      <w:r>
        <w:t>2</w:t>
      </w:r>
    </w:p>
    <w:p>
      <w:r>
        <w:t>Điều tra khảo sát thực địa</w:t>
      </w:r>
    </w:p>
    <w:p>
      <w:r>
        <w:t>- Kiểm tra thực địa:</w:t>
      </w:r>
    </w:p>
    <w:p>
      <w:r>
        <w:t>+ Xác định bổ sung sự thay đổi hiện trạng sử dụng đất với kỳ điều tra thoái hóa trước</w:t>
      </w:r>
    </w:p>
    <w:p>
      <w:r>
        <w:t>Bản đồ</w:t>
      </w:r>
    </w:p>
    <w:p>
      <w:r>
        <w:t>50</w:t>
      </w:r>
    </w:p>
    <w:p>
      <w:r>
        <w:t>5</w:t>
      </w:r>
    </w:p>
    <w:p>
      <w:r>
        <w:t>+ Việc xác định ranh giới các khoanh đất tại thực địa có sự thay đổi về mức độ thoái hóa đất</w:t>
      </w:r>
    </w:p>
    <w:p>
      <w:r>
        <w:t>Bản đồ</w:t>
      </w:r>
    </w:p>
    <w:p>
      <w:r>
        <w:t>50</w:t>
      </w:r>
    </w:p>
    <w:p>
      <w:r>
        <w:t>5</w:t>
      </w:r>
    </w:p>
    <w:p>
      <w:r>
        <w:t>+ Vị trí điểm điều tra</w:t>
      </w:r>
    </w:p>
    <w:p>
      <w:r>
        <w:t>Điểm</w:t>
      </w:r>
    </w:p>
    <w:p>
      <w:r>
        <w:t>30</w:t>
      </w:r>
    </w:p>
    <w:p>
      <w:r>
        <w:t>5</w:t>
      </w:r>
    </w:p>
    <w:p>
      <w:r>
        <w:t>+ Ảnh minh họa điểm điều tra</w:t>
      </w:r>
    </w:p>
    <w:p>
      <w:r>
        <w:t>Ảnh</w:t>
      </w:r>
    </w:p>
    <w:p>
      <w:r>
        <w:t>30</w:t>
      </w:r>
    </w:p>
    <w:p>
      <w:r>
        <w:t>5</w:t>
      </w:r>
    </w:p>
    <w:p>
      <w:r>
        <w:t>+ Thông tin mô tả điểm điều tra, nội dung cần điều tra</w:t>
      </w:r>
    </w:p>
    <w:p>
      <w:r>
        <w:t>Bản mô tả</w:t>
      </w:r>
    </w:p>
    <w:p>
      <w:r>
        <w:t>30</w:t>
      </w:r>
    </w:p>
    <w:p>
      <w:r>
        <w:t>5</w:t>
      </w:r>
    </w:p>
    <w:p>
      <w:r>
        <w:t>- Bản đồ kết quả điều tra bổ sung</w:t>
      </w:r>
    </w:p>
    <w:p>
      <w:r>
        <w:t>Bản đồ</w:t>
      </w:r>
    </w:p>
    <w:p>
      <w:r>
        <w:t>100</w:t>
      </w:r>
    </w:p>
    <w:p>
      <w:r>
        <w:t>20</w:t>
      </w:r>
    </w:p>
    <w:p>
      <w:r>
        <w:t>- Quy cách đóng gói mẫu đất bổ sung</w:t>
      </w:r>
    </w:p>
    <w:p>
      <w:r>
        <w:t>Mẫu</w:t>
      </w:r>
    </w:p>
    <w:p>
      <w:r>
        <w:t>100</w:t>
      </w:r>
    </w:p>
    <w:p>
      <w:r>
        <w:t>30</w:t>
      </w:r>
    </w:p>
    <w:p>
      <w:r>
        <w:t>- Phiếu lấy mẫu đất</w:t>
      </w:r>
    </w:p>
    <w:p>
      <w:r>
        <w:t>Phiếu</w:t>
      </w:r>
    </w:p>
    <w:p>
      <w:r>
        <w:t>100</w:t>
      </w:r>
    </w:p>
    <w:p>
      <w:r>
        <w:t>20</w:t>
      </w:r>
    </w:p>
    <w:p>
      <w:r>
        <w:t>3</w:t>
      </w:r>
    </w:p>
    <w:p>
      <w:r>
        <w:t>Tổng hợp xử lý thông tin tài liệu nội nghiệp và ngoại nghiệp</w:t>
      </w:r>
    </w:p>
    <w:p>
      <w:r>
        <w:t>- Kết quả phân tích mẫu đất bổ sung theo yêu cầu</w:t>
      </w:r>
    </w:p>
    <w:p>
      <w:r>
        <w:t>Phiếu</w:t>
      </w:r>
    </w:p>
    <w:p>
      <w:r>
        <w:t>100</w:t>
      </w:r>
    </w:p>
    <w:p>
      <w:r>
        <w:t>10</w:t>
      </w:r>
    </w:p>
    <w:p>
      <w:r>
        <w:t>- Kết quả tổng hợp bảng biểu số liệu phục vụ xây dựng bản đồ thoái hóa đất và đánh giá thoái hóa đất kỳ bổ sung</w:t>
      </w:r>
    </w:p>
    <w:p>
      <w:r>
        <w:t>Bảng biểu</w:t>
      </w:r>
    </w:p>
    <w:p>
      <w:r>
        <w:t>100</w:t>
      </w:r>
    </w:p>
    <w:p>
      <w:r>
        <w:t>10</w:t>
      </w:r>
    </w:p>
    <w:p>
      <w:r>
        <w:t>- Báo cáo kết quả điều tra nội, ngoại nghiệp</w:t>
      </w:r>
    </w:p>
    <w:p>
      <w:r>
        <w:t>Báo cáo</w:t>
      </w:r>
    </w:p>
    <w:p>
      <w:r>
        <w:t>100</w:t>
      </w:r>
    </w:p>
    <w:p>
      <w:r>
        <w:t>30</w:t>
      </w:r>
    </w:p>
    <w:p>
      <w:r>
        <w:t>4</w:t>
      </w:r>
    </w:p>
    <w:p>
      <w:r>
        <w:t>Bản đồ thoái hóa đất kỳ bổ sung</w:t>
      </w:r>
    </w:p>
    <w:p>
      <w:r>
        <w:t>- Kiểm tra các bản đồ chuyên đề kỳ bổ sung</w:t>
      </w:r>
    </w:p>
    <w:p>
      <w:r>
        <w:t>Bản đồ</w:t>
      </w:r>
    </w:p>
    <w:p>
      <w:r>
        <w:t>100</w:t>
      </w:r>
    </w:p>
    <w:p>
      <w:r>
        <w:t>20</w:t>
      </w:r>
    </w:p>
    <w:p>
      <w:r>
        <w:t>- Báo cáo thuyết minh các bản đồ chuyên đề kỳ bổ sung</w:t>
      </w:r>
    </w:p>
    <w:p>
      <w:r>
        <w:t>Báo cáo</w:t>
      </w:r>
    </w:p>
    <w:p>
      <w:r>
        <w:t>100</w:t>
      </w:r>
    </w:p>
    <w:p>
      <w:r>
        <w:t>30</w:t>
      </w:r>
    </w:p>
    <w:p>
      <w:r>
        <w:t>- Kiểm tra bản đồ thoái hóa đất kỳ bổ sung</w:t>
      </w:r>
    </w:p>
    <w:p>
      <w:r>
        <w:t>Bản đồ</w:t>
      </w:r>
    </w:p>
    <w:p>
      <w:r>
        <w:t>100</w:t>
      </w:r>
    </w:p>
    <w:p>
      <w:r>
        <w:t>20</w:t>
      </w:r>
    </w:p>
    <w:p>
      <w:r>
        <w:t>- Báo cáo thuyết minh bản đồ thoái hóa đất kỳ bổ sung</w:t>
      </w:r>
    </w:p>
    <w:p>
      <w:r>
        <w:t>Báo cáo</w:t>
      </w:r>
    </w:p>
    <w:p>
      <w:r>
        <w:t>100</w:t>
      </w:r>
    </w:p>
    <w:p>
      <w:r>
        <w:t>30</w:t>
      </w:r>
    </w:p>
    <w:p>
      <w:r>
        <w:t>5</w:t>
      </w:r>
    </w:p>
    <w:p>
      <w:r>
        <w:t>Đánh giá thoái hóa đất kỳ bổ sung</w:t>
      </w:r>
    </w:p>
    <w:p>
      <w:r>
        <w:t>- Bảng biểu thống kê diện tích đất bị thoái hóa theo hệ thống chỉ tiêu thống kê quốc gia</w:t>
      </w:r>
    </w:p>
    <w:p>
      <w:r>
        <w:t>Bảng biểu</w:t>
      </w:r>
    </w:p>
    <w:p>
      <w:r>
        <w:t>100</w:t>
      </w:r>
    </w:p>
    <w:p>
      <w:r>
        <w:t>10</w:t>
      </w:r>
    </w:p>
    <w:p>
      <w:r>
        <w:t>- Báo cáo đánh giá thoái hóa đất theo loại hình thoái hóa và loại đất thoái hóa</w:t>
      </w:r>
    </w:p>
    <w:p>
      <w:r>
        <w:t>Báo cáo</w:t>
      </w:r>
    </w:p>
    <w:p>
      <w:r>
        <w:t>100</w:t>
      </w:r>
    </w:p>
    <w:p>
      <w:r>
        <w:t>30</w:t>
      </w:r>
    </w:p>
    <w:p>
      <w:r>
        <w:t>- Báo cáo so sánh kết quả thoái hóa đất kỳ bổ sung với thoái hóa đất kỳ trước</w:t>
      </w:r>
    </w:p>
    <w:p>
      <w:r>
        <w:t>Báo cáo</w:t>
      </w:r>
    </w:p>
    <w:p>
      <w:r>
        <w:t>100</w:t>
      </w:r>
    </w:p>
    <w:p>
      <w:r>
        <w:t>30</w:t>
      </w:r>
    </w:p>
    <w:p>
      <w:r>
        <w:t>- Báo cáo phân tích và đánh giá xu hướng, nguyên nhân thoái hóa đất trong những năm trước và đề xuất giải pháp giảm thiểu thoái hóa đất</w:t>
      </w:r>
    </w:p>
    <w:p>
      <w:r>
        <w:t>Báo cáo</w:t>
      </w:r>
    </w:p>
    <w:p>
      <w:r>
        <w:t>100</w:t>
      </w:r>
    </w:p>
    <w:p>
      <w:r>
        <w:t>30</w:t>
      </w:r>
    </w:p>
    <w:p>
      <w:r>
        <w:t>- Báo cáo đánh giá kết quả quản lý, sử dụng, bảo vệ và cải tạo đất bị thoái hóa kỳ trước, xác định nguyên nhân, xu hướng thoái hóa đất hiện tại và đề xuất giải pháp ngăn ngừa, giảm thiểu thoái hóa đất</w:t>
      </w:r>
    </w:p>
    <w:p>
      <w:r>
        <w:t>Báo cáo</w:t>
      </w:r>
    </w:p>
    <w:p>
      <w:r>
        <w:t>100</w:t>
      </w:r>
    </w:p>
    <w:p>
      <w:r>
        <w:t>30</w:t>
      </w:r>
    </w:p>
    <w:p>
      <w:r>
        <w:t>- Báo cáo tổng hợp và tổng kết dự án</w:t>
      </w:r>
    </w:p>
    <w:p>
      <w:r>
        <w:t>Báo cáo</w:t>
      </w:r>
    </w:p>
    <w:p>
      <w:r>
        <w:t>100</w:t>
      </w:r>
    </w:p>
    <w:p>
      <w:r>
        <w:t>30</w:t>
      </w:r>
    </w:p>
    <w:p>
      <w:r>
        <w:t>XXI</w:t>
      </w:r>
    </w:p>
    <w:p>
      <w:r>
        <w:t>Điều tra, đánh giá chất lượng đất, tiềm năng đất đai cấp tỉnh lần đầu</w:t>
      </w:r>
    </w:p>
    <w:p>
      <w:r>
        <w:t>1</w:t>
      </w:r>
    </w:p>
    <w:p>
      <w:r>
        <w:t>Thu thập thông tin; đánh giá, lựa chọn các thông tin, tài liệu, số liệu, bản đồ đã thu thập; xác định nội dung và kế hoạch điều tra thực địa</w:t>
      </w:r>
    </w:p>
    <w:p>
      <w:r>
        <w:t>- Các tài liệu thu thập</w:t>
      </w:r>
    </w:p>
    <w:p>
      <w:r>
        <w:t>Tài liệu</w:t>
      </w:r>
    </w:p>
    <w:p>
      <w:r>
        <w:t>100</w:t>
      </w:r>
    </w:p>
    <w:p>
      <w:r>
        <w:t>20</w:t>
      </w:r>
    </w:p>
    <w:p>
      <w:r>
        <w:t>- Báo cáo tổng hợp, phân tích, đánh giá, lựa chọn các thông tin, tài liệu, số liệu, bản đồ đã thu thập</w:t>
      </w:r>
    </w:p>
    <w:p>
      <w:r>
        <w:t>Báo cáo</w:t>
      </w:r>
    </w:p>
    <w:p>
      <w:r>
        <w:t>100</w:t>
      </w:r>
    </w:p>
    <w:p>
      <w:r>
        <w:t>30</w:t>
      </w:r>
    </w:p>
    <w:p>
      <w:r>
        <w:t>- Bản đồ phục vụ điều tra thực địa</w:t>
      </w:r>
    </w:p>
    <w:p>
      <w:r>
        <w:t>Bản đồ</w:t>
      </w:r>
    </w:p>
    <w:p>
      <w:r>
        <w:t>100</w:t>
      </w:r>
    </w:p>
    <w:p>
      <w:r>
        <w:t>20</w:t>
      </w:r>
    </w:p>
    <w:p>
      <w:r>
        <w:t>- Báo cáo kế hoạch điều tra thực địa</w:t>
      </w:r>
    </w:p>
    <w:p>
      <w:r>
        <w:t>Báo cáo</w:t>
      </w:r>
    </w:p>
    <w:p>
      <w:r>
        <w:t>100</w:t>
      </w:r>
    </w:p>
    <w:p>
      <w:r>
        <w:t>30</w:t>
      </w:r>
    </w:p>
    <w:p>
      <w:r>
        <w:t>2</w:t>
      </w:r>
    </w:p>
    <w:p>
      <w:r>
        <w:t>Điều tra, lấy mẫu đất tại thực địa; tình hình sử dụng đất nông nghiệp và tiềm năng đất đai</w:t>
      </w:r>
    </w:p>
    <w:p>
      <w:r>
        <w:t>- Kiểm tra thực địa:</w:t>
      </w:r>
    </w:p>
    <w:p>
      <w:r>
        <w:t>+ Việc xác định ranh giới khoanh đất tại thực địa theo các chỉ tiêu</w:t>
      </w:r>
    </w:p>
    <w:p>
      <w:r>
        <w:t>Bản đồ</w:t>
      </w:r>
    </w:p>
    <w:p>
      <w:r>
        <w:t>50</w:t>
      </w:r>
    </w:p>
    <w:p>
      <w:r>
        <w:t>5</w:t>
      </w:r>
    </w:p>
    <w:p>
      <w:r>
        <w:t>+ Vị trí điểm điều tra</w:t>
      </w:r>
    </w:p>
    <w:p>
      <w:r>
        <w:t>Điểm</w:t>
      </w:r>
    </w:p>
    <w:p>
      <w:r>
        <w:t>30</w:t>
      </w:r>
    </w:p>
    <w:p>
      <w:r>
        <w:t>5</w:t>
      </w:r>
    </w:p>
    <w:p>
      <w:r>
        <w:t>+ Ảnh minh họa phẫu diện đất, ảnh cảnh quan khoanh đất điều tra</w:t>
      </w:r>
    </w:p>
    <w:p>
      <w:r>
        <w:t>Ảnh</w:t>
      </w:r>
    </w:p>
    <w:p>
      <w:r>
        <w:t>30</w:t>
      </w:r>
    </w:p>
    <w:p>
      <w:r>
        <w:t>5</w:t>
      </w:r>
    </w:p>
    <w:p>
      <w:r>
        <w:t>+ Thông tin mô tả phẫu diện đất và thông tin về khoanh đất điều tra</w:t>
      </w:r>
    </w:p>
    <w:p>
      <w:r>
        <w:t>Bản mô tả</w:t>
      </w:r>
    </w:p>
    <w:p>
      <w:r>
        <w:t>30</w:t>
      </w:r>
    </w:p>
    <w:p>
      <w:r>
        <w:t>5</w:t>
      </w:r>
    </w:p>
    <w:p>
      <w:r>
        <w:t>- Bản đồ điều tra khảo sát thực địa</w:t>
      </w:r>
    </w:p>
    <w:p>
      <w:r>
        <w:t>Bản đồ</w:t>
      </w:r>
    </w:p>
    <w:p>
      <w:r>
        <w:t>100</w:t>
      </w:r>
    </w:p>
    <w:p>
      <w:r>
        <w:t>20</w:t>
      </w:r>
    </w:p>
    <w:p>
      <w:r>
        <w:t>- Quy cách tiêu bản đất, mẫu đất</w:t>
      </w:r>
    </w:p>
    <w:p>
      <w:r>
        <w:t>Mẫu</w:t>
      </w:r>
    </w:p>
    <w:p>
      <w:r>
        <w:t>100</w:t>
      </w:r>
    </w:p>
    <w:p>
      <w:r>
        <w:t>30</w:t>
      </w:r>
    </w:p>
    <w:p>
      <w:r>
        <w:t>- Phiếu điều tra tình hình sử dụng đất nông nghiệp và tiềm năng đất đai</w:t>
      </w:r>
    </w:p>
    <w:p>
      <w:r>
        <w:t>Phiếu</w:t>
      </w:r>
    </w:p>
    <w:p>
      <w:r>
        <w:t>100</w:t>
      </w:r>
    </w:p>
    <w:p>
      <w:r>
        <w:t>20</w:t>
      </w:r>
    </w:p>
    <w:p>
      <w:r>
        <w:t>- Các yếu tố có liên quan đến quá trình biến đổi chất lượng đất</w:t>
      </w:r>
    </w:p>
    <w:p>
      <w:r>
        <w:t>Tài liệu</w:t>
      </w:r>
    </w:p>
    <w:p>
      <w:r>
        <w:t>100</w:t>
      </w:r>
    </w:p>
    <w:p>
      <w:r>
        <w:t>20</w:t>
      </w:r>
    </w:p>
    <w:p>
      <w:r>
        <w:t>- Báo cáo kết quả điều tra ngoại nghiệp</w:t>
      </w:r>
    </w:p>
    <w:p>
      <w:r>
        <w:t>Báo cáo</w:t>
      </w:r>
    </w:p>
    <w:p>
      <w:r>
        <w:t>100</w:t>
      </w:r>
    </w:p>
    <w:p>
      <w:r>
        <w:t>30</w:t>
      </w:r>
    </w:p>
    <w:p>
      <w:r>
        <w:t>3</w:t>
      </w:r>
    </w:p>
    <w:p>
      <w:r>
        <w:t>Tổng hợp, xử lý thông tin nội nghiệp và ngoại nghiệp</w:t>
      </w:r>
    </w:p>
    <w:p>
      <w:r>
        <w:t>- Kết quả tổng hợp thông tin, lựa chọn các yếu tố và chỉ tiêu phân cấp từng yếu tố dùng trong tạo lập các bản đồ chuyên đề</w:t>
      </w:r>
    </w:p>
    <w:p>
      <w:r>
        <w:t>Tài liệu</w:t>
      </w:r>
    </w:p>
    <w:p>
      <w:r>
        <w:t>100</w:t>
      </w:r>
    </w:p>
    <w:p>
      <w:r>
        <w:t>20</w:t>
      </w:r>
    </w:p>
    <w:p>
      <w:r>
        <w:t>- Bản đồ kết quả tổng hợp, xử lý thông tin nội nghiệp và ngoại nghiệp</w:t>
      </w:r>
    </w:p>
    <w:p>
      <w:r>
        <w:t>Bản đồ</w:t>
      </w:r>
    </w:p>
    <w:p>
      <w:r>
        <w:t>100</w:t>
      </w:r>
    </w:p>
    <w:p>
      <w:r>
        <w:t>20</w:t>
      </w:r>
    </w:p>
    <w:p>
      <w:r>
        <w:t>- Thiết kế các trường thông tin lưu trữ dữ liệu thuộc tính trong mỗi lớp thông tin bản đồ chuyên đề</w:t>
      </w:r>
    </w:p>
    <w:p>
      <w:r>
        <w:t>Trường thông tin</w:t>
      </w:r>
    </w:p>
    <w:p>
      <w:r>
        <w:t>100</w:t>
      </w:r>
    </w:p>
    <w:p>
      <w:r>
        <w:t>20</w:t>
      </w:r>
    </w:p>
    <w:p>
      <w:r>
        <w:t>- Kết quả phân tích mẫu đất theo yêu cầu</w:t>
      </w:r>
    </w:p>
    <w:p>
      <w:r>
        <w:t>Phiếu</w:t>
      </w:r>
    </w:p>
    <w:p>
      <w:r>
        <w:t>100</w:t>
      </w:r>
    </w:p>
    <w:p>
      <w:r>
        <w:t>10</w:t>
      </w:r>
    </w:p>
    <w:p>
      <w:r>
        <w:t>- Bảng biểu tổng hợp số liệu phục vụ xây dựng bản đồ chất lượng đất và bản đồ tiềm năng đất đai</w:t>
      </w:r>
    </w:p>
    <w:p>
      <w:r>
        <w:t>Bảng biểu</w:t>
      </w:r>
    </w:p>
    <w:p>
      <w:r>
        <w:t>100</w:t>
      </w:r>
    </w:p>
    <w:p>
      <w:r>
        <w:t>10</w:t>
      </w:r>
    </w:p>
    <w:p>
      <w:r>
        <w:t>- Kết quả tổng hợp, xử lý phiếu điều tra</w:t>
      </w:r>
    </w:p>
    <w:p>
      <w:r>
        <w:t>Bảng biểu</w:t>
      </w:r>
    </w:p>
    <w:p>
      <w:r>
        <w:t>100</w:t>
      </w:r>
    </w:p>
    <w:p>
      <w:r>
        <w:t>10</w:t>
      </w:r>
    </w:p>
    <w:p>
      <w:r>
        <w:t>- Báo cáo kết quả tổng hợp, xử lý thông tin</w:t>
      </w:r>
    </w:p>
    <w:p>
      <w:r>
        <w:t>Báo cáo</w:t>
      </w:r>
    </w:p>
    <w:p>
      <w:r>
        <w:t>100</w:t>
      </w:r>
    </w:p>
    <w:p>
      <w:r>
        <w:t>30</w:t>
      </w:r>
    </w:p>
    <w:p>
      <w:r>
        <w:t>4</w:t>
      </w:r>
    </w:p>
    <w:p>
      <w:r>
        <w:t>Bản đồ chất lượng đất, tiềm năng đất đai</w:t>
      </w:r>
    </w:p>
    <w:p>
      <w:r>
        <w:t>- Kiểm tra bản đồ chất lượng đất; bản đồ tiềm năng đất đai</w:t>
      </w:r>
    </w:p>
    <w:p>
      <w:r>
        <w:t>Bản đồ</w:t>
      </w:r>
    </w:p>
    <w:p>
      <w:r>
        <w:t>100</w:t>
      </w:r>
    </w:p>
    <w:p>
      <w:r>
        <w:t>20</w:t>
      </w:r>
    </w:p>
    <w:p>
      <w:r>
        <w:t>- Báo cáo thuyết minh bản đồ chất lượng, đất; bản đồ tiềm năng đất đai</w:t>
      </w:r>
    </w:p>
    <w:p>
      <w:r>
        <w:t>Báo cáo</w:t>
      </w:r>
    </w:p>
    <w:p>
      <w:r>
        <w:t>100</w:t>
      </w:r>
    </w:p>
    <w:p>
      <w:r>
        <w:t>30</w:t>
      </w:r>
    </w:p>
    <w:p>
      <w:r>
        <w:t>5</w:t>
      </w:r>
    </w:p>
    <w:p>
      <w:r>
        <w:t>Phân tích đánh giá thực trạng chất lượng đất, tiềm năng đất đai</w:t>
      </w:r>
    </w:p>
    <w:p>
      <w:r>
        <w:t>- Kết quả tổng hợp biểu đánh giá chất lượng đất; đánh giá tiềm năng đất đai</w:t>
      </w:r>
    </w:p>
    <w:p>
      <w:r>
        <w:t>Biểu số liệu</w:t>
      </w:r>
    </w:p>
    <w:p>
      <w:r>
        <w:t>100</w:t>
      </w:r>
    </w:p>
    <w:p>
      <w:r>
        <w:t>10</w:t>
      </w:r>
    </w:p>
    <w:p>
      <w:r>
        <w:t>- Báo cáo phân tích, đánh giá thực trạng chất lượng đất; đánh giá tiềm năng đất đai</w:t>
      </w:r>
    </w:p>
    <w:p>
      <w:r>
        <w:t>Báo cáo</w:t>
      </w:r>
    </w:p>
    <w:p>
      <w:r>
        <w:t>100</w:t>
      </w:r>
    </w:p>
    <w:p>
      <w:r>
        <w:t>30</w:t>
      </w:r>
    </w:p>
    <w:p>
      <w:r>
        <w:t>- Báo cáo đánh giá chất lượng đất, tiềm năng đất đai lần đầu</w:t>
      </w:r>
    </w:p>
    <w:p>
      <w:r>
        <w:t>Báo cáo</w:t>
      </w:r>
    </w:p>
    <w:p>
      <w:r>
        <w:t>100</w:t>
      </w:r>
    </w:p>
    <w:p>
      <w:r>
        <w:t>30</w:t>
      </w:r>
    </w:p>
    <w:p>
      <w:r>
        <w:t>6</w:t>
      </w:r>
    </w:p>
    <w:p>
      <w:r>
        <w:t>Đề xuất các giải pháp bảo vệ, cải tạo đất và định hướng sử dụng đất bền vững</w:t>
      </w:r>
    </w:p>
    <w:p>
      <w:r>
        <w:t>Báo cáo xác định quan điểm, mục tiêu chiến lược khai thác tài nguyên đất bền vững; các giải pháp về quản lý, sử dụng đất bền vững; các giải pháp kỹ thuật để bảo vệ và cải tạo đất; đề xuất định hướng sử dụng đất</w:t>
      </w:r>
    </w:p>
    <w:p>
      <w:r>
        <w:t>Báo cáo</w:t>
      </w:r>
    </w:p>
    <w:p>
      <w:r>
        <w:t>100</w:t>
      </w:r>
    </w:p>
    <w:p>
      <w:r>
        <w:t>30</w:t>
      </w:r>
    </w:p>
    <w:p>
      <w:r>
        <w:t>7</w:t>
      </w:r>
    </w:p>
    <w:p>
      <w:r>
        <w:t>Báo cáo tổng hợp và báo cáo tổng kết dự án</w:t>
      </w:r>
    </w:p>
    <w:p>
      <w:r>
        <w:t>- Các phụ lục đánh giá chất lượng đất, tiềm năng đất đai</w:t>
      </w:r>
    </w:p>
    <w:p>
      <w:r>
        <w:t>Tài liệu</w:t>
      </w:r>
    </w:p>
    <w:p>
      <w:r>
        <w:t>100</w:t>
      </w:r>
    </w:p>
    <w:p>
      <w:r>
        <w:t>10</w:t>
      </w:r>
    </w:p>
    <w:p>
      <w:r>
        <w:t>- Báo cáo tổng hợp kết quả điều tra, đánh giá chất lượng đất, tiềm năng đất đai</w:t>
      </w:r>
    </w:p>
    <w:p>
      <w:r>
        <w:t>Báo cáo</w:t>
      </w:r>
    </w:p>
    <w:p>
      <w:r>
        <w:t>100</w:t>
      </w:r>
    </w:p>
    <w:p>
      <w:r>
        <w:t>30</w:t>
      </w:r>
    </w:p>
    <w:p>
      <w:r>
        <w:t>- Báo cáo tổng kết dự án</w:t>
      </w:r>
    </w:p>
    <w:p>
      <w:r>
        <w:t>Báo cáo</w:t>
      </w:r>
    </w:p>
    <w:p>
      <w:r>
        <w:t>100</w:t>
      </w:r>
    </w:p>
    <w:p>
      <w:r>
        <w:t>30</w:t>
      </w:r>
    </w:p>
    <w:p>
      <w:r>
        <w:t>XXII</w:t>
      </w:r>
    </w:p>
    <w:p>
      <w:r>
        <w:t>Điều tra, đánh giá chất lượng đất và tiềm năng đất đai cấp tỉnh lần tiếp theo</w:t>
      </w:r>
    </w:p>
    <w:p>
      <w:r>
        <w:t>1</w:t>
      </w:r>
    </w:p>
    <w:p>
      <w:r>
        <w:t>Điều tra bổ sung thông tin, tài liệu, số liệu, bản đồ, xác định nội dung và kế hoạch điều tra bổ sung thực địa</w:t>
      </w:r>
    </w:p>
    <w:p>
      <w:r>
        <w:t>- Các tài liệu thu thập</w:t>
      </w:r>
    </w:p>
    <w:p>
      <w:r>
        <w:t>Tài liệu</w:t>
      </w:r>
    </w:p>
    <w:p>
      <w:r>
        <w:t>100</w:t>
      </w:r>
    </w:p>
    <w:p>
      <w:r>
        <w:t>20</w:t>
      </w:r>
    </w:p>
    <w:p>
      <w:r>
        <w:t>- Báo cáo đánh giá, lựa chọn các thông tin tài liệu, số liệu, bản đồ đã thu thập bổ sung</w:t>
      </w:r>
    </w:p>
    <w:p>
      <w:r>
        <w:t>Báo cáo</w:t>
      </w:r>
    </w:p>
    <w:p>
      <w:r>
        <w:t>100</w:t>
      </w:r>
    </w:p>
    <w:p>
      <w:r>
        <w:t>30</w:t>
      </w:r>
    </w:p>
    <w:p>
      <w:r>
        <w:t>- Bản đồ phục vụ điều tra thực địa</w:t>
      </w:r>
    </w:p>
    <w:p>
      <w:r>
        <w:t>Bản đồ</w:t>
      </w:r>
    </w:p>
    <w:p>
      <w:r>
        <w:t>100</w:t>
      </w:r>
    </w:p>
    <w:p>
      <w:r>
        <w:t>20</w:t>
      </w:r>
    </w:p>
    <w:p>
      <w:r>
        <w:t>- Báo cáo kế hoạch điều tra thực địa</w:t>
      </w:r>
    </w:p>
    <w:p>
      <w:r>
        <w:t>Báo cáo</w:t>
      </w:r>
    </w:p>
    <w:p>
      <w:r>
        <w:t>100</w:t>
      </w:r>
    </w:p>
    <w:p>
      <w:r>
        <w:t>30</w:t>
      </w:r>
    </w:p>
    <w:p>
      <w:r>
        <w:t>2</w:t>
      </w:r>
    </w:p>
    <w:p>
      <w:r>
        <w:t>Điều tra, khảo sát thực địa và xử lý tài liệu điều tra</w:t>
      </w:r>
    </w:p>
    <w:p>
      <w:r>
        <w:t>- Kiểm tra thực địa:</w:t>
      </w:r>
    </w:p>
    <w:p>
      <w:r>
        <w:t>+ Chỉnh lý ranh giới khoanh đất tại thực địa theo các chỉ tiêu</w:t>
      </w:r>
    </w:p>
    <w:p>
      <w:r>
        <w:t>Bản đồ</w:t>
      </w:r>
    </w:p>
    <w:p>
      <w:r>
        <w:t>50</w:t>
      </w:r>
    </w:p>
    <w:p>
      <w:r>
        <w:t>5</w:t>
      </w:r>
    </w:p>
    <w:p>
      <w:r>
        <w:t>+ Vị trí điểm điều tra</w:t>
      </w:r>
    </w:p>
    <w:p>
      <w:r>
        <w:t>Điểm</w:t>
      </w:r>
    </w:p>
    <w:p>
      <w:r>
        <w:t>30</w:t>
      </w:r>
    </w:p>
    <w:p>
      <w:r>
        <w:t>5</w:t>
      </w:r>
    </w:p>
    <w:p>
      <w:r>
        <w:t>+ Ảnh minh họa phẫu diện đất, ảnh cảnh quan khoanh đất điều tra</w:t>
      </w:r>
    </w:p>
    <w:p>
      <w:r>
        <w:t>Ảnh</w:t>
      </w:r>
    </w:p>
    <w:p>
      <w:r>
        <w:t>30</w:t>
      </w:r>
    </w:p>
    <w:p>
      <w:r>
        <w:t>5</w:t>
      </w:r>
    </w:p>
    <w:p>
      <w:r>
        <w:t>+ Thông tin mô tả phẫu diện đất và thông tin về khoanh đất điều tra</w:t>
      </w:r>
    </w:p>
    <w:p>
      <w:r>
        <w:t>Bản mô tả</w:t>
      </w:r>
    </w:p>
    <w:p>
      <w:r>
        <w:t>30</w:t>
      </w:r>
    </w:p>
    <w:p>
      <w:r>
        <w:t>5</w:t>
      </w:r>
    </w:p>
    <w:p>
      <w:r>
        <w:t>- Bản đồ điều tra khảo sát thực địa</w:t>
      </w:r>
    </w:p>
    <w:p>
      <w:r>
        <w:t>Bản đồ</w:t>
      </w:r>
    </w:p>
    <w:p>
      <w:r>
        <w:t>100</w:t>
      </w:r>
    </w:p>
    <w:p>
      <w:r>
        <w:t>20</w:t>
      </w:r>
    </w:p>
    <w:p>
      <w:r>
        <w:t>- Quy cách tiêu bản đất, mẫu đất</w:t>
      </w:r>
    </w:p>
    <w:p>
      <w:r>
        <w:t>Mẫu</w:t>
      </w:r>
    </w:p>
    <w:p>
      <w:r>
        <w:t>100</w:t>
      </w:r>
    </w:p>
    <w:p>
      <w:r>
        <w:t>30</w:t>
      </w:r>
    </w:p>
    <w:p>
      <w:r>
        <w:t>- Các yếu tố có liên quan đến quá trình biến đổi chất lượng đất so với kỳ trước</w:t>
      </w:r>
    </w:p>
    <w:p>
      <w:r>
        <w:t>Tài liệu</w:t>
      </w:r>
    </w:p>
    <w:p>
      <w:r>
        <w:t>100</w:t>
      </w:r>
    </w:p>
    <w:p>
      <w:r>
        <w:t>10</w:t>
      </w:r>
    </w:p>
    <w:p>
      <w:r>
        <w:t>- Phiếu điều tra bổ sung sự thay đổi tình bình sử dụng đất so với kỳ điều tra, đánh giá trước</w:t>
      </w:r>
    </w:p>
    <w:p>
      <w:r>
        <w:t>Phiếu</w:t>
      </w:r>
    </w:p>
    <w:p>
      <w:r>
        <w:t>100</w:t>
      </w:r>
    </w:p>
    <w:p>
      <w:r>
        <w:t>10</w:t>
      </w:r>
    </w:p>
    <w:p>
      <w:r>
        <w:t>- Kết quả tổng hợp, xử lý thông tin, tài liệu, số liệu, bản đồ</w:t>
      </w:r>
    </w:p>
    <w:p>
      <w:r>
        <w:t>+ Kết quả phân tích mẫu đất</w:t>
      </w:r>
    </w:p>
    <w:p>
      <w:r>
        <w:t>Phiếu</w:t>
      </w:r>
    </w:p>
    <w:p>
      <w:r>
        <w:t>100</w:t>
      </w:r>
    </w:p>
    <w:p>
      <w:r>
        <w:t>10</w:t>
      </w:r>
    </w:p>
    <w:p>
      <w:r>
        <w:t>+ Bảng biểu tổng hợp số liệu phục vụ xây dựng bản đồ chất lượng đất và bản đồ tiềm năng đất đai</w:t>
      </w:r>
    </w:p>
    <w:p>
      <w:r>
        <w:t>Bảng biểu</w:t>
      </w:r>
    </w:p>
    <w:p>
      <w:r>
        <w:t>100</w:t>
      </w:r>
    </w:p>
    <w:p>
      <w:r>
        <w:t>10</w:t>
      </w:r>
    </w:p>
    <w:p>
      <w:r>
        <w:t>+ Kết quả tổng hợp, xử lý phiếu điều tra</w:t>
      </w:r>
    </w:p>
    <w:p>
      <w:r>
        <w:t>Bảng biểu</w:t>
      </w:r>
    </w:p>
    <w:p>
      <w:r>
        <w:t>100</w:t>
      </w:r>
    </w:p>
    <w:p>
      <w:r>
        <w:t>10</w:t>
      </w:r>
    </w:p>
    <w:p>
      <w:r>
        <w:t>+ Báo cáo kết quả tổng hợp, xử lý thông tin, tài liệu, số liệu, bản đồ đã điều tra</w:t>
      </w:r>
    </w:p>
    <w:p>
      <w:r>
        <w:t>Báo cáo</w:t>
      </w:r>
    </w:p>
    <w:p>
      <w:r>
        <w:t>100</w:t>
      </w:r>
    </w:p>
    <w:p>
      <w:r>
        <w:t>30</w:t>
      </w:r>
    </w:p>
    <w:p>
      <w:r>
        <w:t>3</w:t>
      </w:r>
    </w:p>
    <w:p>
      <w:r>
        <w:t>Bản đồ chất lượng đất, tiềm năng đất đai</w:t>
      </w:r>
    </w:p>
    <w:p>
      <w:r>
        <w:t>- Kiểm tra bản đồ chất lượng đất; bản đồ tiềm năng đất đai</w:t>
      </w:r>
    </w:p>
    <w:p>
      <w:r>
        <w:t>Bản đồ</w:t>
      </w:r>
    </w:p>
    <w:p>
      <w:r>
        <w:t>100</w:t>
      </w:r>
    </w:p>
    <w:p>
      <w:r>
        <w:t>20</w:t>
      </w:r>
    </w:p>
    <w:p>
      <w:r>
        <w:t>- Báo cáo thuyết minh bản đồ chất lượng đất lần tiếp theo; bản đồ tiềm năng đất đai lần tiếp theo</w:t>
      </w:r>
    </w:p>
    <w:p>
      <w:r>
        <w:t>Báo cáo</w:t>
      </w:r>
    </w:p>
    <w:p>
      <w:r>
        <w:t>100</w:t>
      </w:r>
    </w:p>
    <w:p>
      <w:r>
        <w:t>30</w:t>
      </w:r>
    </w:p>
    <w:p>
      <w:r>
        <w:t>4</w:t>
      </w:r>
    </w:p>
    <w:p>
      <w:r>
        <w:t>Phân tích, đánh giá những thay đổi về chất lượng đất, tiềm năng đất đai so với kỳ trước; đề xuất bổ sung các giải pháp bảo vệ, cải tạo đất và định hướng quản lý sử dụng đất bền vững</w:t>
      </w:r>
    </w:p>
    <w:p>
      <w:r>
        <w:t>- Kết quả tổng hợp biểu đánh giá chất lượng đất</w:t>
      </w:r>
    </w:p>
    <w:p>
      <w:r>
        <w:t>Biểu số liệu</w:t>
      </w:r>
    </w:p>
    <w:p>
      <w:r>
        <w:t>100</w:t>
      </w:r>
    </w:p>
    <w:p>
      <w:r>
        <w:t>10</w:t>
      </w:r>
    </w:p>
    <w:p>
      <w:r>
        <w:t>- Báo cáo phân tích, đánh giá thực trạng chất lượng đất, tiềm năng đất đai theo mục đích sử dụng đất; phân tích, đánh giá xu thế biến đổi chất lượng đất, tiềm năng đất đai so với kỳ trước; đề xuất bổ sung các giải pháp cải tạo, bảo vệ đất, quản lý sử dụng đất</w:t>
      </w:r>
    </w:p>
    <w:p>
      <w:r>
        <w:t>Báo cáo</w:t>
      </w:r>
    </w:p>
    <w:p>
      <w:r>
        <w:t>100</w:t>
      </w:r>
    </w:p>
    <w:p>
      <w:r>
        <w:t>30</w:t>
      </w:r>
    </w:p>
    <w:p>
      <w:r>
        <w:t>5</w:t>
      </w:r>
    </w:p>
    <w:p>
      <w:r>
        <w:t>Báo cáo tổng hợp kết quả điều tra, đánh giá chất lượng đất, tiềm năng đất đai lần tiếp theo</w:t>
      </w:r>
    </w:p>
    <w:p>
      <w:r>
        <w:t>- Các phụ lục đánh giá chất lượng đất, tiềm năng đất đai lần tiếp theo</w:t>
      </w:r>
    </w:p>
    <w:p>
      <w:r>
        <w:t>Tài liệu</w:t>
      </w:r>
    </w:p>
    <w:p>
      <w:r>
        <w:t>100</w:t>
      </w:r>
    </w:p>
    <w:p>
      <w:r>
        <w:t>10</w:t>
      </w:r>
    </w:p>
    <w:p>
      <w:r>
        <w:t>- Báo cáo tổng hợp kết quả điều tra, đánh giá chất lượng đất, tiềm năng đất đai lần tiếp theo</w:t>
      </w:r>
    </w:p>
    <w:p>
      <w:r>
        <w:t>Báo cáo</w:t>
      </w:r>
    </w:p>
    <w:p>
      <w:r>
        <w:t>100</w:t>
      </w:r>
    </w:p>
    <w:p>
      <w:r>
        <w:t>30</w:t>
      </w:r>
    </w:p>
    <w:p>
      <w:r>
        <w:t>XXIII</w:t>
      </w:r>
    </w:p>
    <w:p>
      <w:r>
        <w:t>Điều tra, đánh giá ô nhiễm đất cấp tỉnh lần đầu</w:t>
      </w:r>
    </w:p>
    <w:p>
      <w:r>
        <w:t>1</w:t>
      </w:r>
    </w:p>
    <w:p>
      <w:r>
        <w:t>Thu thập, đánh giá, lựa chọn các thông tin, tài liệu, số liệu, bản đồ phục vụ đánh giá ô nhiễm đất và lập kế hoạch điều tra lấy mẫu đất tại thực địa</w:t>
      </w:r>
    </w:p>
    <w:p>
      <w:r>
        <w:t>- Các tài liệu thu thập</w:t>
      </w:r>
    </w:p>
    <w:p>
      <w:r>
        <w:t>Tài liệu</w:t>
      </w:r>
    </w:p>
    <w:p>
      <w:r>
        <w:t>100</w:t>
      </w:r>
    </w:p>
    <w:p>
      <w:r>
        <w:t>20</w:t>
      </w:r>
    </w:p>
    <w:p>
      <w:r>
        <w:t>- Báo cáo đánh giá, kết quả thu thập thông tin, tài liệu điều tra</w:t>
      </w:r>
    </w:p>
    <w:p>
      <w:r>
        <w:t>Báo cáo</w:t>
      </w:r>
    </w:p>
    <w:p>
      <w:r>
        <w:t>100</w:t>
      </w:r>
    </w:p>
    <w:p>
      <w:r>
        <w:t>30</w:t>
      </w:r>
    </w:p>
    <w:p>
      <w:r>
        <w:t>- Bản đồ phục vụ điều tra thực địa</w:t>
      </w:r>
    </w:p>
    <w:p>
      <w:r>
        <w:t>Bản đồ</w:t>
      </w:r>
    </w:p>
    <w:p>
      <w:r>
        <w:t>100</w:t>
      </w:r>
    </w:p>
    <w:p>
      <w:r>
        <w:t>20</w:t>
      </w:r>
    </w:p>
    <w:p>
      <w:r>
        <w:t>- Báo cáo kế hoạch điều tra, khảo sát thực địa</w:t>
      </w:r>
    </w:p>
    <w:p>
      <w:r>
        <w:t>Báo cáo</w:t>
      </w:r>
    </w:p>
    <w:p>
      <w:r>
        <w:t>100</w:t>
      </w:r>
    </w:p>
    <w:p>
      <w:r>
        <w:t>30</w:t>
      </w:r>
    </w:p>
    <w:p>
      <w:r>
        <w:t>2</w:t>
      </w:r>
    </w:p>
    <w:p>
      <w:r>
        <w:t>Điều tra lấy mẫu tại thực địa</w:t>
      </w:r>
    </w:p>
    <w:p>
      <w:r>
        <w:t>- Kiểm tra thực địa:</w:t>
      </w:r>
    </w:p>
    <w:p>
      <w:r>
        <w:t>+ Việc xác định ranh giới khoanh đất tại thực địa theo các tiêu chí</w:t>
      </w:r>
    </w:p>
    <w:p>
      <w:r>
        <w:t>Bản đồ</w:t>
      </w:r>
    </w:p>
    <w:p>
      <w:r>
        <w:t>50</w:t>
      </w:r>
    </w:p>
    <w:p>
      <w:r>
        <w:t>5</w:t>
      </w:r>
    </w:p>
    <w:p>
      <w:r>
        <w:t>+ Vị trí điểm mẫu đất (bùn), mẫu nước</w:t>
      </w:r>
    </w:p>
    <w:p>
      <w:r>
        <w:t>Điểm</w:t>
      </w:r>
    </w:p>
    <w:p>
      <w:r>
        <w:t>30</w:t>
      </w:r>
    </w:p>
    <w:p>
      <w:r>
        <w:t>5</w:t>
      </w:r>
    </w:p>
    <w:p>
      <w:r>
        <w:t>+ Ảnh cảnh quan bề mặt khoanh đất điều tra</w:t>
      </w:r>
    </w:p>
    <w:p>
      <w:r>
        <w:t>Ảnh</w:t>
      </w:r>
    </w:p>
    <w:p>
      <w:r>
        <w:t>30</w:t>
      </w:r>
    </w:p>
    <w:p>
      <w:r>
        <w:t>5</w:t>
      </w:r>
    </w:p>
    <w:p>
      <w:r>
        <w:t>+ Thông tin mô tả khoanh đất điều tra</w:t>
      </w:r>
    </w:p>
    <w:p>
      <w:r>
        <w:t>Bản mô tả</w:t>
      </w:r>
    </w:p>
    <w:p>
      <w:r>
        <w:t>30</w:t>
      </w:r>
    </w:p>
    <w:p>
      <w:r>
        <w:t>5</w:t>
      </w:r>
    </w:p>
    <w:p>
      <w:r>
        <w:t>- Quy cách đóng gói mẫu đất (bùn), mẫu nước</w:t>
      </w:r>
    </w:p>
    <w:p>
      <w:r>
        <w:t>Mẫu</w:t>
      </w:r>
    </w:p>
    <w:p>
      <w:r>
        <w:t>100</w:t>
      </w:r>
    </w:p>
    <w:p>
      <w:r>
        <w:t>30</w:t>
      </w:r>
    </w:p>
    <w:p>
      <w:r>
        <w:t>- Phiếu lấy mẫu đất, phiếu lấy mẫu nước</w:t>
      </w:r>
    </w:p>
    <w:p>
      <w:r>
        <w:t>Phiếu</w:t>
      </w:r>
    </w:p>
    <w:p>
      <w:r>
        <w:t>100</w:t>
      </w:r>
    </w:p>
    <w:p>
      <w:r>
        <w:t>20</w:t>
      </w:r>
    </w:p>
    <w:p>
      <w:r>
        <w:t>- Bản đồ kết quả điều tra</w:t>
      </w:r>
    </w:p>
    <w:p>
      <w:r>
        <w:t>Bản đồ</w:t>
      </w:r>
    </w:p>
    <w:p>
      <w:r>
        <w:t>100</w:t>
      </w:r>
    </w:p>
    <w:p>
      <w:r>
        <w:t>20</w:t>
      </w:r>
    </w:p>
    <w:p>
      <w:r>
        <w:t>- Phiếu điều tra để xác định các nguồn gây ô nhiễm đất</w:t>
      </w:r>
    </w:p>
    <w:p>
      <w:r>
        <w:t>Phiếu</w:t>
      </w:r>
    </w:p>
    <w:p>
      <w:r>
        <w:t>100</w:t>
      </w:r>
    </w:p>
    <w:p>
      <w:r>
        <w:t>20</w:t>
      </w:r>
    </w:p>
    <w:p>
      <w:r>
        <w:t>- Tài liệu điều tra thực địa</w:t>
      </w:r>
    </w:p>
    <w:p>
      <w:r>
        <w:t>Tài liệu</w:t>
      </w:r>
    </w:p>
    <w:p>
      <w:r>
        <w:t>100</w:t>
      </w:r>
    </w:p>
    <w:p>
      <w:r>
        <w:t>20</w:t>
      </w:r>
    </w:p>
    <w:p>
      <w:r>
        <w:t>- Báo cáo kết quả điều tra thực địa</w:t>
      </w:r>
    </w:p>
    <w:p>
      <w:r>
        <w:t>Báo cáo</w:t>
      </w:r>
    </w:p>
    <w:p>
      <w:r>
        <w:t>100</w:t>
      </w:r>
    </w:p>
    <w:p>
      <w:r>
        <w:t>30</w:t>
      </w:r>
    </w:p>
    <w:p>
      <w:r>
        <w:t>3</w:t>
      </w:r>
    </w:p>
    <w:p>
      <w:r>
        <w:t>Tổng hợp số liệu, xác định các điểm đất bị ô nhiễm và có nguy cơ ô nhiễm</w:t>
      </w:r>
    </w:p>
    <w:p>
      <w:r>
        <w:t>- Kiểm tra kết quả tổng hợp, xử lý thông tin, tài liệu nội nghiệp và ngoại nghiệp</w:t>
      </w:r>
    </w:p>
    <w:p>
      <w:r>
        <w:t>Tài liệu, bảng biểu</w:t>
      </w:r>
    </w:p>
    <w:p>
      <w:r>
        <w:t>100</w:t>
      </w:r>
    </w:p>
    <w:p>
      <w:r>
        <w:t>10</w:t>
      </w:r>
    </w:p>
    <w:p>
      <w:r>
        <w:t>- Kết quả phân tích mẫu đất, mẫu nước</w:t>
      </w:r>
    </w:p>
    <w:p>
      <w:r>
        <w:t>Phiếu</w:t>
      </w:r>
    </w:p>
    <w:p>
      <w:r>
        <w:t>100</w:t>
      </w:r>
    </w:p>
    <w:p>
      <w:r>
        <w:t>10</w:t>
      </w:r>
    </w:p>
    <w:p>
      <w:r>
        <w:t>- Bản đồ nền phục vụ xây dựng bản đồ đất bị ô nhiễm</w:t>
      </w:r>
    </w:p>
    <w:p>
      <w:r>
        <w:t>Bản đồ</w:t>
      </w:r>
    </w:p>
    <w:p>
      <w:r>
        <w:t>100</w:t>
      </w:r>
    </w:p>
    <w:p>
      <w:r>
        <w:t>20</w:t>
      </w:r>
    </w:p>
    <w:p>
      <w:r>
        <w:t>- Thiết kế các trường thông tin lưu trữ dữ liệu thuộc tính trong mỗi lớp thông tin bản đồ chuyên đề</w:t>
      </w:r>
    </w:p>
    <w:p>
      <w:r>
        <w:t>Trường thông tin</w:t>
      </w:r>
    </w:p>
    <w:p>
      <w:r>
        <w:t>100</w:t>
      </w:r>
    </w:p>
    <w:p>
      <w:r>
        <w:t>30</w:t>
      </w:r>
    </w:p>
    <w:p>
      <w:r>
        <w:t>4</w:t>
      </w:r>
    </w:p>
    <w:p>
      <w:r>
        <w:t>Bản đồ đất bị ô nhiễm</w:t>
      </w:r>
    </w:p>
    <w:p>
      <w:r>
        <w:t>- Kiểm tra bản đồ đất bị ô nhiễm</w:t>
      </w:r>
    </w:p>
    <w:p>
      <w:r>
        <w:t>Bản đồ</w:t>
      </w:r>
    </w:p>
    <w:p>
      <w:r>
        <w:t>100</w:t>
      </w:r>
    </w:p>
    <w:p>
      <w:r>
        <w:t>20</w:t>
      </w:r>
    </w:p>
    <w:p>
      <w:r>
        <w:t>- Báo cáo thuyết minh bản đồ các khu vực đất bị ô nhiễm</w:t>
      </w:r>
    </w:p>
    <w:p>
      <w:r>
        <w:t>Báo cáo</w:t>
      </w:r>
    </w:p>
    <w:p>
      <w:r>
        <w:t>100</w:t>
      </w:r>
    </w:p>
    <w:p>
      <w:r>
        <w:t>30</w:t>
      </w:r>
    </w:p>
    <w:p>
      <w:r>
        <w:t>5</w:t>
      </w:r>
    </w:p>
    <w:p>
      <w:r>
        <w:t>Đề xuất định hướng quản lý sử dụng đất bền vững</w:t>
      </w:r>
    </w:p>
    <w:p>
      <w:r>
        <w:t>Báo cáo cảnh báo những khu vực đất bị ô nhiễm hoặc nguy cơ bị ô nhiễm; định hướng quản lý sử dụng đất bền vững</w:t>
      </w:r>
    </w:p>
    <w:p>
      <w:r>
        <w:t>Báo cáo</w:t>
      </w:r>
    </w:p>
    <w:p>
      <w:r>
        <w:t>100</w:t>
      </w:r>
    </w:p>
    <w:p>
      <w:r>
        <w:t>30</w:t>
      </w:r>
    </w:p>
    <w:p>
      <w:r>
        <w:t>6</w:t>
      </w:r>
    </w:p>
    <w:p>
      <w:r>
        <w:t>Báo cáo kết quả điều tra, đánh giá ô nhiễm đất</w:t>
      </w:r>
    </w:p>
    <w:p>
      <w:r>
        <w:t>- Hệ thống bảng số liệu ô nhiễm đất</w:t>
      </w:r>
    </w:p>
    <w:p>
      <w:r>
        <w:t>Bảng biểu</w:t>
      </w:r>
    </w:p>
    <w:p>
      <w:r>
        <w:t>100</w:t>
      </w:r>
    </w:p>
    <w:p>
      <w:r>
        <w:t>10</w:t>
      </w:r>
    </w:p>
    <w:p>
      <w:r>
        <w:t>- Báo cáo phân tích, đánh giá thực trạng ô nhiễm đất</w:t>
      </w:r>
    </w:p>
    <w:p>
      <w:r>
        <w:t>Báo cáo</w:t>
      </w:r>
    </w:p>
    <w:p>
      <w:r>
        <w:t>100</w:t>
      </w:r>
    </w:p>
    <w:p>
      <w:r>
        <w:t>30</w:t>
      </w:r>
    </w:p>
    <w:p>
      <w:r>
        <w:t>- Báo cáo tổng hợp kết quả điều tra, đánh giá ô nhiễm đất</w:t>
      </w:r>
    </w:p>
    <w:p>
      <w:r>
        <w:t>Báo cáo</w:t>
      </w:r>
    </w:p>
    <w:p>
      <w:r>
        <w:t>100</w:t>
      </w:r>
    </w:p>
    <w:p>
      <w:r>
        <w:t>30</w:t>
      </w:r>
    </w:p>
    <w:p>
      <w:r>
        <w:t>XXIX</w:t>
      </w:r>
    </w:p>
    <w:p>
      <w:r>
        <w:t>Điều tra, đánh giá ô nhiễm đất cấp tỉnh lần tiếp theo</w:t>
      </w:r>
    </w:p>
    <w:p>
      <w:r>
        <w:t>1</w:t>
      </w:r>
    </w:p>
    <w:p>
      <w:r>
        <w:t>Thu thập bổ sung thông tin, tài liệu, số liệu, bản đồ</w:t>
      </w:r>
    </w:p>
    <w:p>
      <w:r>
        <w:t>- Các tài liệu thu thập bổ sung</w:t>
      </w:r>
    </w:p>
    <w:p>
      <w:r>
        <w:t>Tài liệu</w:t>
      </w:r>
    </w:p>
    <w:p>
      <w:r>
        <w:t>100</w:t>
      </w:r>
    </w:p>
    <w:p>
      <w:r>
        <w:t>20</w:t>
      </w:r>
    </w:p>
    <w:p>
      <w:r>
        <w:t>- Báo cáo đánh giá lựa chọn các thông tin tài liệu, số liệu, bản đồ đã thu thập bổ sung</w:t>
      </w:r>
    </w:p>
    <w:p>
      <w:r>
        <w:t>Báo cáo</w:t>
      </w:r>
    </w:p>
    <w:p>
      <w:r>
        <w:t>100</w:t>
      </w:r>
    </w:p>
    <w:p>
      <w:r>
        <w:t>30</w:t>
      </w:r>
    </w:p>
    <w:p>
      <w:r>
        <w:t>- Bản đồ phục vụ điều tra thực địa</w:t>
      </w:r>
    </w:p>
    <w:p>
      <w:r>
        <w:t>Bản đồ</w:t>
      </w:r>
    </w:p>
    <w:p>
      <w:r>
        <w:t>100</w:t>
      </w:r>
    </w:p>
    <w:p>
      <w:r>
        <w:t>20</w:t>
      </w:r>
    </w:p>
    <w:p>
      <w:r>
        <w:t>- Báo cáo kế hoạch điều tra lấy mẫu đất bổ sung tại thực địa</w:t>
      </w:r>
    </w:p>
    <w:p>
      <w:r>
        <w:t>Báo cáo</w:t>
      </w:r>
    </w:p>
    <w:p>
      <w:r>
        <w:t>100</w:t>
      </w:r>
    </w:p>
    <w:p>
      <w:r>
        <w:t>30</w:t>
      </w:r>
    </w:p>
    <w:p>
      <w:r>
        <w:t>2</w:t>
      </w:r>
    </w:p>
    <w:p>
      <w:r>
        <w:t>Điều tra lấy mẫu đất, mẫu nước bổ sung tại thực địa</w:t>
      </w:r>
    </w:p>
    <w:p>
      <w:r>
        <w:t>- Kiểm tra thực địa:</w:t>
      </w:r>
    </w:p>
    <w:p>
      <w:r>
        <w:t>+ Việc xác định ranh giới khoanh đất tại thực địa theo các tiêu chí</w:t>
      </w:r>
    </w:p>
    <w:p>
      <w:r>
        <w:t>Bản đồ</w:t>
      </w:r>
    </w:p>
    <w:p>
      <w:r>
        <w:t>50</w:t>
      </w:r>
    </w:p>
    <w:p>
      <w:r>
        <w:t>5</w:t>
      </w:r>
    </w:p>
    <w:p>
      <w:r>
        <w:t>+ Vị trí điểm mẫu đất (bùn), mẫu nước</w:t>
      </w:r>
    </w:p>
    <w:p>
      <w:r>
        <w:t>Điểm</w:t>
      </w:r>
    </w:p>
    <w:p>
      <w:r>
        <w:t>30</w:t>
      </w:r>
    </w:p>
    <w:p>
      <w:r>
        <w:t>5</w:t>
      </w:r>
    </w:p>
    <w:p>
      <w:r>
        <w:t>+ Ảnh cảnh quan bề mặt khoanh đất điều tra</w:t>
      </w:r>
    </w:p>
    <w:p>
      <w:r>
        <w:t>Ảnh</w:t>
      </w:r>
    </w:p>
    <w:p>
      <w:r>
        <w:t>30</w:t>
      </w:r>
    </w:p>
    <w:p>
      <w:r>
        <w:t>5</w:t>
      </w:r>
    </w:p>
    <w:p>
      <w:r>
        <w:t>+ Thông tin mô tả khoanh đất điều tra</w:t>
      </w:r>
    </w:p>
    <w:p>
      <w:r>
        <w:t>Bản mô tả</w:t>
      </w:r>
    </w:p>
    <w:p>
      <w:r>
        <w:t>30</w:t>
      </w:r>
    </w:p>
    <w:p>
      <w:r>
        <w:t>5</w:t>
      </w:r>
    </w:p>
    <w:p>
      <w:r>
        <w:t>- Quy cách đóng gói mẫu đất (bùn), mẫu nước</w:t>
      </w:r>
    </w:p>
    <w:p>
      <w:r>
        <w:t>Mẫu</w:t>
      </w:r>
    </w:p>
    <w:p>
      <w:r>
        <w:t>100</w:t>
      </w:r>
    </w:p>
    <w:p>
      <w:r>
        <w:t>30</w:t>
      </w:r>
    </w:p>
    <w:p>
      <w:r>
        <w:t>- Phiếu lấy mẫu đất, phiếu lấy mẫu nước</w:t>
      </w:r>
    </w:p>
    <w:p>
      <w:r>
        <w:t>Phiếu</w:t>
      </w:r>
    </w:p>
    <w:p>
      <w:r>
        <w:t>100</w:t>
      </w:r>
    </w:p>
    <w:p>
      <w:r>
        <w:t>20</w:t>
      </w:r>
    </w:p>
    <w:p>
      <w:r>
        <w:t>- Bản đồ kết quả điều tra</w:t>
      </w:r>
    </w:p>
    <w:p>
      <w:r>
        <w:t>Bản đồ</w:t>
      </w:r>
    </w:p>
    <w:p>
      <w:r>
        <w:t>100</w:t>
      </w:r>
    </w:p>
    <w:p>
      <w:r>
        <w:t>20</w:t>
      </w:r>
    </w:p>
    <w:p>
      <w:r>
        <w:t>- Phiếu điều tra để xác định các nguồn gây ô nhiễm đất</w:t>
      </w:r>
    </w:p>
    <w:p>
      <w:r>
        <w:t>Phiếu</w:t>
      </w:r>
    </w:p>
    <w:p>
      <w:r>
        <w:t>100</w:t>
      </w:r>
    </w:p>
    <w:p>
      <w:r>
        <w:t>20</w:t>
      </w:r>
    </w:p>
    <w:p>
      <w:r>
        <w:t>- Tài liệu điều tra thực địa</w:t>
      </w:r>
    </w:p>
    <w:p>
      <w:r>
        <w:t>Tài liệu</w:t>
      </w:r>
    </w:p>
    <w:p>
      <w:r>
        <w:t>100</w:t>
      </w:r>
    </w:p>
    <w:p>
      <w:r>
        <w:t>20</w:t>
      </w:r>
    </w:p>
    <w:p>
      <w:r>
        <w:t>- Báo cáo kết quả điều tra thực địa</w:t>
      </w:r>
    </w:p>
    <w:p>
      <w:r>
        <w:t>Báo cáo</w:t>
      </w:r>
    </w:p>
    <w:p>
      <w:r>
        <w:t>100</w:t>
      </w:r>
    </w:p>
    <w:p>
      <w:r>
        <w:t>30</w:t>
      </w:r>
    </w:p>
    <w:p>
      <w:r>
        <w:t>3</w:t>
      </w:r>
    </w:p>
    <w:p>
      <w:r>
        <w:t>Tổng hợp thông tin, tài liệu, số liệu, bản đồ đã điều tra; xác định các điểm đất bị ô nhiễm và nguy cơ ô nhiễm</w:t>
      </w:r>
    </w:p>
    <w:p>
      <w:r>
        <w:t>- Kết quả tổng hợp số liệu đối với các khu vực đã được điều tra, đánh giá kỳ trước và các khu vực mới phát sinh ô nhiễm</w:t>
      </w:r>
    </w:p>
    <w:p>
      <w:r>
        <w:t>Tài liệu, bảng, biểu</w:t>
      </w:r>
    </w:p>
    <w:p>
      <w:r>
        <w:t>50</w:t>
      </w:r>
    </w:p>
    <w:p>
      <w:r>
        <w:t>10</w:t>
      </w:r>
    </w:p>
    <w:p>
      <w:r>
        <w:t>- Kết quả phân tích mẫu đất, mẫu nước</w:t>
      </w:r>
    </w:p>
    <w:p>
      <w:r>
        <w:t>Phiếu</w:t>
      </w:r>
    </w:p>
    <w:p>
      <w:r>
        <w:t>50</w:t>
      </w:r>
    </w:p>
    <w:p>
      <w:r>
        <w:t>10</w:t>
      </w:r>
    </w:p>
    <w:p>
      <w:r>
        <w:t>- Bản đồ nền phục vụ xây dựng bản đồ đất bị ô nhiễm lần tiếp theo</w:t>
      </w:r>
    </w:p>
    <w:p>
      <w:r>
        <w:t>Bản đồ</w:t>
      </w:r>
    </w:p>
    <w:p>
      <w:r>
        <w:t>100</w:t>
      </w:r>
    </w:p>
    <w:p>
      <w:r>
        <w:t>20</w:t>
      </w:r>
    </w:p>
    <w:p>
      <w:r>
        <w:t>4</w:t>
      </w:r>
    </w:p>
    <w:p>
      <w:r>
        <w:t>Bản đồ đất bị ô nhiễm lần tiếp theo</w:t>
      </w:r>
    </w:p>
    <w:p>
      <w:r>
        <w:t>- Kiểm tra bản đồ chỉnh lý với các khu vực đất bị ô nhiễm kỳ trước và đất bị ô nhiễm với các khu vực mới phát sinh</w:t>
      </w:r>
    </w:p>
    <w:p>
      <w:r>
        <w:t>Bản đồ</w:t>
      </w:r>
    </w:p>
    <w:p>
      <w:r>
        <w:t>100</w:t>
      </w:r>
    </w:p>
    <w:p>
      <w:r>
        <w:t>20</w:t>
      </w:r>
    </w:p>
    <w:p>
      <w:r>
        <w:t>- Báo cáo thuyết minh bản đồ đất bị ô nhiễm</w:t>
      </w:r>
    </w:p>
    <w:p>
      <w:r>
        <w:t>Báo cáo</w:t>
      </w:r>
    </w:p>
    <w:p>
      <w:r>
        <w:t>100</w:t>
      </w:r>
    </w:p>
    <w:p>
      <w:r>
        <w:t>30</w:t>
      </w:r>
    </w:p>
    <w:p>
      <w:r>
        <w:t>5</w:t>
      </w:r>
    </w:p>
    <w:p>
      <w:r>
        <w:t>Báo cáo đánh giá về thực trạng ô nhiễm đất và cảnh báo các khu vực đất có nguy cơ bị ô nhiễm lần tiếp theo</w:t>
      </w:r>
    </w:p>
    <w:p>
      <w:r>
        <w:t>- Hệ thống bảng số liệu ô nhiễm đất</w:t>
      </w:r>
    </w:p>
    <w:p>
      <w:r>
        <w:t>Bảng biểu</w:t>
      </w:r>
    </w:p>
    <w:p>
      <w:r>
        <w:t>100</w:t>
      </w:r>
    </w:p>
    <w:p>
      <w:r>
        <w:t>10</w:t>
      </w:r>
    </w:p>
    <w:p>
      <w:r>
        <w:t>- Báo cáo kết quả phân tích, đánh giá thực trạng ô nhiễm đất, đánh giá kết quả thực hiện các biện pháp cải tạo đất bị ô nhiễm kỳ trước; cảnh báo những khu vực đất bị ô nhiễm hoặc có nguy cơ ô nhiễm mới phát sinh; Đề xuất các giải pháp, biện pháp cải tạo và bảo vệ đất</w:t>
      </w:r>
    </w:p>
    <w:p>
      <w:r>
        <w:t>Báo cáo</w:t>
      </w:r>
    </w:p>
    <w:p>
      <w:r>
        <w:t>100</w:t>
      </w:r>
    </w:p>
    <w:p>
      <w:r>
        <w:t>30</w:t>
      </w:r>
    </w:p>
    <w:p>
      <w:r>
        <w:t>- Báo cáo tổng hợp kết quả điều tra, đánh giá ô nhiễm đất lần tiếp theo</w:t>
      </w:r>
    </w:p>
    <w:p>
      <w:r>
        <w:t>Báo cáo</w:t>
      </w:r>
    </w:p>
    <w:p>
      <w:r>
        <w:t>100</w:t>
      </w:r>
    </w:p>
    <w:p>
      <w:r>
        <w:t>30</w:t>
      </w:r>
    </w:p>
    <w:p>
      <w:r>
        <w:t>XXV</w:t>
      </w:r>
    </w:p>
    <w:p>
      <w:r>
        <w:t>Điều tra phân hạng đất nông nghiệp cấp tỉnh lần đầu</w:t>
      </w:r>
    </w:p>
    <w:p>
      <w:r>
        <w:t>1</w:t>
      </w:r>
    </w:p>
    <w:p>
      <w:r>
        <w:t>Thu thập thông tin, tài liệu, số liệu, bản đồ; lập kế hoạch điều tra thực địa</w:t>
      </w:r>
    </w:p>
    <w:p>
      <w:r>
        <w:t>- Các tài liệu thu thập</w:t>
      </w:r>
    </w:p>
    <w:p>
      <w:r>
        <w:t>Tài liệu</w:t>
      </w:r>
    </w:p>
    <w:p>
      <w:r>
        <w:t>100</w:t>
      </w:r>
    </w:p>
    <w:p>
      <w:r>
        <w:t>20</w:t>
      </w:r>
    </w:p>
    <w:p>
      <w:r>
        <w:t>- Báo cáo đánh giá lựa chọn các thông tin tài liệu, số liệu, bản đồ đã thu thập</w:t>
      </w:r>
    </w:p>
    <w:p>
      <w:r>
        <w:t>Báo cáo</w:t>
      </w:r>
    </w:p>
    <w:p>
      <w:r>
        <w:t>100</w:t>
      </w:r>
    </w:p>
    <w:p>
      <w:r>
        <w:t>30</w:t>
      </w:r>
    </w:p>
    <w:p>
      <w:r>
        <w:t>- Bản đồ phục vụ điều tra thực địa</w:t>
      </w:r>
    </w:p>
    <w:p>
      <w:r>
        <w:t>Bản đồ</w:t>
      </w:r>
    </w:p>
    <w:p>
      <w:r>
        <w:t>100</w:t>
      </w:r>
    </w:p>
    <w:p>
      <w:r>
        <w:t>20</w:t>
      </w:r>
    </w:p>
    <w:p>
      <w:r>
        <w:t>- Báo cáo kế hoạch điều tra thực địa</w:t>
      </w:r>
    </w:p>
    <w:p>
      <w:r>
        <w:t>Báo cáo</w:t>
      </w:r>
    </w:p>
    <w:p>
      <w:r>
        <w:t>100</w:t>
      </w:r>
    </w:p>
    <w:p>
      <w:r>
        <w:t>30</w:t>
      </w:r>
    </w:p>
    <w:p>
      <w:r>
        <w:t>2</w:t>
      </w:r>
    </w:p>
    <w:p>
      <w:r>
        <w:t>Điều tra thực địa</w:t>
      </w:r>
    </w:p>
    <w:p>
      <w:r>
        <w:t>- Kiểm tra thực địa:</w:t>
      </w:r>
    </w:p>
    <w:p>
      <w:r>
        <w:t>+ Việc xác định ranh giới khoanh đất tại thực địa theo các chỉ tiêu</w:t>
      </w:r>
    </w:p>
    <w:p>
      <w:r>
        <w:t>Bản đồ</w:t>
      </w:r>
    </w:p>
    <w:p>
      <w:r>
        <w:t>50</w:t>
      </w:r>
    </w:p>
    <w:p>
      <w:r>
        <w:t>5</w:t>
      </w:r>
    </w:p>
    <w:p>
      <w:r>
        <w:t>+ Vị trí khoanh đất điều tra</w:t>
      </w:r>
    </w:p>
    <w:p>
      <w:r>
        <w:t>Điểm</w:t>
      </w:r>
    </w:p>
    <w:p>
      <w:r>
        <w:t>30</w:t>
      </w:r>
    </w:p>
    <w:p>
      <w:r>
        <w:t>5</w:t>
      </w:r>
    </w:p>
    <w:p>
      <w:r>
        <w:t>+ Ảnh cảnh quan khoanh đất điều tra</w:t>
      </w:r>
    </w:p>
    <w:p>
      <w:r>
        <w:t>Ảnh</w:t>
      </w:r>
    </w:p>
    <w:p>
      <w:r>
        <w:t>30</w:t>
      </w:r>
    </w:p>
    <w:p>
      <w:r>
        <w:t>5</w:t>
      </w:r>
    </w:p>
    <w:p>
      <w:r>
        <w:t>+ Thông tin mô tả khoanh đất điều tra</w:t>
      </w:r>
    </w:p>
    <w:p>
      <w:r>
        <w:t>Bản mô tả</w:t>
      </w:r>
    </w:p>
    <w:p>
      <w:r>
        <w:t>30</w:t>
      </w:r>
    </w:p>
    <w:p>
      <w:r>
        <w:t>5</w:t>
      </w:r>
    </w:p>
    <w:p>
      <w:r>
        <w:t>- Bản đồ kết quả điều tra thực địa</w:t>
      </w:r>
    </w:p>
    <w:p>
      <w:r>
        <w:t>Bản đồ</w:t>
      </w:r>
    </w:p>
    <w:p>
      <w:r>
        <w:t>100</w:t>
      </w:r>
    </w:p>
    <w:p>
      <w:r>
        <w:t>20</w:t>
      </w:r>
    </w:p>
    <w:p>
      <w:r>
        <w:t>- Báo cáo kết quả điều tra nội và ngoại nghiệp</w:t>
      </w:r>
    </w:p>
    <w:p>
      <w:r>
        <w:t>Báo cáo</w:t>
      </w:r>
    </w:p>
    <w:p>
      <w:r>
        <w:t>100</w:t>
      </w:r>
    </w:p>
    <w:p>
      <w:r>
        <w:t>30</w:t>
      </w:r>
    </w:p>
    <w:p>
      <w:r>
        <w:t>3</w:t>
      </w:r>
    </w:p>
    <w:p>
      <w:r>
        <w:t>Tổng hợp, xử lý thông tin, tài liệu số liệu, bản đồ nội nghiệp và ngoại nghiệp</w:t>
      </w:r>
    </w:p>
    <w:p>
      <w:r>
        <w:t>- Kiểm tra kết quả tổng hợp, xử lý thông tin, tài liệu số liệu, bản đồ nội nghiệp và ngoại nghiệp</w:t>
      </w:r>
    </w:p>
    <w:p>
      <w:r>
        <w:t>Tài liệu</w:t>
      </w:r>
    </w:p>
    <w:p>
      <w:r>
        <w:t>100</w:t>
      </w:r>
    </w:p>
    <w:p>
      <w:r>
        <w:t>10</w:t>
      </w:r>
    </w:p>
    <w:p>
      <w:r>
        <w:t>- Thiết kế các trường thông tin lưu trữ dữ liệu thuộc tính trong mỗi lớp thông tin bản đồ chuyên đề</w:t>
      </w:r>
    </w:p>
    <w:p>
      <w:r>
        <w:t>Trường thông tin</w:t>
      </w:r>
    </w:p>
    <w:p>
      <w:r>
        <w:t>100</w:t>
      </w:r>
    </w:p>
    <w:p>
      <w:r>
        <w:t>20</w:t>
      </w:r>
    </w:p>
    <w:p>
      <w:r>
        <w:t>- Báo cáo kết quả tổng hợp, xử lý thông tin</w:t>
      </w:r>
    </w:p>
    <w:p>
      <w:r>
        <w:t>Báo cáo</w:t>
      </w:r>
    </w:p>
    <w:p>
      <w:r>
        <w:t>100</w:t>
      </w:r>
    </w:p>
    <w:p>
      <w:r>
        <w:t>30</w:t>
      </w:r>
    </w:p>
    <w:p>
      <w:r>
        <w:t>4</w:t>
      </w:r>
    </w:p>
    <w:p>
      <w:r>
        <w:t>Bản đồ phân hạng đất nông nghiệp</w:t>
      </w:r>
    </w:p>
    <w:p>
      <w:r>
        <w:t>- Kết quả xây dựng bản đồ đơn vị đất đai</w:t>
      </w:r>
    </w:p>
    <w:p>
      <w:r>
        <w:t>Bản đồ, tài liệu</w:t>
      </w:r>
    </w:p>
    <w:p>
      <w:r>
        <w:t>100</w:t>
      </w:r>
    </w:p>
    <w:p>
      <w:r>
        <w:t>20</w:t>
      </w:r>
    </w:p>
    <w:p>
      <w:r>
        <w:t>- Kết quả xác định các loại đất nông nghiệp cần đánh giá</w:t>
      </w:r>
    </w:p>
    <w:p>
      <w:r>
        <w:t>Tài liệu</w:t>
      </w:r>
    </w:p>
    <w:p>
      <w:r>
        <w:t>100</w:t>
      </w:r>
    </w:p>
    <w:p>
      <w:r>
        <w:t>20</w:t>
      </w:r>
    </w:p>
    <w:p>
      <w:r>
        <w:t>- Bản đồ phân hạng đất nông nghiệp theo từng mục đích sử dụng</w:t>
      </w:r>
    </w:p>
    <w:p>
      <w:r>
        <w:t>Bản đồ</w:t>
      </w:r>
    </w:p>
    <w:p>
      <w:r>
        <w:t>100</w:t>
      </w:r>
    </w:p>
    <w:p>
      <w:r>
        <w:t>20</w:t>
      </w:r>
    </w:p>
    <w:p>
      <w:r>
        <w:t>5</w:t>
      </w:r>
    </w:p>
    <w:p>
      <w:r>
        <w:t>Đánh giá mức độ phù hợp của hiện trạng sử dụng đất nông nghiệp và xây dựng báo cáo kết quả phân hạng đất nông nghiệp</w:t>
      </w:r>
    </w:p>
    <w:p>
      <w:r>
        <w:t>- Thống kê kết quả phân hạng đất, đối chiếu kết quả phân hạng với hiện trạng sử dụng đất</w:t>
      </w:r>
    </w:p>
    <w:p>
      <w:r>
        <w:t>Bảng biểu</w:t>
      </w:r>
    </w:p>
    <w:p>
      <w:r>
        <w:t>100</w:t>
      </w:r>
    </w:p>
    <w:p>
      <w:r>
        <w:t>10</w:t>
      </w:r>
    </w:p>
    <w:p>
      <w:r>
        <w:t>- Kết quả tổng hợp các đơn vị đất đai có cùng hạng đất với cùng các mục đích sử dụng đất</w:t>
      </w:r>
    </w:p>
    <w:p>
      <w:r>
        <w:t>Bảng biểu</w:t>
      </w:r>
    </w:p>
    <w:p>
      <w:r>
        <w:t>100</w:t>
      </w:r>
    </w:p>
    <w:p>
      <w:r>
        <w:t>10</w:t>
      </w:r>
    </w:p>
    <w:p>
      <w:r>
        <w:t>- Báo cáo phân tích, đánh giá mức độ phù hợp của hiện trạng sử dụng đất nông nghiệp với kết quả phân hạng</w:t>
      </w:r>
    </w:p>
    <w:p>
      <w:r>
        <w:t>Báo cáo</w:t>
      </w:r>
    </w:p>
    <w:p>
      <w:r>
        <w:t>100</w:t>
      </w:r>
    </w:p>
    <w:p>
      <w:r>
        <w:t>30</w:t>
      </w:r>
    </w:p>
    <w:p>
      <w:r>
        <w:t>- Báo cáo tổng hợp kết quả điều tra, phân hạng đất nông nghiệp</w:t>
      </w:r>
    </w:p>
    <w:p>
      <w:r>
        <w:t>Báo cáo</w:t>
      </w:r>
    </w:p>
    <w:p>
      <w:r>
        <w:t>100</w:t>
      </w:r>
    </w:p>
    <w:p>
      <w:r>
        <w:t>30</w:t>
      </w:r>
    </w:p>
    <w:p>
      <w:r>
        <w:t>XXVI</w:t>
      </w:r>
    </w:p>
    <w:p>
      <w:r>
        <w:t>Điều tra phân hạng đất nông nghiệp cấp tỉnh lần tiếp theo</w:t>
      </w:r>
    </w:p>
    <w:p>
      <w:r>
        <w:t>1</w:t>
      </w:r>
    </w:p>
    <w:p>
      <w:r>
        <w:t>Điều tra bổ sung thông tin, tài liệu, số liệu, bản đồ và điều tra bổ sung thực địa</w:t>
      </w:r>
    </w:p>
    <w:p>
      <w:r>
        <w:t>- Các tài liệu thu thập bổ sung</w:t>
      </w:r>
    </w:p>
    <w:p>
      <w:r>
        <w:t>Tài liệu</w:t>
      </w:r>
    </w:p>
    <w:p>
      <w:r>
        <w:t>100</w:t>
      </w:r>
    </w:p>
    <w:p>
      <w:r>
        <w:t>20</w:t>
      </w:r>
    </w:p>
    <w:p>
      <w:r>
        <w:t>- Báo cáo đánh giá lựa chọn các thông tin, tài liệu, số liệu, bản đồ đã thu thập bổ sung</w:t>
      </w:r>
    </w:p>
    <w:p>
      <w:r>
        <w:t>Báo cáo</w:t>
      </w:r>
    </w:p>
    <w:p>
      <w:r>
        <w:t>100</w:t>
      </w:r>
    </w:p>
    <w:p>
      <w:r>
        <w:t>30</w:t>
      </w:r>
    </w:p>
    <w:p>
      <w:r>
        <w:t>- Báo cáo xác định nội dung và kế hoạch điều tra bổ sung thực địa</w:t>
      </w:r>
    </w:p>
    <w:p>
      <w:r>
        <w:t>Báo cáo</w:t>
      </w:r>
    </w:p>
    <w:p>
      <w:r>
        <w:t>100</w:t>
      </w:r>
    </w:p>
    <w:p>
      <w:r>
        <w:t>30</w:t>
      </w:r>
    </w:p>
    <w:p>
      <w:r>
        <w:t>- Kiểm tra thực địa:</w:t>
      </w:r>
    </w:p>
    <w:p>
      <w:r>
        <w:t>+ Việc xác định ranh giới khoanh đất tại thực địa theo các chỉ tiêu</w:t>
      </w:r>
    </w:p>
    <w:p>
      <w:r>
        <w:t>Bản đồ</w:t>
      </w:r>
    </w:p>
    <w:p>
      <w:r>
        <w:t>50</w:t>
      </w:r>
    </w:p>
    <w:p>
      <w:r>
        <w:t>5</w:t>
      </w:r>
    </w:p>
    <w:p>
      <w:r>
        <w:t>+ Vị trí khoanh đất điều tra</w:t>
      </w:r>
    </w:p>
    <w:p>
      <w:r>
        <w:t>Điểm</w:t>
      </w:r>
    </w:p>
    <w:p>
      <w:r>
        <w:t>30</w:t>
      </w:r>
    </w:p>
    <w:p>
      <w:r>
        <w:t>5</w:t>
      </w:r>
    </w:p>
    <w:p>
      <w:r>
        <w:t>+ Ảnh cảnh quan khoanh đất điều tra</w:t>
      </w:r>
    </w:p>
    <w:p>
      <w:r>
        <w:t>Ảnh</w:t>
      </w:r>
    </w:p>
    <w:p>
      <w:r>
        <w:t>30</w:t>
      </w:r>
    </w:p>
    <w:p>
      <w:r>
        <w:t>5</w:t>
      </w:r>
    </w:p>
    <w:p>
      <w:r>
        <w:t>+ Thông tin mô tả khoanh đất điều tra</w:t>
      </w:r>
    </w:p>
    <w:p>
      <w:r>
        <w:t>Bản mô tả</w:t>
      </w:r>
    </w:p>
    <w:p>
      <w:r>
        <w:t>30</w:t>
      </w:r>
    </w:p>
    <w:p>
      <w:r>
        <w:t>5</w:t>
      </w:r>
    </w:p>
    <w:p>
      <w:r>
        <w:t>- Bản đồ kết quả điều tra thực địa bổ sung</w:t>
      </w:r>
    </w:p>
    <w:p>
      <w:r>
        <w:t>Bản đồ</w:t>
      </w:r>
    </w:p>
    <w:p>
      <w:r>
        <w:t>100</w:t>
      </w:r>
    </w:p>
    <w:p>
      <w:r>
        <w:t>20</w:t>
      </w:r>
    </w:p>
    <w:p>
      <w:r>
        <w:t>- Kiểm tra kết quả tổng hợp, xử lý thông tin, tài liệu số liệu, bản đồ điều tra</w:t>
      </w:r>
    </w:p>
    <w:p>
      <w:r>
        <w:t>Tài liệu</w:t>
      </w:r>
    </w:p>
    <w:p>
      <w:r>
        <w:t>100</w:t>
      </w:r>
    </w:p>
    <w:p>
      <w:r>
        <w:t>10</w:t>
      </w:r>
    </w:p>
    <w:p>
      <w:r>
        <w:t>- Báo cáo kết quả điều tra</w:t>
      </w:r>
    </w:p>
    <w:p>
      <w:r>
        <w:t>Báo cáo</w:t>
      </w:r>
    </w:p>
    <w:p>
      <w:r>
        <w:t>100</w:t>
      </w:r>
    </w:p>
    <w:p>
      <w:r>
        <w:t>30</w:t>
      </w:r>
    </w:p>
    <w:p>
      <w:r>
        <w:t>2</w:t>
      </w:r>
    </w:p>
    <w:p>
      <w:r>
        <w:t>Bản đồ phân hạng đất nông nghiệp lần tiếp theo</w:t>
      </w:r>
    </w:p>
    <w:p>
      <w:r>
        <w:t>- Kết quả chỉnh lý các lớp thông tin chuyên đề của bản đồ phân hạng kỳ trước</w:t>
      </w:r>
    </w:p>
    <w:p>
      <w:r>
        <w:t>Bản đồ</w:t>
      </w:r>
    </w:p>
    <w:p>
      <w:r>
        <w:t>100</w:t>
      </w:r>
    </w:p>
    <w:p>
      <w:r>
        <w:t>20</w:t>
      </w:r>
    </w:p>
    <w:p>
      <w:r>
        <w:t>- Kết quả xác định các loại đất nông nghiệp cần đánh giá</w:t>
      </w:r>
    </w:p>
    <w:p>
      <w:r>
        <w:t>Tài liệu</w:t>
      </w:r>
    </w:p>
    <w:p>
      <w:r>
        <w:t>100</w:t>
      </w:r>
    </w:p>
    <w:p>
      <w:r>
        <w:t>20</w:t>
      </w:r>
    </w:p>
    <w:p>
      <w:r>
        <w:t>- Bản đồ phân hạng đất nông nghiệp lần tiếp theo cho từng mục đích sử dụng</w:t>
      </w:r>
    </w:p>
    <w:p>
      <w:r>
        <w:t>Bản đồ</w:t>
      </w:r>
    </w:p>
    <w:p>
      <w:r>
        <w:t>100</w:t>
      </w:r>
    </w:p>
    <w:p>
      <w:r>
        <w:t>20</w:t>
      </w:r>
    </w:p>
    <w:p>
      <w:r>
        <w:t>3</w:t>
      </w:r>
    </w:p>
    <w:p>
      <w:r>
        <w:t>Đánh giá mức độ phù hợp của hiện trạng sử dụng đất nông nghiệp và xây dựng báo cáo kết quả phân hạng đất nông nghiệp lần tiếp theo</w:t>
      </w:r>
    </w:p>
    <w:p>
      <w:r>
        <w:t>- Thống kê kết quả phân hạng đất, đối chiếu kết quả phân hạng với hiện trạng sử dụng đất</w:t>
      </w:r>
    </w:p>
    <w:p>
      <w:r>
        <w:t>Bảng biểu</w:t>
      </w:r>
    </w:p>
    <w:p>
      <w:r>
        <w:t>100</w:t>
      </w:r>
    </w:p>
    <w:p>
      <w:r>
        <w:t>10</w:t>
      </w:r>
    </w:p>
    <w:p>
      <w:r>
        <w:t>- Kết quả tổng hợp các đơn vị đất đai có cùng hạng đất với cùng các mục đích sử dụng đất</w:t>
      </w:r>
    </w:p>
    <w:p>
      <w:r>
        <w:t>Bảng biểu</w:t>
      </w:r>
    </w:p>
    <w:p>
      <w:r>
        <w:t>100</w:t>
      </w:r>
    </w:p>
    <w:p>
      <w:r>
        <w:t>10</w:t>
      </w:r>
    </w:p>
    <w:p>
      <w:r>
        <w:t>- Báo cáo phân tích, đánh giá sự thay đổi hạng đất so với kết quả phân hạng kỳ trước</w:t>
      </w:r>
    </w:p>
    <w:p>
      <w:r>
        <w:t>Báo cáo</w:t>
      </w:r>
    </w:p>
    <w:p>
      <w:r>
        <w:t>100</w:t>
      </w:r>
    </w:p>
    <w:p>
      <w:r>
        <w:t>30</w:t>
      </w:r>
    </w:p>
    <w:p>
      <w:r>
        <w:t>- Báo cáo tổng hợp kết quả điều tra, phân hạng đất nông nghiệp lần tiếp theo</w:t>
      </w:r>
    </w:p>
    <w:p>
      <w:r>
        <w:t>Báo cáo</w:t>
      </w:r>
    </w:p>
    <w:p>
      <w:r>
        <w:t>100</w:t>
      </w:r>
    </w:p>
    <w:p>
      <w:r>
        <w:t>30</w:t>
      </w:r>
    </w:p>
    <w:p>
      <w:r>
        <w:t>XXVII</w:t>
      </w:r>
    </w:p>
    <w:p>
      <w:r>
        <w:t>Quan trắc giám sát tài nguyên đất</w:t>
      </w:r>
    </w:p>
    <w:p>
      <w:r>
        <w:t>1</w:t>
      </w:r>
    </w:p>
    <w:p>
      <w:r>
        <w:t>Lập kế hoạch và lấy mẫu quan trắc tài nguyên đất</w:t>
      </w:r>
    </w:p>
    <w:p>
      <w:r>
        <w:t>- Xây dựng kế hoạch chi tiết triển khai thực hiện việc quan trắc</w:t>
      </w:r>
    </w:p>
    <w:p>
      <w:r>
        <w:t>+ Nội dung cần quan trắc</w:t>
      </w:r>
    </w:p>
    <w:p>
      <w:r>
        <w:t>Báo cáo</w:t>
      </w:r>
    </w:p>
    <w:p>
      <w:r>
        <w:t>100</w:t>
      </w:r>
    </w:p>
    <w:p>
      <w:r>
        <w:t>30</w:t>
      </w:r>
    </w:p>
    <w:p>
      <w:r>
        <w:t>+ Sơ đồ mạng lưới các điểm lấy mẫu quan trắc</w:t>
      </w:r>
    </w:p>
    <w:p>
      <w:r>
        <w:t>Sơ đồ</w:t>
      </w:r>
    </w:p>
    <w:p>
      <w:r>
        <w:t>100</w:t>
      </w:r>
    </w:p>
    <w:p>
      <w:r>
        <w:t>20</w:t>
      </w:r>
    </w:p>
    <w:p>
      <w:r>
        <w:t>+ Báo cáo kế hoạch chi tiết triển khai thực hiện việc quan trắc</w:t>
      </w:r>
    </w:p>
    <w:p>
      <w:r>
        <w:t>Báo cáo</w:t>
      </w:r>
    </w:p>
    <w:p>
      <w:r>
        <w:t>100</w:t>
      </w:r>
    </w:p>
    <w:p>
      <w:r>
        <w:t>30</w:t>
      </w:r>
    </w:p>
    <w:p>
      <w:r>
        <w:t>- Lấy mẫu quan trắc tài nguyên đất</w:t>
      </w:r>
    </w:p>
    <w:p>
      <w:r>
        <w:t>+ Kiểm tra thực địa:</w:t>
      </w:r>
    </w:p>
    <w:p>
      <w:r>
        <w:t>Vị trí điểm lấy mẫu quan trắc</w:t>
      </w:r>
    </w:p>
    <w:p>
      <w:r>
        <w:t>Điểm</w:t>
      </w:r>
    </w:p>
    <w:p>
      <w:r>
        <w:t>50</w:t>
      </w:r>
    </w:p>
    <w:p>
      <w:r>
        <w:t>5</w:t>
      </w:r>
    </w:p>
    <w:p>
      <w:r>
        <w:t>Thông tin mô tả mẫu quan trắc</w:t>
      </w:r>
    </w:p>
    <w:p>
      <w:r>
        <w:t>Bản mô tả</w:t>
      </w:r>
    </w:p>
    <w:p>
      <w:r>
        <w:t>50</w:t>
      </w:r>
    </w:p>
    <w:p>
      <w:r>
        <w:t>5</w:t>
      </w:r>
    </w:p>
    <w:p>
      <w:r>
        <w:t>Điều tra mẫu quan trắc</w:t>
      </w:r>
    </w:p>
    <w:p>
      <w:r>
        <w:t>Mẫu</w:t>
      </w:r>
    </w:p>
    <w:p>
      <w:r>
        <w:t>50</w:t>
      </w:r>
    </w:p>
    <w:p>
      <w:r>
        <w:t>5</w:t>
      </w:r>
    </w:p>
    <w:p>
      <w:r>
        <w:t>+ Quy cách đóng gói mẫu quan trắc</w:t>
      </w:r>
    </w:p>
    <w:p>
      <w:r>
        <w:t>Mẫu</w:t>
      </w:r>
    </w:p>
    <w:p>
      <w:r>
        <w:t>100</w:t>
      </w:r>
    </w:p>
    <w:p>
      <w:r>
        <w:t>30</w:t>
      </w:r>
    </w:p>
    <w:p>
      <w:r>
        <w:t>+ Phiếu lấy mẫu và mô tả</w:t>
      </w:r>
    </w:p>
    <w:p>
      <w:r>
        <w:t>Phiếu</w:t>
      </w:r>
    </w:p>
    <w:p>
      <w:r>
        <w:t>100</w:t>
      </w:r>
    </w:p>
    <w:p>
      <w:r>
        <w:t>20</w:t>
      </w:r>
    </w:p>
    <w:p>
      <w:r>
        <w:t>+ Báo cáo lấy mẫu quan trắc tài nguyên đất</w:t>
      </w:r>
    </w:p>
    <w:p>
      <w:r>
        <w:t>Báo cáo</w:t>
      </w:r>
    </w:p>
    <w:p>
      <w:r>
        <w:t>100</w:t>
      </w:r>
    </w:p>
    <w:p>
      <w:r>
        <w:t>30</w:t>
      </w:r>
    </w:p>
    <w:p>
      <w:r>
        <w:t>- Kết quả điều tra thực địa</w:t>
      </w:r>
    </w:p>
    <w:p>
      <w:r>
        <w:t>Tài liệu</w:t>
      </w:r>
    </w:p>
    <w:p>
      <w:r>
        <w:t>100</w:t>
      </w:r>
    </w:p>
    <w:p>
      <w:r>
        <w:t>20</w:t>
      </w:r>
    </w:p>
    <w:p>
      <w:r>
        <w:t>2</w:t>
      </w:r>
    </w:p>
    <w:p>
      <w:r>
        <w:t>Tổng hợp số liệu quan trắc và cảnh báo sớm các khu vực đất bị thoái hóa, ô nhiễm mạnh cần giám sát</w:t>
      </w:r>
    </w:p>
    <w:p>
      <w:r>
        <w:t>- Kết quả phân tích mẫu quan trắc theo yêu cầu</w:t>
      </w:r>
    </w:p>
    <w:p>
      <w:r>
        <w:t>Phiếu</w:t>
      </w:r>
    </w:p>
    <w:p>
      <w:r>
        <w:t>100</w:t>
      </w:r>
    </w:p>
    <w:p>
      <w:r>
        <w:t>10</w:t>
      </w:r>
    </w:p>
    <w:p>
      <w:r>
        <w:t>- Tổng hợp kết quả quan trắc</w:t>
      </w:r>
    </w:p>
    <w:p>
      <w:r>
        <w:t>Tài liệu, bảng biểu</w:t>
      </w:r>
    </w:p>
    <w:p>
      <w:r>
        <w:t>100</w:t>
      </w:r>
    </w:p>
    <w:p>
      <w:r>
        <w:t>10</w:t>
      </w:r>
    </w:p>
    <w:p>
      <w:r>
        <w:t>- Kết quả so sánh với kết quả quan trắc của những lần trước để phân tích, đánh giá sự biến động về các chỉ tiêu</w:t>
      </w:r>
    </w:p>
    <w:p>
      <w:r>
        <w:t>Tài liệu</w:t>
      </w:r>
    </w:p>
    <w:p>
      <w:r>
        <w:t>100</w:t>
      </w:r>
    </w:p>
    <w:p>
      <w:r>
        <w:t>10</w:t>
      </w:r>
    </w:p>
    <w:p>
      <w:r>
        <w:t>- Kết quả xác định và cảnh báo sớm các khu vực đất bị thoái hóa, ô nhiễm cần giám sát</w:t>
      </w:r>
    </w:p>
    <w:p>
      <w:r>
        <w:t>Tài liệu</w:t>
      </w:r>
    </w:p>
    <w:p>
      <w:r>
        <w:t>100</w:t>
      </w:r>
    </w:p>
    <w:p>
      <w:r>
        <w:t>10</w:t>
      </w:r>
    </w:p>
    <w:p>
      <w:r>
        <w:t>- Báo cáo đề xuất giải pháp, biện pháp cần thực hiện tại những vùng, khu đất bị suy thoái</w:t>
      </w:r>
    </w:p>
    <w:p>
      <w:r>
        <w:t>Báo cáo</w:t>
      </w:r>
    </w:p>
    <w:p>
      <w:r>
        <w:t>100</w:t>
      </w:r>
    </w:p>
    <w:p>
      <w:r>
        <w:t>30</w:t>
      </w:r>
    </w:p>
    <w:p>
      <w:r>
        <w:t>3</w:t>
      </w:r>
    </w:p>
    <w:p>
      <w:r>
        <w:t>Báo cáo quan trắc giám sát tài nguyên đất</w:t>
      </w:r>
    </w:p>
    <w:p>
      <w:r>
        <w:t>- Các phụ lục số liệu quan trắc</w:t>
      </w:r>
    </w:p>
    <w:p>
      <w:r>
        <w:t>Bảng biểu</w:t>
      </w:r>
    </w:p>
    <w:p>
      <w:r>
        <w:t>100</w:t>
      </w:r>
    </w:p>
    <w:p>
      <w:r>
        <w:t>10</w:t>
      </w:r>
    </w:p>
    <w:p>
      <w:r>
        <w:t>- Báo cáo kết quả quan trắc giám sát tài nguyên đất</w:t>
      </w:r>
    </w:p>
    <w:p>
      <w:r>
        <w:t>Báo cáo</w:t>
      </w:r>
    </w:p>
    <w:p>
      <w:r>
        <w:t>100</w:t>
      </w:r>
    </w:p>
    <w:p>
      <w:r>
        <w:t>30</w:t>
      </w:r>
    </w:p>
    <w:p>
      <w:r>
        <w:t>XXVIII</w:t>
      </w:r>
    </w:p>
    <w:p>
      <w:r>
        <w:t>Cơ sở dữ liệu địa chính</w:t>
      </w:r>
    </w:p>
    <w:p>
      <w:r>
        <w:t>1</w:t>
      </w:r>
    </w:p>
    <w:p>
      <w:r>
        <w:t>Thu thập, đánh giá và phân loại tài liệu</w:t>
      </w:r>
    </w:p>
    <w:p>
      <w:r>
        <w:t>- Các tài liệu thu thập</w:t>
      </w:r>
    </w:p>
    <w:p>
      <w:r>
        <w:t>Tài liệu</w:t>
      </w:r>
    </w:p>
    <w:p>
      <w:r>
        <w:t>100</w:t>
      </w:r>
    </w:p>
    <w:p>
      <w:r>
        <w:t>20</w:t>
      </w:r>
    </w:p>
    <w:p>
      <w:r>
        <w:t>- Báo cáo thu thập tài liệu, đánh giá, phân loại, lựa chọn tài liệu, tổng hợp các thửa đất</w:t>
      </w:r>
    </w:p>
    <w:p>
      <w:r>
        <w:t>Báo cáo</w:t>
      </w:r>
    </w:p>
    <w:p>
      <w:r>
        <w:t>100</w:t>
      </w:r>
    </w:p>
    <w:p>
      <w:r>
        <w:t>30</w:t>
      </w:r>
    </w:p>
    <w:p>
      <w:r>
        <w:t>- Kiểm tra việc sắp xếp, đánh số thứ tự theo quy định về hồ sơ địa chính</w:t>
      </w:r>
    </w:p>
    <w:p>
      <w:r>
        <w:t>Hồ sơ</w:t>
      </w:r>
    </w:p>
    <w:p>
      <w:r>
        <w:t>100</w:t>
      </w:r>
    </w:p>
    <w:p>
      <w:r>
        <w:t>10</w:t>
      </w:r>
    </w:p>
    <w:p>
      <w:r>
        <w:t>2</w:t>
      </w:r>
    </w:p>
    <w:p>
      <w:r>
        <w:t>Dữ liệu không gian đất đai nền</w:t>
      </w:r>
    </w:p>
    <w:p>
      <w:r>
        <w:t>- Kiểm tra mối quan hệ giữa các đối tượng không gian đất đai nền</w:t>
      </w:r>
    </w:p>
    <w:p>
      <w:r>
        <w:t>Đối tượng</w:t>
      </w:r>
    </w:p>
    <w:p>
      <w:r>
        <w:t>100</w:t>
      </w:r>
    </w:p>
    <w:p>
      <w:r>
        <w:t>20</w:t>
      </w:r>
    </w:p>
    <w:p>
      <w:r>
        <w:t>- Mức độ đầy đủ về nội dung, độ chính xác vị trí, biên tập trình bày của các đối tượng không gian đất đai nền</w:t>
      </w:r>
    </w:p>
    <w:p>
      <w:r>
        <w:t>Đối tượng</w:t>
      </w:r>
    </w:p>
    <w:p>
      <w:r>
        <w:t>100</w:t>
      </w:r>
    </w:p>
    <w:p>
      <w:r>
        <w:t>20</w:t>
      </w:r>
    </w:p>
    <w:p>
      <w:r>
        <w:t>- Tích hợp dữ liệu không gian đất đai nền</w:t>
      </w:r>
    </w:p>
    <w:p>
      <w:r>
        <w:t>Đối tượng</w:t>
      </w:r>
    </w:p>
    <w:p>
      <w:r>
        <w:t>100</w:t>
      </w:r>
    </w:p>
    <w:p>
      <w:r>
        <w:t>20</w:t>
      </w:r>
    </w:p>
    <w:p>
      <w:r>
        <w:t>3</w:t>
      </w:r>
    </w:p>
    <w:p>
      <w:r>
        <w:t>Dữ liệu không gian địa chính</w:t>
      </w:r>
    </w:p>
    <w:p>
      <w:r>
        <w:t>- Kiểm tra mối quan hệ giữa các đối tượng không gian địa chính</w:t>
      </w:r>
    </w:p>
    <w:p>
      <w:r>
        <w:t>Thửa</w:t>
      </w:r>
    </w:p>
    <w:p>
      <w:r>
        <w:t>100</w:t>
      </w:r>
    </w:p>
    <w:p>
      <w:r>
        <w:t>20</w:t>
      </w:r>
    </w:p>
    <w:p>
      <w:r>
        <w:t>- Mức độ đầy đủ về nội dung, độ chính xác vị trí, biên tập trình bày các đối tượng không gian địa chính</w:t>
      </w:r>
    </w:p>
    <w:p>
      <w:r>
        <w:t>Thửa</w:t>
      </w:r>
    </w:p>
    <w:p>
      <w:r>
        <w:t>100</w:t>
      </w:r>
    </w:p>
    <w:p>
      <w:r>
        <w:t>20</w:t>
      </w:r>
    </w:p>
    <w:p>
      <w:r>
        <w:t>- Tính thống nhất dữ liệu không gian dọc biên giữa các đơn vị hành chính; việc đồng bộ với các loại hồ sơ có liên quan</w:t>
      </w:r>
    </w:p>
    <w:p>
      <w:r>
        <w:t>Thửa</w:t>
      </w:r>
    </w:p>
    <w:p>
      <w:r>
        <w:t>100</w:t>
      </w:r>
    </w:p>
    <w:p>
      <w:r>
        <w:t>20</w:t>
      </w:r>
    </w:p>
    <w:p>
      <w:r>
        <w:t>4</w:t>
      </w:r>
    </w:p>
    <w:p>
      <w:r>
        <w:t>Dữ liệu thuộc tính địa chính</w:t>
      </w:r>
    </w:p>
    <w:p>
      <w:r>
        <w:t>- Tính đầy đủ, chính xác về nội dung thông tin dữ liệu thuộc tính địa chính</w:t>
      </w:r>
    </w:p>
    <w:p>
      <w:r>
        <w:t>Thửa</w:t>
      </w:r>
    </w:p>
    <w:p>
      <w:r>
        <w:t>100</w:t>
      </w:r>
    </w:p>
    <w:p>
      <w:r>
        <w:t>20</w:t>
      </w:r>
    </w:p>
    <w:p>
      <w:r>
        <w:t>- Chuẩn hóa thông tin dữ liệu thuộc tính địa chính</w:t>
      </w:r>
    </w:p>
    <w:p>
      <w:r>
        <w:t>Thửa</w:t>
      </w:r>
    </w:p>
    <w:p>
      <w:r>
        <w:t>100</w:t>
      </w:r>
    </w:p>
    <w:p>
      <w:r>
        <w:t>20</w:t>
      </w:r>
    </w:p>
    <w:p>
      <w:r>
        <w:t>- Tính thống nhất dữ liệu thuộc tính và dữ liệu không gian địa chính</w:t>
      </w:r>
    </w:p>
    <w:p>
      <w:r>
        <w:t>Thửa</w:t>
      </w:r>
    </w:p>
    <w:p>
      <w:r>
        <w:t>100</w:t>
      </w:r>
    </w:p>
    <w:p>
      <w:r>
        <w:t>20</w:t>
      </w:r>
    </w:p>
    <w:p>
      <w:r>
        <w:t>- Kiểm tra sổ địa chính điện tử</w:t>
      </w:r>
    </w:p>
    <w:p>
      <w:r>
        <w:t>Thửa</w:t>
      </w:r>
    </w:p>
    <w:p>
      <w:r>
        <w:t>100</w:t>
      </w:r>
    </w:p>
    <w:p>
      <w:r>
        <w:t>10</w:t>
      </w:r>
    </w:p>
    <w:p>
      <w:r>
        <w:t>5</w:t>
      </w:r>
    </w:p>
    <w:p>
      <w:r>
        <w:t>Tài liệu quét (chụp) giấy tờ pháp lý</w:t>
      </w:r>
    </w:p>
    <w:p>
      <w:r>
        <w:t>- Kiểm tra chất lượng ảnh quét</w:t>
      </w:r>
    </w:p>
    <w:p>
      <w:r>
        <w:t>Trang</w:t>
      </w:r>
    </w:p>
    <w:p>
      <w:r>
        <w:t>100</w:t>
      </w:r>
    </w:p>
    <w:p>
      <w:r>
        <w:t>15</w:t>
      </w:r>
    </w:p>
    <w:p>
      <w:r>
        <w:t>- Mức độ đầy đủ của giấy tờ pháp lý hồ sơ quét dạng số</w:t>
      </w:r>
    </w:p>
    <w:p>
      <w:r>
        <w:t>Hồ sơ</w:t>
      </w:r>
    </w:p>
    <w:p>
      <w:r>
        <w:t>100</w:t>
      </w:r>
    </w:p>
    <w:p>
      <w:r>
        <w:t>15</w:t>
      </w:r>
    </w:p>
    <w:p>
      <w:r>
        <w:t>- Hồ sơ quét dạng số ở khuôn dạng tập tin PDF</w:t>
      </w:r>
    </w:p>
    <w:p>
      <w:r>
        <w:t>Hồ sơ</w:t>
      </w:r>
    </w:p>
    <w:p>
      <w:r>
        <w:t>100</w:t>
      </w:r>
    </w:p>
    <w:p>
      <w:r>
        <w:t>15</w:t>
      </w:r>
    </w:p>
    <w:p>
      <w:r>
        <w:t>- Liên kết bộ hồ sơ quét dạng số với thửa đất trong CSDL địa chính</w:t>
      </w:r>
    </w:p>
    <w:p>
      <w:r>
        <w:t>Hồ sơ</w:t>
      </w:r>
    </w:p>
    <w:p>
      <w:r>
        <w:t>100</w:t>
      </w:r>
    </w:p>
    <w:p>
      <w:r>
        <w:t>15</w:t>
      </w:r>
    </w:p>
    <w:p>
      <w:r>
        <w:t>6</w:t>
      </w:r>
    </w:p>
    <w:p>
      <w:r>
        <w:t>Kiểm tra nội dung siêu dữ liệu địa chính</w:t>
      </w:r>
    </w:p>
    <w:p>
      <w:r>
        <w:t>- Mức độ đầy đủ, chính xác thông tin siêu dữ liệu địa chính</w:t>
      </w:r>
    </w:p>
    <w:p>
      <w:r>
        <w:t>Xã</w:t>
      </w:r>
    </w:p>
    <w:p>
      <w:r>
        <w:t>100</w:t>
      </w:r>
    </w:p>
    <w:p>
      <w:r>
        <w:t>20</w:t>
      </w:r>
    </w:p>
    <w:p>
      <w:r>
        <w:t>XXIX</w:t>
      </w:r>
    </w:p>
    <w:p>
      <w:r>
        <w:t>Cơ sở dữ liệu thống kê, kiểm kê đất đai</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không gian kiểm kê đất đai</w:t>
      </w:r>
    </w:p>
    <w:p>
      <w:r>
        <w:t>- Kiểm tra mối quan hệ giữa các đối tượng không gian kiểm kê đất đai</w:t>
      </w:r>
    </w:p>
    <w:p>
      <w:r>
        <w:t>Đối tượng</w:t>
      </w:r>
    </w:p>
    <w:p>
      <w:r>
        <w:t>100</w:t>
      </w:r>
    </w:p>
    <w:p>
      <w:r>
        <w:t>20</w:t>
      </w:r>
    </w:p>
    <w:p>
      <w:r>
        <w:t>- Mức độ đầy đủ về nội dung, độ chính xác vị trí, biên tập trình bày các đối tượng không gian kiểm kê đất đai</w:t>
      </w:r>
    </w:p>
    <w:p>
      <w:r>
        <w:t>Đối tượng</w:t>
      </w:r>
    </w:p>
    <w:p>
      <w:r>
        <w:t>100</w:t>
      </w:r>
    </w:p>
    <w:p>
      <w:r>
        <w:t>20</w:t>
      </w:r>
    </w:p>
    <w:p>
      <w:r>
        <w:t>- Tính thống nhất dữ liệu không gian dọc biên giữa các đơn vị hành chính; việc đồng bộ với các loại hồ sơ có liên quan</w:t>
      </w:r>
    </w:p>
    <w:p>
      <w:r>
        <w:t>Đối tượng</w:t>
      </w:r>
    </w:p>
    <w:p>
      <w:r>
        <w:t>100</w:t>
      </w:r>
    </w:p>
    <w:p>
      <w:r>
        <w:t>20</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 Danh mục tra cứu bộ tài liệu trong cơ sở dữ liệu thống kê, kiểm kê đất đai</w:t>
      </w:r>
    </w:p>
    <w:p>
      <w:r>
        <w:t>Bộ CSDL</w:t>
      </w:r>
    </w:p>
    <w:p>
      <w:r>
        <w:t>100</w:t>
      </w:r>
    </w:p>
    <w:p>
      <w:r>
        <w:t>20</w:t>
      </w:r>
    </w:p>
    <w:p>
      <w:r>
        <w:t>4</w:t>
      </w:r>
    </w:p>
    <w:p>
      <w:r>
        <w:t>Tài liệu quét (chụp) các giấy tờ pháp lý</w:t>
      </w:r>
    </w:p>
    <w:p>
      <w:r>
        <w:t>- Kiểm tra chất lượng ảnh quét</w:t>
      </w:r>
    </w:p>
    <w:p>
      <w:r>
        <w:t>Trang</w:t>
      </w:r>
    </w:p>
    <w:p>
      <w:r>
        <w:t>100</w:t>
      </w:r>
    </w:p>
    <w:p>
      <w:r>
        <w:t>15</w:t>
      </w:r>
    </w:p>
    <w:p>
      <w:r>
        <w:t>- Mức độ đầy đủ của tài liệu quét dạng số</w:t>
      </w:r>
    </w:p>
    <w:p>
      <w:r>
        <w:t>Tài liệu</w:t>
      </w:r>
    </w:p>
    <w:p>
      <w:r>
        <w:t>100</w:t>
      </w:r>
    </w:p>
    <w:p>
      <w:r>
        <w:t>15</w:t>
      </w:r>
    </w:p>
    <w:p>
      <w:r>
        <w:t>- Bộ tài liệu quét dạng số ở khuôn dạng tập tin PDF</w:t>
      </w:r>
    </w:p>
    <w:p>
      <w:r>
        <w:t>Tài liệu</w:t>
      </w:r>
    </w:p>
    <w:p>
      <w:r>
        <w:t>100</w:t>
      </w:r>
    </w:p>
    <w:p>
      <w:r>
        <w:t>15</w:t>
      </w:r>
    </w:p>
    <w:p>
      <w:r>
        <w:t>- Kiểm tra danh mục tra cứu bộ tài liệu thống kê, kiểm kê đất đai dạng số trong cơ sở dữ liệu thống kê, kiểm kê đất đai</w:t>
      </w:r>
    </w:p>
    <w:p>
      <w:r>
        <w:t>Bộ CSDL</w:t>
      </w:r>
    </w:p>
    <w:p>
      <w:r>
        <w:t>100</w:t>
      </w:r>
    </w:p>
    <w:p>
      <w:r>
        <w:t>15</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XXX</w:t>
      </w:r>
    </w:p>
    <w:p>
      <w:r>
        <w:t>Cơ sở dữ liệu quy hoạch, kế hoạch sử dụng đất</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 Tính thống nhất dữ liệu không gian dọc biên giữa các đơn vị hành chính; việc đồng bộ với các loại hồ sơ có liên quan</w:t>
      </w:r>
    </w:p>
    <w:p>
      <w:r>
        <w:t>Đối tượng</w:t>
      </w:r>
    </w:p>
    <w:p>
      <w:r>
        <w:t>100</w:t>
      </w:r>
    </w:p>
    <w:p>
      <w:r>
        <w:t>20</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 Danh mục tra cứu bộ tài liệu trong cơ sở dữ liệu quy hoạch, kế hoạch sử dụng đất</w:t>
      </w:r>
    </w:p>
    <w:p>
      <w:r>
        <w:t>Bộ CSDL</w:t>
      </w:r>
    </w:p>
    <w:p>
      <w:r>
        <w:t>100</w:t>
      </w:r>
    </w:p>
    <w:p>
      <w:r>
        <w:t>20</w:t>
      </w:r>
    </w:p>
    <w:p>
      <w:r>
        <w:t>4</w:t>
      </w:r>
    </w:p>
    <w:p>
      <w:r>
        <w:t>Tài liệu quét (chụp) các giấy tờ pháp lý về quy hoạch, kế hoạch sử dụng đất</w:t>
      </w:r>
    </w:p>
    <w:p>
      <w:r>
        <w:t>- Kiểm tra chất lượng ảnh quét</w:t>
      </w:r>
    </w:p>
    <w:p>
      <w:r>
        <w:t>Trang</w:t>
      </w:r>
    </w:p>
    <w:p>
      <w:r>
        <w:t>100</w:t>
      </w:r>
    </w:p>
    <w:p>
      <w:r>
        <w:t>20</w:t>
      </w:r>
    </w:p>
    <w:p>
      <w:r>
        <w:t>- Mức độ đầy đủ của tài liệu quét dạng số</w:t>
      </w:r>
    </w:p>
    <w:p>
      <w:r>
        <w:t>Tài liệu</w:t>
      </w:r>
    </w:p>
    <w:p>
      <w:r>
        <w:t>100</w:t>
      </w:r>
    </w:p>
    <w:p>
      <w:r>
        <w:t>20</w:t>
      </w:r>
    </w:p>
    <w:p>
      <w:r>
        <w:t>- Bộ tài liệu quét dạng số ở khuôn dạng tập tin PDF</w:t>
      </w:r>
    </w:p>
    <w:p>
      <w:r>
        <w:t>Tài liệu</w:t>
      </w:r>
    </w:p>
    <w:p>
      <w:r>
        <w:t>100</w:t>
      </w:r>
    </w:p>
    <w:p>
      <w:r>
        <w:t>20</w:t>
      </w:r>
    </w:p>
    <w:p>
      <w:r>
        <w:t>- Danh mục tra cứu bộ tài liệu quy hoạch, kế hoạch sử dụng đất dạng số trong cơ sở dữ liệu quy hoạch, kế hoạch sử dụng đất</w:t>
      </w:r>
    </w:p>
    <w:p>
      <w:r>
        <w:t>Bộ CSDL</w:t>
      </w:r>
    </w:p>
    <w:p>
      <w:r>
        <w:t>100</w:t>
      </w:r>
    </w:p>
    <w:p>
      <w:r>
        <w:t>20</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XXXI</w:t>
      </w:r>
    </w:p>
    <w:p>
      <w:r>
        <w:t>Cơ sở dữ liệu giá đất</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Vị trí đất theo bảng giá đất, tên đường, phố hoặc tên đoạn đường, đoạn phố hoặc khu vực theo bảng giá đất,</w:t>
      </w:r>
    </w:p>
    <w:p>
      <w:r>
        <w:t>Thửa</w:t>
      </w:r>
    </w:p>
    <w:p>
      <w:r>
        <w:t>100</w:t>
      </w:r>
    </w:p>
    <w:p>
      <w:r>
        <w:t>20</w:t>
      </w:r>
    </w:p>
    <w:p>
      <w:r>
        <w:t>3</w:t>
      </w:r>
    </w:p>
    <w:p>
      <w:r>
        <w:t>Tài liệu quét (chụp) các giấy tờ pháp lý</w:t>
      </w:r>
    </w:p>
    <w:p>
      <w:r>
        <w:t>- Kiểm tra chất lượng ảnh quét</w:t>
      </w:r>
    </w:p>
    <w:p>
      <w:r>
        <w:t>Trang</w:t>
      </w:r>
    </w:p>
    <w:p>
      <w:r>
        <w:t>100</w:t>
      </w:r>
    </w:p>
    <w:p>
      <w:r>
        <w:t>15</w:t>
      </w:r>
    </w:p>
    <w:p>
      <w:r>
        <w:t>- Mức độ đầy đủ của tài liệu quét dạng số</w:t>
      </w:r>
    </w:p>
    <w:p>
      <w:r>
        <w:t>Tài liệu</w:t>
      </w:r>
    </w:p>
    <w:p>
      <w:r>
        <w:t>100</w:t>
      </w:r>
    </w:p>
    <w:p>
      <w:r>
        <w:t>15</w:t>
      </w:r>
    </w:p>
    <w:p>
      <w:r>
        <w:t>- Bộ tài liệu quét dạng số ở khuôn dạng tập tin PDF</w:t>
      </w:r>
    </w:p>
    <w:p>
      <w:r>
        <w:t>Tài liệu</w:t>
      </w:r>
    </w:p>
    <w:p>
      <w:r>
        <w:t>100</w:t>
      </w:r>
    </w:p>
    <w:p>
      <w:r>
        <w:t>15</w:t>
      </w:r>
    </w:p>
    <w:p>
      <w:r>
        <w:t>- Danh mục tra cứu bộ tài liệu giá đất dạng số trong cơ sở dữ liệu giá đất</w:t>
      </w:r>
    </w:p>
    <w:p>
      <w:r>
        <w:t>Bộ CSDL</w:t>
      </w:r>
    </w:p>
    <w:p>
      <w:r>
        <w:t>100</w:t>
      </w:r>
    </w:p>
    <w:p>
      <w:r>
        <w:t>15</w:t>
      </w:r>
    </w:p>
    <w:p>
      <w:r>
        <w:t>4</w:t>
      </w:r>
    </w:p>
    <w:p>
      <w:r>
        <w:t>Kiểm tra nội dung siêu dữ liệu giá đất</w:t>
      </w:r>
    </w:p>
    <w:p>
      <w:r>
        <w:t>- Mức độ đầy đủ, chính xác thông tin siêu dữ liệu giá đất</w:t>
      </w:r>
    </w:p>
    <w:p>
      <w:r>
        <w:t>Bộ CSDL</w:t>
      </w:r>
    </w:p>
    <w:p>
      <w:r>
        <w:t>100</w:t>
      </w:r>
    </w:p>
    <w:p>
      <w:r>
        <w:t>20</w:t>
      </w:r>
    </w:p>
    <w:p>
      <w:r>
        <w:t>Ghi chú: Phiếu ý kiến kiểm tra viết tắt là Phiếu YKKT.</w:t>
      </w:r>
    </w:p>
    <w:p>
      <w:r>
        <w:t>PHỤ LỤC II</w:t>
      </w:r>
    </w:p>
    <w:p>
      <w:r>
        <w:t>CÁC MẪU VĂN BẢN</w:t>
      </w:r>
    </w:p>
    <w:p>
      <w:r>
        <w:t>Mẫu số 01: Nhật ký giám sát công trình;</w:t>
      </w:r>
    </w:p>
    <w:p>
      <w:r>
        <w:t>Mẫu số 02: Phiếu gửi ý kiến kiểm tra;</w:t>
      </w:r>
    </w:p>
    <w:p>
      <w:r>
        <w:t>Mẫu số 03: Biên bản kiểm tra chất lượng sản phẩm;</w:t>
      </w:r>
    </w:p>
    <w:p>
      <w:r>
        <w:t>Mẫu số 04: Báo cáo tổng kết kỹ thuật (của đơn vị thi công);</w:t>
      </w:r>
    </w:p>
    <w:p>
      <w:r>
        <w:t>Mẫu số 05: Báo cáo kiểm tra chất lượng, khối lượng công trình, sản phẩm (của đơn vị thi công);</w:t>
      </w:r>
    </w:p>
    <w:p>
      <w:r>
        <w:t>Mẫu số 06: Biên bản kiểm tra chất lượng, khối lượng công trình, sản phẩm;</w:t>
      </w:r>
    </w:p>
    <w:p>
      <w:r>
        <w:t>Mẫu số 07: Báo cáo giám sát, kiểm tra chất lượng, khối lượng công trình, sản phẩm (của đơn vị giám sát, kiểm tra);</w:t>
      </w:r>
    </w:p>
    <w:p>
      <w:r>
        <w:t>Mẫu số 08: Báo cáo thẩm định chất lượng, khối lượng công trình, sản phẩm;</w:t>
      </w:r>
    </w:p>
    <w:p>
      <w:r>
        <w:t>Mẫu số 09: Biên bản nghiệm thu chất lượng, khối lượng công trình, sản phẩm;</w:t>
      </w:r>
    </w:p>
    <w:p>
      <w:r>
        <w:t>Mẫu số 10: Bản tổng hợp khối lượng công trình, sản phẩm;</w:t>
      </w:r>
    </w:p>
    <w:p>
      <w:r>
        <w:t>Mẫu số 11: Bản xác nhận chất lượng, khối lượng công trình, sản phẩm;</w:t>
      </w:r>
    </w:p>
    <w:p>
      <w:r>
        <w:t>Mẫu số 12: Công văn đề nghị quyết toán công trình (hoặc hạng mục công trình);</w:t>
      </w:r>
    </w:p>
    <w:p>
      <w:r>
        <w:t>Mẫu số 13: Bản tổng hợp khối lượng, giá trị quyết toán công trình, sản phẩm;</w:t>
      </w:r>
    </w:p>
    <w:p>
      <w:r>
        <w:t>Mẫu số 14: Công văn đề nghị kiểm tra chất lượng sản phẩm (của đơn vị thi công);</w:t>
      </w:r>
    </w:p>
    <w:p>
      <w:r>
        <w:t>Mẫu số 15: Báo cáo sửa chữa sản phẩm (của đơn vị thi công);</w:t>
      </w:r>
    </w:p>
    <w:p>
      <w:r>
        <w:t>Mẫu số 16: Bản xác nhận sửa chữa sản phẩm (của đơn vị giám sát, kiểm tra).</w:t>
      </w:r>
    </w:p>
    <w:p>
      <w:r>
        <w:t>Mẫu số 01</w:t>
      </w:r>
    </w:p>
    <w:p>
      <w:r>
        <w:t>TÊN CƠ QUAN/ĐƠN VỊ CHỦ QUẢN</w:t>
      </w:r>
    </w:p>
    <w:p>
      <w:r>
        <w:t>ĐƠN VỊ GIÁM SÁT, KIỂM TRA</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TRA</w:t>
      </w:r>
    </w:p>
    <w:p>
      <w:r>
        <w:t>Người kiểm tra: ......................................... Chức vụ: .........................................</w:t>
      </w:r>
    </w:p>
    <w:p>
      <w:r>
        <w:t>Đơn vị giám sát, kiểm tra: ................................... ...................................</w:t>
      </w:r>
    </w:p>
    <w:p>
      <w:r>
        <w:t>Loại sản phẩm kiểm tra: ................................... ...................................</w:t>
      </w:r>
    </w:p>
    <w:p>
      <w:r>
        <w:t>Thuộc (tên công trình, dự án ...): ................................... ...................................</w:t>
      </w:r>
    </w:p>
    <w:p>
      <w:r>
        <w:t>Đơn vị thi công: ................................... ...................................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w:t>
      </w:r>
    </w:p>
    <w:p>
      <w:r>
        <w:t>Tên hạng mục công việc (hoặc công đoạn)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(Trích hợp từ các Phiếu ghi ý kiến kiểm tra, nêu rõ khối lượng công việc mà người kiểm tra đã thực hiện) .</w:t>
      </w:r>
    </w:p>
    <w:p>
      <w:r>
        <w:t>Kết quả kiểm tra: .......................................................................................................................</w:t>
      </w:r>
    </w:p>
    <w:p>
      <w:r>
        <w:t>..................................................................................................................................................</w:t>
      </w:r>
    </w:p>
    <w:p>
      <w:r>
        <w:t>Nhận xét: ..................................................................................................................................</w:t>
      </w:r>
    </w:p>
    <w:p>
      <w:r>
        <w:t>.......................................................................................... .......................................................</w:t>
      </w:r>
    </w:p>
    <w:p>
      <w:r>
        <w:t>.......................................................................................... .......................................................</w:t>
      </w:r>
    </w:p>
    <w:p>
      <w:r>
        <w:t>Yêu cầu đối với đơn vị thi công: ..........................................................................................</w:t>
      </w:r>
    </w:p>
    <w:p>
      <w:r>
        <w:t>.......................................................................................... ...................................................</w:t>
      </w:r>
    </w:p>
    <w:p>
      <w:r>
        <w:t>.......................................................................................... ....................................................</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(kết luận chung về chất lượng, khối lượng công trình, sản phẩm, những vấn đề còn tồn tại và kiến nghị xử lý, kiến nghị những vấn đề phát sinh).</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 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w:t>
      </w:r>
    </w:p>
    <w:p>
      <w:r>
        <w:t>CHẤT LƯỢNG, KHỐI LƯỢNG CÔNG TRÌNH, SẢN PHẨM</w:t>
      </w:r>
    </w:p>
    <w:p>
      <w:r>
        <w:t>Tên công trình hoặc hạng mục công trình:</w:t>
      </w:r>
    </w:p>
    <w:p>
      <w:r>
        <w:t>Thuộc Dự án, thiết kế kỹ thuật - dự toán,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tháng ... năm …..</w:t>
      </w:r>
    </w:p>
    <w:p>
      <w:r>
        <w:t>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 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KIỂM TRA</w:t>
      </w:r>
    </w:p>
    <w:p>
      <w:r>
        <w:t>CHẤT LƯỢNG, KHỐI LƯỢNG CÔNG TRÌNH, SẢN PHẨM</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đã hoàn thành  (nêu khối lượng đơn vị thi công đã thực hiện)</w:t>
      </w:r>
    </w:p>
    <w:p>
      <w:r>
        <w:t>2. Về chất lượng: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w:t>
      </w:r>
    </w:p>
    <w:p>
      <w:r>
        <w:t>3. Về mức độ khó khăn (nếu có):  (Đánh giá mức độ khó khăn thực tế so với dự án, thiết kế kỹ thuật - dự toán, ... đã được phê duyệt).</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tháng   năm 20...</w:t>
      </w:r>
    </w:p>
    <w:p>
      <w:r>
        <w:t>BÁO CÁO THẨM ĐỊNH</w:t>
      </w:r>
    </w:p>
    <w:p>
      <w:r>
        <w:t>CHẤT LƯỢNG, KHỐI LƯỢNG CÔNG TRÌNH, SẢN PHẨM</w:t>
      </w:r>
    </w:p>
    <w:p>
      <w:r>
        <w:t>Công trình:  Tên công trình hoặc hạng mục công trình</w:t>
      </w:r>
    </w:p>
    <w:p>
      <w:r>
        <w:t>Thuộc dự án, thiết kế KT-ĐT, …:  Tên dự án, thiết kế kỹ thuật - dự toán, ...</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KT-ĐT, …;</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 Chức vụ: ……........................…</w:t>
      </w:r>
    </w:p>
    <w:p>
      <w:r>
        <w:t>Ông (Bà): ……........................…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Mức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w:t>
      </w:r>
    </w:p>
    <w:p>
      <w:r>
        <w:t>CHẤT LƯỢNG, KHỐI LƯỢNG CÔNG TRÌNH, SẢN PHẨM</w:t>
      </w:r>
    </w:p>
    <w:p>
      <w:r>
        <w:t>Tên công trình hoặc hạng mục công trình:</w:t>
      </w:r>
    </w:p>
    <w:p>
      <w:r>
        <w:t>Thuộc dự án, thiết kế kỹ thuật - dự toán, ...:</w:t>
      </w:r>
    </w:p>
    <w:p>
      <w:r>
        <w:t>Được phê duyệt theo Quyết định số .../… ngày... tháng... 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d) Sản phẩm chuẩn bị giao nộp: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 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w:t>
      </w:r>
    </w:p>
    <w:p>
      <w:r>
        <w:t>Tên công trình:</w:t>
      </w:r>
    </w:p>
    <w:p>
      <w:r>
        <w:t>Thuộc dự án, thiết kế kỹ thuật - dự toán, ...:</w:t>
      </w:r>
    </w:p>
    <w:p>
      <w:r>
        <w:t>Các Quyết định phê duyệt dự án, thiết kế kỹ thuật - dự toán, ... (nếu có):  ghi số Quyết định, ngày tháng, cơ quan Quyết định.</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w:t>
      </w:r>
    </w:p>
    <w:p>
      <w:r>
        <w:t>Thời gian giám sát, kiểm tra chất lượng:  Từ tháng ....năm ....đến tháng .... năm.</w:t>
      </w:r>
    </w:p>
    <w:p>
      <w:r>
        <w:t>Đơn vị thẩm định:  Tên đơn vị thực hiện thẩm định công trình, sản phẩm.</w:t>
      </w:r>
    </w:p>
    <w:p>
      <w:r>
        <w:t>Thời gian thẩm định:  Từ tháng ....năm ....đến tháng ....... năm.</w:t>
      </w:r>
    </w:p>
    <w:p>
      <w:r>
        <w:t>Bảng tổng hợp khối lượng công trình, sản phẩm</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THẨM ĐỊNH</w:t>
      </w:r>
    </w:p>
    <w:p>
      <w:r>
        <w:t>(Ký, ghi rõ họ tên, đóng dấu)</w:t>
      </w:r>
    </w:p>
    <w:p>
      <w:r>
        <w:t>Mẫu số 11</w:t>
      </w:r>
    </w:p>
    <w:p>
      <w:r>
        <w:t>TÊN CƠ QUAN QUYẾT ĐỊNH ĐẦU TƯ</w:t>
      </w:r>
    </w:p>
    <w:p>
      <w:r>
        <w:t>-------</w:t>
      </w:r>
    </w:p>
    <w:p>
      <w:r>
        <w:t>CỘNG HÒA XÃ HỘI CHỦ NGHĨA VIỆT NAM</w:t>
      </w:r>
    </w:p>
    <w:p>
      <w:r>
        <w:t>Độc lập - Tự do - Hạnh phúc</w:t>
      </w:r>
    </w:p>
    <w:p>
      <w:r>
        <w:t>---------------</w:t>
      </w:r>
    </w:p>
    <w:p>
      <w:r>
        <w:t>(Địa danh), ngày  tháng  năm 20...</w:t>
      </w:r>
    </w:p>
    <w:p>
      <w:r>
        <w:t>BẢN XÁC NHẬN</w:t>
      </w:r>
    </w:p>
    <w:p>
      <w:r>
        <w:t>CHẤT LƯỢNG, KHỐI LƯỢNG CÔNG TRÌNH, SẢN PHẨM</w:t>
      </w:r>
    </w:p>
    <w:p>
      <w:r>
        <w:t>Tên công trình hoặc hạng mục công trình:</w:t>
      </w:r>
    </w:p>
    <w:p>
      <w:r>
        <w:t>Thuộc dự án, thiết kế kỹ thuật - dự toán, ...:</w:t>
      </w:r>
    </w:p>
    <w:p>
      <w:r>
        <w:t>Các căn cứ pháp lý</w:t>
      </w:r>
    </w:p>
    <w:p>
      <w:r>
        <w:t>- Căn cứ  (văn bản phê duyệt và các văn bản khác nếu có của cơ quan quyết định đầu tư);</w:t>
      </w:r>
    </w:p>
    <w:p>
      <w:r>
        <w:t>Căn cứ Hồ sơ nghiệm thu ... (Căn cứ Báo cáo kiểm tra chất lượng, khối lượng công trình, sản phẩm; báo cáo tổng kết kỹ thuật của đơn vị thi công; Báo cáo giám sát, kiểm tra chất lượng, khối lượng công trình, sản phẩm cấp chủ đầu tư; Báo cáo thẩm định chất lượng, khối lượng công trình, sản phẩm; Biên bản nghiệm thu chất lượng, khối lượng công trình, sản phẩm; Căn cứ vào khối lượng sản phẩm của đơn vị thi công (nêu tên đơn vị thi công) đã hoàn thành và giao nộp).</w:t>
      </w:r>
    </w:p>
    <w:p>
      <w:r>
        <w:t>(Tên cơ quan quyết định đầu tư)   xác nhận chất lượng, khối lượng của công trình  (nêu tên công trình hoặc hạng mục công trình đã hoàn thành)  thực hiện như sau:</w:t>
      </w:r>
    </w:p>
    <w:p>
      <w:r>
        <w:t>1. Khối lượng đã hoàn thành năm  ...: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3</w:t>
      </w:r>
    </w:p>
    <w:p>
      <w:r>
        <w:t>2. Chất lượng:</w:t>
      </w:r>
    </w:p>
    <w:p>
      <w:r>
        <w:t>ĐẠI DIỆN CƠ QUAN QUYẾT ĐỊNH ĐẦU TƯ</w:t>
      </w:r>
    </w:p>
    <w:p>
      <w:r>
        <w:t>(Ký, ghi rõ họ tên và đóng dấu)</w:t>
      </w:r>
    </w:p>
    <w:p>
      <w:r>
        <w:t>Mẫu số 12</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[Cơ quan quyết định đầu tư]</w:t>
      </w:r>
    </w:p>
    <w:p>
      <w:r>
        <w:t>Công trình ......................... (hoặc hạng mục công trình.... thuộc công trình ......) của dự án, thiết kế kỹ thuật - dự toán, …  (tên dự án, thiết kế kỹ thuật - dự toán,  ...................................................)  đã được đơn vị  (tên các đơn vị thi công)  thi công từ tháng .... năm .... đến tháng .... năm .... đã được chủ đầu tư nghiệm thu trên cơ sở kết quả  (tên đơn vị giám sát, kiểm tra, đơn vị thẩm định)  kiểm tra, thẩm định chất lượng, khối lượng từ tháng ....năm ....đến tháng .... năm....;</w:t>
      </w:r>
    </w:p>
    <w:p>
      <w:r>
        <w:t>(Tên đơn vị chủ đầu tư)  đã lập Hồ sơ quyết toán theo quy định gửi kèm theo công văn này.</w:t>
      </w:r>
    </w:p>
    <w:p>
      <w:r>
        <w:t>Kính đề nghị  (tên cơ quan quyết định đầu tư)  phê duyệt quyết toán công trình  (tên công trình hoặc hạng mục công trình):</w:t>
      </w:r>
    </w:p>
    <w:p>
      <w:r>
        <w:t>- Khối lượng, mức độ khó khăn như trong biên bản nghiệm thu chất lượng, khối lượng công trình, sản phẩm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13</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w:t>
      </w:r>
    </w:p>
    <w:p>
      <w:r>
        <w:t>Tên công trình:</w:t>
      </w:r>
    </w:p>
    <w:p>
      <w:r>
        <w:t>Thuộc dự án, thiết kế kỹ thuật - dự toán, …:</w:t>
      </w:r>
    </w:p>
    <w:p>
      <w:r>
        <w:t>Các Quyết định phê duyệt dự án, thiết kế kỹ thuật - dự toán (nếu có), …:  ghi số Quyết định, ngày tháng, cơ quan quyết định;</w:t>
      </w:r>
    </w:p>
    <w:p>
      <w:r>
        <w:t>Phạm vi công trình:  nêu rõ thuộc những tỉnh, thành phố nào.</w:t>
      </w:r>
    </w:p>
    <w:p>
      <w:r>
        <w:t>Đơn vị thi công:  tên đơn vị thi công công trình;</w:t>
      </w:r>
    </w:p>
    <w:p>
      <w:r>
        <w:t>Thời gian thi công: từ tháng ... năm ... đến tháng ... năm ...;</w:t>
      </w:r>
    </w:p>
    <w:p>
      <w:r>
        <w:t>Đơn vị giám sát, kiểm tra:  (tên đơn vị giám sát, kiểm tra công trình, sản phẩm);</w:t>
      </w:r>
    </w:p>
    <w:p>
      <w:r>
        <w:t>Thời gian giám sát, kiểm tra: từ tháng ... năm ... đến tháng ... năm ...;</w:t>
      </w:r>
    </w:p>
    <w:p>
      <w:r>
        <w:t>Đơn vị thẩm định:  (tên đơn vị thẩm định công trình, sản phẩm);</w:t>
      </w:r>
    </w:p>
    <w:p>
      <w:r>
        <w:t>Thời gian thẩm định: từ tháng ... năm ... đến tháng ... năm ...;</w:t>
      </w:r>
    </w:p>
    <w:p>
      <w:r>
        <w:t>Nguồn vốn đầu tư:</w:t>
      </w:r>
    </w:p>
    <w:p>
      <w:r>
        <w:t>- Ngân sách nhà nước...... triệu đồng cho các hạng mục  (kể các hạng mục đầu tư riêng bằng nguồn vốn ngân sách Nhà nước)  (nếu có);</w:t>
      </w:r>
    </w:p>
    <w:p>
      <w:r>
        <w:t>- Ngân sách khác...... triệu đồng  (kể các hạng mục đầu tư riêng bằng từng nguồn vốn)  (nếu có);</w:t>
      </w:r>
    </w:p>
    <w:p>
      <w:r>
        <w:t>- 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14</w:t>
      </w:r>
    </w:p>
    <w:p>
      <w:r>
        <w:t>TÊN CƠ QUAN/ĐƠN VỊ CHỦ QUẢN</w:t>
      </w:r>
    </w:p>
    <w:p>
      <w:r>
        <w:t>TÊN ĐƠN VỊ THI CÔNG</w:t>
      </w:r>
    </w:p>
    <w:p>
      <w:r>
        <w:t>-------</w:t>
      </w:r>
    </w:p>
    <w:p>
      <w:r>
        <w:t>CỘNG HÒA XÃ HỘI CHỦ NGHĨA VIỆT NAM</w:t>
      </w:r>
    </w:p>
    <w:p>
      <w:r>
        <w:t>Độc lập - Tự do - Hạnh phúc</w:t>
      </w:r>
    </w:p>
    <w:p>
      <w:r>
        <w:t>---------------</w:t>
      </w:r>
    </w:p>
    <w:p>
      <w:r>
        <w:t>Số:…./…….</w:t>
      </w:r>
    </w:p>
    <w:p>
      <w:r>
        <w:t>V/v đề nghị kiểm tra chất lượng sản phẩm</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15</w:t>
      </w:r>
    </w:p>
    <w:p>
      <w:r>
        <w:t>TÊN CƠ QUAN/ĐƠN VỊ 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kế thuật - dự toán</w:t>
      </w:r>
    </w:p>
    <w:p>
      <w:r>
        <w:t>Căn cứ vào biên bản kiểm tra chất lượng, khối lượng sản phẩm và các phiếu ghi ý kiến kèm theo của ….,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16</w:t>
      </w:r>
    </w:p>
    <w:p>
      <w:r>
        <w:t>TÊN CƠ QUAN/ĐƠN VỊ 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[tên hạng mục, sản phẩm]</w:t>
      </w:r>
    </w:p>
    <w:p>
      <w:r>
        <w:t>Thuộc Dự án, thiết kế kỹ thuật - dự toán:  [tên dự án hoặc thiết kế kỹ thuật - dự toán]</w:t>
      </w:r>
    </w:p>
    <w:p>
      <w:r>
        <w:t>Căn cứ phiếu ghi ý kiến kiểm tra và Biên bản kiểm tra chất lượng sản phẩm của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 :</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