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sửa đổi Quyết định 17/2023/QĐ-UBND quy định vị trí, chức năng, nhiệm vụ, quyền hạn và cơ cấu tổ chức của Sở Kế hoạch và Đầu tư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29/2024/QĐ-UBND</w:t>
      </w:r>
    </w:p>
    <w:p>
      <w:r>
        <w:t>Hải Dương, ngày 12 tháng 8 năm 2024</w:t>
      </w:r>
    </w:p>
    <w:p>
      <w:r>
        <w:t>QUYẾT ĐỊNH</w:t>
      </w:r>
    </w:p>
    <w:p>
      <w:r>
        <w:t>SỬA ĐỔI, BỔ SUNG MỘT SỐ ĐIỀU CỦA QUYẾT ĐỊNH SỐ 17/2023/QĐ-UBND NGÀY 28 THÁNG 4 NĂM 2023 CỦA UBND TỈNH HẢI DƯƠNG QUY ĐỊNH VỊ TRÍ, CHỨC NĂNG, NHIỆM VỤ, QUYỀN HẠN VÀ CƠ CẤU TỔ CHỨC CỦA SỞ KẾ HOẠCH VÀ ĐẦU TƯ TỈNH HẢI DƯƠNG</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của Chính phủ quy định tổ chức các cơ quan chuyên môn thuộc Ủy ban nhân dân tỉnh, thành phố trực thuộc Trung ương;</w:t>
      </w:r>
    </w:p>
    <w:p>
      <w:r>
        <w:t>Căn cứ Thông tư số 05/2022/TT-BKHĐT ngày 06 tháng 5 năm 2022 của Bộ Kế hoạch và Đầu tư hướng dẫn chức năng, nhiệm vụ, quyền hạn của Sở Kế hoạch và Đầu tư thuộc Ủy ban nhân dân cấp tỉnh và Phòng Tài chính - Kế hoạch thuộc Ủy ban nhân dân cấp huyện;</w:t>
      </w:r>
    </w:p>
    <w:p>
      <w:r>
        <w:t>Theo đề nghị của Giám đốc Sở Kế hoạch và Đầu tư.</w:t>
      </w:r>
    </w:p>
    <w:p>
      <w:r>
        <w:t>QUYẾT ĐỊNH:</w:t>
      </w:r>
    </w:p>
    <w:p>
      <w:r>
        <w:t>Điều 1. Sửa đổi, bổ sung một số điều của Quyết định số 17/2023/QĐ- UBND ngày 28 tháng 4 năm 2023 của UBND tỉnh Hải Dương quy định vị trí, chức năng, nhiệm vụ, quyền hạn và cơ cấu tổ chức của Sở Kế hoạch và Đầu tư tỉnh Hải Dương:</w:t>
      </w:r>
    </w:p>
    <w:p>
      <w:r>
        <w:t>1. Sửa đổi, bổ sung khoản 12, Điều 2 như sau:</w:t>
      </w:r>
    </w:p>
    <w:p>
      <w:r>
        <w:t>“12. Hướng dẫn chuyên môn, nghiệp vụ về lĩnh vực quy hoạch, kế hoạch và đầu tư thuộc phạm vi quản lý của ngành kế hoạch và đầu tư đối với Phòng Tài chính - Kế hoạch thuộc Ủy ban nhân dân cấp huyện.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 Sửa đổi, bổ sung Điều 4 như sau:</w:t>
      </w:r>
    </w:p>
    <w:p>
      <w:r>
        <w:t>“Quyết định này có hiệu lực kể từ ngày 10 tháng 5 năm 2023 và thay thế các Quyết định: Quyết định số 07/2017/QĐ-UBND ngày 27 tháng 3 năm 2017 của Ủy ban nhân dân tỉnh Hải Dương quy định chức năng, nhiệm vụ, quyền hạn và cơ cấu tổ chức của Sở Kế hoạch và Đầu tư và Quyết định số 20/2020/QĐ- UBND ngày 19 tháng 02 năm 2020 của Ủy ban nhân dân tỉnh Hải Dương sửa đổi bổ sung Điều 3 Quyết định số 07/2017/QĐ-UBND ngày 27 tháng 3 năm 2017 quy định chức năng, nhiệm vụ, quyền hạn và cơ cấu tổ chức của Sở Kế hoạch và Đầu tư.”.</w:t>
      </w:r>
    </w:p>
    <w:p>
      <w:r>
        <w:t>Điều 2.  Quyết định này có hiệu lực kể từ ngày 14 tháng 8 năm 2024.</w:t>
      </w:r>
    </w:p>
    <w:p>
      <w:r>
        <w:t>Điều 3.  Chánh Văn phòng Ủy ban nhân dân tỉnh, Giám đốc các sở: Kế hoạch và Đầu tư, Nội vụ; Thủ trưởng các sở, ban, ngành; Chủ tịch Ủy ban nhân dân các huyện, thị xã, thành phố và các cơ quan, tổ chức, cá nhân có liên quan chịu trách nhiệm thi hành Quyết định này./.</w:t>
      </w:r>
    </w:p>
    <w:p>
      <w:r>
        <w:t>Nơi nhận:</w:t>
      </w:r>
    </w:p>
    <w:p>
      <w:r>
        <w:t>- Như Điều 3;</w:t>
      </w:r>
    </w:p>
    <w:p>
      <w:r>
        <w:t>- Bộ Kế hoạch và Đầu tư;</w:t>
      </w:r>
    </w:p>
    <w:p>
      <w:r>
        <w:t>- Vụ Pháp chế - Bộ Nội vụ;</w:t>
      </w:r>
    </w:p>
    <w:p>
      <w:r>
        <w:t>- Cục Kiểm tra Văn bản QPPL - Bộ Tư pháp;</w:t>
      </w:r>
    </w:p>
    <w:p>
      <w:r>
        <w:t>- Thường trực Tỉnh ủy;</w:t>
      </w:r>
    </w:p>
    <w:p>
      <w:r>
        <w:t>- Thường trực HĐND tỉnh;</w:t>
      </w:r>
    </w:p>
    <w:p>
      <w:r>
        <w:t>- Chủ tịch, các PCT UBND tỉnh;</w:t>
      </w:r>
    </w:p>
    <w:p>
      <w:r>
        <w:t>- UBMTTQ tỉnh và các Đoàn thể tỉnh;</w:t>
      </w:r>
    </w:p>
    <w:p>
      <w:r>
        <w:t>- Lãnh đạo Văn phòng UBND tỉnh;</w:t>
      </w:r>
    </w:p>
    <w:p>
      <w:r>
        <w:t>- Trung tâm Công nghệ thông tin;</w:t>
      </w:r>
    </w:p>
    <w:p>
      <w:r>
        <w:t>- Lưu: VT, NC.</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