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29/2024/QĐ-UBND quy định diện tích đất nông nghiệp được sử dụng để xây dựng công trình phục vụ trực tiếp sản xuất nông nghiệp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29/2024/QĐ-UBND</w:t>
      </w:r>
    </w:p>
    <w:p>
      <w:r>
        <w:t>Đắk Nông, ngày 14 tháng 10 năm 2024</w:t>
      </w:r>
    </w:p>
    <w:p>
      <w:r>
        <w:t>QUYẾT ĐỊNH</w:t>
      </w:r>
    </w:p>
    <w:p>
      <w:r>
        <w:t>QUY ĐỊNH DIỆN TÍCH ĐẤT NÔNG NGHIỆP ĐƯỢC SỬ DỤNG ĐỂ XÂY DỰNG CÔNG TRÌNH PHỤC VỤ TRỰC TIẾP SẢN XUẤT NÔNG NGHIỆP TRÊN ĐỊA BÀN TỈNH ĐẮK NÔNG</w:t>
      </w:r>
    </w:p>
    <w:p>
      <w:r>
        <w:t>ỦY BAN NHÂN DÂN TỈNH ĐẮK NÔNG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Xây dựng ngày 18 tháng 6 năm 2014; Luật sửa đổi, bổ sung một số điều của Luật Xây dựng ngày 17 tháng 6 năm 2020;</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182/TTr-STNMT ngày 09 tháng 10 năm 2024 và Báo cáo số 313/BC-STNMT ngày 14 tháng 10 năm 2024.</w:t>
      </w:r>
    </w:p>
    <w:p>
      <w:r>
        <w:t>QUYẾT ĐỊNH:</w:t>
      </w:r>
    </w:p>
    <w:p>
      <w:r>
        <w:t>Điều 1. Phạm vi điều chỉnh</w:t>
      </w:r>
    </w:p>
    <w:p>
      <w:r>
        <w:t>Quyết định này quy định diện tích đất nông nghiệp được sử dụng để xây dựng công trình phục vụ trực tiếp sản xuất nông nghiệp trên địa bàn tỉnh Đắk Nông theo quy định tại khoản 3 Điều 178 Luật Đất đai. Diện tích đất nông nghiệp được sử dụng để xây dựng công trình phục vụ trực tiếp sản xuất nông nghiệp trên đất trồng lúa thực hiện theo quy định của Nghị định quy định chi tiết về đất trồng lúa.</w:t>
      </w:r>
    </w:p>
    <w:p>
      <w:r>
        <w:t>Điều 2. Đối tượng áp dụng</w:t>
      </w:r>
    </w:p>
    <w:p>
      <w:r>
        <w:t>1. Cơ quan thực hiện chức năng quản lý Nhà nước về đất đai thuộc tỉnh Đắk Nông.</w:t>
      </w:r>
    </w:p>
    <w:p>
      <w:r>
        <w:t>2. Cá nhân, cộng đồng dân cư sử dụng đất nông nghiệp quy định tại khoản 1 Điều 178 Luật Đất đai.</w:t>
      </w:r>
    </w:p>
    <w:p>
      <w:r>
        <w:t>3. Các đối tượng khác có liên quan đến việc quản lý, sử dụng đất.</w:t>
      </w:r>
    </w:p>
    <w:p>
      <w:r>
        <w:t>Điều 3: Giải thích từ ngữ</w:t>
      </w:r>
    </w:p>
    <w:p>
      <w:r>
        <w:t>1.  Công trình phục vụ trực tiếp sản xuất nông nghiệp  gồm nhà nghỉ, lán, trại để phục vụ cho người lao động; công trình để sơ chế, bảo quản nông sản, kho chứa vật tư nông nghiệp, máy móc, dụng cụ lao động; trưng bày, giới thiệu sản phẩm nông nghiệp.</w:t>
      </w:r>
    </w:p>
    <w:p>
      <w:r>
        <w:t>2.  Khu đất  trong quyết định này là diện tích đất có ranh giới rõ ràng, gồm 01 (một) hoặc nhiều thửa đất liền kề, do 01 (một) chủ thể sử dụng hoặc do nhiều chủ thể có chung quyền sử dụng.</w:t>
      </w:r>
    </w:p>
    <w:p>
      <w:r>
        <w:t>Điều 4. Diện tích đất nông nghiệp được sử dụng để xây dựng công trình phục vụ trực tiếp sản xuất nông nghiệp</w:t>
      </w:r>
    </w:p>
    <w:p>
      <w:r>
        <w:t>1. Khu đất có diện tích từ 500 m² đến 5.000 m² được sử dụng diện tích đất để xây dựng công trình không quá 25 m².</w:t>
      </w:r>
    </w:p>
    <w:p>
      <w:r>
        <w:t>2. Khu đất có diện tích từ 5.000 m² đến 10.000 m² được sử dụng diện tích đất để xây dựng công trình không quá 50 m².</w:t>
      </w:r>
    </w:p>
    <w:p>
      <w:r>
        <w:t>3. Khu đất có diện tích từ 10.000 m² đến 50.000 m² được sử dụng diện tích đất để xây dựng công trình không quá 100 m².</w:t>
      </w:r>
    </w:p>
    <w:p>
      <w:r>
        <w:t>4. Khu đất có diện tích từ 50.000 m² đến 300.000 m² được sử dụng diện tích đất để xây dựng công trình không quá 300 m².</w:t>
      </w:r>
    </w:p>
    <w:p>
      <w:r>
        <w:t>5. Khu đất có diện tích trên 300.000 m² được sử dụng diện tích đất để xây dựng công trình không quá 500 m².</w:t>
      </w:r>
    </w:p>
    <w:p>
      <w:r>
        <w:t>6. Công trình phục vụ trực tiếp sản xuất nông nghiệp được xây dựng tại nhiều vị trí trong khu đất, nhưng tổng diện tích không vượt quá quy định tại khoản 1, 2, 3, 4, 5 Điều này.</w:t>
      </w:r>
    </w:p>
    <w:p>
      <w:r>
        <w:t>Điều 5. Trách nhiệm thi hành</w:t>
      </w:r>
    </w:p>
    <w:p>
      <w:r>
        <w:t>1. Người sử dụng đất quy định tại Điều 2 quyết định này có có nhu cầu xây dựng công trình phục vụ trực tiếp sản xuất nông nghiệp thì gửi thông báo bằng văn bản đến Ủy ban nhân dân cấp xã nơi có đất xây dựng công trình phục vụ trực tiếp sản xuất nông nghiệp, để theo dõi, giám sát việc xây dựng công trình và sử dụng đất.</w:t>
      </w:r>
    </w:p>
    <w:p>
      <w:r>
        <w:t>2. Ủy ban nhân dân cấp xã có trách nhiệm kiểm tra, giám sát, lập hồ sơ theo dõi việc xây dựng công trình phục vụ trực tiếp sản xuất nông nghiệp theo đúng quy định này.</w:t>
      </w:r>
    </w:p>
    <w:p>
      <w:r>
        <w:t>3. Các Sở, Ban, ngành, Ủy ban nhân dân cấp huyện kịp thời phản ánh các khó khăn, vướng mắc trong quá trình thực hiện về Sở Tài nguyên và Môi trường để tổng hợp, báo cáo Ủy ban nhân dân tỉnh sửa đổi, bổ sung cho phù hợp.</w:t>
      </w:r>
    </w:p>
    <w:p>
      <w:r>
        <w:t>4. Sở Tài nguyên và Môi trường chủ trì, phối hợp các sở, ban, ngành và các cơ quan, đơn vị có liên quan hướng dẫn, tổ chức thực hiện Quyết định này.</w:t>
      </w:r>
    </w:p>
    <w:p>
      <w:r>
        <w:t>Điều 6. Hiệu lực thi hành</w:t>
      </w:r>
    </w:p>
    <w:p>
      <w:r>
        <w:t>Quyết định này có hiệu lực thi hành từ ngày 24 tháng 10 năm 2024.</w:t>
      </w:r>
    </w:p>
    <w:p>
      <w:r>
        <w:t>Điều 7. Tổ chức thực hiện</w:t>
      </w:r>
    </w:p>
    <w:p>
      <w:r>
        <w:t>Chánh Văn phòng Ủy ban nhân dân tỉnh, Giám đốc các Sở, Ban, ngành; Chủ tịch Ủy ban nhân dân cấp huyện; Chủ tịch Ủy ban nhân dân cấp xã và thủ trưởng các cơ quan, tổ chức, đơn vị và các cá nhân có liên quan chịu trách nhiệm thi hành Quyết định này./.</w:t>
      </w:r>
    </w:p>
    <w:p>
      <w:r>
        <w:t>Nơi nhận:</w:t>
      </w:r>
    </w:p>
    <w:p>
      <w:r>
        <w:t>- Như Điều 6;</w:t>
      </w:r>
    </w:p>
    <w:p>
      <w:r>
        <w:t>- Văn phòng Chính phủ;</w:t>
      </w:r>
    </w:p>
    <w:p>
      <w:r>
        <w:t>- Bộ Tài nguyên và Môi trường;</w:t>
      </w:r>
    </w:p>
    <w:p>
      <w:r>
        <w:t>- Thường trực Tỉnh ủy;</w:t>
      </w:r>
    </w:p>
    <w:p>
      <w:r>
        <w:t>- Thường trực HĐND tỉnh;</w:t>
      </w:r>
    </w:p>
    <w:p>
      <w:r>
        <w:t>- Đoàn Đại biểu Quốc hội tỉnh;</w:t>
      </w:r>
    </w:p>
    <w:p>
      <w:r>
        <w:t>- Ủy ban MTTQVN tỉnh;</w:t>
      </w:r>
    </w:p>
    <w:p>
      <w:r>
        <w:t>- Cục Kiểm tra văn bản QPPL - Bộ Tư pháp;</w:t>
      </w:r>
    </w:p>
    <w:p>
      <w:r>
        <w:t>- CT, các PCT UBND tỉnh;</w:t>
      </w:r>
    </w:p>
    <w:p>
      <w:r>
        <w:t>- Các PCVP UBND tỉnh;</w:t>
      </w:r>
    </w:p>
    <w:p>
      <w:r>
        <w:t>- Báo Đắk Nông, Đài PT&amp;TH tỉnh;</w:t>
      </w:r>
    </w:p>
    <w:p>
      <w:r>
        <w:t>- Trung tâm lưu trữ thuộc Sở Nội vụ;</w:t>
      </w:r>
    </w:p>
    <w:p>
      <w:r>
        <w:t>- Cổng thông tin điện tử tỉnh;</w:t>
      </w:r>
    </w:p>
    <w:p>
      <w:r>
        <w:t>- Công báo tỉnh Đăk Nông;</w:t>
      </w:r>
    </w:p>
    <w:p>
      <w:r>
        <w:t>- Lưu: VT, TH, NC, KT, NNTNMT(LVT).</w:t>
      </w:r>
    </w:p>
    <w:p>
      <w:r>
        <w:t>TM. ỦY BAN NHÂN DÂN</w:t>
      </w:r>
    </w:p>
    <w:p>
      <w:r>
        <w:t>KT. CHỦ TỊCH</w:t>
      </w:r>
    </w:p>
    <w:p>
      <w:r>
        <w:t>PHÓ CHỦ TỊCH</w:t>
      </w:r>
    </w:p>
    <w:p>
      <w:r>
        <w:t>Lê Trọng 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