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Định mức kinh tế - kỹ thuật về khuyến nông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29/2024/QĐ-UBND</w:t>
      </w:r>
    </w:p>
    <w:p>
      <w:r>
        <w:t>Bình Dương, ngày  07  tháng  10  năm 202 4</w:t>
      </w:r>
    </w:p>
    <w:p>
      <w:r>
        <w:t>QUYẾT ĐỊNH</w:t>
      </w:r>
    </w:p>
    <w:p>
      <w:r>
        <w:t>BAN HÀNH ĐỊNH MỨC KINH TẾ - KỸ THUẬT VỀ KHUYẾN NÔNG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83/2018/NĐ-CP ngày 24 tháng 5 năm 2018 của Chính phủ về khuyến nông;</w:t>
      </w:r>
    </w:p>
    <w:p>
      <w:r>
        <w:t>Căn cứ Thông tư số 75/2019/TT-BTC ngày 04 tháng 11 năm 2019 của Bộ trưởng Bộ Tài chính về Quy định quản lý, sử dụng kinh phí sự nghiệp từ nguồn ngân sách Nhà nước thực hiện hoạt động khuyến nông;</w:t>
      </w:r>
    </w:p>
    <w:p>
      <w:r>
        <w:t>Căn cứ Thông tư số 06/2021/TT-BNNPTNT ngày 15 tháng 7 năm 2021 của Bộ trưởng Bộ Nông nghiệp và Phát triển nông thôn quy định về xây dựng, ban hành định mức kinh tế - kỹ thuật sản phẩm, dịch vụ công do Bộ Nông nghiệp và Phát triển nông thôn quản lý;</w:t>
      </w:r>
    </w:p>
    <w:p>
      <w:r>
        <w:t>Thực hiện Thông báo số 296/TB-UBND ngày 22/8/2024 của Ủy ban nhân dân tỉnh về Kết luận của đồng chí Võ Văn Minh - Chủ tịch Ủy ban nhân dân tỉnh tại phiên họp Ủy ban nhân dân tỉnh lần thứ 69 - khóa X (Ngày 22/8/2024);</w:t>
      </w:r>
    </w:p>
    <w:p>
      <w:r>
        <w:t>Theo đề nghị của Giám đốc Sở Nông nghiệp và Phát triển nông thôn tại Tờ trình số 3250/TTr-SNN ngày 06 tháng 9 năm 2024.</w:t>
      </w:r>
    </w:p>
    <w:p>
      <w:r>
        <w:t>QUYẾT ĐỊNH:</w:t>
      </w:r>
    </w:p>
    <w:p>
      <w:r>
        <w:t>Điều 1. Phạm vi điều chỉnh và đối tượng áp dụng</w:t>
      </w:r>
    </w:p>
    <w:p>
      <w:r>
        <w:t>1. Phạm vi điều chỉnh</w:t>
      </w:r>
    </w:p>
    <w:p>
      <w:r>
        <w:t>Quyết định này quy định định mức kinh tế - kỹ thuật về khuyến nông trên địa bàn tỉnh Bình Dương.</w:t>
      </w:r>
    </w:p>
    <w:p>
      <w:r>
        <w:t>2. Đối tượng áp dụng</w:t>
      </w:r>
    </w:p>
    <w:p>
      <w:r>
        <w:t>Quyết định này áp dụng đối với các cơ quan, đơn vị, tổ chức, cá nhân có liên quan đến hoạt động khuyến nông trên địa bàn tỉnh Bình Dương.</w:t>
      </w:r>
    </w:p>
    <w:p>
      <w:r>
        <w:t>Điều 2. Định mức kinh tế - kỹ thuật về khuyến nông</w:t>
      </w:r>
    </w:p>
    <w:p>
      <w:r>
        <w:t>1. Định mức kinh tế - kỹ thuật về xây dựng và nhân rộng mô hình đối với cây trồng, vật nuôi, thủy sản quy định tại Phụ lục I ban hành kèm theo Quyết định này.</w:t>
      </w:r>
    </w:p>
    <w:p>
      <w:r>
        <w:t>2. Định mức kinh tế - kỹ thuật về thông tin tuyên truyền quy định tại Phụ lục II ban hành kèm theo Quyết định này.</w:t>
      </w:r>
    </w:p>
    <w:p>
      <w:r>
        <w:t>3. Định mức Kinh tế - kỹ thuật về bồi dưỡng, tập huấn và đào tạo quy định tại Phụ lục III ban hành kèm theo Quyết định này.</w:t>
      </w:r>
    </w:p>
    <w:p>
      <w:r>
        <w:t>4. Định mức kinh tế - kỹ thuật về tư vấn và dịch vụ quy định tại Phụ lục IV ban hành kèm theo Quyết định này.</w:t>
      </w:r>
    </w:p>
    <w:p>
      <w:r>
        <w:t>Điều 3. Điều khoản chuyển tiếp</w:t>
      </w:r>
    </w:p>
    <w:p>
      <w:r>
        <w:t>Đối với các chương trình, dự án, kế hoạch được cơ quan có thẩm quyền phê duyệt thực hiện theo các định mức kinh tế - kỹ thuật đã ban hành trước ngày Quyết định này có hiệu lực thi hành thì tiếp tục thực hiện theo Quyết định đã được phê duyệt.</w:t>
      </w:r>
    </w:p>
    <w:p>
      <w:r>
        <w:t>Điều 4. Điều khoản thi hành</w:t>
      </w:r>
    </w:p>
    <w:p>
      <w:r>
        <w:t>1. Quyết định này có hiệu lực thi hành kể từ ngày 15 tháng 10 năm 2024, thay thế Quyết định số 18/2020/QĐ-UBND ngày 12 tháng 8 năm 2020 của Ủy ban nhân dân tỉnh ban hành định mức kinh tế - kỹ thuật một số cây trồng, vật nuôi trên địa bàn tỉnh Bình Dương.</w:t>
      </w:r>
    </w:p>
    <w:p>
      <w:r>
        <w:t>2. Chánh văn phòng Ủy ban nhân dân tỉnh; Giám đốc các Sở: Nông nghiệp và Phát triển nông thôn, Tài chính, Kế hoạch và Đầu tư, Khoa học và Công nghệ; Chủ tịch Ủy ban nhân dân các huyện, thành phố; các tổ chức và cá nhân có liên quan trên địa bàn tỉnh chịu trách nhiệm thi hành Quyết định này./.</w:t>
      </w:r>
    </w:p>
    <w:p>
      <w:r>
        <w:t>Nơi nhận:</w:t>
      </w:r>
    </w:p>
    <w:p>
      <w:r>
        <w:t>- Bộ Nông nghiệp và PTNT;</w:t>
      </w:r>
    </w:p>
    <w:p>
      <w:r>
        <w:t>- Bộ Tư pháp (Cục Kiểm tra văn bản QPPL);</w:t>
      </w:r>
    </w:p>
    <w:p>
      <w:r>
        <w:t>- Vụ pháp chế - Bộ Nông nghiệp và PTNT;</w:t>
      </w:r>
    </w:p>
    <w:p>
      <w:r>
        <w:t>- Thường trực Tỉnh ủy;</w:t>
      </w:r>
    </w:p>
    <w:p>
      <w:r>
        <w:t>- Thường trực HĐND tỉnh;</w:t>
      </w:r>
    </w:p>
    <w:p>
      <w:r>
        <w:t>- Ủy ban MTTQ tỉnh;</w:t>
      </w:r>
    </w:p>
    <w:p>
      <w:r>
        <w:t>- Chủ tịch và các PCT.UBND tỉnh;</w:t>
      </w:r>
    </w:p>
    <w:p>
      <w:r>
        <w:t>- Văn phòng UBND tỉnh;</w:t>
      </w:r>
    </w:p>
    <w:p>
      <w:r>
        <w:t>- Cơ sở dữ liệu Quốc gia về pháp luật (STP);</w:t>
      </w:r>
    </w:p>
    <w:p>
      <w:r>
        <w:t>- Các sở, ban, ngành, đoàn thể tỉnh;</w:t>
      </w:r>
    </w:p>
    <w:p>
      <w:r>
        <w:t>- UBND các huyện, thành phố;</w:t>
      </w:r>
    </w:p>
    <w:p>
      <w:r>
        <w:t>- Cổng Thông tin điện tử tỉnh;</w:t>
      </w:r>
    </w:p>
    <w:p>
      <w:r>
        <w:t>- Lưu: VT, KTN ( ).</w:t>
      </w:r>
    </w:p>
    <w:p>
      <w:r>
        <w:t>TM. ỦY BAN NHÂN DÂN</w:t>
      </w:r>
    </w:p>
    <w:p>
      <w:r>
        <w:t>KT. CHỦ TỊCH</w:t>
      </w:r>
    </w:p>
    <w:p>
      <w:r>
        <w:t>PHÓ CHỦ TỊCH  THƯỜNG TRỰC</w:t>
      </w:r>
    </w:p>
    <w:p>
      <w:r>
        <w:t>Mai Hùng Dũng</w:t>
      </w:r>
    </w:p>
    <w:p>
      <w:r>
        <w:t>PHỤ LỤC</w:t>
      </w:r>
    </w:p>
    <w:p>
      <w:r>
        <w:t>(Kèm theo Quyết định số 29/QĐ/2024/QĐ-UBND ngày 07 tháng 10 năm 2024 của Ủy ban nhân dân tỉnh Bình Dương)</w:t>
      </w:r>
    </w:p>
    <w:p>
      <w:r>
        <w:t>PHỤ LỤC I</w:t>
      </w:r>
    </w:p>
    <w:p>
      <w:r>
        <w:t>ĐỊNH MỨC KINH TẾ - KỸ THUẬT VỀ HOẠT ĐỘNG XÂY DỰNG VÀ NHÂN RỘNG MÔ HÌNH ĐỐI VỚI CÂY TRỒNG, VẬT NUÔI, THỦY SẢN</w:t>
      </w:r>
    </w:p>
    <w:p>
      <w:r>
        <w:t>Phần I</w:t>
      </w:r>
    </w:p>
    <w:p>
      <w:r>
        <w:t>LĨNH VỰC TRỒNG TRỌT VÀ BẢO VỆ THỰC VẬT</w:t>
      </w:r>
    </w:p>
    <w:p>
      <w:r>
        <w:t>I. Cây ăn quả</w:t>
      </w:r>
    </w:p>
    <w:p>
      <w:r>
        <w:t>1. Mô hình trồng, thâm canh bưởi - Mã sản phẩm: CAQ01</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5ha/vụ/người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 ha</w:t>
      </w:r>
    </w:p>
    <w:p>
      <w:r>
        <w:t>Thời kỳ</w:t>
      </w:r>
    </w:p>
    <w:p>
      <w:r>
        <w:t>Nội dung</w:t>
      </w:r>
    </w:p>
    <w:p>
      <w:r>
        <w:t>ĐVT</w:t>
      </w:r>
    </w:p>
    <w:p>
      <w:r>
        <w:t>Số lượng</w:t>
      </w:r>
    </w:p>
    <w:p>
      <w:r>
        <w:t>Tiêu chuẩn, yêu cầu kỹ thuật</w:t>
      </w:r>
    </w:p>
    <w:p>
      <w:r>
        <w:t>Ghi chú</w:t>
      </w:r>
    </w:p>
    <w:p>
      <w:r>
        <w:t>Thời kỳ kiến thiết cơ bản (năm thứ nhất + năm 2)</w:t>
      </w:r>
    </w:p>
    <w:p>
      <w:r>
        <w:t>1</w:t>
      </w:r>
    </w:p>
    <w:p>
      <w:r>
        <w:t>Giống trồng mới</w:t>
      </w:r>
    </w:p>
    <w:p>
      <w:r>
        <w:t>cây</w:t>
      </w:r>
    </w:p>
    <w:p>
      <w:r>
        <w:t>208</w:t>
      </w:r>
    </w:p>
    <w:p>
      <w:r>
        <w:t>Cây giống ghép, mầm ghép ≥ 30cm</w:t>
      </w:r>
    </w:p>
    <w:p>
      <w:r>
        <w:t>Mật độ: 6m x 8m: 208 cây</w:t>
      </w:r>
    </w:p>
    <w:p>
      <w:r>
        <w:t>Giống hỗ trợ năm thứ nhất</w:t>
      </w:r>
    </w:p>
    <w:p>
      <w:r>
        <w:t>2</w:t>
      </w:r>
    </w:p>
    <w:p>
      <w:r>
        <w:t>Giống trồng dặm</w:t>
      </w:r>
    </w:p>
    <w:p>
      <w:r>
        <w:t>cây</w:t>
      </w:r>
    </w:p>
    <w:p>
      <w:r>
        <w:t>20</w:t>
      </w:r>
    </w:p>
    <w:p>
      <w:r>
        <w:t>3</w:t>
      </w:r>
    </w:p>
    <w:p>
      <w:r>
        <w:t>Phân đạm nguyên chất (N)</w:t>
      </w:r>
    </w:p>
    <w:p>
      <w:r>
        <w:t>kg</w:t>
      </w:r>
    </w:p>
    <w:p>
      <w:r>
        <w:t>47</w:t>
      </w:r>
    </w:p>
    <w:p>
      <w:r>
        <w:t>Lượng vật tư sử dụng cho từng năm</w:t>
      </w:r>
    </w:p>
    <w:p>
      <w:r>
        <w:t>Phân hữu cơ sinh học khi thay thế sang phân hữu cơ vi sinh hoặc phân bón dạng nước thì mức bón theo quy trình của loại phân bón đó.</w:t>
      </w:r>
    </w:p>
    <w:p>
      <w:r>
        <w:t>4</w:t>
      </w:r>
    </w:p>
    <w:p>
      <w:r>
        <w:t>Phân lân nguyên chất (P  2  O  5  )</w:t>
      </w:r>
    </w:p>
    <w:p>
      <w:r>
        <w:t>kg</w:t>
      </w:r>
    </w:p>
    <w:p>
      <w:r>
        <w:t>36</w:t>
      </w:r>
    </w:p>
    <w:p>
      <w:r>
        <w:t>5</w:t>
      </w:r>
    </w:p>
    <w:p>
      <w:r>
        <w:t>Phân kali nguyên chất ( K  2  O )</w:t>
      </w:r>
    </w:p>
    <w:p>
      <w:r>
        <w:t>kg</w:t>
      </w:r>
    </w:p>
    <w:p>
      <w:r>
        <w:t>62</w:t>
      </w:r>
    </w:p>
    <w:p>
      <w:r>
        <w:t>6</w:t>
      </w:r>
    </w:p>
    <w:p>
      <w:r>
        <w:t>Phân hữu cơ sinh học</w:t>
      </w:r>
    </w:p>
    <w:p>
      <w:r>
        <w:t>kg</w:t>
      </w:r>
    </w:p>
    <w:p>
      <w:r>
        <w:t>1 560</w:t>
      </w:r>
    </w:p>
    <w:p>
      <w:r>
        <w:t>TCCS</w:t>
      </w:r>
    </w:p>
    <w:p>
      <w:r>
        <w:t>7</w:t>
      </w:r>
    </w:p>
    <w:p>
      <w:r>
        <w:t>Vôi bột</w:t>
      </w:r>
    </w:p>
    <w:p>
      <w:r>
        <w:t>kg</w:t>
      </w:r>
    </w:p>
    <w:p>
      <w:r>
        <w:t>208</w:t>
      </w:r>
    </w:p>
    <w:p>
      <w:r>
        <w:t>8</w:t>
      </w:r>
    </w:p>
    <w:p>
      <w:r>
        <w:t>Thuốc BVTV</w:t>
      </w:r>
    </w:p>
    <w:p>
      <w:r>
        <w:t>1.000đ</w:t>
      </w:r>
    </w:p>
    <w:p>
      <w:r>
        <w:t>780</w:t>
      </w:r>
    </w:p>
    <w:p>
      <w:r>
        <w:t>TCCS</w:t>
      </w:r>
    </w:p>
    <w:p>
      <w:r>
        <w:t>Năm thứ 3</w:t>
      </w:r>
    </w:p>
    <w:p>
      <w:r>
        <w:t>1</w:t>
      </w:r>
    </w:p>
    <w:p>
      <w:r>
        <w:t>Phân đạm nguyên chất (N)</w:t>
      </w:r>
    </w:p>
    <w:p>
      <w:r>
        <w:t>kg</w:t>
      </w:r>
    </w:p>
    <w:p>
      <w:r>
        <w:t>99</w:t>
      </w:r>
    </w:p>
    <w:p>
      <w:r>
        <w:t>2</w:t>
      </w:r>
    </w:p>
    <w:p>
      <w:r>
        <w:t>Phân lân nguyên chất (P  2  O  5  )</w:t>
      </w:r>
    </w:p>
    <w:p>
      <w:r>
        <w:t>kg</w:t>
      </w:r>
    </w:p>
    <w:p>
      <w:r>
        <w:t>52</w:t>
      </w:r>
    </w:p>
    <w:p>
      <w:r>
        <w:t>3</w:t>
      </w:r>
    </w:p>
    <w:p>
      <w:r>
        <w:t>Phân kali nguyên chất ( K  2  O )</w:t>
      </w:r>
    </w:p>
    <w:p>
      <w:r>
        <w:t>kg</w:t>
      </w:r>
    </w:p>
    <w:p>
      <w:r>
        <w:t>94</w:t>
      </w:r>
    </w:p>
    <w:p>
      <w:r>
        <w:t>4</w:t>
      </w:r>
    </w:p>
    <w:p>
      <w:r>
        <w:t>Phân hữu cơ sinh học</w:t>
      </w:r>
    </w:p>
    <w:p>
      <w:r>
        <w:t>kg</w:t>
      </w:r>
    </w:p>
    <w:p>
      <w:r>
        <w:t>1 560</w:t>
      </w:r>
    </w:p>
    <w:p>
      <w:r>
        <w:t>TCCS</w:t>
      </w:r>
    </w:p>
    <w:p>
      <w:r>
        <w:t>5</w:t>
      </w:r>
    </w:p>
    <w:p>
      <w:r>
        <w:t>Thuốc BVTV</w:t>
      </w:r>
    </w:p>
    <w:p>
      <w:r>
        <w:t>1.000đ</w:t>
      </w:r>
    </w:p>
    <w:p>
      <w:r>
        <w:t>1 040</w:t>
      </w:r>
    </w:p>
    <w:p>
      <w:r>
        <w:t>TCCS</w:t>
      </w:r>
    </w:p>
    <w:p>
      <w:r>
        <w:t>Thời kỳ kinh doanh (năm thứ 4 trở đi)</w:t>
      </w:r>
    </w:p>
    <w:p>
      <w:r>
        <w:t>1</w:t>
      </w:r>
    </w:p>
    <w:p>
      <w:r>
        <w:t>Phân đạm nguyên chất (N)</w:t>
      </w:r>
    </w:p>
    <w:p>
      <w:r>
        <w:t>kg</w:t>
      </w:r>
    </w:p>
    <w:p>
      <w:r>
        <w:t>99</w:t>
      </w:r>
    </w:p>
    <w:p>
      <w:r>
        <w:t>2</w:t>
      </w:r>
    </w:p>
    <w:p>
      <w:r>
        <w:t>Phân lân nguyên chất (P  2  O  5  )</w:t>
      </w:r>
    </w:p>
    <w:p>
      <w:r>
        <w:t>kg</w:t>
      </w:r>
    </w:p>
    <w:p>
      <w:r>
        <w:t>52</w:t>
      </w:r>
    </w:p>
    <w:p>
      <w:r>
        <w:t>3</w:t>
      </w:r>
    </w:p>
    <w:p>
      <w:r>
        <w:t>Phân kali nguyên chất ( K  2  O )</w:t>
      </w:r>
    </w:p>
    <w:p>
      <w:r>
        <w:t>kg</w:t>
      </w:r>
    </w:p>
    <w:p>
      <w:r>
        <w:t>156</w:t>
      </w:r>
    </w:p>
    <w:p>
      <w:r>
        <w:t>4</w:t>
      </w:r>
    </w:p>
    <w:p>
      <w:r>
        <w:t>Phân hữu cơ sinh học</w:t>
      </w:r>
    </w:p>
    <w:p>
      <w:r>
        <w:t>kg</w:t>
      </w:r>
    </w:p>
    <w:p>
      <w:r>
        <w:t>1 560</w:t>
      </w:r>
    </w:p>
    <w:p>
      <w:r>
        <w:t>TCCS</w:t>
      </w:r>
    </w:p>
    <w:p>
      <w:r>
        <w:t>5</w:t>
      </w:r>
    </w:p>
    <w:p>
      <w:r>
        <w:t>Đậu tương hoặc khô dầu</w:t>
      </w:r>
    </w:p>
    <w:p>
      <w:r>
        <w:t>kg</w:t>
      </w:r>
    </w:p>
    <w:p>
      <w:r>
        <w:t>624</w:t>
      </w:r>
    </w:p>
    <w:p>
      <w:r>
        <w:t>6</w:t>
      </w:r>
    </w:p>
    <w:p>
      <w:r>
        <w:t>Túi bao trái</w:t>
      </w:r>
    </w:p>
    <w:p>
      <w:r>
        <w:t>túi</w:t>
      </w:r>
    </w:p>
    <w:p>
      <w:r>
        <w:t>10 400</w:t>
      </w:r>
    </w:p>
    <w:p>
      <w:r>
        <w:t>7</w:t>
      </w:r>
    </w:p>
    <w:p>
      <w:r>
        <w:t>Thuốc BVTV</w:t>
      </w:r>
    </w:p>
    <w:p>
      <w:r>
        <w:t>1.000đ</w:t>
      </w:r>
    </w:p>
    <w:p>
      <w:r>
        <w:t>1040</w:t>
      </w:r>
    </w:p>
    <w:p>
      <w:r>
        <w:t>TCCS</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w:t>
      </w:r>
    </w:p>
    <w:p>
      <w:r>
        <w:t>Số lần</w:t>
      </w:r>
    </w:p>
    <w:p>
      <w:r>
        <w:t>Lần</w:t>
      </w:r>
    </w:p>
    <w:p>
      <w:r>
        <w:t>- Theo quy trình kỹ thuật</w:t>
      </w:r>
    </w:p>
    <w:p>
      <w:r>
        <w:t>- Đối tượng: Người nhận hưởng lợi và tác động từ mô hình.</w:t>
      </w:r>
    </w:p>
    <w:p>
      <w:r>
        <w:t>-</w:t>
      </w:r>
    </w:p>
    <w:p>
      <w:r>
        <w:t>Thời gian</w:t>
      </w:r>
    </w:p>
    <w:p>
      <w:r>
        <w:t>Ngày</w:t>
      </w:r>
    </w:p>
    <w:p>
      <w:r>
        <w:t>1</w:t>
      </w:r>
    </w:p>
    <w:p>
      <w:r>
        <w:t>2</w:t>
      </w:r>
    </w:p>
    <w:p>
      <w:r>
        <w:t>Hội nghị sơ kết, tổng kết</w:t>
      </w:r>
    </w:p>
    <w:p>
      <w:r>
        <w:t>-</w:t>
      </w:r>
    </w:p>
    <w:p>
      <w:r>
        <w:t>Hội nghị sơ kết</w:t>
      </w:r>
    </w:p>
    <w:p>
      <w:r>
        <w:t>Hội nghị</w:t>
      </w:r>
    </w:p>
    <w:p>
      <w:r>
        <w:t>1 ngày/HN</w:t>
      </w:r>
    </w:p>
    <w:p>
      <w:r>
        <w:t>-</w:t>
      </w:r>
    </w:p>
    <w:p>
      <w:r>
        <w:t>Hội nghị tổng kết</w:t>
      </w:r>
    </w:p>
    <w:p>
      <w:r>
        <w:t>Hội nghị</w:t>
      </w:r>
    </w:p>
    <w:p>
      <w:r>
        <w:t>1-2 ngày/HN</w:t>
      </w:r>
    </w:p>
    <w:p>
      <w:r>
        <w:t>2. Mô hình trồng, thâm canh cam, quýt - Mã sản phẩm: CAQ02</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5ha/vụ/người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 ha</w:t>
      </w:r>
    </w:p>
    <w:p>
      <w:r>
        <w:t>Thời kỳ</w:t>
      </w:r>
    </w:p>
    <w:p>
      <w:r>
        <w:t>Nội dung</w:t>
      </w:r>
    </w:p>
    <w:p>
      <w:r>
        <w:t>ĐVT</w:t>
      </w:r>
    </w:p>
    <w:p>
      <w:r>
        <w:t>số lượng</w:t>
      </w:r>
    </w:p>
    <w:p>
      <w:r>
        <w:t>Tiêu chuẩn, yêu cầu kỹ thuật</w:t>
      </w:r>
    </w:p>
    <w:p>
      <w:r>
        <w:t>Ghi chú</w:t>
      </w:r>
    </w:p>
    <w:p>
      <w:r>
        <w:t>Thời kỳ kiến thiết cơ bản (năm thứ nhất + năm  2)</w:t>
      </w:r>
    </w:p>
    <w:p>
      <w:r>
        <w:t>1</w:t>
      </w:r>
    </w:p>
    <w:p>
      <w:r>
        <w:t>Giống trồng mới</w:t>
      </w:r>
    </w:p>
    <w:p>
      <w:r>
        <w:t>cây</w:t>
      </w:r>
    </w:p>
    <w:p>
      <w:r>
        <w:t>833</w:t>
      </w:r>
    </w:p>
    <w:p>
      <w:r>
        <w:t>Cây giống ghép, mầm ghép ≥ 30cm</w:t>
      </w:r>
    </w:p>
    <w:p>
      <w:r>
        <w:t>Mật độ: 3m x 4m: 833 cây</w:t>
      </w:r>
    </w:p>
    <w:p>
      <w:r>
        <w:t>Giống hỗ trợ năm thứ</w:t>
      </w:r>
    </w:p>
    <w:p>
      <w:r>
        <w:t>2</w:t>
      </w:r>
    </w:p>
    <w:p>
      <w:r>
        <w:t>Giống trồng dặm</w:t>
      </w:r>
    </w:p>
    <w:p>
      <w:r>
        <w:t>cây</w:t>
      </w:r>
    </w:p>
    <w:p>
      <w:r>
        <w:t>84</w:t>
      </w:r>
    </w:p>
    <w:p>
      <w:r>
        <w:t>3</w:t>
      </w:r>
    </w:p>
    <w:p>
      <w:r>
        <w:t>Phân đạm nguyên chất (N)</w:t>
      </w:r>
    </w:p>
    <w:p>
      <w:r>
        <w:t>kg</w:t>
      </w:r>
    </w:p>
    <w:p>
      <w:r>
        <w:t>133</w:t>
      </w:r>
    </w:p>
    <w:p>
      <w:r>
        <w:t>Lương vật tư sử dụng cho từng năm</w:t>
      </w:r>
    </w:p>
    <w:p>
      <w:r>
        <w:t>Phân hữu cơ sinh học khi thay thế sang phân hữu cơ vi sinh hoặc phân bón dạng nước thì mức bón theo quy trình của loại phân bón đó.</w:t>
      </w:r>
    </w:p>
    <w:p>
      <w:r>
        <w:t>4</w:t>
      </w:r>
    </w:p>
    <w:p>
      <w:r>
        <w:t>Phân lân nguyên chất (P  2  O  5  )</w:t>
      </w:r>
    </w:p>
    <w:p>
      <w:r>
        <w:t>kg</w:t>
      </w:r>
    </w:p>
    <w:p>
      <w:r>
        <w:t>133</w:t>
      </w:r>
    </w:p>
    <w:p>
      <w:r>
        <w:t>5</w:t>
      </w:r>
    </w:p>
    <w:p>
      <w:r>
        <w:t>Phân kali nguyên chất ( K  2  O )</w:t>
      </w:r>
    </w:p>
    <w:p>
      <w:r>
        <w:t>kg</w:t>
      </w:r>
    </w:p>
    <w:p>
      <w:r>
        <w:t>160</w:t>
      </w:r>
    </w:p>
    <w:p>
      <w:r>
        <w:t>6</w:t>
      </w:r>
    </w:p>
    <w:p>
      <w:r>
        <w:t>Phân hữu cơ sinh học</w:t>
      </w:r>
    </w:p>
    <w:p>
      <w:r>
        <w:t>kg</w:t>
      </w:r>
    </w:p>
    <w:p>
      <w:r>
        <w:t>3 998</w:t>
      </w:r>
    </w:p>
    <w:p>
      <w:r>
        <w:t>TCCS</w:t>
      </w:r>
    </w:p>
    <w:p>
      <w:r>
        <w:t>7</w:t>
      </w:r>
    </w:p>
    <w:p>
      <w:r>
        <w:t>Vôi bột</w:t>
      </w:r>
    </w:p>
    <w:p>
      <w:r>
        <w:t>kg</w:t>
      </w:r>
    </w:p>
    <w:p>
      <w:r>
        <w:t>833</w:t>
      </w:r>
    </w:p>
    <w:p>
      <w:r>
        <w:t>8</w:t>
      </w:r>
    </w:p>
    <w:p>
      <w:r>
        <w:t>Thuốc BVTV</w:t>
      </w:r>
    </w:p>
    <w:p>
      <w:r>
        <w:t>1.000đ</w:t>
      </w:r>
    </w:p>
    <w:p>
      <w:r>
        <w:t>2 000</w:t>
      </w:r>
    </w:p>
    <w:p>
      <w:r>
        <w:t>TCCS</w:t>
      </w:r>
    </w:p>
    <w:p>
      <w:r>
        <w:t>Năm thứ 3</w:t>
      </w:r>
    </w:p>
    <w:p>
      <w:r>
        <w:t>1</w:t>
      </w:r>
    </w:p>
    <w:p>
      <w:r>
        <w:t>Phân đạm nguyên chất (N)</w:t>
      </w:r>
    </w:p>
    <w:p>
      <w:r>
        <w:t>kg</w:t>
      </w:r>
    </w:p>
    <w:p>
      <w:r>
        <w:t>160</w:t>
      </w:r>
    </w:p>
    <w:p>
      <w:r>
        <w:t>2</w:t>
      </w:r>
    </w:p>
    <w:p>
      <w:r>
        <w:t>Phân lân nguyên chất (P  2  O  5  )</w:t>
      </w:r>
    </w:p>
    <w:p>
      <w:r>
        <w:t>kg</w:t>
      </w:r>
    </w:p>
    <w:p>
      <w:r>
        <w:t>133</w:t>
      </w:r>
    </w:p>
    <w:p>
      <w:r>
        <w:t>3</w:t>
      </w:r>
    </w:p>
    <w:p>
      <w:r>
        <w:t>Phân kali nguyên chất ( K  2  O )</w:t>
      </w:r>
    </w:p>
    <w:p>
      <w:r>
        <w:t>kg</w:t>
      </w:r>
    </w:p>
    <w:p>
      <w:r>
        <w:t>200</w:t>
      </w:r>
    </w:p>
    <w:p>
      <w:r>
        <w:t>4</w:t>
      </w:r>
    </w:p>
    <w:p>
      <w:r>
        <w:t>Phân hữu cơ sinh học</w:t>
      </w:r>
    </w:p>
    <w:p>
      <w:r>
        <w:t>kg</w:t>
      </w:r>
    </w:p>
    <w:p>
      <w:r>
        <w:t>3 998</w:t>
      </w:r>
    </w:p>
    <w:p>
      <w:r>
        <w:t>TCCS</w:t>
      </w:r>
    </w:p>
    <w:p>
      <w:r>
        <w:t>5</w:t>
      </w:r>
    </w:p>
    <w:p>
      <w:r>
        <w:t>Thuốc BVTV</w:t>
      </w:r>
    </w:p>
    <w:p>
      <w:r>
        <w:t>1.000đ</w:t>
      </w:r>
    </w:p>
    <w:p>
      <w:r>
        <w:t>2 000</w:t>
      </w:r>
    </w:p>
    <w:p>
      <w:r>
        <w:t>TCCS</w:t>
      </w:r>
    </w:p>
    <w:p>
      <w:r>
        <w:t>Thời kỳ kinh doanh (năm thứ 4 trở đi)</w:t>
      </w:r>
    </w:p>
    <w:p>
      <w:r>
        <w:t>1</w:t>
      </w:r>
    </w:p>
    <w:p>
      <w:r>
        <w:t>Phân đạm nguyên chất (N)</w:t>
      </w:r>
    </w:p>
    <w:p>
      <w:r>
        <w:t>kg</w:t>
      </w:r>
    </w:p>
    <w:p>
      <w:r>
        <w:t>187</w:t>
      </w:r>
    </w:p>
    <w:p>
      <w:r>
        <w:t>2</w:t>
      </w:r>
    </w:p>
    <w:p>
      <w:r>
        <w:t>Phân lân nguyên chất (P  2  O  5  )</w:t>
      </w:r>
    </w:p>
    <w:p>
      <w:r>
        <w:t>kg</w:t>
      </w:r>
    </w:p>
    <w:p>
      <w:r>
        <w:t>160</w:t>
      </w:r>
    </w:p>
    <w:p>
      <w:r>
        <w:t>3</w:t>
      </w:r>
    </w:p>
    <w:p>
      <w:r>
        <w:t>Phân kali nguyên chất ( K  2  O )</w:t>
      </w:r>
    </w:p>
    <w:p>
      <w:r>
        <w:t>kg</w:t>
      </w:r>
    </w:p>
    <w:p>
      <w:r>
        <w:t>240</w:t>
      </w:r>
    </w:p>
    <w:p>
      <w:r>
        <w:t>4</w:t>
      </w:r>
    </w:p>
    <w:p>
      <w:r>
        <w:t>Phân hữu cơ sinh học</w:t>
      </w:r>
    </w:p>
    <w:p>
      <w:r>
        <w:t>kg</w:t>
      </w:r>
    </w:p>
    <w:p>
      <w:r>
        <w:t>3 998</w:t>
      </w:r>
    </w:p>
    <w:p>
      <w:r>
        <w:t>TCCS</w:t>
      </w:r>
    </w:p>
    <w:p>
      <w:r>
        <w:t>5</w:t>
      </w:r>
    </w:p>
    <w:p>
      <w:r>
        <w:t>Thuốc BVTV</w:t>
      </w:r>
    </w:p>
    <w:p>
      <w:r>
        <w:t>1.000đ</w:t>
      </w:r>
    </w:p>
    <w:p>
      <w:r>
        <w:t>2 700</w:t>
      </w:r>
    </w:p>
    <w:p>
      <w:r>
        <w:t>TCCS</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Đối tượng: Người nhận hưởng lợi và tác động từ mô hình.</w:t>
      </w:r>
    </w:p>
    <w:p>
      <w:r>
        <w:t>Số lần</w:t>
      </w:r>
    </w:p>
    <w:p>
      <w:r>
        <w:t>Lần</w:t>
      </w:r>
    </w:p>
    <w:p>
      <w:r>
        <w:t>Theo quy trình kỹ thuật</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3. Mô hình trồng, thâm canh mít - Mã sản phẩm: CAQ03</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5ha/vụ/người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 ha</w:t>
      </w:r>
    </w:p>
    <w:p>
      <w:r>
        <w:t>Thời kỳ</w:t>
      </w:r>
    </w:p>
    <w:p>
      <w:r>
        <w:t>Nội dung</w:t>
      </w:r>
    </w:p>
    <w:p>
      <w:r>
        <w:t>ĐVT</w:t>
      </w:r>
    </w:p>
    <w:p>
      <w:r>
        <w:t>Số lượng</w:t>
      </w:r>
    </w:p>
    <w:p>
      <w:r>
        <w:t>Tiêu chuẩn, yêu cầu kỹ thuật</w:t>
      </w:r>
    </w:p>
    <w:p>
      <w:r>
        <w:t>Ghi chú</w:t>
      </w:r>
    </w:p>
    <w:p>
      <w:r>
        <w:t>Thời kỳ kiến thiết cơ bản (năm thứ nhất + năm 2)</w:t>
      </w:r>
    </w:p>
    <w:p>
      <w:r>
        <w:t>1</w:t>
      </w:r>
    </w:p>
    <w:p>
      <w:r>
        <w:t>Giống trồng mới</w:t>
      </w:r>
    </w:p>
    <w:p>
      <w:r>
        <w:t>cây</w:t>
      </w:r>
    </w:p>
    <w:p>
      <w:r>
        <w:t>278</w:t>
      </w:r>
    </w:p>
    <w:p>
      <w:r>
        <w:t>Cây giống ghép, mầm ghép ≥ 30cm</w:t>
      </w:r>
    </w:p>
    <w:p>
      <w:r>
        <w:t>Mật độ: 6m x 6m: 278 cây</w:t>
      </w:r>
    </w:p>
    <w:p>
      <w:r>
        <w:t>Giống hỗ trợ năm thứ nhất</w:t>
      </w:r>
    </w:p>
    <w:p>
      <w:r>
        <w:t>2</w:t>
      </w:r>
    </w:p>
    <w:p>
      <w:r>
        <w:t>Giống trồng dặm</w:t>
      </w:r>
    </w:p>
    <w:p>
      <w:r>
        <w:t>cây</w:t>
      </w:r>
    </w:p>
    <w:p>
      <w:r>
        <w:t>28</w:t>
      </w:r>
    </w:p>
    <w:p>
      <w:r>
        <w:t>3</w:t>
      </w:r>
    </w:p>
    <w:p>
      <w:r>
        <w:t>Phân đạm nguyên chất (N)</w:t>
      </w:r>
    </w:p>
    <w:p>
      <w:r>
        <w:t>kg</w:t>
      </w:r>
    </w:p>
    <w:p>
      <w:r>
        <w:t>139</w:t>
      </w:r>
    </w:p>
    <w:p>
      <w:r>
        <w:t>Lượng vật tư sử dụng cho từng năm</w:t>
      </w:r>
    </w:p>
    <w:p>
      <w:r>
        <w:t>Phân hữu cơ sinh học khi thay thế sang phân hữu cơ vi sinh hoặc phân bón dạng nước thì mức bón theo quy trình của loại phân bón đó.</w:t>
      </w:r>
    </w:p>
    <w:p>
      <w:r>
        <w:t>4</w:t>
      </w:r>
    </w:p>
    <w:p>
      <w:r>
        <w:t>Phân lân nguyên chất (P  2  O  5  )</w:t>
      </w:r>
    </w:p>
    <w:p>
      <w:r>
        <w:t>kg</w:t>
      </w:r>
    </w:p>
    <w:p>
      <w:r>
        <w:t>70</w:t>
      </w:r>
    </w:p>
    <w:p>
      <w:r>
        <w:t>5</w:t>
      </w:r>
    </w:p>
    <w:p>
      <w:r>
        <w:t>Phân kali nguyên chất ( K  2  O )</w:t>
      </w:r>
    </w:p>
    <w:p>
      <w:r>
        <w:t>kg</w:t>
      </w:r>
    </w:p>
    <w:p>
      <w:r>
        <w:t>70</w:t>
      </w:r>
    </w:p>
    <w:p>
      <w:r>
        <w:t>6</w:t>
      </w:r>
    </w:p>
    <w:p>
      <w:r>
        <w:t>Phân hữu cơ sinh học</w:t>
      </w:r>
    </w:p>
    <w:p>
      <w:r>
        <w:t>kg</w:t>
      </w:r>
    </w:p>
    <w:p>
      <w:r>
        <w:t>2 085</w:t>
      </w:r>
    </w:p>
    <w:p>
      <w:r>
        <w:t>TCCS</w:t>
      </w:r>
    </w:p>
    <w:p>
      <w:r>
        <w:t>7</w:t>
      </w:r>
    </w:p>
    <w:p>
      <w:r>
        <w:t>Vôi bột</w:t>
      </w:r>
    </w:p>
    <w:p>
      <w:r>
        <w:t>kg</w:t>
      </w:r>
    </w:p>
    <w:p>
      <w:r>
        <w:t>278</w:t>
      </w:r>
    </w:p>
    <w:p>
      <w:r>
        <w:t>8</w:t>
      </w:r>
    </w:p>
    <w:p>
      <w:r>
        <w:t>Thuốc BVTV</w:t>
      </w:r>
    </w:p>
    <w:p>
      <w:r>
        <w:t>1.000đ</w:t>
      </w:r>
    </w:p>
    <w:p>
      <w:r>
        <w:t>1 043</w:t>
      </w:r>
    </w:p>
    <w:p>
      <w:r>
        <w:t>TCCS</w:t>
      </w:r>
    </w:p>
    <w:p>
      <w:r>
        <w:t>Năm thứ 3</w:t>
      </w:r>
    </w:p>
    <w:p>
      <w:r>
        <w:t>1</w:t>
      </w:r>
    </w:p>
    <w:p>
      <w:r>
        <w:t>Phân đạm nguyên chất (N)</w:t>
      </w:r>
    </w:p>
    <w:p>
      <w:r>
        <w:t>kg</w:t>
      </w:r>
    </w:p>
    <w:p>
      <w:r>
        <w:t>167</w:t>
      </w:r>
    </w:p>
    <w:p>
      <w:r>
        <w:t>2</w:t>
      </w:r>
    </w:p>
    <w:p>
      <w:r>
        <w:t>Phân lân nguyên chất (P  2  O  5  )</w:t>
      </w:r>
    </w:p>
    <w:p>
      <w:r>
        <w:t>kg</w:t>
      </w:r>
    </w:p>
    <w:p>
      <w:r>
        <w:t>167</w:t>
      </w:r>
    </w:p>
    <w:p>
      <w:r>
        <w:t>3</w:t>
      </w:r>
    </w:p>
    <w:p>
      <w:r>
        <w:t>Phân kali nguyên chất ( K  2  O )</w:t>
      </w:r>
    </w:p>
    <w:p>
      <w:r>
        <w:t>kg</w:t>
      </w:r>
    </w:p>
    <w:p>
      <w:r>
        <w:t>167</w:t>
      </w:r>
    </w:p>
    <w:p>
      <w:r>
        <w:t>4</w:t>
      </w:r>
    </w:p>
    <w:p>
      <w:r>
        <w:t>Phân hữu cơ sinh học</w:t>
      </w:r>
    </w:p>
    <w:p>
      <w:r>
        <w:t>kg</w:t>
      </w:r>
    </w:p>
    <w:p>
      <w:r>
        <w:t>2 085</w:t>
      </w:r>
    </w:p>
    <w:p>
      <w:r>
        <w:t>TCCS</w:t>
      </w:r>
    </w:p>
    <w:p>
      <w:r>
        <w:t>5</w:t>
      </w:r>
    </w:p>
    <w:p>
      <w:r>
        <w:t>Thuốc BVTV</w:t>
      </w:r>
    </w:p>
    <w:p>
      <w:r>
        <w:t>1.000đ</w:t>
      </w:r>
    </w:p>
    <w:p>
      <w:r>
        <w:t>1 043</w:t>
      </w:r>
    </w:p>
    <w:p>
      <w:r>
        <w:t>TCCS</w:t>
      </w:r>
    </w:p>
    <w:p>
      <w:r>
        <w:t>Thời kỳ kinh doanh  (năm  thứ 4 trở đi)</w:t>
      </w:r>
    </w:p>
    <w:p>
      <w:r>
        <w:t>1</w:t>
      </w:r>
    </w:p>
    <w:p>
      <w:r>
        <w:t>Phân đạm nguyên chất (N)</w:t>
      </w:r>
    </w:p>
    <w:p>
      <w:r>
        <w:t>kg</w:t>
      </w:r>
    </w:p>
    <w:p>
      <w:r>
        <w:t>195</w:t>
      </w:r>
    </w:p>
    <w:p>
      <w:r>
        <w:t>2</w:t>
      </w:r>
    </w:p>
    <w:p>
      <w:r>
        <w:t>Phân lân nguyên chất (P  2  O  5  )</w:t>
      </w:r>
    </w:p>
    <w:p>
      <w:r>
        <w:t>kg</w:t>
      </w:r>
    </w:p>
    <w:p>
      <w:r>
        <w:t>195</w:t>
      </w:r>
    </w:p>
    <w:p>
      <w:r>
        <w:t>3</w:t>
      </w:r>
    </w:p>
    <w:p>
      <w:r>
        <w:t>Phân kali nguyên chất ( K  2  O )</w:t>
      </w:r>
    </w:p>
    <w:p>
      <w:r>
        <w:t>kg</w:t>
      </w:r>
    </w:p>
    <w:p>
      <w:r>
        <w:t>195</w:t>
      </w:r>
    </w:p>
    <w:p>
      <w:r>
        <w:t>4</w:t>
      </w:r>
    </w:p>
    <w:p>
      <w:r>
        <w:t>Phân hữu cơ sinh học</w:t>
      </w:r>
    </w:p>
    <w:p>
      <w:r>
        <w:t>kg</w:t>
      </w:r>
    </w:p>
    <w:p>
      <w:r>
        <w:t>2 085</w:t>
      </w:r>
    </w:p>
    <w:p>
      <w:r>
        <w:t>TCCS</w:t>
      </w:r>
    </w:p>
    <w:p>
      <w:r>
        <w:t>5</w:t>
      </w:r>
    </w:p>
    <w:p>
      <w:r>
        <w:t>Thuốc BVTV</w:t>
      </w:r>
    </w:p>
    <w:p>
      <w:r>
        <w:t>1.000đ</w:t>
      </w:r>
    </w:p>
    <w:p>
      <w:r>
        <w:t>1 390</w:t>
      </w:r>
    </w:p>
    <w:p>
      <w:r>
        <w:t>TCCS</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w:t>
      </w:r>
    </w:p>
    <w:p>
      <w:r>
        <w:t>Số lần</w:t>
      </w:r>
    </w:p>
    <w:p>
      <w:r>
        <w:t>Lần</w:t>
      </w:r>
    </w:p>
    <w:p>
      <w:r>
        <w:t>- Theo quy trình kỹ thuật</w:t>
      </w:r>
    </w:p>
    <w:p>
      <w:r>
        <w:t>- Đối tượng: Người nhận hưởng lợi và tác động từ mô hình.</w:t>
      </w:r>
    </w:p>
    <w:p>
      <w:r>
        <w:t>-</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4. Mô hình trồng, thâm canh sầu riêng - Mã sản phẩm: CAQ04</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5ha/vụ/người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 ha</w:t>
      </w:r>
    </w:p>
    <w:p>
      <w:r>
        <w:t>Thời kỳ</w:t>
      </w:r>
    </w:p>
    <w:p>
      <w:r>
        <w:t>Nội dung</w:t>
      </w:r>
    </w:p>
    <w:p>
      <w:r>
        <w:t>ĐVT</w:t>
      </w:r>
    </w:p>
    <w:p>
      <w:r>
        <w:t>Số lượng</w:t>
      </w:r>
    </w:p>
    <w:p>
      <w:r>
        <w:t>Tiêu chuẩn, yêu cầu kỹ thuật</w:t>
      </w:r>
    </w:p>
    <w:p>
      <w:r>
        <w:t>Ghi chú</w:t>
      </w:r>
    </w:p>
    <w:p>
      <w:r>
        <w:t>Thời kỳ kiến thiết cơ bản (năm thứ nhất + năm 2)</w:t>
      </w:r>
    </w:p>
    <w:p>
      <w:r>
        <w:t>1</w:t>
      </w:r>
    </w:p>
    <w:p>
      <w:r>
        <w:t>Giống trồng mới</w:t>
      </w:r>
    </w:p>
    <w:p>
      <w:r>
        <w:t>cây</w:t>
      </w:r>
    </w:p>
    <w:p>
      <w:r>
        <w:t>156</w:t>
      </w:r>
    </w:p>
    <w:p>
      <w:r>
        <w:t>Cây giống ghép, mầm ghép ≥ 30cm</w:t>
      </w:r>
    </w:p>
    <w:p>
      <w:r>
        <w:t>Mật độ: 8m x 8m: 156 cây</w:t>
      </w:r>
    </w:p>
    <w:p>
      <w:r>
        <w:t>Giống hỗ trợ năm thứ nhất</w:t>
      </w:r>
    </w:p>
    <w:p>
      <w:r>
        <w:t>2</w:t>
      </w:r>
    </w:p>
    <w:p>
      <w:r>
        <w:t>Giống trồng dặm</w:t>
      </w:r>
    </w:p>
    <w:p>
      <w:r>
        <w:t>cây</w:t>
      </w:r>
    </w:p>
    <w:p>
      <w:r>
        <w:t>10</w:t>
      </w:r>
    </w:p>
    <w:p>
      <w:r>
        <w:t>3</w:t>
      </w:r>
    </w:p>
    <w:p>
      <w:r>
        <w:t>Phân đạm nguyên chất (N)</w:t>
      </w:r>
    </w:p>
    <w:p>
      <w:r>
        <w:t>kg</w:t>
      </w:r>
    </w:p>
    <w:p>
      <w:r>
        <w:t>36</w:t>
      </w:r>
    </w:p>
    <w:p>
      <w:r>
        <w:t>Lượng vật tư sử dụng cho từng năm</w:t>
      </w:r>
    </w:p>
    <w:p>
      <w:r>
        <w:t>Phân hữu cơ sinh học khi thay thế sang phân hữu cơ vi sinh hoặc phân bón d ạ ng nước thì mức bón theo quy trình của lo ạ i phân bón đó.</w:t>
      </w:r>
    </w:p>
    <w:p>
      <w:r>
        <w:t>4</w:t>
      </w:r>
    </w:p>
    <w:p>
      <w:r>
        <w:t>Phân lân nguyên chất (P  2  O  5  )</w:t>
      </w:r>
    </w:p>
    <w:p>
      <w:r>
        <w:t>kg</w:t>
      </w:r>
    </w:p>
    <w:p>
      <w:r>
        <w:t>25</w:t>
      </w:r>
    </w:p>
    <w:p>
      <w:r>
        <w:t>5</w:t>
      </w:r>
    </w:p>
    <w:p>
      <w:r>
        <w:t>Phân kali nguyên chất ( K  2  O )</w:t>
      </w:r>
    </w:p>
    <w:p>
      <w:r>
        <w:t>kg</w:t>
      </w:r>
    </w:p>
    <w:p>
      <w:r>
        <w:t>31</w:t>
      </w:r>
    </w:p>
    <w:p>
      <w:r>
        <w:t>6</w:t>
      </w:r>
    </w:p>
    <w:p>
      <w:r>
        <w:t>Phân hữu cơ sinh học</w:t>
      </w:r>
    </w:p>
    <w:p>
      <w:r>
        <w:t>kg</w:t>
      </w:r>
    </w:p>
    <w:p>
      <w:r>
        <w:t>2 340</w:t>
      </w:r>
    </w:p>
    <w:p>
      <w:r>
        <w:t>TCCS</w:t>
      </w:r>
    </w:p>
    <w:p>
      <w:r>
        <w:t>7</w:t>
      </w:r>
    </w:p>
    <w:p>
      <w:r>
        <w:t>Vôi bột</w:t>
      </w:r>
    </w:p>
    <w:p>
      <w:r>
        <w:t>kg</w:t>
      </w:r>
    </w:p>
    <w:p>
      <w:r>
        <w:t>156</w:t>
      </w:r>
    </w:p>
    <w:p>
      <w:r>
        <w:t>8</w:t>
      </w:r>
    </w:p>
    <w:p>
      <w:r>
        <w:t>Thuốc BVTV</w:t>
      </w:r>
    </w:p>
    <w:p>
      <w:r>
        <w:t>1.000đ</w:t>
      </w:r>
    </w:p>
    <w:p>
      <w:r>
        <w:t>1 170</w:t>
      </w:r>
    </w:p>
    <w:p>
      <w:r>
        <w:t>TCCS</w:t>
      </w:r>
    </w:p>
    <w:p>
      <w:r>
        <w:t>Năm thứ 3</w:t>
      </w:r>
    </w:p>
    <w:p>
      <w:r>
        <w:t>1</w:t>
      </w:r>
    </w:p>
    <w:p>
      <w:r>
        <w:t>Phân đạm nguyên chất (N)</w:t>
      </w:r>
    </w:p>
    <w:p>
      <w:r>
        <w:t>kg</w:t>
      </w:r>
    </w:p>
    <w:p>
      <w:r>
        <w:t>55</w:t>
      </w:r>
    </w:p>
    <w:p>
      <w:r>
        <w:t>2</w:t>
      </w:r>
    </w:p>
    <w:p>
      <w:r>
        <w:t>Phân lân nguyên chất (P  2  O  5  )</w:t>
      </w:r>
    </w:p>
    <w:p>
      <w:r>
        <w:t>kg</w:t>
      </w:r>
    </w:p>
    <w:p>
      <w:r>
        <w:t>25</w:t>
      </w:r>
    </w:p>
    <w:p>
      <w:r>
        <w:t>3</w:t>
      </w:r>
    </w:p>
    <w:p>
      <w:r>
        <w:t>Phân kali nguyên chất ( K  2  O )</w:t>
      </w:r>
    </w:p>
    <w:p>
      <w:r>
        <w:t>kg</w:t>
      </w:r>
    </w:p>
    <w:p>
      <w:r>
        <w:t>47</w:t>
      </w:r>
    </w:p>
    <w:p>
      <w:r>
        <w:t>4</w:t>
      </w:r>
    </w:p>
    <w:p>
      <w:r>
        <w:t>Phân hữu cơ sinh học</w:t>
      </w:r>
    </w:p>
    <w:p>
      <w:r>
        <w:t>kg</w:t>
      </w:r>
    </w:p>
    <w:p>
      <w:r>
        <w:t>2 340</w:t>
      </w:r>
    </w:p>
    <w:p>
      <w:r>
        <w:t>TCCS</w:t>
      </w:r>
    </w:p>
    <w:p>
      <w:r>
        <w:t>5</w:t>
      </w:r>
    </w:p>
    <w:p>
      <w:r>
        <w:t>Thuốc BVTV</w:t>
      </w:r>
    </w:p>
    <w:p>
      <w:r>
        <w:t>1.000đ</w:t>
      </w:r>
    </w:p>
    <w:p>
      <w:r>
        <w:t>1 170</w:t>
      </w:r>
    </w:p>
    <w:p>
      <w:r>
        <w:t>TCCS</w:t>
      </w:r>
    </w:p>
    <w:p>
      <w:r>
        <w:t>TKKD (năm thứ 4 trở đi)</w:t>
      </w:r>
    </w:p>
    <w:p>
      <w:r>
        <w:t>1</w:t>
      </w:r>
    </w:p>
    <w:p>
      <w:r>
        <w:t>Phân đạm nguyên chất (N)</w:t>
      </w:r>
    </w:p>
    <w:p>
      <w:r>
        <w:t>kg</w:t>
      </w:r>
    </w:p>
    <w:p>
      <w:r>
        <w:t>70</w:t>
      </w:r>
    </w:p>
    <w:p>
      <w:r>
        <w:t>2</w:t>
      </w:r>
    </w:p>
    <w:p>
      <w:r>
        <w:t>Phân lân nguyên chất (P  2  O  5  )</w:t>
      </w:r>
    </w:p>
    <w:p>
      <w:r>
        <w:t>kg</w:t>
      </w:r>
    </w:p>
    <w:p>
      <w:r>
        <w:t>31</w:t>
      </w:r>
    </w:p>
    <w:p>
      <w:r>
        <w:t>3</w:t>
      </w:r>
    </w:p>
    <w:p>
      <w:r>
        <w:t>Phân kali nguyên chất ( K  2  O )</w:t>
      </w:r>
    </w:p>
    <w:p>
      <w:r>
        <w:t>kg</w:t>
      </w:r>
    </w:p>
    <w:p>
      <w:r>
        <w:t>70</w:t>
      </w:r>
    </w:p>
    <w:p>
      <w:r>
        <w:t>4</w:t>
      </w:r>
    </w:p>
    <w:p>
      <w:r>
        <w:t>Phân hữu cơ sinh học</w:t>
      </w:r>
    </w:p>
    <w:p>
      <w:r>
        <w:t>kg</w:t>
      </w:r>
    </w:p>
    <w:p>
      <w:r>
        <w:t>2 340</w:t>
      </w:r>
    </w:p>
    <w:p>
      <w:r>
        <w:t>TCCS</w:t>
      </w:r>
    </w:p>
    <w:p>
      <w:r>
        <w:t>5</w:t>
      </w:r>
    </w:p>
    <w:p>
      <w:r>
        <w:t>Thuốc BVTV</w:t>
      </w:r>
    </w:p>
    <w:p>
      <w:r>
        <w:t>1.000đ</w:t>
      </w:r>
    </w:p>
    <w:p>
      <w:r>
        <w:t>1 560</w:t>
      </w:r>
    </w:p>
    <w:p>
      <w:r>
        <w:t>TCCS</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5. Mô hình trồng, thâm canh măng cụt - Mã sản phẩm: CAQ05</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5ha/vụ/người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 ha</w:t>
      </w:r>
    </w:p>
    <w:p>
      <w:r>
        <w:t>Thời kỳ</w:t>
      </w:r>
    </w:p>
    <w:p>
      <w:r>
        <w:t>Nội dung</w:t>
      </w:r>
    </w:p>
    <w:p>
      <w:r>
        <w:t>ĐVT</w:t>
      </w:r>
    </w:p>
    <w:p>
      <w:r>
        <w:t>Số lượng</w:t>
      </w:r>
    </w:p>
    <w:p>
      <w:r>
        <w:t>Tiêu chuẩn, yêu cầu kỹ thuật</w:t>
      </w:r>
    </w:p>
    <w:p>
      <w:r>
        <w:t>Ghi chú</w:t>
      </w:r>
    </w:p>
    <w:p>
      <w:r>
        <w:t>Thời kỳ kiến thiết cơ bản (năm thứ nhất + năm 2)</w:t>
      </w:r>
    </w:p>
    <w:p>
      <w:r>
        <w:t>1</w:t>
      </w:r>
    </w:p>
    <w:p>
      <w:r>
        <w:t>Giống trồng mới</w:t>
      </w:r>
    </w:p>
    <w:p>
      <w:r>
        <w:t>cây</w:t>
      </w:r>
    </w:p>
    <w:p>
      <w:r>
        <w:t>156</w:t>
      </w:r>
    </w:p>
    <w:p>
      <w:r>
        <w:t>Cây giống ghép, mầm ghép ≥ 30cm</w:t>
      </w:r>
    </w:p>
    <w:p>
      <w:r>
        <w:t>Mật độ: 8m x 8m: 156 cây</w:t>
      </w:r>
    </w:p>
    <w:p>
      <w:r>
        <w:t>Giống hỗ trợ năm thứ nhất</w:t>
      </w:r>
    </w:p>
    <w:p>
      <w:r>
        <w:t>2</w:t>
      </w:r>
    </w:p>
    <w:p>
      <w:r>
        <w:t>Giống trồng dặm</w:t>
      </w:r>
    </w:p>
    <w:p>
      <w:r>
        <w:t>cây</w:t>
      </w:r>
    </w:p>
    <w:p>
      <w:r>
        <w:t>10</w:t>
      </w:r>
    </w:p>
    <w:p>
      <w:r>
        <w:t>3</w:t>
      </w:r>
    </w:p>
    <w:p>
      <w:r>
        <w:t>Phân đạm nguyên chất (N)</w:t>
      </w:r>
    </w:p>
    <w:p>
      <w:r>
        <w:t>kg</w:t>
      </w:r>
    </w:p>
    <w:p>
      <w:r>
        <w:t>39</w:t>
      </w:r>
    </w:p>
    <w:p>
      <w:r>
        <w:t>Lượng vật tư sử dụng cho từng năm</w:t>
      </w:r>
    </w:p>
    <w:p>
      <w:r>
        <w:t>Phân hữu cơ sinh học khi thay thế sang phân hữu cơ vi sinh hoặc phân bón dạng nước th ì  mức bón theo quy trình của loại phân bón đó.</w:t>
      </w:r>
    </w:p>
    <w:p>
      <w:r>
        <w:t>4</w:t>
      </w:r>
    </w:p>
    <w:p>
      <w:r>
        <w:t>Phân lân nguyên chất (P  2  O  5  )</w:t>
      </w:r>
    </w:p>
    <w:p>
      <w:r>
        <w:t>kg</w:t>
      </w:r>
    </w:p>
    <w:p>
      <w:r>
        <w:t>27</w:t>
      </w:r>
    </w:p>
    <w:p>
      <w:r>
        <w:t>5</w:t>
      </w:r>
    </w:p>
    <w:p>
      <w:r>
        <w:t>Phân kali nguyên chất ( K  2  O )</w:t>
      </w:r>
    </w:p>
    <w:p>
      <w:r>
        <w:t>kg</w:t>
      </w:r>
    </w:p>
    <w:p>
      <w:r>
        <w:t>31</w:t>
      </w:r>
    </w:p>
    <w:p>
      <w:r>
        <w:t>6</w:t>
      </w:r>
    </w:p>
    <w:p>
      <w:r>
        <w:t>Phân hữu cơ sinh học</w:t>
      </w:r>
    </w:p>
    <w:p>
      <w:r>
        <w:t>kg</w:t>
      </w:r>
    </w:p>
    <w:p>
      <w:r>
        <w:t>2 340</w:t>
      </w:r>
    </w:p>
    <w:p>
      <w:r>
        <w:t>TCCS</w:t>
      </w:r>
    </w:p>
    <w:p>
      <w:r>
        <w:t>7</w:t>
      </w:r>
    </w:p>
    <w:p>
      <w:r>
        <w:t>Vôi bột</w:t>
      </w:r>
    </w:p>
    <w:p>
      <w:r>
        <w:t>kg</w:t>
      </w:r>
    </w:p>
    <w:p>
      <w:r>
        <w:t>156</w:t>
      </w:r>
    </w:p>
    <w:p>
      <w:r>
        <w:t>8</w:t>
      </w:r>
    </w:p>
    <w:p>
      <w:r>
        <w:t>Thuốc BVTV</w:t>
      </w:r>
    </w:p>
    <w:p>
      <w:r>
        <w:t>1.000đ</w:t>
      </w:r>
    </w:p>
    <w:p>
      <w:r>
        <w:t>1 170</w:t>
      </w:r>
    </w:p>
    <w:p>
      <w:r>
        <w:t>TCCS</w:t>
      </w:r>
    </w:p>
    <w:p>
      <w:r>
        <w:t>Năm thứ 3</w:t>
      </w:r>
    </w:p>
    <w:p>
      <w:r>
        <w:t>1</w:t>
      </w:r>
    </w:p>
    <w:p>
      <w:r>
        <w:t>Phân đạm nguyên chất (N)</w:t>
      </w:r>
    </w:p>
    <w:p>
      <w:r>
        <w:t>kg</w:t>
      </w:r>
    </w:p>
    <w:p>
      <w:r>
        <w:t>70</w:t>
      </w:r>
    </w:p>
    <w:p>
      <w:r>
        <w:t>2</w:t>
      </w:r>
    </w:p>
    <w:p>
      <w:r>
        <w:t>Phân lân nguyên chất (P  2  O  5  )</w:t>
      </w:r>
    </w:p>
    <w:p>
      <w:r>
        <w:t>kg</w:t>
      </w:r>
    </w:p>
    <w:p>
      <w:r>
        <w:t>27</w:t>
      </w:r>
    </w:p>
    <w:p>
      <w:r>
        <w:t>3</w:t>
      </w:r>
    </w:p>
    <w:p>
      <w:r>
        <w:t>Phân kali nguyên chất ( K  2  O )</w:t>
      </w:r>
    </w:p>
    <w:p>
      <w:r>
        <w:t>kg</w:t>
      </w:r>
    </w:p>
    <w:p>
      <w:r>
        <w:t>47</w:t>
      </w:r>
    </w:p>
    <w:p>
      <w:r>
        <w:t>4</w:t>
      </w:r>
    </w:p>
    <w:p>
      <w:r>
        <w:t>Phân hữu cơ sinh học</w:t>
      </w:r>
    </w:p>
    <w:p>
      <w:r>
        <w:t>kg</w:t>
      </w:r>
    </w:p>
    <w:p>
      <w:r>
        <w:t>2 340</w:t>
      </w:r>
    </w:p>
    <w:p>
      <w:r>
        <w:t>TCCS</w:t>
      </w:r>
    </w:p>
    <w:p>
      <w:r>
        <w:t>5</w:t>
      </w:r>
    </w:p>
    <w:p>
      <w:r>
        <w:t>Thuốc BVTV</w:t>
      </w:r>
    </w:p>
    <w:p>
      <w:r>
        <w:t>1.000đ</w:t>
      </w:r>
    </w:p>
    <w:p>
      <w:r>
        <w:t>1 170</w:t>
      </w:r>
    </w:p>
    <w:p>
      <w:r>
        <w:t>TCCS</w:t>
      </w:r>
    </w:p>
    <w:p>
      <w:r>
        <w:t>Thời kỳ kinh doanh  (năm  thứ 4 trở đi)</w:t>
      </w:r>
    </w:p>
    <w:p>
      <w:r>
        <w:t>1</w:t>
      </w:r>
    </w:p>
    <w:p>
      <w:r>
        <w:t>Phân đạm nguyên chất (N)</w:t>
      </w:r>
    </w:p>
    <w:p>
      <w:r>
        <w:t>kg</w:t>
      </w:r>
    </w:p>
    <w:p>
      <w:r>
        <w:t>179</w:t>
      </w:r>
    </w:p>
    <w:p>
      <w:r>
        <w:t>2</w:t>
      </w:r>
    </w:p>
    <w:p>
      <w:r>
        <w:t>Phân lân nguyên chất (P  2  O  5  )</w:t>
      </w:r>
    </w:p>
    <w:p>
      <w:r>
        <w:t>kg</w:t>
      </w:r>
    </w:p>
    <w:p>
      <w:r>
        <w:t>78</w:t>
      </w:r>
    </w:p>
    <w:p>
      <w:r>
        <w:t>3</w:t>
      </w:r>
    </w:p>
    <w:p>
      <w:r>
        <w:t>Phân kali nguyên chất ( K  2  O )</w:t>
      </w:r>
    </w:p>
    <w:p>
      <w:r>
        <w:t>kg</w:t>
      </w:r>
    </w:p>
    <w:p>
      <w:r>
        <w:t>156</w:t>
      </w:r>
    </w:p>
    <w:p>
      <w:r>
        <w:t>4</w:t>
      </w:r>
    </w:p>
    <w:p>
      <w:r>
        <w:t>Phân hữu cơ sinh học</w:t>
      </w:r>
    </w:p>
    <w:p>
      <w:r>
        <w:t>kg</w:t>
      </w:r>
    </w:p>
    <w:p>
      <w:r>
        <w:t>2 340</w:t>
      </w:r>
    </w:p>
    <w:p>
      <w:r>
        <w:t>TCCS</w:t>
      </w:r>
    </w:p>
    <w:p>
      <w:r>
        <w:t>5</w:t>
      </w:r>
    </w:p>
    <w:p>
      <w:r>
        <w:t>Thuốc BVTV</w:t>
      </w:r>
    </w:p>
    <w:p>
      <w:r>
        <w:t>1.000đ</w:t>
      </w:r>
    </w:p>
    <w:p>
      <w:r>
        <w:t>1 560</w:t>
      </w:r>
    </w:p>
    <w:p>
      <w:r>
        <w:t>TCCS</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 à y/HN</w:t>
      </w:r>
    </w:p>
    <w:p>
      <w:r>
        <w:t>6. Mô hình trồng thâm canh chuối - Mã sản phẩm: CAQ06</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10ha/vụ/người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 ha</w:t>
      </w:r>
    </w:p>
    <w:p>
      <w:r>
        <w:t>Thời kỳ</w:t>
      </w:r>
    </w:p>
    <w:p>
      <w:r>
        <w:t>Nội dung</w:t>
      </w:r>
    </w:p>
    <w:p>
      <w:r>
        <w:t>ĐVT</w:t>
      </w:r>
    </w:p>
    <w:p>
      <w:r>
        <w:t>Số lượng</w:t>
      </w:r>
    </w:p>
    <w:p>
      <w:r>
        <w:t>Tiêu chuẩn, yêu cầu kỹ thuật</w:t>
      </w:r>
    </w:p>
    <w:p>
      <w:r>
        <w:t>Ghi chú</w:t>
      </w:r>
    </w:p>
    <w:p>
      <w:r>
        <w:t>Năm thứ nhất + năm 2</w:t>
      </w:r>
    </w:p>
    <w:p>
      <w:r>
        <w:t>1</w:t>
      </w:r>
    </w:p>
    <w:p>
      <w:r>
        <w:t>Giống trồng mới</w:t>
      </w:r>
    </w:p>
    <w:p>
      <w:r>
        <w:t>cây giống cao 70 - 80cm</w:t>
      </w:r>
    </w:p>
    <w:p>
      <w:r>
        <w:t>Giống hỗ trợ năm thứ nhất</w:t>
      </w:r>
    </w:p>
    <w:p>
      <w:r>
        <w:t>Lượng vật tư sử dụng cho từng năm</w:t>
      </w:r>
    </w:p>
    <w:p>
      <w:r>
        <w:t>Chuối tiêu</w:t>
      </w:r>
    </w:p>
    <w:p>
      <w:r>
        <w:t>cây</w:t>
      </w:r>
    </w:p>
    <w:p>
      <w:r>
        <w:t>2 000 - 2 500</w:t>
      </w:r>
    </w:p>
    <w:p>
      <w:r>
        <w:t>Chuối tây</w:t>
      </w:r>
    </w:p>
    <w:p>
      <w:r>
        <w:t>cây</w:t>
      </w:r>
    </w:p>
    <w:p>
      <w:r>
        <w:t>1 800 - 2 000</w:t>
      </w:r>
    </w:p>
    <w:p>
      <w:r>
        <w:t>2</w:t>
      </w:r>
    </w:p>
    <w:p>
      <w:r>
        <w:t>Giống trồng dặm</w:t>
      </w:r>
    </w:p>
    <w:p>
      <w:r>
        <w:t>cây</w:t>
      </w:r>
    </w:p>
    <w:p>
      <w:r>
        <w:t>100</w:t>
      </w:r>
    </w:p>
    <w:p>
      <w:r>
        <w:t>3</w:t>
      </w:r>
    </w:p>
    <w:p>
      <w:r>
        <w:t>Phân đạm nguyên chất (N)</w:t>
      </w:r>
    </w:p>
    <w:p>
      <w:r>
        <w:t>kg</w:t>
      </w:r>
    </w:p>
    <w:p>
      <w:r>
        <w:t>260</w:t>
      </w:r>
    </w:p>
    <w:p>
      <w:r>
        <w:t>4</w:t>
      </w:r>
    </w:p>
    <w:p>
      <w:r>
        <w:t>Phân lân nguyên chất (P  2  O  5  )</w:t>
      </w:r>
    </w:p>
    <w:p>
      <w:r>
        <w:t>kg</w:t>
      </w:r>
    </w:p>
    <w:p>
      <w:r>
        <w:t>160</w:t>
      </w:r>
    </w:p>
    <w:p>
      <w:r>
        <w:t>5</w:t>
      </w:r>
    </w:p>
    <w:p>
      <w:r>
        <w:t>Phân kali nguyên chất ( K  2  O )</w:t>
      </w:r>
    </w:p>
    <w:p>
      <w:r>
        <w:t>kg</w:t>
      </w:r>
    </w:p>
    <w:p>
      <w:r>
        <w:t>360</w:t>
      </w:r>
    </w:p>
    <w:p>
      <w:r>
        <w:t>6</w:t>
      </w:r>
    </w:p>
    <w:p>
      <w:r>
        <w:t>Phân hữu cơ sinh học</w:t>
      </w:r>
    </w:p>
    <w:p>
      <w:r>
        <w:t>kg</w:t>
      </w:r>
    </w:p>
    <w:p>
      <w:r>
        <w:t>3 000</w:t>
      </w:r>
    </w:p>
    <w:p>
      <w:r>
        <w:t>TCCS</w:t>
      </w:r>
    </w:p>
    <w:p>
      <w:r>
        <w:t>7</w:t>
      </w:r>
    </w:p>
    <w:p>
      <w:r>
        <w:t>Vôi bột</w:t>
      </w:r>
    </w:p>
    <w:p>
      <w:r>
        <w:t>kg</w:t>
      </w:r>
    </w:p>
    <w:p>
      <w:r>
        <w:t>1 000</w:t>
      </w:r>
    </w:p>
    <w:p>
      <w:r>
        <w:t>8</w:t>
      </w:r>
    </w:p>
    <w:p>
      <w:r>
        <w:t>Thuốc BVTV</w:t>
      </w:r>
    </w:p>
    <w:p>
      <w:r>
        <w:t>1.000đ</w:t>
      </w:r>
    </w:p>
    <w:p>
      <w:r>
        <w:t>2 000</w:t>
      </w:r>
    </w:p>
    <w:p>
      <w:r>
        <w:t>TCCS</w:t>
      </w:r>
    </w:p>
    <w:p>
      <w:r>
        <w:t>9</w:t>
      </w:r>
    </w:p>
    <w:p>
      <w:r>
        <w:t>Túi bao buồng (Cho năm thứ 2</w:t>
      </w:r>
    </w:p>
    <w:p>
      <w:r>
        <w:t>Túi</w:t>
      </w:r>
    </w:p>
    <w:p>
      <w:r>
        <w:t>2 000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7. Mô hình trồng, thâm canh chôm chôm - Mã sản phẩm: CAQ07</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5ha/vụ/người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 ha</w:t>
      </w:r>
    </w:p>
    <w:p>
      <w:r>
        <w:t>Thời kỳ</w:t>
      </w:r>
    </w:p>
    <w:p>
      <w:r>
        <w:t>Nội dung</w:t>
      </w:r>
    </w:p>
    <w:p>
      <w:r>
        <w:t>ĐVT</w:t>
      </w:r>
    </w:p>
    <w:p>
      <w:r>
        <w:t>Số lượng</w:t>
      </w:r>
    </w:p>
    <w:p>
      <w:r>
        <w:t>Tiêu chuẩn, yêu cầu chất lượng</w:t>
      </w:r>
    </w:p>
    <w:p>
      <w:r>
        <w:t>Ghi chú</w:t>
      </w:r>
    </w:p>
    <w:p>
      <w:r>
        <w:t>Thời kỳ kiến thiết cơ bản (năm thứ nhất + năm 2)</w:t>
      </w:r>
    </w:p>
    <w:p>
      <w:r>
        <w:t>1</w:t>
      </w:r>
    </w:p>
    <w:p>
      <w:r>
        <w:t>Giống trồng mới</w:t>
      </w:r>
    </w:p>
    <w:p>
      <w:r>
        <w:t>cây</w:t>
      </w:r>
    </w:p>
    <w:p>
      <w:r>
        <w:t>210</w:t>
      </w:r>
    </w:p>
    <w:p>
      <w:r>
        <w:t>Cây giống ghép, mầm ghép ≥ 30cm</w:t>
      </w:r>
    </w:p>
    <w:p>
      <w:r>
        <w:t>Giống hỗ trợ năm thứ nhất</w:t>
      </w:r>
    </w:p>
    <w:p>
      <w:r>
        <w:t>Lư ợ ng vật tư sử dụng cho từng năm</w:t>
      </w:r>
    </w:p>
    <w:p>
      <w:r>
        <w:t>Phân hữu cơ sinh học khi thay thế sang phân hữu cơ vi sinh hoặc phân bón dạng nước thì mức bón theo quy trình của loại phân bón đó .</w:t>
      </w:r>
    </w:p>
    <w:p>
      <w:r>
        <w:t>2</w:t>
      </w:r>
    </w:p>
    <w:p>
      <w:r>
        <w:t>Giống trồng dặm</w:t>
      </w:r>
    </w:p>
    <w:p>
      <w:r>
        <w:t>cây</w:t>
      </w:r>
    </w:p>
    <w:p>
      <w:r>
        <w:t>10</w:t>
      </w:r>
    </w:p>
    <w:p>
      <w:r>
        <w:t>3</w:t>
      </w:r>
    </w:p>
    <w:p>
      <w:r>
        <w:t>Phân đạm nguyên chất (N)</w:t>
      </w:r>
    </w:p>
    <w:p>
      <w:r>
        <w:t>kg</w:t>
      </w:r>
    </w:p>
    <w:p>
      <w:r>
        <w:t>70</w:t>
      </w:r>
    </w:p>
    <w:p>
      <w:r>
        <w:t>4</w:t>
      </w:r>
    </w:p>
    <w:p>
      <w:r>
        <w:t>Phân lân nguyên chất (P  2  O  5  )</w:t>
      </w:r>
    </w:p>
    <w:p>
      <w:r>
        <w:t>kg</w:t>
      </w:r>
    </w:p>
    <w:p>
      <w:r>
        <w:t>65</w:t>
      </w:r>
    </w:p>
    <w:p>
      <w:r>
        <w:t>5</w:t>
      </w:r>
    </w:p>
    <w:p>
      <w:r>
        <w:t>Phân kali nguyên chất ( K  2  O )</w:t>
      </w:r>
    </w:p>
    <w:p>
      <w:r>
        <w:t>kg</w:t>
      </w:r>
    </w:p>
    <w:p>
      <w:r>
        <w:t>60</w:t>
      </w:r>
    </w:p>
    <w:p>
      <w:r>
        <w:t>6</w:t>
      </w:r>
    </w:p>
    <w:p>
      <w:r>
        <w:t>Phân hữu cơ sinh học</w:t>
      </w:r>
    </w:p>
    <w:p>
      <w:r>
        <w:t>kg</w:t>
      </w:r>
    </w:p>
    <w:p>
      <w:r>
        <w:t>3 000</w:t>
      </w:r>
    </w:p>
    <w:p>
      <w:r>
        <w:t>TCCS</w:t>
      </w:r>
    </w:p>
    <w:p>
      <w:r>
        <w:t>7</w:t>
      </w:r>
    </w:p>
    <w:p>
      <w:r>
        <w:t>Vôi bột</w:t>
      </w:r>
    </w:p>
    <w:p>
      <w:r>
        <w:t>kg</w:t>
      </w:r>
    </w:p>
    <w:p>
      <w:r>
        <w:t>200</w:t>
      </w:r>
    </w:p>
    <w:p>
      <w:r>
        <w:t>8</w:t>
      </w:r>
    </w:p>
    <w:p>
      <w:r>
        <w:t>Thuốc BVTV</w:t>
      </w:r>
    </w:p>
    <w:p>
      <w:r>
        <w:t>1.000đ</w:t>
      </w:r>
    </w:p>
    <w:p>
      <w:r>
        <w:t>1 500</w:t>
      </w:r>
    </w:p>
    <w:p>
      <w:r>
        <w:t>TCCS</w:t>
      </w:r>
    </w:p>
    <w:p>
      <w:r>
        <w:t>Năm thứ 3</w:t>
      </w:r>
    </w:p>
    <w:p>
      <w:r>
        <w:t>1</w:t>
      </w:r>
    </w:p>
    <w:p>
      <w:r>
        <w:t>Phân đạm nguyên chất (N)</w:t>
      </w:r>
    </w:p>
    <w:p>
      <w:r>
        <w:t>kg</w:t>
      </w:r>
    </w:p>
    <w:p>
      <w:r>
        <w:t>110</w:t>
      </w:r>
    </w:p>
    <w:p>
      <w:r>
        <w:t>2</w:t>
      </w:r>
    </w:p>
    <w:p>
      <w:r>
        <w:t>Phân lân nguyên chất (P  2  O  5  )</w:t>
      </w:r>
    </w:p>
    <w:p>
      <w:r>
        <w:t>kg</w:t>
      </w:r>
    </w:p>
    <w:p>
      <w:r>
        <w:t>65</w:t>
      </w:r>
    </w:p>
    <w:p>
      <w:r>
        <w:t>3</w:t>
      </w:r>
    </w:p>
    <w:p>
      <w:r>
        <w:t>Phân kali nguyên chất ( K  2  O )</w:t>
      </w:r>
    </w:p>
    <w:p>
      <w:r>
        <w:t>kg</w:t>
      </w:r>
    </w:p>
    <w:p>
      <w:r>
        <w:t>90</w:t>
      </w:r>
    </w:p>
    <w:p>
      <w:r>
        <w:t>4</w:t>
      </w:r>
    </w:p>
    <w:p>
      <w:r>
        <w:t>Phân hữu cơ sinh học</w:t>
      </w:r>
    </w:p>
    <w:p>
      <w:r>
        <w:t>kg</w:t>
      </w:r>
    </w:p>
    <w:p>
      <w:r>
        <w:t>3 000</w:t>
      </w:r>
    </w:p>
    <w:p>
      <w:r>
        <w:t>TCCS</w:t>
      </w:r>
    </w:p>
    <w:p>
      <w:r>
        <w:t>5</w:t>
      </w:r>
    </w:p>
    <w:p>
      <w:r>
        <w:t>Thuốc BVTV</w:t>
      </w:r>
    </w:p>
    <w:p>
      <w:r>
        <w:t>1.000đ</w:t>
      </w:r>
    </w:p>
    <w:p>
      <w:r>
        <w:t>1 500</w:t>
      </w:r>
    </w:p>
    <w:p>
      <w:r>
        <w:t>TCCS</w:t>
      </w:r>
    </w:p>
    <w:p>
      <w:r>
        <w:t>Thời kỳ kinh doanh (năm thứ 4 trở đi)</w:t>
      </w:r>
    </w:p>
    <w:p>
      <w:r>
        <w:t>1</w:t>
      </w:r>
    </w:p>
    <w:p>
      <w:r>
        <w:t>Phân đạm nguyên chất (N)</w:t>
      </w:r>
    </w:p>
    <w:p>
      <w:r>
        <w:t>kg</w:t>
      </w:r>
    </w:p>
    <w:p>
      <w:r>
        <w:t>180</w:t>
      </w:r>
    </w:p>
    <w:p>
      <w:r>
        <w:t>2</w:t>
      </w:r>
    </w:p>
    <w:p>
      <w:r>
        <w:t>Phân lân nguyên chất (P  2  O  5  )</w:t>
      </w:r>
    </w:p>
    <w:p>
      <w:r>
        <w:t>kg</w:t>
      </w:r>
    </w:p>
    <w:p>
      <w:r>
        <w:t>130</w:t>
      </w:r>
    </w:p>
    <w:p>
      <w:r>
        <w:t>3</w:t>
      </w:r>
    </w:p>
    <w:p>
      <w:r>
        <w:t>Phân kali nguyên chất ( K  2  O )</w:t>
      </w:r>
    </w:p>
    <w:p>
      <w:r>
        <w:t>kg</w:t>
      </w:r>
    </w:p>
    <w:p>
      <w:r>
        <w:t>210</w:t>
      </w:r>
    </w:p>
    <w:p>
      <w:r>
        <w:t>4</w:t>
      </w:r>
    </w:p>
    <w:p>
      <w:r>
        <w:t>Phân hữu cơ sinh học</w:t>
      </w:r>
    </w:p>
    <w:p>
      <w:r>
        <w:t>kg</w:t>
      </w:r>
    </w:p>
    <w:p>
      <w:r>
        <w:t>3 000</w:t>
      </w:r>
    </w:p>
    <w:p>
      <w:r>
        <w:t>TCCS</w:t>
      </w:r>
    </w:p>
    <w:p>
      <w:r>
        <w:t>5</w:t>
      </w:r>
    </w:p>
    <w:p>
      <w:r>
        <w:t>Thuốc BVTV</w:t>
      </w:r>
    </w:p>
    <w:p>
      <w:r>
        <w:t>1.000đ</w:t>
      </w:r>
    </w:p>
    <w:p>
      <w:r>
        <w:t>2 000</w:t>
      </w:r>
    </w:p>
    <w:p>
      <w:r>
        <w:t>TCCS</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8. Mô hình trồng, thâm canh xoài - Mã sản phẩm: CAQ08</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5ha/vụ/người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 ha</w:t>
      </w:r>
    </w:p>
    <w:p>
      <w:r>
        <w:t>Thời kỳ</w:t>
      </w:r>
    </w:p>
    <w:p>
      <w:r>
        <w:t>Nội dung</w:t>
      </w:r>
    </w:p>
    <w:p>
      <w:r>
        <w:t>ĐVT</w:t>
      </w:r>
    </w:p>
    <w:p>
      <w:r>
        <w:t>Số lượng</w:t>
      </w:r>
    </w:p>
    <w:p>
      <w:r>
        <w:t>Tiêu chuẩn, yêu cầu kỹ thuật</w:t>
      </w:r>
    </w:p>
    <w:p>
      <w:r>
        <w:t>Ghi chú</w:t>
      </w:r>
    </w:p>
    <w:p>
      <w:r>
        <w:t>Thời kỳ kiến thiết  cơ  bản (năm thứ nhất  +  năm 2)</w:t>
      </w:r>
    </w:p>
    <w:p>
      <w:r>
        <w:t>1</w:t>
      </w:r>
    </w:p>
    <w:p>
      <w:r>
        <w:t>Giống trồng mới</w:t>
      </w:r>
    </w:p>
    <w:p>
      <w:r>
        <w:t>cây</w:t>
      </w:r>
    </w:p>
    <w:p>
      <w:r>
        <w:t>400</w:t>
      </w:r>
    </w:p>
    <w:p>
      <w:r>
        <w:t>Cây giống ghép, mầm ghép ≥ 30cm</w:t>
      </w:r>
    </w:p>
    <w:p>
      <w:r>
        <w:t>Giống hỗ trợ năm thứ nhất</w:t>
      </w:r>
    </w:p>
    <w:p>
      <w:r>
        <w:t>Lượng vật tư sử dụng cho từng năm</w:t>
      </w:r>
    </w:p>
    <w:p>
      <w:r>
        <w:t>Phân hữu cơ sinh học khi thay thế sang phân hữu cơ vi sinh hoặc phân bón d ạ ng nước thì mức bón theo quy trình của loại phân bón đ ó .</w:t>
      </w:r>
    </w:p>
    <w:p>
      <w:r>
        <w:t>2</w:t>
      </w:r>
    </w:p>
    <w:p>
      <w:r>
        <w:t>Giống trồng dặm</w:t>
      </w:r>
    </w:p>
    <w:p>
      <w:r>
        <w:t>cây</w:t>
      </w:r>
    </w:p>
    <w:p>
      <w:r>
        <w:t>20</w:t>
      </w:r>
    </w:p>
    <w:p>
      <w:r>
        <w:t>3</w:t>
      </w:r>
    </w:p>
    <w:p>
      <w:r>
        <w:t>Phân đạm nguyên chất (N)</w:t>
      </w:r>
    </w:p>
    <w:p>
      <w:r>
        <w:t>kg</w:t>
      </w:r>
    </w:p>
    <w:p>
      <w:r>
        <w:t>90</w:t>
      </w:r>
    </w:p>
    <w:p>
      <w:r>
        <w:t>4</w:t>
      </w:r>
    </w:p>
    <w:p>
      <w:r>
        <w:t>Phân lân nguyên chất (P  2  O  5  )</w:t>
      </w:r>
    </w:p>
    <w:p>
      <w:r>
        <w:t>kg</w:t>
      </w:r>
    </w:p>
    <w:p>
      <w:r>
        <w:t>65</w:t>
      </w:r>
    </w:p>
    <w:p>
      <w:r>
        <w:t>5</w:t>
      </w:r>
    </w:p>
    <w:p>
      <w:r>
        <w:t>Phân kali nguyên chất ( K  2  O )</w:t>
      </w:r>
    </w:p>
    <w:p>
      <w:r>
        <w:t>kg</w:t>
      </w:r>
    </w:p>
    <w:p>
      <w:r>
        <w:t>90</w:t>
      </w:r>
    </w:p>
    <w:p>
      <w:r>
        <w:t>6</w:t>
      </w:r>
    </w:p>
    <w:p>
      <w:r>
        <w:t>Phân hữu cơ sinh học</w:t>
      </w:r>
    </w:p>
    <w:p>
      <w:r>
        <w:t>kg</w:t>
      </w:r>
    </w:p>
    <w:p>
      <w:r>
        <w:t>3 000</w:t>
      </w:r>
    </w:p>
    <w:p>
      <w:r>
        <w:t>TCCS</w:t>
      </w:r>
    </w:p>
    <w:p>
      <w:r>
        <w:t>7</w:t>
      </w:r>
    </w:p>
    <w:p>
      <w:r>
        <w:t>Vôi bột</w:t>
      </w:r>
    </w:p>
    <w:p>
      <w:r>
        <w:t>kg</w:t>
      </w:r>
    </w:p>
    <w:p>
      <w:r>
        <w:t>400</w:t>
      </w:r>
    </w:p>
    <w:p>
      <w:r>
        <w:t>8</w:t>
      </w:r>
    </w:p>
    <w:p>
      <w:r>
        <w:t>Thuốc BVTV</w:t>
      </w:r>
    </w:p>
    <w:p>
      <w:r>
        <w:t>1.000đ</w:t>
      </w:r>
    </w:p>
    <w:p>
      <w:r>
        <w:t>1 500</w:t>
      </w:r>
    </w:p>
    <w:p>
      <w:r>
        <w:t>TCCS</w:t>
      </w:r>
    </w:p>
    <w:p>
      <w:r>
        <w:t>Năm thứ 3</w:t>
      </w:r>
    </w:p>
    <w:p>
      <w:r>
        <w:t>1</w:t>
      </w:r>
    </w:p>
    <w:p>
      <w:r>
        <w:t>Phân đạm nguyên chất (N)</w:t>
      </w:r>
    </w:p>
    <w:p>
      <w:r>
        <w:t>kg</w:t>
      </w:r>
    </w:p>
    <w:p>
      <w:r>
        <w:t>120</w:t>
      </w:r>
    </w:p>
    <w:p>
      <w:r>
        <w:t>2</w:t>
      </w:r>
    </w:p>
    <w:p>
      <w:r>
        <w:t>Phân lân nguyên chất (P  2  O  5  )</w:t>
      </w:r>
    </w:p>
    <w:p>
      <w:r>
        <w:t>kg</w:t>
      </w:r>
    </w:p>
    <w:p>
      <w:r>
        <w:t>80</w:t>
      </w:r>
    </w:p>
    <w:p>
      <w:r>
        <w:t>3</w:t>
      </w:r>
    </w:p>
    <w:p>
      <w:r>
        <w:t>Phân kali nguyên chất ( K  2  O )</w:t>
      </w:r>
    </w:p>
    <w:p>
      <w:r>
        <w:t>kg</w:t>
      </w:r>
    </w:p>
    <w:p>
      <w:r>
        <w:t>240</w:t>
      </w:r>
    </w:p>
    <w:p>
      <w:r>
        <w:t>4</w:t>
      </w:r>
    </w:p>
    <w:p>
      <w:r>
        <w:t>Phân hữu cơ sinh học</w:t>
      </w:r>
    </w:p>
    <w:p>
      <w:r>
        <w:t>kg</w:t>
      </w:r>
    </w:p>
    <w:p>
      <w:r>
        <w:t>3 000</w:t>
      </w:r>
    </w:p>
    <w:p>
      <w:r>
        <w:t>TCCS</w:t>
      </w:r>
    </w:p>
    <w:p>
      <w:r>
        <w:t>5</w:t>
      </w:r>
    </w:p>
    <w:p>
      <w:r>
        <w:t>Thuốc BVTV</w:t>
      </w:r>
    </w:p>
    <w:p>
      <w:r>
        <w:t>1.000đ</w:t>
      </w:r>
    </w:p>
    <w:p>
      <w:r>
        <w:t>1 500</w:t>
      </w:r>
    </w:p>
    <w:p>
      <w:r>
        <w:t>TCCS</w:t>
      </w:r>
    </w:p>
    <w:p>
      <w:r>
        <w:t>Thời kỳ kinh doanh (năm thứ 4 trở đi)</w:t>
      </w:r>
    </w:p>
    <w:p>
      <w:r>
        <w:t>1</w:t>
      </w:r>
    </w:p>
    <w:p>
      <w:r>
        <w:t>Phân đạm nguyên chất (N)</w:t>
      </w:r>
    </w:p>
    <w:p>
      <w:r>
        <w:t>kg</w:t>
      </w:r>
    </w:p>
    <w:p>
      <w:r>
        <w:t>250</w:t>
      </w:r>
    </w:p>
    <w:p>
      <w:r>
        <w:t>2</w:t>
      </w:r>
    </w:p>
    <w:p>
      <w:r>
        <w:t>Phân lân nguyên chất (P  2  O  5  )</w:t>
      </w:r>
    </w:p>
    <w:p>
      <w:r>
        <w:t>kg</w:t>
      </w:r>
    </w:p>
    <w:p>
      <w:r>
        <w:t>100</w:t>
      </w:r>
    </w:p>
    <w:p>
      <w:r>
        <w:t>3</w:t>
      </w:r>
    </w:p>
    <w:p>
      <w:r>
        <w:t>Phân kali nguyên chất ( K  2  O )</w:t>
      </w:r>
    </w:p>
    <w:p>
      <w:r>
        <w:t>kg</w:t>
      </w:r>
    </w:p>
    <w:p>
      <w:r>
        <w:t>200</w:t>
      </w:r>
    </w:p>
    <w:p>
      <w:r>
        <w:t>4</w:t>
      </w:r>
    </w:p>
    <w:p>
      <w:r>
        <w:t>Phân hữu cơ sinh học</w:t>
      </w:r>
    </w:p>
    <w:p>
      <w:r>
        <w:t>kg</w:t>
      </w:r>
    </w:p>
    <w:p>
      <w:r>
        <w:t>3 000</w:t>
      </w:r>
    </w:p>
    <w:p>
      <w:r>
        <w:t>TCCS</w:t>
      </w:r>
    </w:p>
    <w:p>
      <w:r>
        <w:t>5</w:t>
      </w:r>
    </w:p>
    <w:p>
      <w:r>
        <w:t>Túi bao trái</w:t>
      </w:r>
    </w:p>
    <w:p>
      <w:r>
        <w:t>Cái</w:t>
      </w:r>
    </w:p>
    <w:p>
      <w:r>
        <w:t>70 000</w:t>
      </w:r>
    </w:p>
    <w:p>
      <w:r>
        <w:t>TCCS</w:t>
      </w:r>
    </w:p>
    <w:p>
      <w:r>
        <w:t>6</w:t>
      </w:r>
    </w:p>
    <w:p>
      <w:r>
        <w:t>Thuốc BVTV</w:t>
      </w:r>
    </w:p>
    <w:p>
      <w:r>
        <w:t>1.000đ</w:t>
      </w:r>
    </w:p>
    <w:p>
      <w:r>
        <w:t>70 000</w:t>
      </w:r>
    </w:p>
    <w:p>
      <w:r>
        <w:t>TCCS</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 à y/HN</w:t>
      </w:r>
    </w:p>
    <w:p>
      <w:r>
        <w:t>9. Mô hình trồng, thâm canh mãng cầu dai - Mã sản phẩm: CAQ09</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5ha/vụ/người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 ha</w:t>
      </w:r>
    </w:p>
    <w:p>
      <w:r>
        <w:t>Thời kỳ</w:t>
      </w:r>
    </w:p>
    <w:p>
      <w:r>
        <w:t>Nội dung</w:t>
      </w:r>
    </w:p>
    <w:p>
      <w:r>
        <w:t>ĐVT</w:t>
      </w:r>
    </w:p>
    <w:p>
      <w:r>
        <w:t>Số lượng</w:t>
      </w:r>
    </w:p>
    <w:p>
      <w:r>
        <w:t>Tiêu chuẩn, yêu cầu kỹ thuật</w:t>
      </w:r>
    </w:p>
    <w:p>
      <w:r>
        <w:t>Ghi chú</w:t>
      </w:r>
    </w:p>
    <w:p>
      <w:r>
        <w:t>Thời kỳ kiến thiết bản  (năm  thứ nhất)</w:t>
      </w:r>
    </w:p>
    <w:p>
      <w:r>
        <w:t>1</w:t>
      </w:r>
    </w:p>
    <w:p>
      <w:r>
        <w:t>Giống trồng mới</w:t>
      </w:r>
    </w:p>
    <w:p>
      <w:r>
        <w:t>cây</w:t>
      </w:r>
    </w:p>
    <w:p>
      <w:r>
        <w:t>1 100</w:t>
      </w:r>
    </w:p>
    <w:p>
      <w:r>
        <w:t>Cây giống ghép, mầm ghép ≥30cm</w:t>
      </w:r>
    </w:p>
    <w:p>
      <w:r>
        <w:t>Lượng vật tư sử dụng cho từng năm</w:t>
      </w:r>
    </w:p>
    <w:p>
      <w:r>
        <w:t>Phân hữu cơ sinh học khi thay thế sang phân hữu cơ vi sinh hoặc phân bón dạng nước thì mức bón theo quy trình của loại phân bón đó.</w:t>
      </w:r>
    </w:p>
    <w:p>
      <w:r>
        <w:t>2</w:t>
      </w:r>
    </w:p>
    <w:p>
      <w:r>
        <w:t>Giống trồng dặm</w:t>
      </w:r>
    </w:p>
    <w:p>
      <w:r>
        <w:t>cây</w:t>
      </w:r>
    </w:p>
    <w:p>
      <w:r>
        <w:t>50</w:t>
      </w:r>
    </w:p>
    <w:p>
      <w:r>
        <w:t>3</w:t>
      </w:r>
    </w:p>
    <w:p>
      <w:r>
        <w:t>Phân đạm nguyên chất (N)</w:t>
      </w:r>
    </w:p>
    <w:p>
      <w:r>
        <w:t>kg</w:t>
      </w:r>
    </w:p>
    <w:p>
      <w:r>
        <w:t>230</w:t>
      </w:r>
    </w:p>
    <w:p>
      <w:r>
        <w:t>4</w:t>
      </w:r>
    </w:p>
    <w:p>
      <w:r>
        <w:t>Phân lân nguyên chất (P  2  O  5  )</w:t>
      </w:r>
    </w:p>
    <w:p>
      <w:r>
        <w:t>kg</w:t>
      </w:r>
    </w:p>
    <w:p>
      <w:r>
        <w:t>160</w:t>
      </w:r>
    </w:p>
    <w:p>
      <w:r>
        <w:t>5</w:t>
      </w:r>
    </w:p>
    <w:p>
      <w:r>
        <w:t>Phân kali nguyên chất ( K  2  O )</w:t>
      </w:r>
    </w:p>
    <w:p>
      <w:r>
        <w:t>kg</w:t>
      </w:r>
    </w:p>
    <w:p>
      <w:r>
        <w:t>120</w:t>
      </w:r>
    </w:p>
    <w:p>
      <w:r>
        <w:t>6</w:t>
      </w:r>
    </w:p>
    <w:p>
      <w:r>
        <w:t>Phân hữu cơ sinh học</w:t>
      </w:r>
    </w:p>
    <w:p>
      <w:r>
        <w:t>kg</w:t>
      </w:r>
    </w:p>
    <w:p>
      <w:r>
        <w:t>2 000</w:t>
      </w:r>
    </w:p>
    <w:p>
      <w:r>
        <w:t>TCCS</w:t>
      </w:r>
    </w:p>
    <w:p>
      <w:r>
        <w:t>7</w:t>
      </w:r>
    </w:p>
    <w:p>
      <w:r>
        <w:t>Vôi bột</w:t>
      </w:r>
    </w:p>
    <w:p>
      <w:r>
        <w:t>kg</w:t>
      </w:r>
    </w:p>
    <w:p>
      <w:r>
        <w:t>1 000</w:t>
      </w:r>
    </w:p>
    <w:p>
      <w:r>
        <w:t>8</w:t>
      </w:r>
    </w:p>
    <w:p>
      <w:r>
        <w:t>Thuốc BVTV</w:t>
      </w:r>
    </w:p>
    <w:p>
      <w:r>
        <w:t>1.000đ</w:t>
      </w:r>
    </w:p>
    <w:p>
      <w:r>
        <w:t>1 000</w:t>
      </w:r>
    </w:p>
    <w:p>
      <w:r>
        <w:t>TCCS</w:t>
      </w:r>
    </w:p>
    <w:p>
      <w:r>
        <w:t>Năm thứ 2 + năm thứ 3</w:t>
      </w:r>
    </w:p>
    <w:p>
      <w:r>
        <w:t>1</w:t>
      </w:r>
    </w:p>
    <w:p>
      <w:r>
        <w:t>Phân đạm nguyên chất (N)</w:t>
      </w:r>
    </w:p>
    <w:p>
      <w:r>
        <w:t>kg</w:t>
      </w:r>
    </w:p>
    <w:p>
      <w:r>
        <w:t>230</w:t>
      </w:r>
    </w:p>
    <w:p>
      <w:r>
        <w:t>2</w:t>
      </w:r>
    </w:p>
    <w:p>
      <w:r>
        <w:t>Phân lân nguyên chất (P  2  O  5  )</w:t>
      </w:r>
    </w:p>
    <w:p>
      <w:r>
        <w:t>kg</w:t>
      </w:r>
    </w:p>
    <w:p>
      <w:r>
        <w:t>160</w:t>
      </w:r>
    </w:p>
    <w:p>
      <w:r>
        <w:t>3</w:t>
      </w:r>
    </w:p>
    <w:p>
      <w:r>
        <w:t>Phân kali nguyên chất ( K  2  O )</w:t>
      </w:r>
    </w:p>
    <w:p>
      <w:r>
        <w:t>kg</w:t>
      </w:r>
    </w:p>
    <w:p>
      <w:r>
        <w:t>180</w:t>
      </w:r>
    </w:p>
    <w:p>
      <w:r>
        <w:t>4</w:t>
      </w:r>
    </w:p>
    <w:p>
      <w:r>
        <w:t>Phân hữu cơ sinh học</w:t>
      </w:r>
    </w:p>
    <w:p>
      <w:r>
        <w:t>kg</w:t>
      </w:r>
    </w:p>
    <w:p>
      <w:r>
        <w:t>2 000</w:t>
      </w:r>
    </w:p>
    <w:p>
      <w:r>
        <w:t>TCCS</w:t>
      </w:r>
    </w:p>
    <w:p>
      <w:r>
        <w:t>5</w:t>
      </w:r>
    </w:p>
    <w:p>
      <w:r>
        <w:t>Thuốc BVTV</w:t>
      </w:r>
    </w:p>
    <w:p>
      <w:r>
        <w:t>1.000đ</w:t>
      </w:r>
    </w:p>
    <w:p>
      <w:r>
        <w:t>1 000</w:t>
      </w:r>
    </w:p>
    <w:p>
      <w:r>
        <w:t>TCCS</w:t>
      </w:r>
    </w:p>
    <w:p>
      <w:r>
        <w:t>TKKD (năm thứ 4 trở đi)</w:t>
      </w:r>
    </w:p>
    <w:p>
      <w:r>
        <w:t>1</w:t>
      </w:r>
    </w:p>
    <w:p>
      <w:r>
        <w:t>Phân đạm nguyên chất (N)</w:t>
      </w:r>
    </w:p>
    <w:p>
      <w:r>
        <w:t>kg</w:t>
      </w:r>
    </w:p>
    <w:p>
      <w:r>
        <w:t>300</w:t>
      </w:r>
    </w:p>
    <w:p>
      <w:r>
        <w:t>2</w:t>
      </w:r>
    </w:p>
    <w:p>
      <w:r>
        <w:t>Phân lân nguyên chất (P  2  O  5  )</w:t>
      </w:r>
    </w:p>
    <w:p>
      <w:r>
        <w:t>kg</w:t>
      </w:r>
    </w:p>
    <w:p>
      <w:r>
        <w:t>240</w:t>
      </w:r>
    </w:p>
    <w:p>
      <w:r>
        <w:t>3</w:t>
      </w:r>
    </w:p>
    <w:p>
      <w:r>
        <w:t>Phân kali nguyên chất ( K  2  O )</w:t>
      </w:r>
    </w:p>
    <w:p>
      <w:r>
        <w:t>kg</w:t>
      </w:r>
    </w:p>
    <w:p>
      <w:r>
        <w:t>360</w:t>
      </w:r>
    </w:p>
    <w:p>
      <w:r>
        <w:t>4</w:t>
      </w:r>
    </w:p>
    <w:p>
      <w:r>
        <w:t>Phân hữu cơ sinh học</w:t>
      </w:r>
    </w:p>
    <w:p>
      <w:r>
        <w:t>kg</w:t>
      </w:r>
    </w:p>
    <w:p>
      <w:r>
        <w:t>3 000</w:t>
      </w:r>
    </w:p>
    <w:p>
      <w:r>
        <w:t>TCCS</w:t>
      </w:r>
    </w:p>
    <w:p>
      <w:r>
        <w:t>5</w:t>
      </w:r>
    </w:p>
    <w:p>
      <w:r>
        <w:t>Thuốc BVTV</w:t>
      </w:r>
    </w:p>
    <w:p>
      <w:r>
        <w:t>1.000đ</w:t>
      </w:r>
    </w:p>
    <w:p>
      <w:r>
        <w:t>2 000</w:t>
      </w:r>
    </w:p>
    <w:p>
      <w:r>
        <w:t>TCCS</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10. Mô hình trồng, thâm canh đu đủ - Mã sản phẩm: CAQ10</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0,5ha/vụ/người</w:t>
      </w:r>
    </w:p>
    <w:p>
      <w:r>
        <w:t>b) Định mức máy móc, thiết bị</w:t>
      </w:r>
    </w:p>
    <w:p>
      <w:r>
        <w:t>TT</w:t>
      </w:r>
    </w:p>
    <w:p>
      <w:r>
        <w:t>Nội dung</w:t>
      </w:r>
    </w:p>
    <w:p>
      <w:r>
        <w:t>ĐVT</w:t>
      </w:r>
    </w:p>
    <w:p>
      <w:r>
        <w:t>Số lượng</w:t>
      </w:r>
    </w:p>
    <w:p>
      <w:r>
        <w:t>Tiêu chuẩn, yêu cầu kỹ thuật</w:t>
      </w:r>
    </w:p>
    <w:p>
      <w:r>
        <w:t>Ghi chú</w:t>
      </w:r>
    </w:p>
    <w:p>
      <w:r>
        <w:t>Phù hợp với quy trình kỹ thuật, quy mô dự án</w:t>
      </w:r>
    </w:p>
    <w:p>
      <w:r>
        <w:t>c) Định mức giống, vật tư</w:t>
      </w:r>
    </w:p>
    <w:p>
      <w:r>
        <w:t>Định mức cho 1 ha</w:t>
      </w:r>
    </w:p>
    <w:p>
      <w:r>
        <w:t>STT</w:t>
      </w:r>
    </w:p>
    <w:p>
      <w:r>
        <w:t>Nội dung</w:t>
      </w:r>
    </w:p>
    <w:p>
      <w:r>
        <w:t>ĐVT</w:t>
      </w:r>
    </w:p>
    <w:p>
      <w:r>
        <w:t>Số lượng</w:t>
      </w:r>
    </w:p>
    <w:p>
      <w:r>
        <w:t>Tiêu chuẩn, yêu cầu kỹ thuật</w:t>
      </w:r>
    </w:p>
    <w:p>
      <w:r>
        <w:t>Ghi chú</w:t>
      </w:r>
    </w:p>
    <w:p>
      <w:r>
        <w:t>1</w:t>
      </w:r>
    </w:p>
    <w:p>
      <w:r>
        <w:t>Giống trồng mới</w:t>
      </w:r>
    </w:p>
    <w:p>
      <w:r>
        <w:t>cây</w:t>
      </w:r>
    </w:p>
    <w:p>
      <w:r>
        <w:t>2 000</w:t>
      </w:r>
    </w:p>
    <w:p>
      <w:r>
        <w:t>2,5x2</w:t>
      </w:r>
    </w:p>
    <w:p>
      <w:r>
        <w:t>Phân hữu cơ sinh học khi thay thế sang phân hữu cơ vi sinh hoặc phân bón dạng nước thì mức bón theo quy trình của loại phân bón đó.</w:t>
      </w:r>
    </w:p>
    <w:p>
      <w:r>
        <w:t>2</w:t>
      </w:r>
    </w:p>
    <w:p>
      <w:r>
        <w:t>Phân đạm nguyên chất (N)</w:t>
      </w:r>
    </w:p>
    <w:p>
      <w:r>
        <w:t>kg</w:t>
      </w:r>
    </w:p>
    <w:p>
      <w:r>
        <w:t>25</w:t>
      </w:r>
    </w:p>
    <w:p>
      <w:r>
        <w:t>3</w:t>
      </w:r>
    </w:p>
    <w:p>
      <w:r>
        <w:t>Phân lân nguyên chất (P  2  O  5  )</w:t>
      </w:r>
    </w:p>
    <w:p>
      <w:r>
        <w:t>kg</w:t>
      </w:r>
    </w:p>
    <w:p>
      <w:r>
        <w:t>24</w:t>
      </w:r>
    </w:p>
    <w:p>
      <w:r>
        <w:t>4</w:t>
      </w:r>
    </w:p>
    <w:p>
      <w:r>
        <w:t>Phân kali nguyên chất ( K  2  O )</w:t>
      </w:r>
    </w:p>
    <w:p>
      <w:r>
        <w:t>kg</w:t>
      </w:r>
    </w:p>
    <w:p>
      <w:r>
        <w:t>24</w:t>
      </w:r>
    </w:p>
    <w:p>
      <w:r>
        <w:t>5</w:t>
      </w:r>
    </w:p>
    <w:p>
      <w:r>
        <w:t>Vôi bột</w:t>
      </w:r>
    </w:p>
    <w:p>
      <w:r>
        <w:t>Kg</w:t>
      </w:r>
    </w:p>
    <w:p>
      <w:r>
        <w:t>600</w:t>
      </w:r>
    </w:p>
    <w:p>
      <w:r>
        <w:t>6</w:t>
      </w:r>
    </w:p>
    <w:p>
      <w:r>
        <w:t>Phân chuồng hoai mục</w:t>
      </w:r>
    </w:p>
    <w:p>
      <w:r>
        <w:t>Kg</w:t>
      </w:r>
    </w:p>
    <w:p>
      <w:r>
        <w:t>20 000</w:t>
      </w:r>
    </w:p>
    <w:p>
      <w:r>
        <w:t>7</w:t>
      </w:r>
    </w:p>
    <w:p>
      <w:r>
        <w:t>Phân hữu cơ sinh học</w:t>
      </w:r>
    </w:p>
    <w:p>
      <w:r>
        <w:t>Kg</w:t>
      </w:r>
    </w:p>
    <w:p>
      <w:r>
        <w:t>4 000</w:t>
      </w:r>
    </w:p>
    <w:p>
      <w:r>
        <w:t>8</w:t>
      </w:r>
    </w:p>
    <w:p>
      <w:r>
        <w:t>Thuốc BVTV</w:t>
      </w:r>
    </w:p>
    <w:p>
      <w:r>
        <w:t>Kg</w:t>
      </w:r>
    </w:p>
    <w:p>
      <w:r>
        <w:t>15</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11. Mô hình trồng, thâm canh bơ - Mã sản phẩm: CAQ11</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5ha/vụ/người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 ha</w:t>
      </w:r>
    </w:p>
    <w:p>
      <w:r>
        <w:t>Thời kỳ</w:t>
      </w:r>
    </w:p>
    <w:p>
      <w:r>
        <w:t>Nội dung</w:t>
      </w:r>
    </w:p>
    <w:p>
      <w:r>
        <w:t>ĐVT</w:t>
      </w:r>
    </w:p>
    <w:p>
      <w:r>
        <w:t>Số lượng</w:t>
      </w:r>
    </w:p>
    <w:p>
      <w:r>
        <w:t>Tiêu chuẩn, yêu cầu kỹ thuật</w:t>
      </w:r>
    </w:p>
    <w:p>
      <w:r>
        <w:t>Ghi chú</w:t>
      </w:r>
    </w:p>
    <w:p>
      <w:r>
        <w:t>Thời kỳ kiến thiết cơ bản (năm thứ nhất + năm 2)</w:t>
      </w:r>
    </w:p>
    <w:p>
      <w:r>
        <w:t>1</w:t>
      </w:r>
    </w:p>
    <w:p>
      <w:r>
        <w:t>Giống trồng mới</w:t>
      </w:r>
    </w:p>
    <w:p>
      <w:r>
        <w:t>cây</w:t>
      </w:r>
    </w:p>
    <w:p>
      <w:r>
        <w:t>200</w:t>
      </w:r>
    </w:p>
    <w:p>
      <w:r>
        <w:t>Cây giống ghép, mầm ghép ≥ 30cm</w:t>
      </w:r>
    </w:p>
    <w:p>
      <w:r>
        <w:t>Giống hỗ trợ năm thứ nhất</w:t>
      </w:r>
    </w:p>
    <w:p>
      <w:r>
        <w:t>Phân hữu cơ sinh học khi thay thế sang phân hữu cơ vi sinh hoặc phân bón dạng nước thì mức bón theo quy trình của loại phân bón đó.</w:t>
      </w:r>
    </w:p>
    <w:p>
      <w:r>
        <w:t>2</w:t>
      </w:r>
    </w:p>
    <w:p>
      <w:r>
        <w:t>Giống trồng dặm</w:t>
      </w:r>
    </w:p>
    <w:p>
      <w:r>
        <w:t>cây</w:t>
      </w:r>
    </w:p>
    <w:p>
      <w:r>
        <w:t>10</w:t>
      </w:r>
    </w:p>
    <w:p>
      <w:r>
        <w:t>3</w:t>
      </w:r>
    </w:p>
    <w:p>
      <w:r>
        <w:t>Phân đạm nguyên chất (N)</w:t>
      </w:r>
    </w:p>
    <w:p>
      <w:r>
        <w:t>kg</w:t>
      </w:r>
    </w:p>
    <w:p>
      <w:r>
        <w:t>50</w:t>
      </w:r>
    </w:p>
    <w:p>
      <w:r>
        <w:t>4</w:t>
      </w:r>
    </w:p>
    <w:p>
      <w:r>
        <w:t>Phân lân nguyên chất (P  2  O  5  )</w:t>
      </w:r>
    </w:p>
    <w:p>
      <w:r>
        <w:t>kg</w:t>
      </w:r>
    </w:p>
    <w:p>
      <w:r>
        <w:t>35</w:t>
      </w:r>
    </w:p>
    <w:p>
      <w:r>
        <w:t>5</w:t>
      </w:r>
    </w:p>
    <w:p>
      <w:r>
        <w:t>Phân kali nguyên chất ( K  2  O )</w:t>
      </w:r>
    </w:p>
    <w:p>
      <w:r>
        <w:t>kg</w:t>
      </w:r>
    </w:p>
    <w:p>
      <w:r>
        <w:t>40</w:t>
      </w:r>
    </w:p>
    <w:p>
      <w:r>
        <w:t>6</w:t>
      </w:r>
    </w:p>
    <w:p>
      <w:r>
        <w:t>Phân hữu cơ sinh học</w:t>
      </w:r>
    </w:p>
    <w:p>
      <w:r>
        <w:t>kg</w:t>
      </w:r>
    </w:p>
    <w:p>
      <w:r>
        <w:t>2 000</w:t>
      </w:r>
    </w:p>
    <w:p>
      <w:r>
        <w:t>TCCS</w:t>
      </w:r>
    </w:p>
    <w:p>
      <w:r>
        <w:t>7</w:t>
      </w:r>
    </w:p>
    <w:p>
      <w:r>
        <w:t>Vôi bột</w:t>
      </w:r>
    </w:p>
    <w:p>
      <w:r>
        <w:t>kg</w:t>
      </w:r>
    </w:p>
    <w:p>
      <w:r>
        <w:t>200</w:t>
      </w:r>
    </w:p>
    <w:p>
      <w:r>
        <w:t>8</w:t>
      </w:r>
    </w:p>
    <w:p>
      <w:r>
        <w:t>Thuốc BVTV</w:t>
      </w:r>
    </w:p>
    <w:p>
      <w:r>
        <w:t>1.000đ</w:t>
      </w:r>
    </w:p>
    <w:p>
      <w:r>
        <w:t>1 500</w:t>
      </w:r>
    </w:p>
    <w:p>
      <w:r>
        <w:t>TCCS</w:t>
      </w:r>
    </w:p>
    <w:p>
      <w:r>
        <w:t>Năm thứ 3 trở đi</w:t>
      </w:r>
    </w:p>
    <w:p>
      <w:r>
        <w:t>1</w:t>
      </w:r>
    </w:p>
    <w:p>
      <w:r>
        <w:t>Phân đạm nguyên chất (N)</w:t>
      </w:r>
    </w:p>
    <w:p>
      <w:r>
        <w:t>kg</w:t>
      </w:r>
    </w:p>
    <w:p>
      <w:r>
        <w:t>90</w:t>
      </w:r>
    </w:p>
    <w:p>
      <w:r>
        <w:t>2</w:t>
      </w:r>
    </w:p>
    <w:p>
      <w:r>
        <w:t>Phân lân nguyên chất (P  2  O  5  )</w:t>
      </w:r>
    </w:p>
    <w:p>
      <w:r>
        <w:t>kg</w:t>
      </w:r>
    </w:p>
    <w:p>
      <w:r>
        <w:t>70</w:t>
      </w:r>
    </w:p>
    <w:p>
      <w:r>
        <w:t>3</w:t>
      </w:r>
    </w:p>
    <w:p>
      <w:r>
        <w:t>Phân kali nguyên chất ( K  2  O )</w:t>
      </w:r>
    </w:p>
    <w:p>
      <w:r>
        <w:t>kg</w:t>
      </w:r>
    </w:p>
    <w:p>
      <w:r>
        <w:t>120</w:t>
      </w:r>
    </w:p>
    <w:p>
      <w:r>
        <w:t>4</w:t>
      </w:r>
    </w:p>
    <w:p>
      <w:r>
        <w:t>Phân hữu cơ sinh học</w:t>
      </w:r>
    </w:p>
    <w:p>
      <w:r>
        <w:t>kg</w:t>
      </w:r>
    </w:p>
    <w:p>
      <w:r>
        <w:t>3 000</w:t>
      </w:r>
    </w:p>
    <w:p>
      <w:r>
        <w:t>TCCS</w:t>
      </w:r>
    </w:p>
    <w:p>
      <w:r>
        <w:t>5</w:t>
      </w:r>
    </w:p>
    <w:p>
      <w:r>
        <w:t>Thuốc BVTV</w:t>
      </w:r>
    </w:p>
    <w:p>
      <w:r>
        <w:t>1.000đ</w:t>
      </w:r>
    </w:p>
    <w:p>
      <w:r>
        <w:t>2 500</w:t>
      </w:r>
    </w:p>
    <w:p>
      <w:r>
        <w:t>TCCS</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1 -2 ngày/HN</w:t>
      </w:r>
    </w:p>
    <w:p>
      <w:r>
        <w:t>12. Mô hình trồng, thâm canh nhãn - Mã sản phẩm: CAQ12</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5ha/vụ/người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 ha</w:t>
      </w:r>
    </w:p>
    <w:p>
      <w:r>
        <w:t>Thời kỳ</w:t>
      </w:r>
    </w:p>
    <w:p>
      <w:r>
        <w:t>Nội dung</w:t>
      </w:r>
    </w:p>
    <w:p>
      <w:r>
        <w:t>ĐVT</w:t>
      </w:r>
    </w:p>
    <w:p>
      <w:r>
        <w:t>Số lượng</w:t>
      </w:r>
    </w:p>
    <w:p>
      <w:r>
        <w:t>Tiêu chuẩn, yêu cầu chất lượng</w:t>
      </w:r>
    </w:p>
    <w:p>
      <w:r>
        <w:t>Ghi chú</w:t>
      </w:r>
    </w:p>
    <w:p>
      <w:r>
        <w:t>Thời kỳ kiến thiết cơ bản (năm thứ nhất + năm 2)</w:t>
      </w:r>
    </w:p>
    <w:p>
      <w:r>
        <w:t>1</w:t>
      </w:r>
    </w:p>
    <w:p>
      <w:r>
        <w:t>Giống trồng mới</w:t>
      </w:r>
    </w:p>
    <w:p>
      <w:r>
        <w:t>cây</w:t>
      </w:r>
    </w:p>
    <w:p>
      <w:r>
        <w:t>400</w:t>
      </w:r>
    </w:p>
    <w:p>
      <w:r>
        <w:t>Cây giống ghép, mầm ghép  ≥ 30cm</w:t>
      </w:r>
    </w:p>
    <w:p>
      <w:r>
        <w:t>Giống hỗ trợ năm thứ nhất</w:t>
      </w:r>
    </w:p>
    <w:p>
      <w:r>
        <w:t>Phân hữu cơ sinh học khi thay thế sang phân hữu cơ vi sinh hoặc phân bón dạng nước thì mức bón theo quy trình của loại phân bón đó.</w:t>
      </w:r>
    </w:p>
    <w:p>
      <w:r>
        <w:t>2</w:t>
      </w:r>
    </w:p>
    <w:p>
      <w:r>
        <w:t>Giống trồng dặm</w:t>
      </w:r>
    </w:p>
    <w:p>
      <w:r>
        <w:t>cây</w:t>
      </w:r>
    </w:p>
    <w:p>
      <w:r>
        <w:t>20</w:t>
      </w:r>
    </w:p>
    <w:p>
      <w:r>
        <w:t>3</w:t>
      </w:r>
    </w:p>
    <w:p>
      <w:r>
        <w:t>Phân đạm nguyên chất (N)</w:t>
      </w:r>
    </w:p>
    <w:p>
      <w:r>
        <w:t>kg</w:t>
      </w:r>
    </w:p>
    <w:p>
      <w:r>
        <w:t>70</w:t>
      </w:r>
    </w:p>
    <w:p>
      <w:r>
        <w:t>4</w:t>
      </w:r>
    </w:p>
    <w:p>
      <w:r>
        <w:t>Phân lân nguyên chất (P  2  O  5  )</w:t>
      </w:r>
    </w:p>
    <w:p>
      <w:r>
        <w:t>kg</w:t>
      </w:r>
    </w:p>
    <w:p>
      <w:r>
        <w:t>65</w:t>
      </w:r>
    </w:p>
    <w:p>
      <w:r>
        <w:t>5</w:t>
      </w:r>
    </w:p>
    <w:p>
      <w:r>
        <w:t>Phân kali nguyên chất ( K  2  O )</w:t>
      </w:r>
    </w:p>
    <w:p>
      <w:r>
        <w:t>kg</w:t>
      </w:r>
    </w:p>
    <w:p>
      <w:r>
        <w:t>90</w:t>
      </w:r>
    </w:p>
    <w:p>
      <w:r>
        <w:t>6</w:t>
      </w:r>
    </w:p>
    <w:p>
      <w:r>
        <w:t>Phân hữu cơ sinh học</w:t>
      </w:r>
    </w:p>
    <w:p>
      <w:r>
        <w:t>kg</w:t>
      </w:r>
    </w:p>
    <w:p>
      <w:r>
        <w:t>3 000</w:t>
      </w:r>
    </w:p>
    <w:p>
      <w:r>
        <w:t>TCCS</w:t>
      </w:r>
    </w:p>
    <w:p>
      <w:r>
        <w:t>7</w:t>
      </w:r>
    </w:p>
    <w:p>
      <w:r>
        <w:t>Vôi bột</w:t>
      </w:r>
    </w:p>
    <w:p>
      <w:r>
        <w:t>kg</w:t>
      </w:r>
    </w:p>
    <w:p>
      <w:r>
        <w:t>400</w:t>
      </w:r>
    </w:p>
    <w:p>
      <w:r>
        <w:t>8</w:t>
      </w:r>
    </w:p>
    <w:p>
      <w:r>
        <w:t>Thuốc BVTV</w:t>
      </w:r>
    </w:p>
    <w:p>
      <w:r>
        <w:t>1.000đ</w:t>
      </w:r>
    </w:p>
    <w:p>
      <w:r>
        <w:t>1 500</w:t>
      </w:r>
    </w:p>
    <w:p>
      <w:r>
        <w:t>TCCS</w:t>
      </w:r>
    </w:p>
    <w:p>
      <w:r>
        <w:t>Năm thứ 3</w:t>
      </w:r>
    </w:p>
    <w:p>
      <w:r>
        <w:t>1</w:t>
      </w:r>
    </w:p>
    <w:p>
      <w:r>
        <w:t>Phân đạm nguyên chất (N)</w:t>
      </w:r>
    </w:p>
    <w:p>
      <w:r>
        <w:t>kg</w:t>
      </w:r>
    </w:p>
    <w:p>
      <w:r>
        <w:t>92</w:t>
      </w:r>
    </w:p>
    <w:p>
      <w:r>
        <w:t>2</w:t>
      </w:r>
    </w:p>
    <w:p>
      <w:r>
        <w:t>Phân lân nguyên chất (P  2  O  5  )</w:t>
      </w:r>
    </w:p>
    <w:p>
      <w:r>
        <w:t>kg</w:t>
      </w:r>
    </w:p>
    <w:p>
      <w:r>
        <w:t>65</w:t>
      </w:r>
    </w:p>
    <w:p>
      <w:r>
        <w:t>3</w:t>
      </w:r>
    </w:p>
    <w:p>
      <w:r>
        <w:t>Phân kali nguyên chất ( K  2  O )</w:t>
      </w:r>
    </w:p>
    <w:p>
      <w:r>
        <w:t>kg</w:t>
      </w:r>
    </w:p>
    <w:p>
      <w:r>
        <w:t>120</w:t>
      </w:r>
    </w:p>
    <w:p>
      <w:r>
        <w:t>4</w:t>
      </w:r>
    </w:p>
    <w:p>
      <w:r>
        <w:t>Phân hữu cơ sinh học</w:t>
      </w:r>
    </w:p>
    <w:p>
      <w:r>
        <w:t>kg</w:t>
      </w:r>
    </w:p>
    <w:p>
      <w:r>
        <w:t>3 000</w:t>
      </w:r>
    </w:p>
    <w:p>
      <w:r>
        <w:t>TCCS</w:t>
      </w:r>
    </w:p>
    <w:p>
      <w:r>
        <w:t>5</w:t>
      </w:r>
    </w:p>
    <w:p>
      <w:r>
        <w:t>Thuốc BVTV</w:t>
      </w:r>
    </w:p>
    <w:p>
      <w:r>
        <w:t>1.000đ</w:t>
      </w:r>
    </w:p>
    <w:p>
      <w:r>
        <w:t>1 500</w:t>
      </w:r>
    </w:p>
    <w:p>
      <w:r>
        <w:t>TCCS</w:t>
      </w:r>
    </w:p>
    <w:p>
      <w:r>
        <w:t>Thời kỳ kinh doanh (năm thứ 4 trở đi)</w:t>
      </w:r>
    </w:p>
    <w:p>
      <w:r>
        <w:t>1</w:t>
      </w:r>
    </w:p>
    <w:p>
      <w:r>
        <w:t>Phân đạm nguyên chất (N)</w:t>
      </w:r>
    </w:p>
    <w:p>
      <w:r>
        <w:t>kg</w:t>
      </w:r>
    </w:p>
    <w:p>
      <w:r>
        <w:t>140</w:t>
      </w:r>
    </w:p>
    <w:p>
      <w:r>
        <w:t>2</w:t>
      </w:r>
    </w:p>
    <w:p>
      <w:r>
        <w:t>Phân lân nguyên chất (P  2  O  5  )</w:t>
      </w:r>
    </w:p>
    <w:p>
      <w:r>
        <w:t>kg</w:t>
      </w:r>
    </w:p>
    <w:p>
      <w:r>
        <w:t>100</w:t>
      </w:r>
    </w:p>
    <w:p>
      <w:r>
        <w:t>3</w:t>
      </w:r>
    </w:p>
    <w:p>
      <w:r>
        <w:t>Phân kali nguyên chất ( K  2  O )</w:t>
      </w:r>
    </w:p>
    <w:p>
      <w:r>
        <w:t>kg</w:t>
      </w:r>
    </w:p>
    <w:p>
      <w:r>
        <w:t>210</w:t>
      </w:r>
    </w:p>
    <w:p>
      <w:r>
        <w:t>4</w:t>
      </w:r>
    </w:p>
    <w:p>
      <w:r>
        <w:t>Phân hữu cơ sinh học</w:t>
      </w:r>
    </w:p>
    <w:p>
      <w:r>
        <w:t>kg</w:t>
      </w:r>
    </w:p>
    <w:p>
      <w:r>
        <w:t>3 000</w:t>
      </w:r>
    </w:p>
    <w:p>
      <w:r>
        <w:t>TCCS</w:t>
      </w:r>
    </w:p>
    <w:p>
      <w:r>
        <w:t>5</w:t>
      </w:r>
    </w:p>
    <w:p>
      <w:r>
        <w:t>Thuốc BVTV</w:t>
      </w:r>
    </w:p>
    <w:p>
      <w:r>
        <w:t>1.000đ</w:t>
      </w:r>
    </w:p>
    <w:p>
      <w:r>
        <w:t>2 000</w:t>
      </w:r>
    </w:p>
    <w:p>
      <w:r>
        <w:t>TCCS</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  tổng kết</w:t>
      </w:r>
    </w:p>
    <w:p>
      <w:r>
        <w:t>Hội nghị sơ kết</w:t>
      </w:r>
    </w:p>
    <w:p>
      <w:r>
        <w:t>Hội nghị</w:t>
      </w:r>
    </w:p>
    <w:p>
      <w:r>
        <w:t>1 ngày/HN</w:t>
      </w:r>
    </w:p>
    <w:p>
      <w:r>
        <w:t>Hội nghị tổng kết</w:t>
      </w:r>
    </w:p>
    <w:p>
      <w:r>
        <w:t>Hội nghị</w:t>
      </w:r>
    </w:p>
    <w:p>
      <w:r>
        <w:t>1-2 ngày/HN</w:t>
      </w:r>
    </w:p>
    <w:p>
      <w:r>
        <w:t>13. Mô hình trồng, thâm canh chanh - Mã sản phẩm: CAQ13</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5ha/vụ/người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 ha</w:t>
      </w:r>
    </w:p>
    <w:p>
      <w:r>
        <w:t>Thời kỳ</w:t>
      </w:r>
    </w:p>
    <w:p>
      <w:r>
        <w:t>Nội dung</w:t>
      </w:r>
    </w:p>
    <w:p>
      <w:r>
        <w:t>ĐVT</w:t>
      </w:r>
    </w:p>
    <w:p>
      <w:r>
        <w:t>Số lượng</w:t>
      </w:r>
    </w:p>
    <w:p>
      <w:r>
        <w:t>Tiêu chuẩn, yêu cầu kỹ thuật</w:t>
      </w:r>
    </w:p>
    <w:p>
      <w:r>
        <w:t>Ghi chú</w:t>
      </w:r>
    </w:p>
    <w:p>
      <w:r>
        <w:t>Năm thứ nhất</w:t>
      </w:r>
    </w:p>
    <w:p>
      <w:r>
        <w:t>1</w:t>
      </w:r>
    </w:p>
    <w:p>
      <w:r>
        <w:t>Giống trồng mới</w:t>
      </w:r>
    </w:p>
    <w:p>
      <w:r>
        <w:t>(Mật độ: 3m x 3m)</w:t>
      </w:r>
    </w:p>
    <w:p>
      <w:r>
        <w:t>cây</w:t>
      </w:r>
    </w:p>
    <w:p>
      <w:r>
        <w:t>1 111</w:t>
      </w:r>
    </w:p>
    <w:p>
      <w:r>
        <w:t>2</w:t>
      </w:r>
    </w:p>
    <w:p>
      <w:r>
        <w:t>Giống trồng dặm</w:t>
      </w:r>
    </w:p>
    <w:p>
      <w:r>
        <w:t>cây</w:t>
      </w:r>
    </w:p>
    <w:p>
      <w:r>
        <w:t>55</w:t>
      </w:r>
    </w:p>
    <w:p>
      <w:r>
        <w:t>3</w:t>
      </w:r>
    </w:p>
    <w:p>
      <w:r>
        <w:t>Phân đạm nguyên chất (N)</w:t>
      </w:r>
    </w:p>
    <w:p>
      <w:r>
        <w:t>kg</w:t>
      </w:r>
    </w:p>
    <w:p>
      <w:r>
        <w:t>22</w:t>
      </w:r>
    </w:p>
    <w:p>
      <w:r>
        <w:t>4</w:t>
      </w:r>
    </w:p>
    <w:p>
      <w:r>
        <w:t>Phân lân nguyên chất (P  2  O  5  )</w:t>
      </w:r>
    </w:p>
    <w:p>
      <w:r>
        <w:t>kg</w:t>
      </w:r>
    </w:p>
    <w:p>
      <w:r>
        <w:t>94</w:t>
      </w:r>
    </w:p>
    <w:p>
      <w:r>
        <w:t>5</w:t>
      </w:r>
    </w:p>
    <w:p>
      <w:r>
        <w:t>Phân kali nguyên chất ( K  2  O )</w:t>
      </w:r>
    </w:p>
    <w:p>
      <w:r>
        <w:t>kg</w:t>
      </w:r>
    </w:p>
    <w:p>
      <w:r>
        <w:t>16</w:t>
      </w:r>
    </w:p>
    <w:p>
      <w:r>
        <w:t>6</w:t>
      </w:r>
    </w:p>
    <w:p>
      <w:r>
        <w:t>Phân hữu cơ vi sinh</w:t>
      </w:r>
    </w:p>
    <w:p>
      <w:r>
        <w:t>kg</w:t>
      </w:r>
    </w:p>
    <w:p>
      <w:r>
        <w:t>555</w:t>
      </w:r>
    </w:p>
    <w:p>
      <w:r>
        <w:t>7</w:t>
      </w:r>
    </w:p>
    <w:p>
      <w:r>
        <w:t>Vôi bột</w:t>
      </w:r>
    </w:p>
    <w:p>
      <w:r>
        <w:t>kg</w:t>
      </w:r>
    </w:p>
    <w:p>
      <w:r>
        <w:t>444</w:t>
      </w:r>
    </w:p>
    <w:p>
      <w:r>
        <w:t>8</w:t>
      </w:r>
    </w:p>
    <w:p>
      <w:r>
        <w:t>Thuốc xử lý đất</w:t>
      </w:r>
    </w:p>
    <w:p>
      <w:r>
        <w:t>Kg/ha</w:t>
      </w:r>
    </w:p>
    <w:p>
      <w:r>
        <w:t>12</w:t>
      </w:r>
    </w:p>
    <w:p>
      <w:r>
        <w:t>9</w:t>
      </w:r>
    </w:p>
    <w:p>
      <w:r>
        <w:t>Thuốc diệt cỏ</w:t>
      </w:r>
    </w:p>
    <w:p>
      <w:r>
        <w:t>Lít</w:t>
      </w:r>
    </w:p>
    <w:p>
      <w:r>
        <w:t>3</w:t>
      </w:r>
    </w:p>
    <w:p>
      <w:r>
        <w:t>10</w:t>
      </w:r>
    </w:p>
    <w:p>
      <w:r>
        <w:t>Thuốc trừ sâu</w:t>
      </w:r>
    </w:p>
    <w:p>
      <w:r>
        <w:t>Kg(lít)</w:t>
      </w:r>
    </w:p>
    <w:p>
      <w:r>
        <w:t>3</w:t>
      </w:r>
    </w:p>
    <w:p>
      <w:r>
        <w:t>11</w:t>
      </w:r>
    </w:p>
    <w:p>
      <w:r>
        <w:t>Thuốc trừ bệnh</w:t>
      </w:r>
    </w:p>
    <w:p>
      <w:r>
        <w:t>Kg(lít)</w:t>
      </w:r>
    </w:p>
    <w:p>
      <w:r>
        <w:t>1,5</w:t>
      </w:r>
    </w:p>
    <w:p>
      <w:r>
        <w:t>Năm thứ 2</w:t>
      </w:r>
    </w:p>
    <w:p>
      <w:r>
        <w:t>1</w:t>
      </w:r>
    </w:p>
    <w:p>
      <w:r>
        <w:t>Phân đạm nguyên chất (N)</w:t>
      </w:r>
    </w:p>
    <w:p>
      <w:r>
        <w:t>Kg</w:t>
      </w:r>
    </w:p>
    <w:p>
      <w:r>
        <w:t>77</w:t>
      </w:r>
    </w:p>
    <w:p>
      <w:r>
        <w:t>2</w:t>
      </w:r>
    </w:p>
    <w:p>
      <w:r>
        <w:t>Phân lân nguyên chất (P  2  O  5  )</w:t>
      </w:r>
    </w:p>
    <w:p>
      <w:r>
        <w:t>kg</w:t>
      </w:r>
    </w:p>
    <w:p>
      <w:r>
        <w:t>94</w:t>
      </w:r>
    </w:p>
    <w:p>
      <w:r>
        <w:t>3</w:t>
      </w:r>
    </w:p>
    <w:p>
      <w:r>
        <w:t>Phân kali nguyên chất ( K  2  O )</w:t>
      </w:r>
    </w:p>
    <w:p>
      <w:r>
        <w:t>kg</w:t>
      </w:r>
    </w:p>
    <w:p>
      <w:r>
        <w:t>144</w:t>
      </w:r>
    </w:p>
    <w:p>
      <w:r>
        <w:t>4</w:t>
      </w:r>
    </w:p>
    <w:p>
      <w:r>
        <w:t>Phân hữu cơ vi sinh</w:t>
      </w:r>
    </w:p>
    <w:p>
      <w:r>
        <w:t>kg</w:t>
      </w:r>
    </w:p>
    <w:p>
      <w:r>
        <w:t>1 111</w:t>
      </w:r>
    </w:p>
    <w:p>
      <w:r>
        <w:t>5</w:t>
      </w:r>
    </w:p>
    <w:p>
      <w:r>
        <w:t>Vôi bột</w:t>
      </w:r>
    </w:p>
    <w:p>
      <w:r>
        <w:t>kg</w:t>
      </w:r>
    </w:p>
    <w:p>
      <w:r>
        <w:t>444</w:t>
      </w:r>
    </w:p>
    <w:p>
      <w:r>
        <w:t>6</w:t>
      </w:r>
    </w:p>
    <w:p>
      <w:r>
        <w:t>Thuốc xử lý đất</w:t>
      </w:r>
    </w:p>
    <w:p>
      <w:r>
        <w:t>Kg/ha</w:t>
      </w:r>
    </w:p>
    <w:p>
      <w:r>
        <w:t>6</w:t>
      </w:r>
    </w:p>
    <w:p>
      <w:r>
        <w:t>7</w:t>
      </w:r>
    </w:p>
    <w:p>
      <w:r>
        <w:t>Thuốc diệt cỏ</w:t>
      </w:r>
    </w:p>
    <w:p>
      <w:r>
        <w:t>Lít</w:t>
      </w:r>
    </w:p>
    <w:p>
      <w:r>
        <w:t>3</w:t>
      </w:r>
    </w:p>
    <w:p>
      <w:r>
        <w:t>8</w:t>
      </w:r>
    </w:p>
    <w:p>
      <w:r>
        <w:t>Thuốc trừ sâu</w:t>
      </w:r>
    </w:p>
    <w:p>
      <w:r>
        <w:t>Kg(lít)</w:t>
      </w:r>
    </w:p>
    <w:p>
      <w:r>
        <w:t>3</w:t>
      </w:r>
    </w:p>
    <w:p>
      <w:r>
        <w:t>9</w:t>
      </w:r>
    </w:p>
    <w:p>
      <w:r>
        <w:t>Thuốc trừ bệnh</w:t>
      </w:r>
    </w:p>
    <w:p>
      <w:r>
        <w:t>Kg(lít)</w:t>
      </w:r>
    </w:p>
    <w:p>
      <w:r>
        <w:t>2,5</w:t>
      </w:r>
    </w:p>
    <w:p>
      <w:r>
        <w:t>Năm thứ 3</w:t>
      </w:r>
    </w:p>
    <w:p>
      <w:r>
        <w:t>1</w:t>
      </w:r>
    </w:p>
    <w:p>
      <w:r>
        <w:t>Phân đạm nguyên chất (N)</w:t>
      </w:r>
    </w:p>
    <w:p>
      <w:r>
        <w:t>kg</w:t>
      </w:r>
    </w:p>
    <w:p>
      <w:r>
        <w:t>111</w:t>
      </w:r>
    </w:p>
    <w:p>
      <w:r>
        <w:t>2</w:t>
      </w:r>
    </w:p>
    <w:p>
      <w:r>
        <w:t>Phân lân nguyên chất (P  2  O  5  )</w:t>
      </w:r>
    </w:p>
    <w:p>
      <w:r>
        <w:t>kg</w:t>
      </w:r>
    </w:p>
    <w:p>
      <w:r>
        <w:t>94</w:t>
      </w:r>
    </w:p>
    <w:p>
      <w:r>
        <w:t>3</w:t>
      </w:r>
    </w:p>
    <w:p>
      <w:r>
        <w:t>Phân kali nguyên chất ( K  2  O )</w:t>
      </w:r>
    </w:p>
    <w:p>
      <w:r>
        <w:t>kg</w:t>
      </w:r>
    </w:p>
    <w:p>
      <w:r>
        <w:t>144</w:t>
      </w:r>
    </w:p>
    <w:p>
      <w:r>
        <w:t>4</w:t>
      </w:r>
    </w:p>
    <w:p>
      <w:r>
        <w:t>Phân hữu cơ vi sinh</w:t>
      </w:r>
    </w:p>
    <w:p>
      <w:r>
        <w:t>kg</w:t>
      </w:r>
    </w:p>
    <w:p>
      <w:r>
        <w:t>1 666</w:t>
      </w:r>
    </w:p>
    <w:p>
      <w:r>
        <w:t>5</w:t>
      </w:r>
    </w:p>
    <w:p>
      <w:r>
        <w:t>Vôi bột</w:t>
      </w:r>
    </w:p>
    <w:p>
      <w:r>
        <w:t>kg</w:t>
      </w:r>
    </w:p>
    <w:p>
      <w:r>
        <w:t>444</w:t>
      </w:r>
    </w:p>
    <w:p>
      <w:r>
        <w:t>6</w:t>
      </w:r>
    </w:p>
    <w:p>
      <w:r>
        <w:t>Thuốc xử lý đất</w:t>
      </w:r>
    </w:p>
    <w:p>
      <w:r>
        <w:t>Kg/ha</w:t>
      </w:r>
    </w:p>
    <w:p>
      <w:r>
        <w:t>6</w:t>
      </w:r>
    </w:p>
    <w:p>
      <w:r>
        <w:t>7</w:t>
      </w:r>
    </w:p>
    <w:p>
      <w:r>
        <w:t>Thuốc diệt cỏ</w:t>
      </w:r>
    </w:p>
    <w:p>
      <w:r>
        <w:t>Lít</w:t>
      </w:r>
    </w:p>
    <w:p>
      <w:r>
        <w:t>1,5</w:t>
      </w:r>
    </w:p>
    <w:p>
      <w:r>
        <w:t>8</w:t>
      </w:r>
    </w:p>
    <w:p>
      <w:r>
        <w:t>Thuốc trừ sâu</w:t>
      </w:r>
    </w:p>
    <w:p>
      <w:r>
        <w:t>Kg(lít)</w:t>
      </w:r>
    </w:p>
    <w:p>
      <w:r>
        <w:t>3,5</w:t>
      </w:r>
    </w:p>
    <w:p>
      <w:r>
        <w:t>9</w:t>
      </w:r>
    </w:p>
    <w:p>
      <w:r>
        <w:t>Thuốc trừ bệnh</w:t>
      </w:r>
    </w:p>
    <w:p>
      <w:r>
        <w:t>Kg(lít)</w:t>
      </w:r>
    </w:p>
    <w:p>
      <w:r>
        <w:t>3</w:t>
      </w:r>
    </w:p>
    <w:p>
      <w:r>
        <w:t>10</w:t>
      </w:r>
    </w:p>
    <w:p>
      <w:r>
        <w:t>Phân bón lá</w:t>
      </w:r>
    </w:p>
    <w:p>
      <w:r>
        <w:t>Lít</w:t>
      </w:r>
    </w:p>
    <w:p>
      <w:r>
        <w:t>1,5</w:t>
      </w:r>
    </w:p>
    <w:p>
      <w:r>
        <w:t>Năm thứ 4 trở đi</w:t>
      </w:r>
    </w:p>
    <w:p>
      <w:r>
        <w:t>1</w:t>
      </w:r>
    </w:p>
    <w:p>
      <w:r>
        <w:t>Phân đạm nguyên chất (N)</w:t>
      </w:r>
    </w:p>
    <w:p>
      <w:r>
        <w:t>kg</w:t>
      </w:r>
    </w:p>
    <w:p>
      <w:r>
        <w:t>111</w:t>
      </w:r>
    </w:p>
    <w:p>
      <w:r>
        <w:t>2</w:t>
      </w:r>
    </w:p>
    <w:p>
      <w:r>
        <w:t>Phân lân nguyên chất (P  2  O  5  )</w:t>
      </w:r>
    </w:p>
    <w:p>
      <w:r>
        <w:t>kg</w:t>
      </w:r>
    </w:p>
    <w:p>
      <w:r>
        <w:t>94</w:t>
      </w:r>
    </w:p>
    <w:p>
      <w:r>
        <w:t>3</w:t>
      </w:r>
    </w:p>
    <w:p>
      <w:r>
        <w:t>Phân kali nguyên chất ( K  2  O )</w:t>
      </w:r>
    </w:p>
    <w:p>
      <w:r>
        <w:t>kg</w:t>
      </w:r>
    </w:p>
    <w:p>
      <w:r>
        <w:t>177</w:t>
      </w:r>
    </w:p>
    <w:p>
      <w:r>
        <w:t>4</w:t>
      </w:r>
    </w:p>
    <w:p>
      <w:r>
        <w:t>Phân hữu cơ vi sinh</w:t>
      </w:r>
    </w:p>
    <w:p>
      <w:r>
        <w:t>kg</w:t>
      </w:r>
    </w:p>
    <w:p>
      <w:r>
        <w:t>2 222</w:t>
      </w:r>
    </w:p>
    <w:p>
      <w:r>
        <w:t>TCCS</w:t>
      </w:r>
    </w:p>
    <w:p>
      <w:r>
        <w:t>5</w:t>
      </w:r>
    </w:p>
    <w:p>
      <w:r>
        <w:t>Vôi bột</w:t>
      </w:r>
    </w:p>
    <w:p>
      <w:r>
        <w:t>kg</w:t>
      </w:r>
    </w:p>
    <w:p>
      <w:r>
        <w:t>555</w:t>
      </w:r>
    </w:p>
    <w:p>
      <w:r>
        <w:t>6</w:t>
      </w:r>
    </w:p>
    <w:p>
      <w:r>
        <w:t>Thuốc xử lý đất</w:t>
      </w:r>
    </w:p>
    <w:p>
      <w:r>
        <w:t>Kg/ha</w:t>
      </w:r>
    </w:p>
    <w:p>
      <w:r>
        <w:t>6</w:t>
      </w:r>
    </w:p>
    <w:p>
      <w:r>
        <w:t>7</w:t>
      </w:r>
    </w:p>
    <w:p>
      <w:r>
        <w:t>Thuốc trừ sâu</w:t>
      </w:r>
    </w:p>
    <w:p>
      <w:r>
        <w:t>Kg(lít)</w:t>
      </w:r>
    </w:p>
    <w:p>
      <w:r>
        <w:t>3,5</w:t>
      </w:r>
    </w:p>
    <w:p>
      <w:r>
        <w:t>8</w:t>
      </w:r>
    </w:p>
    <w:p>
      <w:r>
        <w:t>Thuốc trừ bệnh</w:t>
      </w:r>
    </w:p>
    <w:p>
      <w:r>
        <w:t>Kg(lít)</w:t>
      </w:r>
    </w:p>
    <w:p>
      <w:r>
        <w:t>3</w:t>
      </w:r>
    </w:p>
    <w:p>
      <w:r>
        <w:t>9</w:t>
      </w:r>
    </w:p>
    <w:p>
      <w:r>
        <w:t>Phân bón lá</w:t>
      </w:r>
    </w:p>
    <w:p>
      <w:r>
        <w:t>Lít</w:t>
      </w:r>
    </w:p>
    <w:p>
      <w:r>
        <w:t>3</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 ở 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14. Mô hình trồng, thâm canh cây ổi - Mã sản phẩm: CAQ14</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5ha/vụ/người</w:t>
      </w:r>
    </w:p>
    <w:p>
      <w:r>
        <w:t>b) Định mức máy móc, thiết bị</w:t>
      </w:r>
    </w:p>
    <w:p>
      <w:r>
        <w:t>TT</w:t>
      </w:r>
    </w:p>
    <w:p>
      <w:r>
        <w:t>Nội dung</w:t>
      </w:r>
    </w:p>
    <w:p>
      <w:r>
        <w:t>Đ V T</w:t>
      </w:r>
    </w:p>
    <w:p>
      <w:r>
        <w:t>Số lượng</w:t>
      </w:r>
    </w:p>
    <w:p>
      <w:r>
        <w:t>Tiêu chuẩn, yêu cầu kỹ thuật</w:t>
      </w:r>
    </w:p>
    <w:p>
      <w:r>
        <w:t>Ghi chú</w:t>
      </w:r>
    </w:p>
    <w:p>
      <w:r>
        <w:t>c) Định mức giống, vật tư</w:t>
      </w:r>
    </w:p>
    <w:p>
      <w:r>
        <w:t>Định mức cho 1 ha</w:t>
      </w:r>
    </w:p>
    <w:p>
      <w:r>
        <w:t>Thời kỳ</w:t>
      </w:r>
    </w:p>
    <w:p>
      <w:r>
        <w:t>Nội dung</w:t>
      </w:r>
    </w:p>
    <w:p>
      <w:r>
        <w:t>ĐVT</w:t>
      </w:r>
    </w:p>
    <w:p>
      <w:r>
        <w:t>Số lượng</w:t>
      </w:r>
    </w:p>
    <w:p>
      <w:r>
        <w:t>Tiêu chuẩn, yêu cầu kỹ thuật</w:t>
      </w:r>
    </w:p>
    <w:p>
      <w:r>
        <w:t>Ghi chú</w:t>
      </w:r>
    </w:p>
    <w:p>
      <w:r>
        <w:t>Năm thứ nhất</w:t>
      </w:r>
    </w:p>
    <w:p>
      <w:r>
        <w:t>1</w:t>
      </w:r>
    </w:p>
    <w:p>
      <w:r>
        <w:t>Giống trồng mới</w:t>
      </w:r>
    </w:p>
    <w:p>
      <w:r>
        <w:t>cây</w:t>
      </w:r>
    </w:p>
    <w:p>
      <w:r>
        <w:t>1 111</w:t>
      </w:r>
    </w:p>
    <w:p>
      <w:r>
        <w:t>Các loại đạm, lân, kali nguyên chất được quy đổi ra phân đơn hoặc phân hỗn hợp với tỷ lệ tương ứng</w:t>
      </w:r>
    </w:p>
    <w:p>
      <w:r>
        <w:t>2</w:t>
      </w:r>
    </w:p>
    <w:p>
      <w:r>
        <w:t>Giống trồng dặm</w:t>
      </w:r>
    </w:p>
    <w:p>
      <w:r>
        <w:t>%</w:t>
      </w:r>
    </w:p>
    <w:p>
      <w:r>
        <w:t>56</w:t>
      </w:r>
    </w:p>
    <w:p>
      <w:r>
        <w:t>3</w:t>
      </w:r>
    </w:p>
    <w:p>
      <w:r>
        <w:t>Phân đạm nguyên chất (N)</w:t>
      </w:r>
    </w:p>
    <w:p>
      <w:r>
        <w:t>kg</w:t>
      </w:r>
    </w:p>
    <w:p>
      <w:r>
        <w:t>69</w:t>
      </w:r>
    </w:p>
    <w:p>
      <w:r>
        <w:t>QCVN 01-189: 2019/BNNPTNT</w:t>
      </w:r>
    </w:p>
    <w:p>
      <w:r>
        <w:t>4</w:t>
      </w:r>
    </w:p>
    <w:p>
      <w:r>
        <w:t>Phân lân nguyên chất (P  2  O  5  )</w:t>
      </w:r>
    </w:p>
    <w:p>
      <w:r>
        <w:t>kg</w:t>
      </w:r>
    </w:p>
    <w:p>
      <w:r>
        <w:t>37</w:t>
      </w:r>
    </w:p>
    <w:p>
      <w:r>
        <w:t>5</w:t>
      </w:r>
    </w:p>
    <w:p>
      <w:r>
        <w:t>Phân kali nguyên chất ( K  2  O )</w:t>
      </w:r>
    </w:p>
    <w:p>
      <w:r>
        <w:t>kg</w:t>
      </w:r>
    </w:p>
    <w:p>
      <w:r>
        <w:t>72</w:t>
      </w:r>
    </w:p>
    <w:p>
      <w:r>
        <w:t>6</w:t>
      </w:r>
    </w:p>
    <w:p>
      <w:r>
        <w:t>Phân hữu cơ</w:t>
      </w:r>
    </w:p>
    <w:p>
      <w:r>
        <w:t>kg</w:t>
      </w:r>
    </w:p>
    <w:p>
      <w:r>
        <w:t>1 500</w:t>
      </w:r>
    </w:p>
    <w:p>
      <w:r>
        <w:t>7</w:t>
      </w:r>
    </w:p>
    <w:p>
      <w:r>
        <w:t>Chế phẩm sinh học</w:t>
      </w:r>
    </w:p>
    <w:p>
      <w:r>
        <w:t>kg</w:t>
      </w:r>
    </w:p>
    <w:p>
      <w:r>
        <w:t>15</w:t>
      </w:r>
    </w:p>
    <w:p>
      <w:r>
        <w:t>8</w:t>
      </w:r>
    </w:p>
    <w:p>
      <w:r>
        <w:t>Vôi bột</w:t>
      </w:r>
    </w:p>
    <w:p>
      <w:r>
        <w:t>kg</w:t>
      </w:r>
    </w:p>
    <w:p>
      <w:r>
        <w:t>500</w:t>
      </w:r>
    </w:p>
    <w:p>
      <w:r>
        <w:t>9</w:t>
      </w:r>
    </w:p>
    <w:p>
      <w:r>
        <w:t>Thuốc BVTV</w:t>
      </w:r>
    </w:p>
    <w:p>
      <w:r>
        <w:t>lít</w:t>
      </w:r>
    </w:p>
    <w:p>
      <w:r>
        <w:t>2</w:t>
      </w:r>
    </w:p>
    <w:p>
      <w:r>
        <w:t>Năm thứ 2</w:t>
      </w:r>
    </w:p>
    <w:p>
      <w:r>
        <w:t>1</w:t>
      </w:r>
    </w:p>
    <w:p>
      <w:r>
        <w:t>Phân đạm nguyên chất (N)</w:t>
      </w:r>
    </w:p>
    <w:p>
      <w:r>
        <w:t>kg</w:t>
      </w:r>
    </w:p>
    <w:p>
      <w:r>
        <w:t>92</w:t>
      </w:r>
    </w:p>
    <w:p>
      <w:r>
        <w:t>QCVN 01-189: 2019/BNNPTNT</w:t>
      </w:r>
    </w:p>
    <w:p>
      <w:r>
        <w:t>2</w:t>
      </w:r>
    </w:p>
    <w:p>
      <w:r>
        <w:t>Phân lân nguyên chất (P  2  O  5  )</w:t>
      </w:r>
    </w:p>
    <w:p>
      <w:r>
        <w:t>kg</w:t>
      </w:r>
    </w:p>
    <w:p>
      <w:r>
        <w:t>48</w:t>
      </w:r>
    </w:p>
    <w:p>
      <w:r>
        <w:t>3</w:t>
      </w:r>
    </w:p>
    <w:p>
      <w:r>
        <w:t>Phân kali nguyên chất ( K  2  O )</w:t>
      </w:r>
    </w:p>
    <w:p>
      <w:r>
        <w:t>kg</w:t>
      </w:r>
    </w:p>
    <w:p>
      <w:r>
        <w:t>120</w:t>
      </w:r>
    </w:p>
    <w:p>
      <w:r>
        <w:t>4</w:t>
      </w:r>
    </w:p>
    <w:p>
      <w:r>
        <w:t>Phân hữu cơ</w:t>
      </w:r>
    </w:p>
    <w:p>
      <w:r>
        <w:t>kg</w:t>
      </w:r>
    </w:p>
    <w:p>
      <w:r>
        <w:t>2 000</w:t>
      </w:r>
    </w:p>
    <w:p>
      <w:r>
        <w:t>5</w:t>
      </w:r>
    </w:p>
    <w:p>
      <w:r>
        <w:t>Chế phẩm sinh học</w:t>
      </w:r>
    </w:p>
    <w:p>
      <w:r>
        <w:t>kg</w:t>
      </w:r>
    </w:p>
    <w:p>
      <w:r>
        <w:t>15</w:t>
      </w:r>
    </w:p>
    <w:p>
      <w:r>
        <w:t>6</w:t>
      </w:r>
    </w:p>
    <w:p>
      <w:r>
        <w:t>Vôi</w:t>
      </w:r>
    </w:p>
    <w:p>
      <w:r>
        <w:t>kg</w:t>
      </w:r>
    </w:p>
    <w:p>
      <w:r>
        <w:t>500</w:t>
      </w:r>
    </w:p>
    <w:p>
      <w:r>
        <w:t>7</w:t>
      </w:r>
    </w:p>
    <w:p>
      <w:r>
        <w:t>Thuốc BVTV</w:t>
      </w:r>
    </w:p>
    <w:p>
      <w:r>
        <w:t>lít</w:t>
      </w:r>
    </w:p>
    <w:p>
      <w:r>
        <w:t>4</w:t>
      </w:r>
    </w:p>
    <w:p>
      <w:r>
        <w:t>Năm thứ 3</w:t>
      </w:r>
    </w:p>
    <w:p>
      <w:r>
        <w:t>1</w:t>
      </w:r>
    </w:p>
    <w:p>
      <w:r>
        <w:t>Phân đạm nguyên chất (N)</w:t>
      </w:r>
    </w:p>
    <w:p>
      <w:r>
        <w:t>kg</w:t>
      </w:r>
    </w:p>
    <w:p>
      <w:r>
        <w:t>129</w:t>
      </w:r>
    </w:p>
    <w:p>
      <w:r>
        <w:t>QCVN 01-189: 2019/BNNPTNT</w:t>
      </w:r>
    </w:p>
    <w:p>
      <w:r>
        <w:t>2</w:t>
      </w:r>
    </w:p>
    <w:p>
      <w:r>
        <w:t>Phân lân nguyên chất (P  2  O  5  )</w:t>
      </w:r>
    </w:p>
    <w:p>
      <w:r>
        <w:t>kg</w:t>
      </w:r>
    </w:p>
    <w:p>
      <w:r>
        <w:t>72</w:t>
      </w:r>
    </w:p>
    <w:p>
      <w:r>
        <w:t>3</w:t>
      </w:r>
    </w:p>
    <w:p>
      <w:r>
        <w:t>Phân kali nguyên chất ( K  2  O )</w:t>
      </w:r>
    </w:p>
    <w:p>
      <w:r>
        <w:t>kg</w:t>
      </w:r>
    </w:p>
    <w:p>
      <w:r>
        <w:t>120</w:t>
      </w:r>
    </w:p>
    <w:p>
      <w:r>
        <w:t>4</w:t>
      </w:r>
    </w:p>
    <w:p>
      <w:r>
        <w:t>Phân hữu cơ</w:t>
      </w:r>
    </w:p>
    <w:p>
      <w:r>
        <w:t>kg</w:t>
      </w:r>
    </w:p>
    <w:p>
      <w:r>
        <w:t>3 000</w:t>
      </w:r>
    </w:p>
    <w:p>
      <w:r>
        <w:t>5</w:t>
      </w:r>
    </w:p>
    <w:p>
      <w:r>
        <w:t>Chế phẩm sinh học</w:t>
      </w:r>
    </w:p>
    <w:p>
      <w:r>
        <w:t>kg</w:t>
      </w:r>
    </w:p>
    <w:p>
      <w:r>
        <w:t>15</w:t>
      </w:r>
    </w:p>
    <w:p>
      <w:r>
        <w:t>6</w:t>
      </w:r>
    </w:p>
    <w:p>
      <w:r>
        <w:t>Vôi</w:t>
      </w:r>
    </w:p>
    <w:p>
      <w:r>
        <w:t>kg</w:t>
      </w:r>
    </w:p>
    <w:p>
      <w:r>
        <w:t>500</w:t>
      </w:r>
    </w:p>
    <w:p>
      <w:r>
        <w:t>7</w:t>
      </w:r>
    </w:p>
    <w:p>
      <w:r>
        <w:t>Thuốc BVTV</w:t>
      </w:r>
    </w:p>
    <w:p>
      <w:r>
        <w:t>lít</w:t>
      </w:r>
    </w:p>
    <w:p>
      <w:r>
        <w:t>5</w:t>
      </w:r>
    </w:p>
    <w:p>
      <w:r>
        <w:t>Năm thứ 4 trở đi</w:t>
      </w:r>
    </w:p>
    <w:p>
      <w:r>
        <w:t>1</w:t>
      </w:r>
    </w:p>
    <w:p>
      <w:r>
        <w:t>Phân đạm nguyên chất (N)</w:t>
      </w:r>
    </w:p>
    <w:p>
      <w:r>
        <w:t>kg</w:t>
      </w:r>
    </w:p>
    <w:p>
      <w:r>
        <w:t>161</w:t>
      </w:r>
    </w:p>
    <w:p>
      <w:r>
        <w:t>QCVN 01-189: 2019/BNNPTNT</w:t>
      </w:r>
    </w:p>
    <w:p>
      <w:r>
        <w:t>2</w:t>
      </w:r>
    </w:p>
    <w:p>
      <w:r>
        <w:t>Phân lân nguyên chất (P  2  O  5  )</w:t>
      </w:r>
    </w:p>
    <w:p>
      <w:r>
        <w:t>kg</w:t>
      </w:r>
    </w:p>
    <w:p>
      <w:r>
        <w:t>88</w:t>
      </w:r>
    </w:p>
    <w:p>
      <w:r>
        <w:t>3</w:t>
      </w:r>
    </w:p>
    <w:p>
      <w:r>
        <w:t>Phân kali nguyên chất ( K  2  O )</w:t>
      </w:r>
    </w:p>
    <w:p>
      <w:r>
        <w:t>kg</w:t>
      </w:r>
    </w:p>
    <w:p>
      <w:r>
        <w:t>150</w:t>
      </w:r>
    </w:p>
    <w:p>
      <w:r>
        <w:t>4</w:t>
      </w:r>
    </w:p>
    <w:p>
      <w:r>
        <w:t>Phân hữu cơ</w:t>
      </w:r>
    </w:p>
    <w:p>
      <w:r>
        <w:t>kg</w:t>
      </w:r>
    </w:p>
    <w:p>
      <w:r>
        <w:t>4 000</w:t>
      </w:r>
    </w:p>
    <w:p>
      <w:r>
        <w:t>5</w:t>
      </w:r>
    </w:p>
    <w:p>
      <w:r>
        <w:t>Chế phẩm sinh học</w:t>
      </w:r>
    </w:p>
    <w:p>
      <w:r>
        <w:t>kg</w:t>
      </w:r>
    </w:p>
    <w:p>
      <w:r>
        <w:t>15</w:t>
      </w:r>
    </w:p>
    <w:p>
      <w:r>
        <w:t>6</w:t>
      </w:r>
    </w:p>
    <w:p>
      <w:r>
        <w:t>Vôi</w:t>
      </w:r>
    </w:p>
    <w:p>
      <w:r>
        <w:t>kg</w:t>
      </w:r>
    </w:p>
    <w:p>
      <w:r>
        <w:t>1 000</w:t>
      </w:r>
    </w:p>
    <w:p>
      <w:r>
        <w:t>7</w:t>
      </w:r>
    </w:p>
    <w:p>
      <w:r>
        <w:t>Thuốc BVTV</w:t>
      </w:r>
    </w:p>
    <w:p>
      <w:r>
        <w:t>lít</w:t>
      </w:r>
    </w:p>
    <w:p>
      <w:r>
        <w:t>6</w:t>
      </w:r>
    </w:p>
    <w:p>
      <w:r>
        <w:t>8</w:t>
      </w:r>
    </w:p>
    <w:p>
      <w:r>
        <w:t>Túi bao trái (bao nilon+bao xốp +dây thun)</w:t>
      </w:r>
    </w:p>
    <w:p>
      <w:r>
        <w:t>kg</w:t>
      </w:r>
    </w:p>
    <w:p>
      <w:r>
        <w:t>10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15. Mô hình trồng, thâm canh cây vú sữa - Mã sản phẩm: CAQ15</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5ha/vụ/người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 ha</w:t>
      </w:r>
    </w:p>
    <w:p>
      <w:r>
        <w:t>Thời kỳ</w:t>
      </w:r>
    </w:p>
    <w:p>
      <w:r>
        <w:t>TT</w:t>
      </w:r>
    </w:p>
    <w:p>
      <w:r>
        <w:t>Nội dung</w:t>
      </w:r>
    </w:p>
    <w:p>
      <w:r>
        <w:t>ĐVT</w:t>
      </w:r>
    </w:p>
    <w:p>
      <w:r>
        <w:t>Số lượng</w:t>
      </w:r>
    </w:p>
    <w:p>
      <w:r>
        <w:t>Tiêu chuẩn, yêu cầu kỹ thuật</w:t>
      </w:r>
    </w:p>
    <w:p>
      <w:r>
        <w:t>Ghi chú</w:t>
      </w:r>
    </w:p>
    <w:p>
      <w:r>
        <w:t>Thời kỳ kiến thiết cơ bản (năm thứ nhất + năm 2)</w:t>
      </w:r>
    </w:p>
    <w:p>
      <w:r>
        <w:t>1</w:t>
      </w:r>
    </w:p>
    <w:p>
      <w:r>
        <w:t>Giống trồng mới</w:t>
      </w:r>
    </w:p>
    <w:p>
      <w:r>
        <w:t>cây</w:t>
      </w:r>
    </w:p>
    <w:p>
      <w:r>
        <w:t>100</w:t>
      </w:r>
    </w:p>
    <w:p>
      <w:r>
        <w:t>Cây giống ghép, mầm ghép ≥30cm</w:t>
      </w:r>
    </w:p>
    <w:p>
      <w:r>
        <w:t>Giống hỗ trợ năm thứ nhất</w:t>
      </w:r>
    </w:p>
    <w:p>
      <w:r>
        <w:t>Phân hữu cơ sinh học khi thay thế sang phân hữu cơ vi sinh hoặc phân bón dạng nước thì mức bón theo quy trình của loại phân bón đ ó .</w:t>
      </w:r>
    </w:p>
    <w:p>
      <w:r>
        <w:t>2</w:t>
      </w:r>
    </w:p>
    <w:p>
      <w:r>
        <w:t>Giống trồng dặm</w:t>
      </w:r>
    </w:p>
    <w:p>
      <w:r>
        <w:t>cây</w:t>
      </w:r>
    </w:p>
    <w:p>
      <w:r>
        <w:t>5</w:t>
      </w:r>
    </w:p>
    <w:p>
      <w:r>
        <w:t>3</w:t>
      </w:r>
    </w:p>
    <w:p>
      <w:r>
        <w:t>Phân đạm nguyên chất (N)</w:t>
      </w:r>
    </w:p>
    <w:p>
      <w:r>
        <w:t>kg</w:t>
      </w:r>
    </w:p>
    <w:p>
      <w:r>
        <w:t>90</w:t>
      </w:r>
    </w:p>
    <w:p>
      <w:r>
        <w:t>4</w:t>
      </w:r>
    </w:p>
    <w:p>
      <w:r>
        <w:t>Phân lân nguyên chất (P  2  O  5  )</w:t>
      </w:r>
    </w:p>
    <w:p>
      <w:r>
        <w:t>kg</w:t>
      </w:r>
    </w:p>
    <w:p>
      <w:r>
        <w:t>80</w:t>
      </w:r>
    </w:p>
    <w:p>
      <w:r>
        <w:t>5</w:t>
      </w:r>
    </w:p>
    <w:p>
      <w:r>
        <w:t>Phân kali nguyên chất ( K  2  O )</w:t>
      </w:r>
    </w:p>
    <w:p>
      <w:r>
        <w:t>kg</w:t>
      </w:r>
    </w:p>
    <w:p>
      <w:r>
        <w:t>90</w:t>
      </w:r>
    </w:p>
    <w:p>
      <w:r>
        <w:t>6</w:t>
      </w:r>
    </w:p>
    <w:p>
      <w:r>
        <w:t>Phân hữu cơ sinh học</w:t>
      </w:r>
    </w:p>
    <w:p>
      <w:r>
        <w:t>kg</w:t>
      </w:r>
    </w:p>
    <w:p>
      <w:r>
        <w:t>3 000</w:t>
      </w:r>
    </w:p>
    <w:p>
      <w:r>
        <w:t>TCCS</w:t>
      </w:r>
    </w:p>
    <w:p>
      <w:r>
        <w:t>7</w:t>
      </w:r>
    </w:p>
    <w:p>
      <w:r>
        <w:t>Vôi bột</w:t>
      </w:r>
    </w:p>
    <w:p>
      <w:r>
        <w:t>kg</w:t>
      </w:r>
    </w:p>
    <w:p>
      <w:r>
        <w:t>200</w:t>
      </w:r>
    </w:p>
    <w:p>
      <w:r>
        <w:t>8</w:t>
      </w:r>
    </w:p>
    <w:p>
      <w:r>
        <w:t>Thuốc BVTV</w:t>
      </w:r>
    </w:p>
    <w:p>
      <w:r>
        <w:t>1.000đ</w:t>
      </w:r>
    </w:p>
    <w:p>
      <w:r>
        <w:t>1 500</w:t>
      </w:r>
    </w:p>
    <w:p>
      <w:r>
        <w:t>TCCS</w:t>
      </w:r>
    </w:p>
    <w:p>
      <w:r>
        <w:t>Năm thứ 3</w:t>
      </w:r>
    </w:p>
    <w:p>
      <w:r>
        <w:t>1</w:t>
      </w:r>
    </w:p>
    <w:p>
      <w:r>
        <w:t>Phân đạm nguyên chất (N)</w:t>
      </w:r>
    </w:p>
    <w:p>
      <w:r>
        <w:t>kg</w:t>
      </w:r>
    </w:p>
    <w:p>
      <w:r>
        <w:t>140</w:t>
      </w:r>
    </w:p>
    <w:p>
      <w:r>
        <w:t>2</w:t>
      </w:r>
    </w:p>
    <w:p>
      <w:r>
        <w:t>Phân lân nguyên chất (P  2  O  5  )</w:t>
      </w:r>
    </w:p>
    <w:p>
      <w:r>
        <w:t>kg</w:t>
      </w:r>
    </w:p>
    <w:p>
      <w:r>
        <w:t>120</w:t>
      </w:r>
    </w:p>
    <w:p>
      <w:r>
        <w:t>3</w:t>
      </w:r>
    </w:p>
    <w:p>
      <w:r>
        <w:t>Phân kali nguyên chất ( K  2  O )</w:t>
      </w:r>
    </w:p>
    <w:p>
      <w:r>
        <w:t>kg</w:t>
      </w:r>
    </w:p>
    <w:p>
      <w:r>
        <w:t>180</w:t>
      </w:r>
    </w:p>
    <w:p>
      <w:r>
        <w:t>4</w:t>
      </w:r>
    </w:p>
    <w:p>
      <w:r>
        <w:t>Phân hữu cơ sinh học</w:t>
      </w:r>
    </w:p>
    <w:p>
      <w:r>
        <w:t>kg</w:t>
      </w:r>
    </w:p>
    <w:p>
      <w:r>
        <w:t>3 000</w:t>
      </w:r>
    </w:p>
    <w:p>
      <w:r>
        <w:t>TCCS</w:t>
      </w:r>
    </w:p>
    <w:p>
      <w:r>
        <w:t>5</w:t>
      </w:r>
    </w:p>
    <w:p>
      <w:r>
        <w:t>Thuốc BVTV</w:t>
      </w:r>
    </w:p>
    <w:p>
      <w:r>
        <w:t>1.000đ</w:t>
      </w:r>
    </w:p>
    <w:p>
      <w:r>
        <w:t>1 500</w:t>
      </w:r>
    </w:p>
    <w:p>
      <w:r>
        <w:t>TCCS</w:t>
      </w:r>
    </w:p>
    <w:p>
      <w:r>
        <w:t>Thời kỳ kinh doanh (năm thứ 4 trở đi)</w:t>
      </w:r>
    </w:p>
    <w:p>
      <w:r>
        <w:t>1</w:t>
      </w:r>
    </w:p>
    <w:p>
      <w:r>
        <w:t>Phân đạm nguyên chất (N)</w:t>
      </w:r>
    </w:p>
    <w:p>
      <w:r>
        <w:t>kg</w:t>
      </w:r>
    </w:p>
    <w:p>
      <w:r>
        <w:t>190</w:t>
      </w:r>
    </w:p>
    <w:p>
      <w:r>
        <w:t>2</w:t>
      </w:r>
    </w:p>
    <w:p>
      <w:r>
        <w:t>Phân lân nguyên chất (P  2  O  5  )</w:t>
      </w:r>
    </w:p>
    <w:p>
      <w:r>
        <w:t>kg</w:t>
      </w:r>
    </w:p>
    <w:p>
      <w:r>
        <w:t>150</w:t>
      </w:r>
    </w:p>
    <w:p>
      <w:r>
        <w:t>3</w:t>
      </w:r>
    </w:p>
    <w:p>
      <w:r>
        <w:t>Phân kali nguyên chất ( K  2  O )</w:t>
      </w:r>
    </w:p>
    <w:p>
      <w:r>
        <w:t>kg</w:t>
      </w:r>
    </w:p>
    <w:p>
      <w:r>
        <w:t>240</w:t>
      </w:r>
    </w:p>
    <w:p>
      <w:r>
        <w:t>4</w:t>
      </w:r>
    </w:p>
    <w:p>
      <w:r>
        <w:t>Phân hữu cơ sinh học</w:t>
      </w:r>
    </w:p>
    <w:p>
      <w:r>
        <w:t>kg</w:t>
      </w:r>
    </w:p>
    <w:p>
      <w:r>
        <w:t>3 000</w:t>
      </w:r>
    </w:p>
    <w:p>
      <w:r>
        <w:t>TCCS</w:t>
      </w:r>
    </w:p>
    <w:p>
      <w:r>
        <w:t>5</w:t>
      </w:r>
    </w:p>
    <w:p>
      <w:r>
        <w:t>Túi bao trái</w:t>
      </w:r>
    </w:p>
    <w:p>
      <w:r>
        <w:t>túi</w:t>
      </w:r>
    </w:p>
    <w:p>
      <w:r>
        <w:t>50 000</w:t>
      </w:r>
    </w:p>
    <w:p>
      <w:r>
        <w:t>6</w:t>
      </w:r>
    </w:p>
    <w:p>
      <w:r>
        <w:t>Thuốc BVTV</w:t>
      </w:r>
    </w:p>
    <w:p>
      <w:r>
        <w:t>1.000đ</w:t>
      </w:r>
    </w:p>
    <w:p>
      <w:r>
        <w:t>2 000</w:t>
      </w:r>
    </w:p>
    <w:p>
      <w:r>
        <w:t>TCCS</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16. Mô hình trồng, thâm canh cây bòn bon - Mã sản phẩm: CAQ16</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5ha/vụ/người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 ha</w:t>
      </w:r>
    </w:p>
    <w:p>
      <w:r>
        <w:t>Thời kỳ</w:t>
      </w:r>
    </w:p>
    <w:p>
      <w:r>
        <w:t>Nội dung</w:t>
      </w:r>
    </w:p>
    <w:p>
      <w:r>
        <w:t>ĐVT</w:t>
      </w:r>
    </w:p>
    <w:p>
      <w:r>
        <w:t>Số lượng</w:t>
      </w:r>
    </w:p>
    <w:p>
      <w:r>
        <w:t>Tiêu chuẩn, yêu cầu kỹ thuật</w:t>
      </w:r>
    </w:p>
    <w:p>
      <w:r>
        <w:t>Ghi chú</w:t>
      </w:r>
    </w:p>
    <w:p>
      <w:r>
        <w:t>Thời kỳ thiết cơ bản</w:t>
      </w:r>
    </w:p>
    <w:p>
      <w:r>
        <w:t>Năm thứ 1</w:t>
      </w:r>
    </w:p>
    <w:p>
      <w:r>
        <w:t>1</w:t>
      </w:r>
    </w:p>
    <w:p>
      <w:r>
        <w:t>Giống trồng mới</w:t>
      </w:r>
    </w:p>
    <w:p>
      <w:r>
        <w:t>cây</w:t>
      </w:r>
    </w:p>
    <w:p>
      <w:r>
        <w:t>100</w:t>
      </w:r>
    </w:p>
    <w:p>
      <w:r>
        <w:t>Mật độ: 10m x 10m: 100 cây</w:t>
      </w:r>
    </w:p>
    <w:p>
      <w:r>
        <w:t>Giống hỗ trợ năm thứ nhất</w:t>
      </w:r>
    </w:p>
    <w:p>
      <w:r>
        <w:t>2</w:t>
      </w:r>
    </w:p>
    <w:p>
      <w:r>
        <w:t>Giống trồng dặm</w:t>
      </w:r>
    </w:p>
    <w:p>
      <w:r>
        <w:t>%</w:t>
      </w:r>
    </w:p>
    <w:p>
      <w:r>
        <w:t>5-10</w:t>
      </w:r>
    </w:p>
    <w:p>
      <w:r>
        <w:t>3</w:t>
      </w:r>
    </w:p>
    <w:p>
      <w:r>
        <w:t>Phân đạm nguyên chất (N)</w:t>
      </w:r>
    </w:p>
    <w:p>
      <w:r>
        <w:t>kg</w:t>
      </w:r>
    </w:p>
    <w:p>
      <w:r>
        <w:t>7</w:t>
      </w:r>
    </w:p>
    <w:p>
      <w:r>
        <w:t>4</w:t>
      </w:r>
    </w:p>
    <w:p>
      <w:r>
        <w:t>Phân lân nguyên chất (P  2  O  5  )</w:t>
      </w:r>
    </w:p>
    <w:p>
      <w:r>
        <w:t>kg</w:t>
      </w:r>
    </w:p>
    <w:p>
      <w:r>
        <w:t>7</w:t>
      </w:r>
    </w:p>
    <w:p>
      <w:r>
        <w:t>5</w:t>
      </w:r>
    </w:p>
    <w:p>
      <w:r>
        <w:t>Phân kali nguyên chất ( K  2  O )</w:t>
      </w:r>
    </w:p>
    <w:p>
      <w:r>
        <w:t>kg</w:t>
      </w:r>
    </w:p>
    <w:p>
      <w:r>
        <w:t>4</w:t>
      </w:r>
    </w:p>
    <w:p>
      <w:r>
        <w:t>6</w:t>
      </w:r>
    </w:p>
    <w:p>
      <w:r>
        <w:t>Phân hữu cơ vi sinh</w:t>
      </w:r>
    </w:p>
    <w:p>
      <w:r>
        <w:t>Kg</w:t>
      </w:r>
    </w:p>
    <w:p>
      <w:r>
        <w:t>150</w:t>
      </w:r>
    </w:p>
    <w:p>
      <w:r>
        <w:t>7</w:t>
      </w:r>
    </w:p>
    <w:p>
      <w:r>
        <w:t>Vôi bột</w:t>
      </w:r>
    </w:p>
    <w:p>
      <w:r>
        <w:t>Kg</w:t>
      </w:r>
    </w:p>
    <w:p>
      <w:r>
        <w:t>100</w:t>
      </w:r>
    </w:p>
    <w:p>
      <w:r>
        <w:t>8</w:t>
      </w:r>
    </w:p>
    <w:p>
      <w:r>
        <w:t>Thuốc xử lý đất</w:t>
      </w:r>
    </w:p>
    <w:p>
      <w:r>
        <w:t>Kg</w:t>
      </w:r>
    </w:p>
    <w:p>
      <w:r>
        <w:t>12</w:t>
      </w:r>
    </w:p>
    <w:p>
      <w:r>
        <w:t>9</w:t>
      </w:r>
    </w:p>
    <w:p>
      <w:r>
        <w:t>Thuốc diệt cỏ</w:t>
      </w:r>
    </w:p>
    <w:p>
      <w:r>
        <w:t>Lít</w:t>
      </w:r>
    </w:p>
    <w:p>
      <w:r>
        <w:t>3</w:t>
      </w:r>
    </w:p>
    <w:p>
      <w:r>
        <w:t>10</w:t>
      </w:r>
    </w:p>
    <w:p>
      <w:r>
        <w:t>Thuốc trừ sâu</w:t>
      </w:r>
    </w:p>
    <w:p>
      <w:r>
        <w:t>Kg(lít)</w:t>
      </w:r>
    </w:p>
    <w:p>
      <w:r>
        <w:t>1</w:t>
      </w:r>
    </w:p>
    <w:p>
      <w:r>
        <w:t>11</w:t>
      </w:r>
    </w:p>
    <w:p>
      <w:r>
        <w:t>Thuốc trừ bệnh</w:t>
      </w:r>
    </w:p>
    <w:p>
      <w:r>
        <w:t>Kg(lít)</w:t>
      </w:r>
    </w:p>
    <w:p>
      <w:r>
        <w:t>1,5</w:t>
      </w:r>
    </w:p>
    <w:p>
      <w:r>
        <w:t>Năm thứ 2</w:t>
      </w:r>
    </w:p>
    <w:p>
      <w:r>
        <w:t>1</w:t>
      </w:r>
    </w:p>
    <w:p>
      <w:r>
        <w:t>Phân đạm nguyên chất (N)</w:t>
      </w:r>
    </w:p>
    <w:p>
      <w:r>
        <w:t>kg</w:t>
      </w:r>
    </w:p>
    <w:p>
      <w:r>
        <w:t>14</w:t>
      </w:r>
    </w:p>
    <w:p>
      <w:r>
        <w:t>2</w:t>
      </w:r>
    </w:p>
    <w:p>
      <w:r>
        <w:t>Phân lân nguyên chất (P  2  O  5  )</w:t>
      </w:r>
    </w:p>
    <w:p>
      <w:r>
        <w:t>kg</w:t>
      </w:r>
    </w:p>
    <w:p>
      <w:r>
        <w:t>14</w:t>
      </w:r>
    </w:p>
    <w:p>
      <w:r>
        <w:t>3</w:t>
      </w:r>
    </w:p>
    <w:p>
      <w:r>
        <w:t>Phân kali nguyên chất ( K  2  O )</w:t>
      </w:r>
    </w:p>
    <w:p>
      <w:r>
        <w:t>kg</w:t>
      </w:r>
    </w:p>
    <w:p>
      <w:r>
        <w:t>7</w:t>
      </w:r>
    </w:p>
    <w:p>
      <w:r>
        <w:t>4</w:t>
      </w:r>
    </w:p>
    <w:p>
      <w:r>
        <w:t>Phân hữu cơ vi sinh</w:t>
      </w:r>
    </w:p>
    <w:p>
      <w:r>
        <w:t>Kg</w:t>
      </w:r>
    </w:p>
    <w:p>
      <w:r>
        <w:t>200</w:t>
      </w:r>
    </w:p>
    <w:p>
      <w:r>
        <w:t>5</w:t>
      </w:r>
    </w:p>
    <w:p>
      <w:r>
        <w:t>Thuốc xử lý đất</w:t>
      </w:r>
    </w:p>
    <w:p>
      <w:r>
        <w:t>Kg</w:t>
      </w:r>
    </w:p>
    <w:p>
      <w:r>
        <w:t>6</w:t>
      </w:r>
    </w:p>
    <w:p>
      <w:r>
        <w:t>6</w:t>
      </w:r>
    </w:p>
    <w:p>
      <w:r>
        <w:t>Thuốc diệt cỏ</w:t>
      </w:r>
    </w:p>
    <w:p>
      <w:r>
        <w:t>Lít</w:t>
      </w:r>
    </w:p>
    <w:p>
      <w:r>
        <w:t>3</w:t>
      </w:r>
    </w:p>
    <w:p>
      <w:r>
        <w:t>7</w:t>
      </w:r>
    </w:p>
    <w:p>
      <w:r>
        <w:t>Thuốc trừ sâu</w:t>
      </w:r>
    </w:p>
    <w:p>
      <w:r>
        <w:t>Kg(lít)</w:t>
      </w:r>
    </w:p>
    <w:p>
      <w:r>
        <w:t>1</w:t>
      </w:r>
    </w:p>
    <w:p>
      <w:r>
        <w:t>8</w:t>
      </w:r>
    </w:p>
    <w:p>
      <w:r>
        <w:t>Thuốc trừ bệnh</w:t>
      </w:r>
    </w:p>
    <w:p>
      <w:r>
        <w:t>Kg(lít)</w:t>
      </w:r>
    </w:p>
    <w:p>
      <w:r>
        <w:t>1,5</w:t>
      </w:r>
    </w:p>
    <w:p>
      <w:r>
        <w:t>Năm thứ 3</w:t>
      </w:r>
    </w:p>
    <w:p>
      <w:r>
        <w:t>1</w:t>
      </w:r>
    </w:p>
    <w:p>
      <w:r>
        <w:t>Phân đạm nguyên chất (N)</w:t>
      </w:r>
    </w:p>
    <w:p>
      <w:r>
        <w:t>kg</w:t>
      </w:r>
    </w:p>
    <w:p>
      <w:r>
        <w:t>16</w:t>
      </w:r>
    </w:p>
    <w:p>
      <w:r>
        <w:t>2</w:t>
      </w:r>
    </w:p>
    <w:p>
      <w:r>
        <w:t>Phân lân nguyên chất (P  2  O  5  )</w:t>
      </w:r>
    </w:p>
    <w:p>
      <w:r>
        <w:t>kg</w:t>
      </w:r>
    </w:p>
    <w:p>
      <w:r>
        <w:t>18</w:t>
      </w:r>
    </w:p>
    <w:p>
      <w:r>
        <w:t>3</w:t>
      </w:r>
    </w:p>
    <w:p>
      <w:r>
        <w:t>Phân kali nguyên chất ( K  2  O )</w:t>
      </w:r>
    </w:p>
    <w:p>
      <w:r>
        <w:t>kg</w:t>
      </w:r>
    </w:p>
    <w:p>
      <w:r>
        <w:t>10</w:t>
      </w:r>
    </w:p>
    <w:p>
      <w:r>
        <w:t>4</w:t>
      </w:r>
    </w:p>
    <w:p>
      <w:r>
        <w:t>Phân hữu cơ vi sinh</w:t>
      </w:r>
    </w:p>
    <w:p>
      <w:r>
        <w:t>Kg</w:t>
      </w:r>
    </w:p>
    <w:p>
      <w:r>
        <w:t>200</w:t>
      </w:r>
    </w:p>
    <w:p>
      <w:r>
        <w:t>5</w:t>
      </w:r>
    </w:p>
    <w:p>
      <w:r>
        <w:t>Thuốc xử lý đất</w:t>
      </w:r>
    </w:p>
    <w:p>
      <w:r>
        <w:t>Kg</w:t>
      </w:r>
    </w:p>
    <w:p>
      <w:r>
        <w:t>6</w:t>
      </w:r>
    </w:p>
    <w:p>
      <w:r>
        <w:t>6</w:t>
      </w:r>
    </w:p>
    <w:p>
      <w:r>
        <w:t>Thuốc diệt cỏ</w:t>
      </w:r>
    </w:p>
    <w:p>
      <w:r>
        <w:t>Lít</w:t>
      </w:r>
    </w:p>
    <w:p>
      <w:r>
        <w:t>1,5</w:t>
      </w:r>
    </w:p>
    <w:p>
      <w:r>
        <w:t>7</w:t>
      </w:r>
    </w:p>
    <w:p>
      <w:r>
        <w:t>Thuốc trừ sâu</w:t>
      </w:r>
    </w:p>
    <w:p>
      <w:r>
        <w:t>Kg(lít)</w:t>
      </w:r>
    </w:p>
    <w:p>
      <w:r>
        <w:t>2</w:t>
      </w:r>
    </w:p>
    <w:p>
      <w:r>
        <w:t>8</w:t>
      </w:r>
    </w:p>
    <w:p>
      <w:r>
        <w:t>Thuốc trừ bệnh</w:t>
      </w:r>
    </w:p>
    <w:p>
      <w:r>
        <w:t>Kg(lít)</w:t>
      </w:r>
    </w:p>
    <w:p>
      <w:r>
        <w:t>3,2</w:t>
      </w:r>
    </w:p>
    <w:p>
      <w:r>
        <w:t>Thời kỳ kinh doanh</w:t>
      </w:r>
    </w:p>
    <w:p>
      <w:r>
        <w:t>Năm thứ 4 trở đi</w:t>
      </w:r>
    </w:p>
    <w:p>
      <w:r>
        <w:t>1</w:t>
      </w:r>
    </w:p>
    <w:p>
      <w:r>
        <w:t>Phân đạm nguyên chất (N)</w:t>
      </w:r>
    </w:p>
    <w:p>
      <w:r>
        <w:t>kg</w:t>
      </w:r>
    </w:p>
    <w:p>
      <w:r>
        <w:t>25</w:t>
      </w:r>
    </w:p>
    <w:p>
      <w:r>
        <w:t>2</w:t>
      </w:r>
    </w:p>
    <w:p>
      <w:r>
        <w:t>Phân lân nguyên chất (P  2  O  5  )</w:t>
      </w:r>
    </w:p>
    <w:p>
      <w:r>
        <w:t>kg</w:t>
      </w:r>
    </w:p>
    <w:p>
      <w:r>
        <w:t>25</w:t>
      </w:r>
    </w:p>
    <w:p>
      <w:r>
        <w:t>3</w:t>
      </w:r>
    </w:p>
    <w:p>
      <w:r>
        <w:t>Phân kali nguyên chất ( K  2  O )</w:t>
      </w:r>
    </w:p>
    <w:p>
      <w:r>
        <w:t>kg</w:t>
      </w:r>
    </w:p>
    <w:p>
      <w:r>
        <w:t>16</w:t>
      </w:r>
    </w:p>
    <w:p>
      <w:r>
        <w:t>4</w:t>
      </w:r>
    </w:p>
    <w:p>
      <w:r>
        <w:t>Phân hữu cơ sinh học</w:t>
      </w:r>
    </w:p>
    <w:p>
      <w:r>
        <w:t>kg</w:t>
      </w:r>
    </w:p>
    <w:p>
      <w:r>
        <w:t>300</w:t>
      </w:r>
    </w:p>
    <w:p>
      <w:r>
        <w:t>5</w:t>
      </w:r>
    </w:p>
    <w:p>
      <w:r>
        <w:t>Vôi bột</w:t>
      </w:r>
    </w:p>
    <w:p>
      <w:r>
        <w:t>kg</w:t>
      </w:r>
    </w:p>
    <w:p>
      <w:r>
        <w:t>100</w:t>
      </w:r>
    </w:p>
    <w:p>
      <w:r>
        <w:t>6</w:t>
      </w:r>
    </w:p>
    <w:p>
      <w:r>
        <w:t>Thuốc xử lý đất</w:t>
      </w:r>
    </w:p>
    <w:p>
      <w:r>
        <w:t>Kg</w:t>
      </w:r>
    </w:p>
    <w:p>
      <w:r>
        <w:t>6</w:t>
      </w:r>
    </w:p>
    <w:p>
      <w:r>
        <w:t>7</w:t>
      </w:r>
    </w:p>
    <w:p>
      <w:r>
        <w:t>Thuốc trừ sâu</w:t>
      </w:r>
    </w:p>
    <w:p>
      <w:r>
        <w:t>Kg(lít)</w:t>
      </w:r>
    </w:p>
    <w:p>
      <w:r>
        <w:t>2</w:t>
      </w:r>
    </w:p>
    <w:p>
      <w:r>
        <w:t>8</w:t>
      </w:r>
    </w:p>
    <w:p>
      <w:r>
        <w:t>Thuốc trừ bệnh</w:t>
      </w:r>
    </w:p>
    <w:p>
      <w:r>
        <w:t>Kg(lít)</w:t>
      </w:r>
    </w:p>
    <w:p>
      <w:r>
        <w:t>3,2</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 ợ 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II. Cây công nghiệp dài ngày</w:t>
      </w:r>
    </w:p>
    <w:p>
      <w:r>
        <w:t>1. Mô hình Sản xuất Hồ tiêu - Mã sản phẩm: CCN01</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3-5ha/vụ/người</w:t>
      </w:r>
    </w:p>
    <w:p>
      <w:r>
        <w:t>b) Định mức máy móc, thiết bị</w:t>
      </w:r>
    </w:p>
    <w:p>
      <w:r>
        <w:t>TT</w:t>
      </w:r>
    </w:p>
    <w:p>
      <w:r>
        <w:t>Tên máy, thiết bị</w:t>
      </w:r>
    </w:p>
    <w:p>
      <w:r>
        <w:t>ĐVT</w:t>
      </w:r>
    </w:p>
    <w:p>
      <w:r>
        <w:t>Số lượng</w:t>
      </w:r>
    </w:p>
    <w:p>
      <w:r>
        <w:t>Tiêu chuẩn, yêu cầu kỹ thuật</w:t>
      </w:r>
    </w:p>
    <w:p>
      <w:r>
        <w:t>Ghi chú</w:t>
      </w:r>
    </w:p>
    <w:p>
      <w:r>
        <w:t>1</w:t>
      </w:r>
    </w:p>
    <w:p>
      <w:r>
        <w:t>Hệ thống tưới nhỏ giọt</w:t>
      </w:r>
    </w:p>
    <w:p>
      <w:r>
        <w:t>Phù hợp với quy trình kỹ thuật, quy mô dự án</w:t>
      </w:r>
    </w:p>
    <w:p>
      <w:r>
        <w:t>TCCS; Tưới nước kết hợp bón phân</w:t>
      </w:r>
    </w:p>
    <w:p>
      <w:r>
        <w:t>c) Định mức giống, vật tư</w:t>
      </w:r>
    </w:p>
    <w:p>
      <w:r>
        <w:t>Định mức cho 1 ha</w:t>
      </w:r>
    </w:p>
    <w:p>
      <w:r>
        <w:t>Thời kỳ</w:t>
      </w:r>
    </w:p>
    <w:p>
      <w:r>
        <w:t>TT</w:t>
      </w:r>
    </w:p>
    <w:p>
      <w:r>
        <w:t>Tên giống, vật tư</w:t>
      </w:r>
    </w:p>
    <w:p>
      <w:r>
        <w:t>ĐVT</w:t>
      </w:r>
    </w:p>
    <w:p>
      <w:r>
        <w:t>Số lượng</w:t>
      </w:r>
    </w:p>
    <w:p>
      <w:r>
        <w:t>Tiêu chuẩn, yêu cầu kỹ thuật</w:t>
      </w:r>
    </w:p>
    <w:p>
      <w:r>
        <w:t>Ghi chú</w:t>
      </w:r>
    </w:p>
    <w:p>
      <w:r>
        <w:t>Năm thứ 1</w:t>
      </w:r>
    </w:p>
    <w:p>
      <w:r>
        <w:t>I</w:t>
      </w:r>
    </w:p>
    <w:p>
      <w:r>
        <w:t>Giống</w:t>
      </w:r>
    </w:p>
    <w:p>
      <w:r>
        <w:t>1</w:t>
      </w:r>
    </w:p>
    <w:p>
      <w:r>
        <w:t>Trồng mới</w:t>
      </w:r>
    </w:p>
    <w:p>
      <w:r>
        <w:t>Hom</w:t>
      </w:r>
    </w:p>
    <w:p>
      <w:r>
        <w:t>1 800</w:t>
      </w:r>
    </w:p>
    <w:p>
      <w:r>
        <w:t>Trụ bê tông/ trụ sống: Khoảng cách: (2,5mx3,0m) đến (2,2m x 2,5m)</w:t>
      </w:r>
    </w:p>
    <w:p>
      <w:r>
        <w:t>2</w:t>
      </w:r>
    </w:p>
    <w:p>
      <w:r>
        <w:t>Trồng dặm</w:t>
      </w:r>
    </w:p>
    <w:p>
      <w:r>
        <w:t>%</w:t>
      </w:r>
    </w:p>
    <w:p>
      <w:r>
        <w:t>5-10</w:t>
      </w:r>
    </w:p>
    <w:p>
      <w:r>
        <w:t>II</w:t>
      </w:r>
    </w:p>
    <w:p>
      <w:r>
        <w:t>Vật tư</w:t>
      </w:r>
    </w:p>
    <w:p>
      <w:r>
        <w:t>1</w:t>
      </w:r>
    </w:p>
    <w:p>
      <w:r>
        <w:t>Đạm nguyên chất (N)</w:t>
      </w:r>
    </w:p>
    <w:p>
      <w:r>
        <w:t>kg</w:t>
      </w:r>
    </w:p>
    <w:p>
      <w:r>
        <w:t>100</w:t>
      </w:r>
    </w:p>
    <w:p>
      <w:r>
        <w:t>TCCS</w:t>
      </w:r>
    </w:p>
    <w:p>
      <w:r>
        <w:t>Có thể sử dụng phân hỗn hợp với tỷ lệ quy đổi N,</w:t>
      </w:r>
    </w:p>
    <w:p>
      <w:r>
        <w:t>2</w:t>
      </w:r>
    </w:p>
    <w:p>
      <w:r>
        <w:t>Lân nguyên chất (P  2  O  5  )</w:t>
      </w:r>
    </w:p>
    <w:p>
      <w:r>
        <w:t>kg</w:t>
      </w:r>
    </w:p>
    <w:p>
      <w:r>
        <w:t>60</w:t>
      </w:r>
    </w:p>
    <w:p>
      <w:r>
        <w:t>3</w:t>
      </w:r>
    </w:p>
    <w:p>
      <w:r>
        <w:t>Ka li nguyên chất ( K  2  O )</w:t>
      </w:r>
    </w:p>
    <w:p>
      <w:r>
        <w:t>kg</w:t>
      </w:r>
    </w:p>
    <w:p>
      <w:r>
        <w:t>90</w:t>
      </w:r>
    </w:p>
    <w:p>
      <w:r>
        <w:t>4</w:t>
      </w:r>
    </w:p>
    <w:p>
      <w:r>
        <w:t>Phân hữu cơ vi sinh</w:t>
      </w:r>
    </w:p>
    <w:p>
      <w:r>
        <w:t>kg</w:t>
      </w:r>
    </w:p>
    <w:p>
      <w:r>
        <w:t>3 600</w:t>
      </w:r>
    </w:p>
    <w:p>
      <w:r>
        <w:t>5</w:t>
      </w:r>
    </w:p>
    <w:p>
      <w:r>
        <w:t>Phân chuồng</w:t>
      </w:r>
    </w:p>
    <w:p>
      <w:r>
        <w:t>kg</w:t>
      </w:r>
    </w:p>
    <w:p>
      <w:r>
        <w:t>18 000</w:t>
      </w:r>
    </w:p>
    <w:p>
      <w:r>
        <w:t>6</w:t>
      </w:r>
    </w:p>
    <w:p>
      <w:r>
        <w:t>Chế phẩm Trichoderma</w:t>
      </w:r>
    </w:p>
    <w:p>
      <w:r>
        <w:t>kg</w:t>
      </w:r>
    </w:p>
    <w:p>
      <w:r>
        <w:t>80</w:t>
      </w:r>
    </w:p>
    <w:p>
      <w:r>
        <w:t>7</w:t>
      </w:r>
    </w:p>
    <w:p>
      <w:r>
        <w:t>Vôi bột</w:t>
      </w:r>
    </w:p>
    <w:p>
      <w:r>
        <w:t>kg</w:t>
      </w:r>
    </w:p>
    <w:p>
      <w:r>
        <w:t>500</w:t>
      </w:r>
    </w:p>
    <w:p>
      <w:r>
        <w:t>8</w:t>
      </w:r>
    </w:p>
    <w:p>
      <w:r>
        <w:t>Thuốc BVTV sinh học</w:t>
      </w:r>
    </w:p>
    <w:p>
      <w:r>
        <w:t>1.000đ</w:t>
      </w:r>
    </w:p>
    <w:p>
      <w:r>
        <w:t>3 000</w:t>
      </w:r>
    </w:p>
    <w:p>
      <w:r>
        <w:t>Năm thứ 2 - 3</w:t>
      </w:r>
    </w:p>
    <w:p>
      <w:r>
        <w:t>1</w:t>
      </w:r>
    </w:p>
    <w:p>
      <w:r>
        <w:t>Đạm nguyên chất (N)</w:t>
      </w:r>
    </w:p>
    <w:p>
      <w:r>
        <w:t>kg</w:t>
      </w:r>
    </w:p>
    <w:p>
      <w:r>
        <w:t>200</w:t>
      </w:r>
    </w:p>
    <w:p>
      <w:r>
        <w:t>TCCS</w:t>
      </w:r>
    </w:p>
    <w:p>
      <w:r>
        <w:t>Có thể sử dụng phân hỗn hợp với tỷ lệ quy đổi N,</w:t>
      </w:r>
    </w:p>
    <w:p>
      <w:r>
        <w:t>2</w:t>
      </w:r>
    </w:p>
    <w:p>
      <w:r>
        <w:t>Lân nguyên chất (P  2  O  5  )</w:t>
      </w:r>
    </w:p>
    <w:p>
      <w:r>
        <w:t>kg</w:t>
      </w:r>
    </w:p>
    <w:p>
      <w:r>
        <w:t>100</w:t>
      </w:r>
    </w:p>
    <w:p>
      <w:r>
        <w:t>3</w:t>
      </w:r>
    </w:p>
    <w:p>
      <w:r>
        <w:t>Ka li nguyên chất ( K  2  O )</w:t>
      </w:r>
    </w:p>
    <w:p>
      <w:r>
        <w:t>kg</w:t>
      </w:r>
    </w:p>
    <w:p>
      <w:r>
        <w:t>150</w:t>
      </w:r>
    </w:p>
    <w:p>
      <w:r>
        <w:t>4</w:t>
      </w:r>
    </w:p>
    <w:p>
      <w:r>
        <w:t>Phân hữu cơ vi sinh</w:t>
      </w:r>
    </w:p>
    <w:p>
      <w:r>
        <w:t>kg</w:t>
      </w:r>
    </w:p>
    <w:p>
      <w:r>
        <w:t>5 400</w:t>
      </w:r>
    </w:p>
    <w:p>
      <w:r>
        <w:t>5</w:t>
      </w:r>
    </w:p>
    <w:p>
      <w:r>
        <w:t>Phân chuồng</w:t>
      </w:r>
    </w:p>
    <w:p>
      <w:r>
        <w:t>kg</w:t>
      </w:r>
    </w:p>
    <w:p>
      <w:r>
        <w:t>27 000</w:t>
      </w:r>
    </w:p>
    <w:p>
      <w:r>
        <w:t>6</w:t>
      </w:r>
    </w:p>
    <w:p>
      <w:r>
        <w:t>Chế phẩm Trichoderma</w:t>
      </w:r>
    </w:p>
    <w:p>
      <w:r>
        <w:t>kg</w:t>
      </w:r>
    </w:p>
    <w:p>
      <w:r>
        <w:t>80</w:t>
      </w:r>
    </w:p>
    <w:p>
      <w:r>
        <w:t>7</w:t>
      </w:r>
    </w:p>
    <w:p>
      <w:r>
        <w:t>Vôi bột</w:t>
      </w:r>
    </w:p>
    <w:p>
      <w:r>
        <w:t>kg</w:t>
      </w:r>
    </w:p>
    <w:p>
      <w:r>
        <w:t>500</w:t>
      </w:r>
    </w:p>
    <w:p>
      <w:r>
        <w:t>8</w:t>
      </w:r>
    </w:p>
    <w:p>
      <w:r>
        <w:t>Thuốc BVTV sinh học</w:t>
      </w:r>
    </w:p>
    <w:p>
      <w:r>
        <w:t>1.000đ</w:t>
      </w:r>
    </w:p>
    <w:p>
      <w:r>
        <w:t>3 000</w:t>
      </w:r>
    </w:p>
    <w:p>
      <w:r>
        <w:t>Từ năm thứ 4 trở đi</w:t>
      </w:r>
    </w:p>
    <w:p>
      <w:r>
        <w:t>1</w:t>
      </w:r>
    </w:p>
    <w:p>
      <w:r>
        <w:t>Đạm nguyên chất (N)</w:t>
      </w:r>
    </w:p>
    <w:p>
      <w:r>
        <w:t>kg</w:t>
      </w:r>
    </w:p>
    <w:p>
      <w:r>
        <w:t>350</w:t>
      </w:r>
    </w:p>
    <w:p>
      <w:r>
        <w:t>TCCS, Có thể sử dụng phân hỗn hợp với tỷ lệ quy đổi N, P  2  O  5  ,  K  2  O  tương ứng</w:t>
      </w:r>
    </w:p>
    <w:p>
      <w:r>
        <w:t>2</w:t>
      </w:r>
    </w:p>
    <w:p>
      <w:r>
        <w:t>Lân nguyên chất (P  2  O  5  )</w:t>
      </w:r>
    </w:p>
    <w:p>
      <w:r>
        <w:t>kg</w:t>
      </w:r>
    </w:p>
    <w:p>
      <w:r>
        <w:t>200</w:t>
      </w:r>
    </w:p>
    <w:p>
      <w:r>
        <w:t>3</w:t>
      </w:r>
    </w:p>
    <w:p>
      <w:r>
        <w:t>Ka li nguyên chất ( K  2  O )</w:t>
      </w:r>
    </w:p>
    <w:p>
      <w:r>
        <w:t>kg</w:t>
      </w:r>
    </w:p>
    <w:p>
      <w:r>
        <w:t>250</w:t>
      </w:r>
    </w:p>
    <w:p>
      <w:r>
        <w:t>4</w:t>
      </w:r>
    </w:p>
    <w:p>
      <w:r>
        <w:t>Phân hữu cơ vi sinh</w:t>
      </w:r>
    </w:p>
    <w:p>
      <w:r>
        <w:t>kg</w:t>
      </w:r>
    </w:p>
    <w:p>
      <w:r>
        <w:t>27 000</w:t>
      </w:r>
    </w:p>
    <w:p>
      <w:r>
        <w:t>5</w:t>
      </w:r>
    </w:p>
    <w:p>
      <w:r>
        <w:t>Phân chuồng</w:t>
      </w:r>
    </w:p>
    <w:p>
      <w:r>
        <w:t>kg</w:t>
      </w:r>
    </w:p>
    <w:p>
      <w:r>
        <w:t>9 000</w:t>
      </w:r>
    </w:p>
    <w:p>
      <w:r>
        <w:t>6</w:t>
      </w:r>
    </w:p>
    <w:p>
      <w:r>
        <w:t>Chế phẩm Trichoderma</w:t>
      </w:r>
    </w:p>
    <w:p>
      <w:r>
        <w:t>kg</w:t>
      </w:r>
    </w:p>
    <w:p>
      <w:r>
        <w:t>80</w:t>
      </w:r>
    </w:p>
    <w:p>
      <w:r>
        <w:t>7</w:t>
      </w:r>
    </w:p>
    <w:p>
      <w:r>
        <w:t>Vôi bột</w:t>
      </w:r>
    </w:p>
    <w:p>
      <w:r>
        <w:t>kg</w:t>
      </w:r>
    </w:p>
    <w:p>
      <w:r>
        <w:t>500</w:t>
      </w:r>
    </w:p>
    <w:p>
      <w:r>
        <w:t>8</w:t>
      </w:r>
    </w:p>
    <w:p>
      <w:r>
        <w:t>Thuốc BVTV sinh học</w:t>
      </w:r>
    </w:p>
    <w:p>
      <w:r>
        <w:t>1.000đ</w:t>
      </w:r>
    </w:p>
    <w:p>
      <w:r>
        <w:t>3 000</w:t>
      </w:r>
    </w:p>
    <w:p>
      <w:r>
        <w:t>d) Định mức triển khai</w:t>
      </w:r>
    </w:p>
    <w:p>
      <w:r>
        <w:t>TT</w:t>
      </w:r>
    </w:p>
    <w:p>
      <w:r>
        <w:t>Nội dung</w:t>
      </w:r>
    </w:p>
    <w:p>
      <w:r>
        <w:t>ĐVT</w:t>
      </w:r>
    </w:p>
    <w:p>
      <w:r>
        <w:t>Số lượng</w:t>
      </w:r>
    </w:p>
    <w:p>
      <w:r>
        <w:t>Tiêu chuẩn, yêu cầu kỹ thuật</w:t>
      </w:r>
    </w:p>
    <w:p>
      <w:r>
        <w:t>Ghi chú</w:t>
      </w:r>
    </w:p>
    <w:p>
      <w:r>
        <w:t>1</w:t>
      </w:r>
    </w:p>
    <w:p>
      <w:r>
        <w:t>Tập huấn xây dựng mô hình</w:t>
      </w:r>
    </w:p>
    <w:p>
      <w:r>
        <w:t>- Số lần</w:t>
      </w:r>
    </w:p>
    <w:p>
      <w:r>
        <w:t>lần</w:t>
      </w:r>
    </w:p>
    <w:p>
      <w:r>
        <w:t>- Theo quy trình kỹ thuật</w:t>
      </w:r>
    </w:p>
    <w:p>
      <w:r>
        <w:t>- Đối tượng: Người nhận hưởng lợi và tác động từ mô hình.</w:t>
      </w:r>
    </w:p>
    <w:p>
      <w:r>
        <w:t>- 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2. Mô hình Thâm canh Điều - Mã sản phẩm: CCN02</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3-5ha/vụ/người</w:t>
      </w:r>
    </w:p>
    <w:p>
      <w:r>
        <w:t>b) Định mức máy móc, thiết bị</w:t>
      </w:r>
    </w:p>
    <w:p>
      <w:r>
        <w:t>TT</w:t>
      </w:r>
    </w:p>
    <w:p>
      <w:r>
        <w:t>Tên máy, thiết bị</w:t>
      </w:r>
    </w:p>
    <w:p>
      <w:r>
        <w:t>ĐVT</w:t>
      </w:r>
    </w:p>
    <w:p>
      <w:r>
        <w:t>Số lượng</w:t>
      </w:r>
    </w:p>
    <w:p>
      <w:r>
        <w:t>Tiêu chuẩn, yêu cầu kỹ thuật</w:t>
      </w:r>
    </w:p>
    <w:p>
      <w:r>
        <w:t>Ghi chú</w:t>
      </w:r>
    </w:p>
    <w:p>
      <w:r>
        <w:t>1</w:t>
      </w:r>
    </w:p>
    <w:p>
      <w:r>
        <w:t>Hệ thống tưới</w:t>
      </w:r>
    </w:p>
    <w:p>
      <w:r>
        <w:t>Phù hợp với quy trình kỹ thuật, quy mô dự án</w:t>
      </w:r>
    </w:p>
    <w:p>
      <w:r>
        <w:t>c) Định mức giống, vật tư</w:t>
      </w:r>
    </w:p>
    <w:p>
      <w:r>
        <w:t>Định mức cho 1 ha</w:t>
      </w:r>
    </w:p>
    <w:p>
      <w:r>
        <w:t>Thời kỳ</w:t>
      </w:r>
    </w:p>
    <w:p>
      <w:r>
        <w:t>TT</w:t>
      </w:r>
    </w:p>
    <w:p>
      <w:r>
        <w:t>Tên giống, vật tư</w:t>
      </w:r>
    </w:p>
    <w:p>
      <w:r>
        <w:t>ĐVT</w:t>
      </w:r>
    </w:p>
    <w:p>
      <w:r>
        <w:t>Số lượng</w:t>
      </w:r>
    </w:p>
    <w:p>
      <w:r>
        <w:t>Tiêu chuẩn, yêu cầu kỹ thuật</w:t>
      </w:r>
    </w:p>
    <w:p>
      <w:r>
        <w:t>Ghi chú</w:t>
      </w:r>
    </w:p>
    <w:p>
      <w:r>
        <w:t>1</w:t>
      </w:r>
    </w:p>
    <w:p>
      <w:r>
        <w:t>Giống</w:t>
      </w:r>
    </w:p>
    <w:p>
      <w:r>
        <w:t>-</w:t>
      </w:r>
    </w:p>
    <w:p>
      <w:r>
        <w:t>Giống Điều ghép</w:t>
      </w:r>
    </w:p>
    <w:p>
      <w:r>
        <w:t>Cây</w:t>
      </w:r>
    </w:p>
    <w:p>
      <w:r>
        <w:t>208</w:t>
      </w:r>
    </w:p>
    <w:p>
      <w:r>
        <w:t>-</w:t>
      </w:r>
    </w:p>
    <w:p>
      <w:r>
        <w:t>Trồng dặm (5%)</w:t>
      </w:r>
    </w:p>
    <w:p>
      <w:r>
        <w:t>Cây</w:t>
      </w:r>
    </w:p>
    <w:p>
      <w:r>
        <w:t>10</w:t>
      </w:r>
    </w:p>
    <w:p>
      <w:r>
        <w:t>2</w:t>
      </w:r>
    </w:p>
    <w:p>
      <w:r>
        <w:t>Vật tư</w:t>
      </w:r>
    </w:p>
    <w:p>
      <w:r>
        <w:t>Năm thứ nhất trồng mới</w:t>
      </w:r>
    </w:p>
    <w:p>
      <w:r>
        <w:t>1</w:t>
      </w:r>
    </w:p>
    <w:p>
      <w:r>
        <w:t>Đạm nguyên chất (N)</w:t>
      </w:r>
    </w:p>
    <w:p>
      <w:r>
        <w:t>Kg</w:t>
      </w:r>
    </w:p>
    <w:p>
      <w:r>
        <w:t>12</w:t>
      </w:r>
    </w:p>
    <w:p>
      <w:r>
        <w:t>TCCS, Có thể sử dụng phân hỗn hợp với t ỷ  l ệ   quy đổi N, P   2  O  5  ,  K  2  O  TCCS</w:t>
      </w:r>
    </w:p>
    <w:p>
      <w:r>
        <w:t>2</w:t>
      </w:r>
    </w:p>
    <w:p>
      <w:r>
        <w:t>Lân nguyên chất (P  2  O  5  )</w:t>
      </w:r>
    </w:p>
    <w:p>
      <w:r>
        <w:t>Kg</w:t>
      </w:r>
    </w:p>
    <w:p>
      <w:r>
        <w:t>5</w:t>
      </w:r>
    </w:p>
    <w:p>
      <w:r>
        <w:t>3</w:t>
      </w:r>
    </w:p>
    <w:p>
      <w:r>
        <w:t>Kali nguyên chất ( K  2  O )</w:t>
      </w:r>
    </w:p>
    <w:p>
      <w:r>
        <w:t>Kg</w:t>
      </w:r>
    </w:p>
    <w:p>
      <w:r>
        <w:t>4</w:t>
      </w:r>
    </w:p>
    <w:p>
      <w:r>
        <w:t>4</w:t>
      </w:r>
    </w:p>
    <w:p>
      <w:r>
        <w:t>Phân chuồng hoai/HCVS</w:t>
      </w:r>
    </w:p>
    <w:p>
      <w:r>
        <w:t>kg</w:t>
      </w:r>
    </w:p>
    <w:p>
      <w:r>
        <w:t>1 040</w:t>
      </w:r>
    </w:p>
    <w:p>
      <w:r>
        <w:t>5</w:t>
      </w:r>
    </w:p>
    <w:p>
      <w:r>
        <w:t>Vôi bột</w:t>
      </w:r>
    </w:p>
    <w:p>
      <w:r>
        <w:t>Kg</w:t>
      </w:r>
    </w:p>
    <w:p>
      <w:r>
        <w:t>208</w:t>
      </w:r>
    </w:p>
    <w:p>
      <w:r>
        <w:t>6</w:t>
      </w:r>
    </w:p>
    <w:p>
      <w:r>
        <w:t>Thuốc BVTV</w:t>
      </w:r>
    </w:p>
    <w:p>
      <w:r>
        <w:t>1.000đ</w:t>
      </w:r>
    </w:p>
    <w:p>
      <w:r>
        <w:t>1 000</w:t>
      </w:r>
    </w:p>
    <w:p>
      <w:r>
        <w:t>Năm thứ 2</w:t>
      </w:r>
    </w:p>
    <w:p>
      <w:r>
        <w:t>1</w:t>
      </w:r>
    </w:p>
    <w:p>
      <w:r>
        <w:t>Đạm nguyên chất (N)</w:t>
      </w:r>
    </w:p>
    <w:p>
      <w:r>
        <w:t>Kg</w:t>
      </w:r>
    </w:p>
    <w:p>
      <w:r>
        <w:t>27</w:t>
      </w:r>
    </w:p>
    <w:p>
      <w:r>
        <w:t>2</w:t>
      </w:r>
    </w:p>
    <w:p>
      <w:r>
        <w:t>Lân nguyên chất (P  2  O  5  )</w:t>
      </w:r>
    </w:p>
    <w:p>
      <w:r>
        <w:t>Kg</w:t>
      </w:r>
    </w:p>
    <w:p>
      <w:r>
        <w:t>10</w:t>
      </w:r>
    </w:p>
    <w:p>
      <w:r>
        <w:t>3</w:t>
      </w:r>
    </w:p>
    <w:p>
      <w:r>
        <w:t>Ka li nguyên chất ( K  2  O )</w:t>
      </w:r>
    </w:p>
    <w:p>
      <w:r>
        <w:t>Kg</w:t>
      </w:r>
    </w:p>
    <w:p>
      <w:r>
        <w:t>7</w:t>
      </w:r>
    </w:p>
    <w:p>
      <w:r>
        <w:t>4</w:t>
      </w:r>
    </w:p>
    <w:p>
      <w:r>
        <w:t>Thuốc BVTV</w:t>
      </w:r>
    </w:p>
    <w:p>
      <w:r>
        <w:t>1.000đ</w:t>
      </w:r>
    </w:p>
    <w:p>
      <w:r>
        <w:t>1 500</w:t>
      </w:r>
    </w:p>
    <w:p>
      <w:r>
        <w:t>Năm thứ 3</w:t>
      </w:r>
    </w:p>
    <w:p>
      <w:r>
        <w:t>1</w:t>
      </w:r>
    </w:p>
    <w:p>
      <w:r>
        <w:t>Đạm nguyên chất (N)</w:t>
      </w:r>
    </w:p>
    <w:p>
      <w:r>
        <w:t>Kg</w:t>
      </w:r>
    </w:p>
    <w:p>
      <w:r>
        <w:t>53</w:t>
      </w:r>
    </w:p>
    <w:p>
      <w:r>
        <w:t>2</w:t>
      </w:r>
    </w:p>
    <w:p>
      <w:r>
        <w:t>Lân nguyên chất (P  2  O  5  )</w:t>
      </w:r>
    </w:p>
    <w:p>
      <w:r>
        <w:t>Kg</w:t>
      </w:r>
    </w:p>
    <w:p>
      <w:r>
        <w:t>17</w:t>
      </w:r>
    </w:p>
    <w:p>
      <w:r>
        <w:t>3</w:t>
      </w:r>
    </w:p>
    <w:p>
      <w:r>
        <w:t>Ka li nguyên chất ( K  2  O )</w:t>
      </w:r>
    </w:p>
    <w:p>
      <w:r>
        <w:t>Kg</w:t>
      </w:r>
    </w:p>
    <w:p>
      <w:r>
        <w:t>15</w:t>
      </w:r>
    </w:p>
    <w:p>
      <w:r>
        <w:t>4</w:t>
      </w:r>
    </w:p>
    <w:p>
      <w:r>
        <w:t>Thuốc BVTV</w:t>
      </w:r>
    </w:p>
    <w:p>
      <w:r>
        <w:t>1.000đ</w:t>
      </w:r>
    </w:p>
    <w:p>
      <w:r>
        <w:t>2 000</w:t>
      </w:r>
    </w:p>
    <w:p>
      <w:r>
        <w:t>Năm thứ 4</w:t>
      </w:r>
    </w:p>
    <w:p>
      <w:r>
        <w:t>1</w:t>
      </w:r>
    </w:p>
    <w:p>
      <w:r>
        <w:t>Đạm nguyên chất (N)</w:t>
      </w:r>
    </w:p>
    <w:p>
      <w:r>
        <w:t>Kg</w:t>
      </w:r>
    </w:p>
    <w:p>
      <w:r>
        <w:t>104</w:t>
      </w:r>
    </w:p>
    <w:p>
      <w:r>
        <w:t>2</w:t>
      </w:r>
    </w:p>
    <w:p>
      <w:r>
        <w:t>Lân nguyên chất (P  2  O  5  )</w:t>
      </w:r>
    </w:p>
    <w:p>
      <w:r>
        <w:t>Kg</w:t>
      </w:r>
    </w:p>
    <w:p>
      <w:r>
        <w:t>47</w:t>
      </w:r>
    </w:p>
    <w:p>
      <w:r>
        <w:t>3</w:t>
      </w:r>
    </w:p>
    <w:p>
      <w:r>
        <w:t>Ka li nguyên chất ( K  2  O )</w:t>
      </w:r>
    </w:p>
    <w:p>
      <w:r>
        <w:t>Kg</w:t>
      </w:r>
    </w:p>
    <w:p>
      <w:r>
        <w:t>19</w:t>
      </w:r>
    </w:p>
    <w:p>
      <w:r>
        <w:t>Năm thứ 5</w:t>
      </w:r>
    </w:p>
    <w:p>
      <w:r>
        <w:t>1</w:t>
      </w:r>
    </w:p>
    <w:p>
      <w:r>
        <w:t>Đạm nguyên chất (N)</w:t>
      </w:r>
    </w:p>
    <w:p>
      <w:r>
        <w:t>Kg</w:t>
      </w:r>
    </w:p>
    <w:p>
      <w:r>
        <w:t>130</w:t>
      </w:r>
    </w:p>
    <w:p>
      <w:r>
        <w:t>2</w:t>
      </w:r>
    </w:p>
    <w:p>
      <w:r>
        <w:t>Lân nguyên chất (P    2    O    5    )</w:t>
      </w:r>
    </w:p>
    <w:p>
      <w:r>
        <w:t>Kg</w:t>
      </w:r>
    </w:p>
    <w:p>
      <w:r>
        <w:t>58,8</w:t>
      </w:r>
    </w:p>
    <w:p>
      <w:r>
        <w:t>3</w:t>
      </w:r>
    </w:p>
    <w:p>
      <w:r>
        <w:t>Ka li nguyên chất (   K    2    O   )</w:t>
      </w:r>
    </w:p>
    <w:p>
      <w:r>
        <w:t>Kg</w:t>
      </w:r>
    </w:p>
    <w:p>
      <w:r>
        <w:t>24</w:t>
      </w:r>
    </w:p>
    <w:p>
      <w:r>
        <w:t>Năm thứ 6</w:t>
      </w:r>
    </w:p>
    <w:p>
      <w:r>
        <w:t>1</w:t>
      </w:r>
    </w:p>
    <w:p>
      <w:r>
        <w:t>Đạm nguyên chất (N)</w:t>
      </w:r>
    </w:p>
    <w:p>
      <w:r>
        <w:t>Kg</w:t>
      </w:r>
    </w:p>
    <w:p>
      <w:r>
        <w:t>162,5</w:t>
      </w:r>
    </w:p>
    <w:p>
      <w:r>
        <w:t>2</w:t>
      </w:r>
    </w:p>
    <w:p>
      <w:r>
        <w:t>Lân nguyên chất (P    2    O    5    )</w:t>
      </w:r>
    </w:p>
    <w:p>
      <w:r>
        <w:t>Kg</w:t>
      </w:r>
    </w:p>
    <w:p>
      <w:r>
        <w:t>73,5</w:t>
      </w:r>
    </w:p>
    <w:p>
      <w:r>
        <w:t>3</w:t>
      </w:r>
    </w:p>
    <w:p>
      <w:r>
        <w:t>Ka li nguyên chất (K 2    O   )</w:t>
      </w:r>
    </w:p>
    <w:p>
      <w:r>
        <w:t>Kg</w:t>
      </w:r>
    </w:p>
    <w:p>
      <w:r>
        <w:t>30</w:t>
      </w:r>
    </w:p>
    <w:p>
      <w:r>
        <w:t>Năm thứ 7 tr   ở    đi</w:t>
      </w:r>
    </w:p>
    <w:p>
      <w:r>
        <w:t>1</w:t>
      </w:r>
    </w:p>
    <w:p>
      <w:r>
        <w:t>Đạm nguyên chất (N)</w:t>
      </w:r>
    </w:p>
    <w:p>
      <w:r>
        <w:t>Kg</w:t>
      </w:r>
    </w:p>
    <w:p>
      <w:r>
        <w:t>203</w:t>
      </w:r>
    </w:p>
    <w:p>
      <w:r>
        <w:t>2</w:t>
      </w:r>
    </w:p>
    <w:p>
      <w:r>
        <w:t>Lân nguyên chất (P    2    O    5    )</w:t>
      </w:r>
    </w:p>
    <w:p>
      <w:r>
        <w:t>Kg</w:t>
      </w:r>
    </w:p>
    <w:p>
      <w:r>
        <w:t>92</w:t>
      </w:r>
    </w:p>
    <w:p>
      <w:r>
        <w:t>3</w:t>
      </w:r>
    </w:p>
    <w:p>
      <w:r>
        <w:t>Ka li nguyên chất (K 2    O   )</w:t>
      </w:r>
    </w:p>
    <w:p>
      <w:r>
        <w:t>Kg</w:t>
      </w:r>
    </w:p>
    <w:p>
      <w:r>
        <w:t>37,5</w:t>
      </w:r>
    </w:p>
    <w:p>
      <w:r>
        <w:t>d) Định mức triển khai</w:t>
      </w:r>
    </w:p>
    <w:p>
      <w:r>
        <w:t>TT</w:t>
      </w:r>
    </w:p>
    <w:p>
      <w:r>
        <w:t>Nội dung</w:t>
      </w:r>
    </w:p>
    <w:p>
      <w:r>
        <w:t>ĐVT</w:t>
      </w:r>
    </w:p>
    <w:p>
      <w:r>
        <w:t>Số lượng</w:t>
      </w:r>
    </w:p>
    <w:p>
      <w:r>
        <w:t>Tiêu chuẩn, yêu cầu kỹ thuật</w:t>
      </w:r>
    </w:p>
    <w:p>
      <w:r>
        <w:t>Ghi chú</w:t>
      </w:r>
    </w:p>
    <w:p>
      <w:r>
        <w:t>1</w:t>
      </w:r>
    </w:p>
    <w:p>
      <w:r>
        <w:t>Tập huấn xây dựng mô hình</w:t>
      </w:r>
    </w:p>
    <w:p>
      <w:r>
        <w:t>- Số lần</w:t>
      </w:r>
    </w:p>
    <w:p>
      <w:r>
        <w:t>lầ n</w:t>
      </w:r>
    </w:p>
    <w:p>
      <w:r>
        <w:t>- Theo quy trình kỹ thuật</w:t>
      </w:r>
    </w:p>
    <w:p>
      <w:r>
        <w:t>- Đối tượng: Người nhận hưởng lợi và tác động từ mô hình.</w:t>
      </w:r>
    </w:p>
    <w:p>
      <w:r>
        <w:t>- 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3. Mô hình Sản xuất Cao su kiến thiết cơ bản - Mã sản phẩm: CCN03</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3-5ha/vụ/người</w:t>
      </w:r>
    </w:p>
    <w:p>
      <w:r>
        <w:t>b) Định mức máy móc, thiết bị</w:t>
      </w:r>
    </w:p>
    <w:p>
      <w:r>
        <w:t>TT</w:t>
      </w:r>
    </w:p>
    <w:p>
      <w:r>
        <w:t>Tên máy, thiết bị</w:t>
      </w:r>
    </w:p>
    <w:p>
      <w:r>
        <w:t>ĐVT</w:t>
      </w:r>
    </w:p>
    <w:p>
      <w:r>
        <w:t>Số lượng</w:t>
      </w:r>
    </w:p>
    <w:p>
      <w:r>
        <w:t>Tiêu chuẩn, yêu cầu kỹ thuật</w:t>
      </w:r>
    </w:p>
    <w:p>
      <w:r>
        <w:t>Ghi chú</w:t>
      </w:r>
    </w:p>
    <w:p>
      <w:r>
        <w:t>c) Định mức giống, vật tư</w:t>
      </w:r>
    </w:p>
    <w:p>
      <w:r>
        <w:t>Định mức cho  1ha</w:t>
      </w:r>
    </w:p>
    <w:p>
      <w:r>
        <w:t>Thời kỳ</w:t>
      </w:r>
    </w:p>
    <w:p>
      <w:r>
        <w:t>TT</w:t>
      </w:r>
    </w:p>
    <w:p>
      <w:r>
        <w:t>Tên vật tư</w:t>
      </w:r>
    </w:p>
    <w:p>
      <w:r>
        <w:t>ĐVT</w:t>
      </w:r>
    </w:p>
    <w:p>
      <w:r>
        <w:t>Số lượng</w:t>
      </w:r>
    </w:p>
    <w:p>
      <w:r>
        <w:t>Tiêu chuẩn, yêu cầu kỹ thuật</w:t>
      </w:r>
    </w:p>
    <w:p>
      <w:r>
        <w:t>Ghi chú</w:t>
      </w:r>
    </w:p>
    <w:p>
      <w:r>
        <w:t>I</w:t>
      </w:r>
    </w:p>
    <w:p>
      <w:r>
        <w:t>Giống</w:t>
      </w:r>
    </w:p>
    <w:p>
      <w:r>
        <w:t>1</w:t>
      </w:r>
    </w:p>
    <w:p>
      <w:r>
        <w:t>Trồng mới (Mật độ 3m x 6m)</w:t>
      </w:r>
    </w:p>
    <w:p>
      <w:r>
        <w:t>Cây</w:t>
      </w:r>
    </w:p>
    <w:p>
      <w:r>
        <w:t>555</w:t>
      </w:r>
    </w:p>
    <w:p>
      <w:r>
        <w:t>2</w:t>
      </w:r>
    </w:p>
    <w:p>
      <w:r>
        <w:t>Trồng dặm</w:t>
      </w:r>
    </w:p>
    <w:p>
      <w:r>
        <w:t>%</w:t>
      </w:r>
    </w:p>
    <w:p>
      <w:r>
        <w:t>5-10</w:t>
      </w:r>
    </w:p>
    <w:p>
      <w:r>
        <w:t>II</w:t>
      </w:r>
    </w:p>
    <w:p>
      <w:r>
        <w:t>Vật tư</w:t>
      </w:r>
    </w:p>
    <w:p>
      <w:r>
        <w:t>Thời kỳ kiến thiết cơ bản (năm thứ 1)</w:t>
      </w:r>
    </w:p>
    <w:p>
      <w:r>
        <w:t>1</w:t>
      </w:r>
    </w:p>
    <w:p>
      <w:r>
        <w:t>Đạm nguyên chất (N)</w:t>
      </w:r>
    </w:p>
    <w:p>
      <w:r>
        <w:t>kg</w:t>
      </w:r>
    </w:p>
    <w:p>
      <w:r>
        <w:t>22</w:t>
      </w:r>
    </w:p>
    <w:p>
      <w:r>
        <w:t>TCCS</w:t>
      </w:r>
    </w:p>
    <w:p>
      <w:r>
        <w:t>2</w:t>
      </w:r>
    </w:p>
    <w:p>
      <w:r>
        <w:t>Lân nguyên chất (P  2  O  5  )</w:t>
      </w:r>
    </w:p>
    <w:p>
      <w:r>
        <w:t>kg</w:t>
      </w:r>
    </w:p>
    <w:p>
      <w:r>
        <w:t>22</w:t>
      </w:r>
    </w:p>
    <w:p>
      <w:r>
        <w:t>Có thể sử dụng phân hỗn hợp với tỷ lệ quy đổi N, P  2  O  5</w:t>
      </w:r>
    </w:p>
    <w:p>
      <w:r>
        <w:t>3</w:t>
      </w:r>
    </w:p>
    <w:p>
      <w:r>
        <w:t>Ka li nguyên chất ( K  2  O )</w:t>
      </w:r>
    </w:p>
    <w:p>
      <w:r>
        <w:t>kg</w:t>
      </w:r>
    </w:p>
    <w:p>
      <w:r>
        <w:t>11</w:t>
      </w:r>
    </w:p>
    <w:p>
      <w:r>
        <w:t>4</w:t>
      </w:r>
    </w:p>
    <w:p>
      <w:r>
        <w:t>Phân hữu cơ vi sinh</w:t>
      </w:r>
    </w:p>
    <w:p>
      <w:r>
        <w:t>kg</w:t>
      </w:r>
    </w:p>
    <w:p>
      <w:r>
        <w:t>2 550</w:t>
      </w:r>
    </w:p>
    <w:p>
      <w:r>
        <w:t>Năm thứ 2 đến năm thứ 6)</w:t>
      </w:r>
    </w:p>
    <w:p>
      <w:r>
        <w:t>1</w:t>
      </w:r>
    </w:p>
    <w:p>
      <w:r>
        <w:t>Đạm nguyên chất (N)</w:t>
      </w:r>
    </w:p>
    <w:p>
      <w:r>
        <w:t>kg</w:t>
      </w:r>
    </w:p>
    <w:p>
      <w:r>
        <w:t>45</w:t>
      </w:r>
    </w:p>
    <w:p>
      <w:r>
        <w:t>2</w:t>
      </w:r>
    </w:p>
    <w:p>
      <w:r>
        <w:t>Lân nguyên chất (P  2  O  5  )</w:t>
      </w:r>
    </w:p>
    <w:p>
      <w:r>
        <w:t>kg</w:t>
      </w:r>
    </w:p>
    <w:p>
      <w:r>
        <w:t>45</w:t>
      </w:r>
    </w:p>
    <w:p>
      <w:r>
        <w:t>3</w:t>
      </w:r>
    </w:p>
    <w:p>
      <w:r>
        <w:t>Ka li nguyên chất ( K  2  O )</w:t>
      </w:r>
    </w:p>
    <w:p>
      <w:r>
        <w:t>kg</w:t>
      </w:r>
    </w:p>
    <w:p>
      <w:r>
        <w:t>22</w:t>
      </w:r>
    </w:p>
    <w:p>
      <w:r>
        <w:t>4</w:t>
      </w:r>
    </w:p>
    <w:p>
      <w:r>
        <w:t>Phân hữu cơ vi sinh</w:t>
      </w:r>
    </w:p>
    <w:p>
      <w:r>
        <w:t>kg</w:t>
      </w:r>
    </w:p>
    <w:p>
      <w:r>
        <w:t>2 550</w:t>
      </w:r>
    </w:p>
    <w:p>
      <w:r>
        <w:t>5</w:t>
      </w:r>
    </w:p>
    <w:p>
      <w:r>
        <w:t>Thuốc BVTV</w:t>
      </w:r>
    </w:p>
    <w:p>
      <w:r>
        <w:t>1.000đ</w:t>
      </w:r>
    </w:p>
    <w:p>
      <w:r>
        <w:t>1 000</w:t>
      </w:r>
    </w:p>
    <w:p>
      <w:r>
        <w:t>d) Định mức triển khai</w:t>
      </w:r>
    </w:p>
    <w:p>
      <w:r>
        <w:t>TT</w:t>
      </w:r>
    </w:p>
    <w:p>
      <w:r>
        <w:t>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nhân hưởng lợi và tác động từ mô hình.</w:t>
      </w:r>
    </w:p>
    <w:p>
      <w:r>
        <w:t>-</w:t>
      </w:r>
    </w:p>
    <w:p>
      <w:r>
        <w:t>Thời gian</w:t>
      </w:r>
    </w:p>
    <w:p>
      <w:r>
        <w:t>ngày</w:t>
      </w:r>
    </w:p>
    <w:p>
      <w:r>
        <w:t>1</w:t>
      </w:r>
    </w:p>
    <w:p>
      <w:r>
        <w:t>2</w:t>
      </w:r>
    </w:p>
    <w:p>
      <w:r>
        <w:t>Hội nghị sơ kết, tổng kết</w:t>
      </w:r>
    </w:p>
    <w:p>
      <w:r>
        <w:t>-</w:t>
      </w:r>
    </w:p>
    <w:p>
      <w:r>
        <w:t>Hội nghị sơ kết</w:t>
      </w:r>
    </w:p>
    <w:p>
      <w:r>
        <w:t>Hội nghị</w:t>
      </w:r>
    </w:p>
    <w:p>
      <w:r>
        <w:t>1 ngày/HN</w:t>
      </w:r>
    </w:p>
    <w:p>
      <w:r>
        <w:t>-</w:t>
      </w:r>
    </w:p>
    <w:p>
      <w:r>
        <w:t>Hội nghị tổng kết</w:t>
      </w:r>
    </w:p>
    <w:p>
      <w:r>
        <w:t>Hội nghị</w:t>
      </w:r>
    </w:p>
    <w:p>
      <w:r>
        <w:t>1-2 ngày/HN</w:t>
      </w:r>
    </w:p>
    <w:p>
      <w:r>
        <w:t>4. Mô hình Sản xuất Cao su kinh doanh - Mã sản phẩm: CCN04</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3-5ha/vụ/người</w:t>
      </w:r>
    </w:p>
    <w:p>
      <w:r>
        <w:t>b) Định mức máy móc, thiết bị</w:t>
      </w:r>
    </w:p>
    <w:p>
      <w:r>
        <w:t>TT</w:t>
      </w:r>
    </w:p>
    <w:p>
      <w:r>
        <w:t>Tên máy, thiết bị</w:t>
      </w:r>
    </w:p>
    <w:p>
      <w:r>
        <w:t>ĐVT</w:t>
      </w:r>
    </w:p>
    <w:p>
      <w:r>
        <w:t>Số lượng</w:t>
      </w:r>
    </w:p>
    <w:p>
      <w:r>
        <w:t>Tiêu chuẩn, yêu cầu kỹ thuật</w:t>
      </w:r>
    </w:p>
    <w:p>
      <w:r>
        <w:t>Ghi chú</w:t>
      </w:r>
    </w:p>
    <w:p>
      <w:r>
        <w:t>c) Định mức giống, vật tư</w:t>
      </w:r>
    </w:p>
    <w:p>
      <w:r>
        <w:t>Định mức cho 1ha</w:t>
      </w:r>
    </w:p>
    <w:p>
      <w:r>
        <w:t>TT</w:t>
      </w:r>
    </w:p>
    <w:p>
      <w:r>
        <w:t>Tên vật tư</w:t>
      </w:r>
    </w:p>
    <w:p>
      <w:r>
        <w:t>ĐVT</w:t>
      </w:r>
    </w:p>
    <w:p>
      <w:r>
        <w:t>Số lượng</w:t>
      </w:r>
    </w:p>
    <w:p>
      <w:r>
        <w:t>Tiêu chuẩn, yêu cầu kỹ thuật</w:t>
      </w:r>
    </w:p>
    <w:p>
      <w:r>
        <w:t>Ghi chú</w:t>
      </w:r>
    </w:p>
    <w:p>
      <w:r>
        <w:t>1</w:t>
      </w:r>
    </w:p>
    <w:p>
      <w:r>
        <w:t>Đạm nguyên chất (N)</w:t>
      </w:r>
    </w:p>
    <w:p>
      <w:r>
        <w:t>kg</w:t>
      </w:r>
    </w:p>
    <w:p>
      <w:r>
        <w:t>70</w:t>
      </w:r>
    </w:p>
    <w:p>
      <w:r>
        <w:t>TCCS</w:t>
      </w:r>
    </w:p>
    <w:p>
      <w:r>
        <w:t>2</w:t>
      </w:r>
    </w:p>
    <w:p>
      <w:r>
        <w:t>Lân nguyên chất (P  2  O  5  )</w:t>
      </w:r>
    </w:p>
    <w:p>
      <w:r>
        <w:t>kg</w:t>
      </w:r>
    </w:p>
    <w:p>
      <w:r>
        <w:t>30</w:t>
      </w:r>
    </w:p>
    <w:p>
      <w:r>
        <w:t>3</w:t>
      </w:r>
    </w:p>
    <w:p>
      <w:r>
        <w:t>Ka li nguyên chất ( K  2  O )</w:t>
      </w:r>
    </w:p>
    <w:p>
      <w:r>
        <w:t>kg</w:t>
      </w:r>
    </w:p>
    <w:p>
      <w:r>
        <w:t>72</w:t>
      </w:r>
    </w:p>
    <w:p>
      <w:r>
        <w:t>4</w:t>
      </w:r>
    </w:p>
    <w:p>
      <w:r>
        <w:t>Phân hữu cơ vi sinh</w:t>
      </w:r>
    </w:p>
    <w:p>
      <w:r>
        <w:t>kg</w:t>
      </w:r>
    </w:p>
    <w:p>
      <w:r>
        <w:t>2 550</w:t>
      </w:r>
    </w:p>
    <w:p>
      <w:r>
        <w:t>5</w:t>
      </w:r>
    </w:p>
    <w:p>
      <w:r>
        <w:t>Amoniac (NH 3 ) 10%</w:t>
      </w:r>
    </w:p>
    <w:p>
      <w:r>
        <w:t>lít</w:t>
      </w:r>
    </w:p>
    <w:p>
      <w:r>
        <w:t>20</w:t>
      </w:r>
    </w:p>
    <w:p>
      <w:r>
        <w:t>6</w:t>
      </w:r>
    </w:p>
    <w:p>
      <w:r>
        <w:t>Thuốc BVTV và kích mủ</w:t>
      </w:r>
    </w:p>
    <w:p>
      <w:r>
        <w:t>1.000đ</w:t>
      </w:r>
    </w:p>
    <w:p>
      <w:r>
        <w:t>1 000</w:t>
      </w:r>
    </w:p>
    <w:p>
      <w:r>
        <w:t>7</w:t>
      </w:r>
    </w:p>
    <w:p>
      <w:r>
        <w:t>Vật tư, thiết bị thu hoạch (hỗ trợ 1 lần vào năm thứ nhất thu hoạch)</w:t>
      </w:r>
    </w:p>
    <w:p>
      <w:r>
        <w:t>-</w:t>
      </w:r>
    </w:p>
    <w:p>
      <w:r>
        <w:t>Kiềng đỡ chén</w:t>
      </w:r>
    </w:p>
    <w:p>
      <w:r>
        <w:t>cái</w:t>
      </w:r>
    </w:p>
    <w:p>
      <w:r>
        <w:t>500</w:t>
      </w:r>
    </w:p>
    <w:p>
      <w:r>
        <w:t>Chất liệu thép, kích thước: Ø 3mm, đường kính 13-14 cm</w:t>
      </w:r>
    </w:p>
    <w:p>
      <w:r>
        <w:t>-</w:t>
      </w:r>
    </w:p>
    <w:p>
      <w:r>
        <w:t>Dây nilon buộc kiền</w:t>
      </w:r>
    </w:p>
    <w:p>
      <w:r>
        <w:t>cuộn</w:t>
      </w:r>
    </w:p>
    <w:p>
      <w:r>
        <w:t>16</w:t>
      </w:r>
    </w:p>
    <w:p>
      <w:r>
        <w:t>-</w:t>
      </w:r>
    </w:p>
    <w:p>
      <w:r>
        <w:t>Chén hứng mủ</w:t>
      </w:r>
    </w:p>
    <w:p>
      <w:r>
        <w:t>cái</w:t>
      </w:r>
    </w:p>
    <w:p>
      <w:r>
        <w:t>500</w:t>
      </w:r>
    </w:p>
    <w:p>
      <w:r>
        <w:t>Chất liệu nhựa, dung tích 1 lít, trọng lượng 60 gram/cái</w:t>
      </w:r>
    </w:p>
    <w:p>
      <w:r>
        <w:t>-</w:t>
      </w:r>
    </w:p>
    <w:p>
      <w:r>
        <w:t>Máng hứng mủ</w:t>
      </w:r>
    </w:p>
    <w:p>
      <w:r>
        <w:t>cái</w:t>
      </w:r>
    </w:p>
    <w:p>
      <w:r>
        <w:t>500</w:t>
      </w:r>
    </w:p>
    <w:p>
      <w:r>
        <w:t>Chất liệu sắt tráng kẽm (tole), dày 0,5mm, chiều dài 7cm</w:t>
      </w:r>
    </w:p>
    <w:p>
      <w:r>
        <w:t>-</w:t>
      </w:r>
    </w:p>
    <w:p>
      <w:r>
        <w:t>Máng che mưa</w:t>
      </w:r>
    </w:p>
    <w:p>
      <w:r>
        <w:t>cái</w:t>
      </w:r>
    </w:p>
    <w:p>
      <w:r>
        <w:t>500</w:t>
      </w:r>
    </w:p>
    <w:p>
      <w:r>
        <w:t>Chất liệu nhựa PE dẻo, kích thước: dày 0,3 mm, rộng 16 cm, dài 75</w:t>
      </w:r>
    </w:p>
    <w:p>
      <w:r>
        <w:t>-</w:t>
      </w:r>
    </w:p>
    <w:p>
      <w:r>
        <w:t>Keo dán máng</w:t>
      </w:r>
    </w:p>
    <w:p>
      <w:r>
        <w:t>kg</w:t>
      </w:r>
    </w:p>
    <w:p>
      <w:r>
        <w:t>45</w:t>
      </w:r>
    </w:p>
    <w:p>
      <w:r>
        <w:t>-</w:t>
      </w:r>
    </w:p>
    <w:p>
      <w:r>
        <w:t>Bấm kim</w:t>
      </w:r>
    </w:p>
    <w:p>
      <w:r>
        <w:t>cái</w:t>
      </w:r>
    </w:p>
    <w:p>
      <w:r>
        <w:t>2</w:t>
      </w:r>
    </w:p>
    <w:p>
      <w:r>
        <w:t>-</w:t>
      </w:r>
    </w:p>
    <w:p>
      <w:r>
        <w:t>Kim bấm</w:t>
      </w:r>
    </w:p>
    <w:p>
      <w:r>
        <w:t>hộp</w:t>
      </w:r>
    </w:p>
    <w:p>
      <w:r>
        <w:t>12</w:t>
      </w:r>
    </w:p>
    <w:p>
      <w:r>
        <w:t>-</w:t>
      </w:r>
    </w:p>
    <w:p>
      <w:r>
        <w:t>Dao cạo mủ</w:t>
      </w:r>
    </w:p>
    <w:p>
      <w:r>
        <w:t>cái</w:t>
      </w:r>
    </w:p>
    <w:p>
      <w:r>
        <w:t>2</w:t>
      </w:r>
    </w:p>
    <w:p>
      <w:r>
        <w:t>-</w:t>
      </w:r>
    </w:p>
    <w:p>
      <w:r>
        <w:t>Dụng cụ nạo vỏ</w:t>
      </w:r>
    </w:p>
    <w:p>
      <w:r>
        <w:t>cái</w:t>
      </w:r>
    </w:p>
    <w:p>
      <w:r>
        <w:t>2</w:t>
      </w:r>
    </w:p>
    <w:p>
      <w:r>
        <w:t>-</w:t>
      </w:r>
    </w:p>
    <w:p>
      <w:r>
        <w:t>T í p mở vaseline</w:t>
      </w:r>
    </w:p>
    <w:p>
      <w:r>
        <w:t>t í p</w:t>
      </w:r>
    </w:p>
    <w:p>
      <w:r>
        <w:t>2</w:t>
      </w:r>
    </w:p>
    <w:p>
      <w:r>
        <w:t>-</w:t>
      </w:r>
    </w:p>
    <w:p>
      <w:r>
        <w:t>Mái che mưa cho chén mủ</w:t>
      </w:r>
    </w:p>
    <w:p>
      <w:r>
        <w:t>cái</w:t>
      </w:r>
    </w:p>
    <w:p>
      <w:r>
        <w:t>500</w:t>
      </w:r>
    </w:p>
    <w:p>
      <w:r>
        <w:t>Chất liệu nhựa PE dẻo, dày 0,3 mm; rộng 30cm, dài 35 cm</w:t>
      </w:r>
    </w:p>
    <w:p>
      <w:r>
        <w:t>-</w:t>
      </w:r>
    </w:p>
    <w:p>
      <w:r>
        <w:t>Thùng trút mủ V=15 lít</w:t>
      </w:r>
    </w:p>
    <w:p>
      <w:r>
        <w:t>cái</w:t>
      </w:r>
    </w:p>
    <w:p>
      <w:r>
        <w:t>1</w:t>
      </w:r>
    </w:p>
    <w:p>
      <w:r>
        <w:t>Chất liệu nhôm, kích thước: dày 0,5 mm</w:t>
      </w:r>
    </w:p>
    <w:p>
      <w:r>
        <w:t>-</w:t>
      </w:r>
    </w:p>
    <w:p>
      <w:r>
        <w:t>Thùng trút mủ V=35 lít</w:t>
      </w:r>
    </w:p>
    <w:p>
      <w:r>
        <w:t>cái</w:t>
      </w:r>
    </w:p>
    <w:p>
      <w:r>
        <w:t>1</w:t>
      </w:r>
    </w:p>
    <w:p>
      <w:r>
        <w:t>-</w:t>
      </w:r>
    </w:p>
    <w:p>
      <w:r>
        <w:t>Giỏ đựng mủ tạp V=5 lít</w:t>
      </w:r>
    </w:p>
    <w:p>
      <w:r>
        <w:t>cái</w:t>
      </w:r>
    </w:p>
    <w:p>
      <w:r>
        <w:t>1</w:t>
      </w:r>
    </w:p>
    <w:p>
      <w:r>
        <w:t>d) Định mức triển khai</w:t>
      </w:r>
    </w:p>
    <w:p>
      <w:r>
        <w:t>TT</w:t>
      </w:r>
    </w:p>
    <w:p>
      <w:r>
        <w:t>Nội dung</w:t>
      </w:r>
    </w:p>
    <w:p>
      <w:r>
        <w:t>ĐVT</w:t>
      </w:r>
    </w:p>
    <w:p>
      <w:r>
        <w:t>Số lượng</w:t>
      </w:r>
    </w:p>
    <w:p>
      <w:r>
        <w:t>Tiêu chuẩn, yêu cầu kỹ thuật</w:t>
      </w:r>
    </w:p>
    <w:p>
      <w:r>
        <w:t>Ghi chú</w:t>
      </w:r>
    </w:p>
    <w:p>
      <w:r>
        <w:t>1</w:t>
      </w:r>
    </w:p>
    <w:p>
      <w:r>
        <w:t>Tập huấn xây dựng mô hình</w:t>
      </w:r>
    </w:p>
    <w:p>
      <w:r>
        <w:t>-</w:t>
      </w:r>
    </w:p>
    <w:p>
      <w:r>
        <w:t>Số lần</w:t>
      </w:r>
    </w:p>
    <w:p>
      <w:r>
        <w:t>lần</w:t>
      </w:r>
    </w:p>
    <w:p>
      <w:r>
        <w:t>- Theo quy trình kỹ thuật</w:t>
      </w:r>
    </w:p>
    <w:p>
      <w:r>
        <w:t>- Đối tượng: Người nhận hư ở ng lợi và tác động từ mô hình.</w:t>
      </w:r>
    </w:p>
    <w:p>
      <w:r>
        <w:t>-</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III. Cây rau</w:t>
      </w:r>
    </w:p>
    <w:p>
      <w:r>
        <w:t>1. Mô hình sản xuất rau ăn lá TGST 60-75 ngày (cải các loại, mùng t ơ i, rau dền, rau muống, xà lách...) theo VietGAP- Mã sản phẩm: RAL01</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3</w:t>
      </w:r>
    </w:p>
    <w:p>
      <w:r>
        <w:t>Trung cấp trở lên, chuyên môn phù hợp</w:t>
      </w:r>
    </w:p>
    <w:p>
      <w:r>
        <w:t>Tính 3ha/vụ/người</w:t>
      </w:r>
    </w:p>
    <w:p>
      <w:r>
        <w:t>b) Định mức máy móc, thiết bị</w:t>
      </w:r>
    </w:p>
    <w:p>
      <w:r>
        <w:t>TT</w:t>
      </w:r>
    </w:p>
    <w:p>
      <w:r>
        <w:t>Tên thiết bị, máy móc</w:t>
      </w:r>
    </w:p>
    <w:p>
      <w:r>
        <w:t>ĐVT</w:t>
      </w:r>
    </w:p>
    <w:p>
      <w:r>
        <w:t>Số lượng</w:t>
      </w:r>
    </w:p>
    <w:p>
      <w:r>
        <w:t>Tiêu chuẩn, yêu cầu kỹ thuật</w:t>
      </w:r>
    </w:p>
    <w:p>
      <w:r>
        <w:t>Ghi chú</w:t>
      </w:r>
    </w:p>
    <w:p>
      <w:r>
        <w:t>c) Định mức giống, vật tư</w:t>
      </w:r>
    </w:p>
    <w:p>
      <w:r>
        <w:t>Định mức cho 1.000  m 2</w:t>
      </w:r>
    </w:p>
    <w:p>
      <w:r>
        <w:t>TT</w:t>
      </w:r>
    </w:p>
    <w:p>
      <w:r>
        <w:t>Tên giống, vật tư</w:t>
      </w:r>
    </w:p>
    <w:p>
      <w:r>
        <w:t>ĐVT</w:t>
      </w:r>
    </w:p>
    <w:p>
      <w:r>
        <w:t>Số lượng</w:t>
      </w:r>
    </w:p>
    <w:p>
      <w:r>
        <w:t>Tiêu chuẩn, yêu cầu kỹ thuật</w:t>
      </w:r>
    </w:p>
    <w:p>
      <w:r>
        <w:t>Ghi chú</w:t>
      </w:r>
    </w:p>
    <w:p>
      <w:r>
        <w:t>I</w:t>
      </w:r>
    </w:p>
    <w:p>
      <w:r>
        <w:t>Giống</w:t>
      </w:r>
    </w:p>
    <w:p>
      <w:r>
        <w:t>1</w:t>
      </w:r>
    </w:p>
    <w:p>
      <w:r>
        <w:t>C ả i xanh, cải ngọt, ...</w:t>
      </w:r>
    </w:p>
    <w:p>
      <w:r>
        <w:t>kg</w:t>
      </w:r>
    </w:p>
    <w:p>
      <w:r>
        <w:t>0,6</w:t>
      </w:r>
    </w:p>
    <w:p>
      <w:r>
        <w:t>TCCS</w:t>
      </w:r>
    </w:p>
    <w:p>
      <w:r>
        <w:t>2</w:t>
      </w:r>
    </w:p>
    <w:p>
      <w:r>
        <w:t>Dền</w:t>
      </w:r>
    </w:p>
    <w:p>
      <w:r>
        <w:t>kg</w:t>
      </w:r>
    </w:p>
    <w:p>
      <w:r>
        <w:t>1,5</w:t>
      </w:r>
    </w:p>
    <w:p>
      <w:r>
        <w:t>3</w:t>
      </w:r>
    </w:p>
    <w:p>
      <w:r>
        <w:t>Mùng tơi</w:t>
      </w:r>
    </w:p>
    <w:p>
      <w:r>
        <w:t>kg</w:t>
      </w:r>
    </w:p>
    <w:p>
      <w:r>
        <w:t>2,5</w:t>
      </w:r>
    </w:p>
    <w:p>
      <w:r>
        <w:t>4</w:t>
      </w:r>
    </w:p>
    <w:p>
      <w:r>
        <w:t>Rau muống</w:t>
      </w:r>
    </w:p>
    <w:p>
      <w:r>
        <w:t>kg</w:t>
      </w:r>
    </w:p>
    <w:p>
      <w:r>
        <w:t>12</w:t>
      </w:r>
    </w:p>
    <w:p>
      <w:r>
        <w:t>5</w:t>
      </w:r>
    </w:p>
    <w:p>
      <w:r>
        <w:t>Xà lách</w:t>
      </w:r>
    </w:p>
    <w:p>
      <w:r>
        <w:t>kg</w:t>
      </w:r>
    </w:p>
    <w:p>
      <w:r>
        <w:t>0,1</w:t>
      </w:r>
    </w:p>
    <w:p>
      <w:r>
        <w:t>II</w:t>
      </w:r>
    </w:p>
    <w:p>
      <w:r>
        <w:t>Vật tư</w:t>
      </w:r>
    </w:p>
    <w:p>
      <w:r>
        <w:t>1</w:t>
      </w:r>
    </w:p>
    <w:p>
      <w:r>
        <w:t>Đạm nguyên chất (N)</w:t>
      </w:r>
    </w:p>
    <w:p>
      <w:r>
        <w:t>kg</w:t>
      </w:r>
    </w:p>
    <w:p>
      <w:r>
        <w:t>3,5</w:t>
      </w:r>
    </w:p>
    <w:p>
      <w:r>
        <w:t>TCCS, Có thể sử dụng phân hỗn hợp với tỷ lệ quy đổi N, P  2  O  5  ,  K  2  O  tương ứng</w:t>
      </w:r>
    </w:p>
    <w:p>
      <w:r>
        <w:t>2</w:t>
      </w:r>
    </w:p>
    <w:p>
      <w:r>
        <w:t>Lân nguyên chất (P  2  O  5  )</w:t>
      </w:r>
    </w:p>
    <w:p>
      <w:r>
        <w:t>kg</w:t>
      </w:r>
    </w:p>
    <w:p>
      <w:r>
        <w:t>2,5</w:t>
      </w:r>
    </w:p>
    <w:p>
      <w:r>
        <w:t>3</w:t>
      </w:r>
    </w:p>
    <w:p>
      <w:r>
        <w:t>Kali nguyên chất ( K  2  O )</w:t>
      </w:r>
    </w:p>
    <w:p>
      <w:r>
        <w:t>kg</w:t>
      </w:r>
    </w:p>
    <w:p>
      <w:r>
        <w:t>4,5</w:t>
      </w:r>
    </w:p>
    <w:p>
      <w:r>
        <w:t>4</w:t>
      </w:r>
    </w:p>
    <w:p>
      <w:r>
        <w:t>Phân hữu cơ sinh học</w:t>
      </w:r>
    </w:p>
    <w:p>
      <w:r>
        <w:t>kg</w:t>
      </w:r>
    </w:p>
    <w:p>
      <w:r>
        <w:t>1 500</w:t>
      </w:r>
    </w:p>
    <w:p>
      <w:r>
        <w:t>TCCS</w:t>
      </w:r>
    </w:p>
    <w:p>
      <w:r>
        <w:t>5</w:t>
      </w:r>
    </w:p>
    <w:p>
      <w:r>
        <w:t>Phân bón lá</w:t>
      </w:r>
    </w:p>
    <w:p>
      <w:r>
        <w:t>1000 đ</w:t>
      </w:r>
    </w:p>
    <w:p>
      <w:r>
        <w:t>50</w:t>
      </w:r>
    </w:p>
    <w:p>
      <w:r>
        <w:t>6</w:t>
      </w:r>
    </w:p>
    <w:p>
      <w:r>
        <w:t>Thuốc BVTV</w:t>
      </w:r>
    </w:p>
    <w:p>
      <w:r>
        <w:t>1000 đ</w:t>
      </w:r>
    </w:p>
    <w:p>
      <w:r>
        <w:t>50</w:t>
      </w:r>
    </w:p>
    <w:p>
      <w:r>
        <w:t>7</w:t>
      </w:r>
    </w:p>
    <w:p>
      <w:r>
        <w:t>Vôi bột</w:t>
      </w:r>
    </w:p>
    <w:p>
      <w:r>
        <w:t>kg</w:t>
      </w:r>
    </w:p>
    <w:p>
      <w:r>
        <w:t>40 - 80</w:t>
      </w:r>
    </w:p>
    <w:p>
      <w:r>
        <w:t>8</w:t>
      </w:r>
    </w:p>
    <w:p>
      <w:r>
        <w:t>B ẫ y côn trùng</w:t>
      </w:r>
    </w:p>
    <w:p>
      <w:r>
        <w:t>Cái</w:t>
      </w:r>
    </w:p>
    <w:p>
      <w:r>
        <w:t>10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 ộ i n g h ị  sơ kết ,  t ổng   kết</w:t>
      </w:r>
    </w:p>
    <w:p>
      <w:r>
        <w:t>Hội nghị sơ kết</w:t>
      </w:r>
    </w:p>
    <w:p>
      <w:r>
        <w:t>Hội nghị</w:t>
      </w:r>
    </w:p>
    <w:p>
      <w:r>
        <w:t>1 ngày/HN</w:t>
      </w:r>
    </w:p>
    <w:p>
      <w:r>
        <w:t>Hội nghị tổng kết</w:t>
      </w:r>
    </w:p>
    <w:p>
      <w:r>
        <w:t>Hội nghị</w:t>
      </w:r>
    </w:p>
    <w:p>
      <w:r>
        <w:t>1-2 ngày/HN</w:t>
      </w:r>
    </w:p>
    <w:p>
      <w:r>
        <w:t>2. Mô hình sản xuất cây rau ăn lá TGST 90 - 100 ngày (hành lá, ...) theo VietGAP- Mã sản phẩm: RAL02</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4</w:t>
      </w:r>
    </w:p>
    <w:p>
      <w:r>
        <w:t>Trung cấp trở lên, chuyên môn phù hợp</w:t>
      </w:r>
    </w:p>
    <w:p>
      <w:r>
        <w:t>Tính 3ha/vụ/người</w:t>
      </w:r>
    </w:p>
    <w:p>
      <w:r>
        <w:t>b) Định mức máy móc, thiết bị</w:t>
      </w:r>
    </w:p>
    <w:p>
      <w:r>
        <w:t>TT</w:t>
      </w:r>
    </w:p>
    <w:p>
      <w:r>
        <w:t>Tên thiết bị, máy móc</w:t>
      </w:r>
    </w:p>
    <w:p>
      <w:r>
        <w:t>ĐVT</w:t>
      </w:r>
    </w:p>
    <w:p>
      <w:r>
        <w:t>Số lượng</w:t>
      </w:r>
    </w:p>
    <w:p>
      <w:r>
        <w:t>Tiêu chuẩn, yêu cầu kỹ thuật</w:t>
      </w:r>
    </w:p>
    <w:p>
      <w:r>
        <w:t>Ghi chú</w:t>
      </w:r>
    </w:p>
    <w:p>
      <w:r>
        <w:t>1</w:t>
      </w:r>
    </w:p>
    <w:p>
      <w:r>
        <w:t>c) Định mức giống, vật tư</w:t>
      </w:r>
    </w:p>
    <w:p>
      <w:r>
        <w:t>Định mức cho 1.000  m 2</w:t>
      </w:r>
    </w:p>
    <w:p>
      <w:r>
        <w:t>TT</w:t>
      </w:r>
    </w:p>
    <w:p>
      <w:r>
        <w:t>Tên giống, vật tư</w:t>
      </w:r>
    </w:p>
    <w:p>
      <w:r>
        <w:t>ĐVT</w:t>
      </w:r>
    </w:p>
    <w:p>
      <w:r>
        <w:t>Số lượng</w:t>
      </w:r>
    </w:p>
    <w:p>
      <w:r>
        <w:t>Tiêu chuẩn, yêu cầu kỹ thuật</w:t>
      </w:r>
    </w:p>
    <w:p>
      <w:r>
        <w:t>Ghi chú</w:t>
      </w:r>
    </w:p>
    <w:p>
      <w:r>
        <w:t>I</w:t>
      </w:r>
    </w:p>
    <w:p>
      <w:r>
        <w:t>Giống</w:t>
      </w:r>
    </w:p>
    <w:p>
      <w:r>
        <w:t>Hành lá</w:t>
      </w:r>
    </w:p>
    <w:p>
      <w:r>
        <w:t>kg</w:t>
      </w:r>
    </w:p>
    <w:p>
      <w:r>
        <w:t>450-470</w:t>
      </w:r>
    </w:p>
    <w:p>
      <w:r>
        <w:t>II</w:t>
      </w:r>
    </w:p>
    <w:p>
      <w:r>
        <w:t>Vật tư</w:t>
      </w:r>
    </w:p>
    <w:p>
      <w:r>
        <w:t>1</w:t>
      </w:r>
    </w:p>
    <w:p>
      <w:r>
        <w:t>Đạm nguyên chất (N)</w:t>
      </w:r>
    </w:p>
    <w:p>
      <w:r>
        <w:t>kg</w:t>
      </w:r>
    </w:p>
    <w:p>
      <w:r>
        <w:t>10</w:t>
      </w:r>
    </w:p>
    <w:p>
      <w:r>
        <w:t>TCCS, Có thể sử dụng phân hỗn hợp với tỷ lệ quy đổi N, P  2  O  5  ,  K  2  O  tương ứng</w:t>
      </w:r>
    </w:p>
    <w:p>
      <w:r>
        <w:t>2</w:t>
      </w:r>
    </w:p>
    <w:p>
      <w:r>
        <w:t>Lân nguyên chất (P  2  O  5  )</w:t>
      </w:r>
    </w:p>
    <w:p>
      <w:r>
        <w:t>kg</w:t>
      </w:r>
    </w:p>
    <w:p>
      <w:r>
        <w:t>6</w:t>
      </w:r>
    </w:p>
    <w:p>
      <w:r>
        <w:t>3</w:t>
      </w:r>
    </w:p>
    <w:p>
      <w:r>
        <w:t>Kali nguyên chất ( K  2  O )</w:t>
      </w:r>
    </w:p>
    <w:p>
      <w:r>
        <w:t>kg</w:t>
      </w:r>
    </w:p>
    <w:p>
      <w:r>
        <w:t>9</w:t>
      </w:r>
    </w:p>
    <w:p>
      <w:r>
        <w:t>4</w:t>
      </w:r>
    </w:p>
    <w:p>
      <w:r>
        <w:t>Phân hữu cơ sinh học</w:t>
      </w:r>
    </w:p>
    <w:p>
      <w:r>
        <w:t>kg</w:t>
      </w:r>
    </w:p>
    <w:p>
      <w:r>
        <w:t>150</w:t>
      </w:r>
    </w:p>
    <w:p>
      <w:r>
        <w:t>TCCS</w:t>
      </w:r>
    </w:p>
    <w:p>
      <w:r>
        <w:t>5</w:t>
      </w:r>
    </w:p>
    <w:p>
      <w:r>
        <w:t>Thuốc BVTV</w:t>
      </w:r>
    </w:p>
    <w:p>
      <w:r>
        <w:t>1000 đ</w:t>
      </w:r>
    </w:p>
    <w:p>
      <w:r>
        <w:t>100</w:t>
      </w:r>
    </w:p>
    <w:p>
      <w:r>
        <w:t>6</w:t>
      </w:r>
    </w:p>
    <w:p>
      <w:r>
        <w:t>Vôi bột</w:t>
      </w:r>
    </w:p>
    <w:p>
      <w:r>
        <w:t>kg</w:t>
      </w:r>
    </w:p>
    <w:p>
      <w:r>
        <w:t>100</w:t>
      </w:r>
    </w:p>
    <w:p>
      <w:r>
        <w:t>7</w:t>
      </w:r>
    </w:p>
    <w:p>
      <w:r>
        <w:t>B ẫ y côn trùng</w:t>
      </w:r>
    </w:p>
    <w:p>
      <w:r>
        <w:t>Cái</w:t>
      </w:r>
    </w:p>
    <w:p>
      <w:r>
        <w:t>10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 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3. Mô hình sản xuất rau ăn lá TGST 60-75 ngày (cải các loại, mùng tơi, rau dền, rau muống, xà lách...) theo hữu cơ- Mã sản phẩm: RAL03</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3</w:t>
      </w:r>
    </w:p>
    <w:p>
      <w:r>
        <w:t>Trung cấp trở lên, chuyên môn phù hợp</w:t>
      </w:r>
    </w:p>
    <w:p>
      <w:r>
        <w:t>Tính 3 ha/vụ/người</w:t>
      </w:r>
    </w:p>
    <w:p>
      <w:r>
        <w:t>b) Định mức máy móc, thiết bị</w:t>
      </w:r>
    </w:p>
    <w:p>
      <w:r>
        <w:t>TT</w:t>
      </w:r>
    </w:p>
    <w:p>
      <w:r>
        <w:t>Tên thiết bị, máy móc</w:t>
      </w:r>
    </w:p>
    <w:p>
      <w:r>
        <w:t>ĐVT</w:t>
      </w:r>
    </w:p>
    <w:p>
      <w:r>
        <w:t>Số lượng</w:t>
      </w:r>
    </w:p>
    <w:p>
      <w:r>
        <w:t>Tiêu chuẩn, yêu cầu kỹ thuật</w:t>
      </w:r>
    </w:p>
    <w:p>
      <w:r>
        <w:t>Ghi chú</w:t>
      </w:r>
    </w:p>
    <w:p>
      <w:r>
        <w:t>c) Định mức giống, vật tư</w:t>
      </w:r>
    </w:p>
    <w:p>
      <w:r>
        <w:t>Định mức cho  1. 000  m 2</w:t>
      </w:r>
    </w:p>
    <w:p>
      <w:r>
        <w:t>TT</w:t>
      </w:r>
    </w:p>
    <w:p>
      <w:r>
        <w:t>Tên giống, vật tư</w:t>
      </w:r>
    </w:p>
    <w:p>
      <w:r>
        <w:t>ĐVT</w:t>
      </w:r>
    </w:p>
    <w:p>
      <w:r>
        <w:t>Số lượng</w:t>
      </w:r>
    </w:p>
    <w:p>
      <w:r>
        <w:t>Tiêu chuẩn, yêu cầu kỹ thuật</w:t>
      </w:r>
    </w:p>
    <w:p>
      <w:r>
        <w:t>Ghi chú</w:t>
      </w:r>
    </w:p>
    <w:p>
      <w:r>
        <w:t>I</w:t>
      </w:r>
    </w:p>
    <w:p>
      <w:r>
        <w:t>Giống</w:t>
      </w:r>
    </w:p>
    <w:p>
      <w:r>
        <w:t>TCCS</w:t>
      </w:r>
    </w:p>
    <w:p>
      <w:r>
        <w:t>-</w:t>
      </w:r>
    </w:p>
    <w:p>
      <w:r>
        <w:t>Cải xanh, cải ngọt, ...</w:t>
      </w:r>
    </w:p>
    <w:p>
      <w:r>
        <w:t>kg</w:t>
      </w:r>
    </w:p>
    <w:p>
      <w:r>
        <w:t>0,6</w:t>
      </w:r>
    </w:p>
    <w:p>
      <w:r>
        <w:t>-</w:t>
      </w:r>
    </w:p>
    <w:p>
      <w:r>
        <w:t>Dền</w:t>
      </w:r>
    </w:p>
    <w:p>
      <w:r>
        <w:t>kg</w:t>
      </w:r>
    </w:p>
    <w:p>
      <w:r>
        <w:t>1,5</w:t>
      </w:r>
    </w:p>
    <w:p>
      <w:r>
        <w:t>-</w:t>
      </w:r>
    </w:p>
    <w:p>
      <w:r>
        <w:t>Mùng tơi</w:t>
      </w:r>
    </w:p>
    <w:p>
      <w:r>
        <w:t>kg</w:t>
      </w:r>
    </w:p>
    <w:p>
      <w:r>
        <w:t>2,5</w:t>
      </w:r>
    </w:p>
    <w:p>
      <w:r>
        <w:t>-</w:t>
      </w:r>
    </w:p>
    <w:p>
      <w:r>
        <w:t>Rau muống</w:t>
      </w:r>
    </w:p>
    <w:p>
      <w:r>
        <w:t>kg</w:t>
      </w:r>
    </w:p>
    <w:p>
      <w:r>
        <w:t>11-12</w:t>
      </w:r>
    </w:p>
    <w:p>
      <w:r>
        <w:t>-</w:t>
      </w:r>
    </w:p>
    <w:p>
      <w:r>
        <w:t>Xà lách</w:t>
      </w:r>
    </w:p>
    <w:p>
      <w:r>
        <w:t>kg</w:t>
      </w:r>
    </w:p>
    <w:p>
      <w:r>
        <w:t>0,1</w:t>
      </w:r>
    </w:p>
    <w:p>
      <w:r>
        <w:t>II</w:t>
      </w:r>
    </w:p>
    <w:p>
      <w:r>
        <w:t>Vật tư</w:t>
      </w:r>
    </w:p>
    <w:p>
      <w:r>
        <w:t>1</w:t>
      </w:r>
    </w:p>
    <w:p>
      <w:r>
        <w:t>Phân hữu cơ sinh học</w:t>
      </w:r>
    </w:p>
    <w:p>
      <w:r>
        <w:t>kg</w:t>
      </w:r>
    </w:p>
    <w:p>
      <w:r>
        <w:t>150</w:t>
      </w:r>
    </w:p>
    <w:p>
      <w:r>
        <w:t>2</w:t>
      </w:r>
    </w:p>
    <w:p>
      <w:r>
        <w:t>Phân bón lá hữu cơ</w:t>
      </w:r>
    </w:p>
    <w:p>
      <w:r>
        <w:t>lít</w:t>
      </w:r>
    </w:p>
    <w:p>
      <w:r>
        <w:t>0,5</w:t>
      </w:r>
    </w:p>
    <w:p>
      <w:r>
        <w:t>3</w:t>
      </w:r>
    </w:p>
    <w:p>
      <w:r>
        <w:t>Phân bón gốc hữu cơ</w:t>
      </w:r>
    </w:p>
    <w:p>
      <w:r>
        <w:t>kg</w:t>
      </w:r>
    </w:p>
    <w:p>
      <w:r>
        <w:t>25</w:t>
      </w:r>
    </w:p>
    <w:p>
      <w:r>
        <w:t>4</w:t>
      </w:r>
    </w:p>
    <w:p>
      <w:r>
        <w:t>Phân lân nguyên chất (P  2  O  5  )</w:t>
      </w:r>
    </w:p>
    <w:p>
      <w:r>
        <w:t>kg</w:t>
      </w:r>
    </w:p>
    <w:p>
      <w:r>
        <w:t>6</w:t>
      </w:r>
    </w:p>
    <w:p>
      <w:r>
        <w:t>Sử dụng phân tự nhiên (Roc phosphate P  2  O  5   ≥ 28% hoặc Apatit P  2  O  5   ≥ 14%</w:t>
      </w:r>
    </w:p>
    <w:p>
      <w:r>
        <w:t>5</w:t>
      </w:r>
    </w:p>
    <w:p>
      <w:r>
        <w:t>Phân Kali nguyên chất ( K  2  O )</w:t>
      </w:r>
    </w:p>
    <w:p>
      <w:r>
        <w:t>kg</w:t>
      </w:r>
    </w:p>
    <w:p>
      <w:r>
        <w:t>2</w:t>
      </w:r>
    </w:p>
    <w:p>
      <w:r>
        <w:t>Sử dụng Kali sulphate ( K  2  O  ≤ 30%)</w:t>
      </w:r>
    </w:p>
    <w:p>
      <w:r>
        <w:t>6</w:t>
      </w:r>
    </w:p>
    <w:p>
      <w:r>
        <w:t>Chất điều hòa sinh trưởng</w:t>
      </w:r>
    </w:p>
    <w:p>
      <w:r>
        <w:t>kg</w:t>
      </w:r>
    </w:p>
    <w:p>
      <w:r>
        <w:t>70</w:t>
      </w:r>
    </w:p>
    <w:p>
      <w:r>
        <w:t>Vôi bột hoặc Dolomit</w:t>
      </w:r>
    </w:p>
    <w:p>
      <w:r>
        <w:t>7</w:t>
      </w:r>
    </w:p>
    <w:p>
      <w:r>
        <w:t>Trichoderma</w:t>
      </w:r>
    </w:p>
    <w:p>
      <w:r>
        <w:t>kg</w:t>
      </w:r>
    </w:p>
    <w:p>
      <w:r>
        <w:t>3</w:t>
      </w:r>
    </w:p>
    <w:p>
      <w:r>
        <w:t>8</w:t>
      </w:r>
    </w:p>
    <w:p>
      <w:r>
        <w:t>Chế phẩm sinh học BVTV</w:t>
      </w:r>
    </w:p>
    <w:p>
      <w:r>
        <w:t>Kg/lít</w:t>
      </w:r>
    </w:p>
    <w:p>
      <w:r>
        <w:t>0,3</w:t>
      </w:r>
    </w:p>
    <w:p>
      <w:r>
        <w:t>9</w:t>
      </w:r>
    </w:p>
    <w:p>
      <w:r>
        <w:t>Xử lý phế phụ phẩm</w:t>
      </w:r>
    </w:p>
    <w:p>
      <w:r>
        <w:t>1000 đ</w:t>
      </w:r>
    </w:p>
    <w:p>
      <w:r>
        <w:t>50</w:t>
      </w:r>
    </w:p>
    <w:p>
      <w:r>
        <w:t>10</w:t>
      </w:r>
    </w:p>
    <w:p>
      <w:r>
        <w:t>B ẫ y côn trùng</w:t>
      </w:r>
    </w:p>
    <w:p>
      <w:r>
        <w:t>Cái</w:t>
      </w:r>
    </w:p>
    <w:p>
      <w:r>
        <w:t>10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4. Mô hình sản xuất cây rau ăn lá TGST 90 - 100 ngày (hành lá, ...) theo hữu c ơ - Mã sản phẩm: RAL04</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4</w:t>
      </w:r>
    </w:p>
    <w:p>
      <w:r>
        <w:t>Trung cấp trở lên, chuyên môn phù hợp</w:t>
      </w:r>
    </w:p>
    <w:p>
      <w:r>
        <w:t>Tính 3ha/vụ/người</w:t>
      </w:r>
    </w:p>
    <w:p>
      <w:r>
        <w:t>b) Định mức máy móc, thiết bị</w:t>
      </w:r>
    </w:p>
    <w:p>
      <w:r>
        <w:t>TT</w:t>
      </w:r>
    </w:p>
    <w:p>
      <w:r>
        <w:t>Tên thiết bị, máy móc</w:t>
      </w:r>
    </w:p>
    <w:p>
      <w:r>
        <w:t>ĐVT</w:t>
      </w:r>
    </w:p>
    <w:p>
      <w:r>
        <w:t>Số lượng</w:t>
      </w:r>
    </w:p>
    <w:p>
      <w:r>
        <w:t>Tiêu chuẩn, yêu cầu kỹ thuật</w:t>
      </w:r>
    </w:p>
    <w:p>
      <w:r>
        <w:t>Ghi chú</w:t>
      </w:r>
    </w:p>
    <w:p>
      <w:r>
        <w:t>c) Định mức giống, vật tư</w:t>
      </w:r>
    </w:p>
    <w:p>
      <w:r>
        <w:t>Định mức cho 1.000  m 2</w:t>
      </w:r>
    </w:p>
    <w:p>
      <w:r>
        <w:t>TT</w:t>
      </w:r>
    </w:p>
    <w:p>
      <w:r>
        <w:t>Tên giống, vật tư</w:t>
      </w:r>
    </w:p>
    <w:p>
      <w:r>
        <w:t>ĐVT</w:t>
      </w:r>
    </w:p>
    <w:p>
      <w:r>
        <w:t>Số lượng</w:t>
      </w:r>
    </w:p>
    <w:p>
      <w:r>
        <w:t>Tiêu chuẩn, yêu cầu kỹ thuật</w:t>
      </w:r>
    </w:p>
    <w:p>
      <w:r>
        <w:t>Ghi chú</w:t>
      </w:r>
    </w:p>
    <w:p>
      <w:r>
        <w:t>I</w:t>
      </w:r>
    </w:p>
    <w:p>
      <w:r>
        <w:t>Giống</w:t>
      </w:r>
    </w:p>
    <w:p>
      <w:r>
        <w:t>Hành lá</w:t>
      </w:r>
    </w:p>
    <w:p>
      <w:r>
        <w:t>kg</w:t>
      </w:r>
    </w:p>
    <w:p>
      <w:r>
        <w:t>450-470</w:t>
      </w:r>
    </w:p>
    <w:p>
      <w:r>
        <w:t>TCCS</w:t>
      </w:r>
    </w:p>
    <w:p>
      <w:r>
        <w:t>II</w:t>
      </w:r>
    </w:p>
    <w:p>
      <w:r>
        <w:t>Vật tư</w:t>
      </w:r>
    </w:p>
    <w:p>
      <w:r>
        <w:t>1</w:t>
      </w:r>
    </w:p>
    <w:p>
      <w:r>
        <w:t>Phân hữu cơ sinh học</w:t>
      </w:r>
    </w:p>
    <w:p>
      <w:r>
        <w:t>kg</w:t>
      </w:r>
    </w:p>
    <w:p>
      <w:r>
        <w:t>150</w:t>
      </w:r>
    </w:p>
    <w:p>
      <w:r>
        <w:t>TCCS</w:t>
      </w:r>
    </w:p>
    <w:p>
      <w:r>
        <w:t>2</w:t>
      </w:r>
    </w:p>
    <w:p>
      <w:r>
        <w:t>Phân bón lá hữu cơ</w:t>
      </w:r>
    </w:p>
    <w:p>
      <w:r>
        <w:t>lít</w:t>
      </w:r>
    </w:p>
    <w:p>
      <w:r>
        <w:t>0,3</w:t>
      </w:r>
    </w:p>
    <w:p>
      <w:r>
        <w:t>3</w:t>
      </w:r>
    </w:p>
    <w:p>
      <w:r>
        <w:t>Phân bón gốc hữu cơ</w:t>
      </w:r>
    </w:p>
    <w:p>
      <w:r>
        <w:t>kg</w:t>
      </w:r>
    </w:p>
    <w:p>
      <w:r>
        <w:t>25</w:t>
      </w:r>
    </w:p>
    <w:p>
      <w:r>
        <w:t>4</w:t>
      </w:r>
    </w:p>
    <w:p>
      <w:r>
        <w:t>Phân lân nguyên ch ấ t (P  2  O  5  )</w:t>
      </w:r>
    </w:p>
    <w:p>
      <w:r>
        <w:t>kg</w:t>
      </w:r>
    </w:p>
    <w:p>
      <w:r>
        <w:t>5,6</w:t>
      </w:r>
    </w:p>
    <w:p>
      <w:r>
        <w:t>Sử dụng phân tự nhiên (Roc phosphate P  2  O  5    ≥ 28% hoặc Apatit P   2  O  5    ≥ 14%</w:t>
      </w:r>
    </w:p>
    <w:p>
      <w:r>
        <w:t>5</w:t>
      </w:r>
    </w:p>
    <w:p>
      <w:r>
        <w:t>Phân Kali nguyên chất ( K  2  O )</w:t>
      </w:r>
    </w:p>
    <w:p>
      <w:r>
        <w:t>kg</w:t>
      </w:r>
    </w:p>
    <w:p>
      <w:r>
        <w:t>7,5</w:t>
      </w:r>
    </w:p>
    <w:p>
      <w:r>
        <w:t>Sử dụng Kali sulphate ( K  2  O   ≤ 30%)</w:t>
      </w:r>
    </w:p>
    <w:p>
      <w:r>
        <w:t>6</w:t>
      </w:r>
    </w:p>
    <w:p>
      <w:r>
        <w:t>Chất điều hòa sinh trưởng</w:t>
      </w:r>
    </w:p>
    <w:p>
      <w:r>
        <w:t>kg</w:t>
      </w:r>
    </w:p>
    <w:p>
      <w:r>
        <w:t>30</w:t>
      </w:r>
    </w:p>
    <w:p>
      <w:r>
        <w:t>Vôi bột hoặc Dolomit</w:t>
      </w:r>
    </w:p>
    <w:p>
      <w:r>
        <w:t>7</w:t>
      </w:r>
    </w:p>
    <w:p>
      <w:r>
        <w:t>Trichoderma</w:t>
      </w:r>
    </w:p>
    <w:p>
      <w:r>
        <w:t>kg</w:t>
      </w:r>
    </w:p>
    <w:p>
      <w:r>
        <w:t>3</w:t>
      </w:r>
    </w:p>
    <w:p>
      <w:r>
        <w:t>TCCS</w:t>
      </w:r>
    </w:p>
    <w:p>
      <w:r>
        <w:t>8</w:t>
      </w:r>
    </w:p>
    <w:p>
      <w:r>
        <w:t>Chế phẩm sinh học BVTV</w:t>
      </w:r>
    </w:p>
    <w:p>
      <w:r>
        <w:t>Kg/lít</w:t>
      </w:r>
    </w:p>
    <w:p>
      <w:r>
        <w:t>0,5</w:t>
      </w:r>
    </w:p>
    <w:p>
      <w:r>
        <w:t>9</w:t>
      </w:r>
    </w:p>
    <w:p>
      <w:r>
        <w:t>Xử lý phế phụ phẩm</w:t>
      </w:r>
    </w:p>
    <w:p>
      <w:r>
        <w:t>1000đ</w:t>
      </w:r>
    </w:p>
    <w:p>
      <w:r>
        <w:t>50</w:t>
      </w:r>
    </w:p>
    <w:p>
      <w:r>
        <w:t>10</w:t>
      </w:r>
    </w:p>
    <w:p>
      <w:r>
        <w:t>Bẫy côn trùng</w:t>
      </w:r>
    </w:p>
    <w:p>
      <w:r>
        <w:t>Cái</w:t>
      </w:r>
    </w:p>
    <w:p>
      <w:r>
        <w:t>10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5. Mô hình sản xuất cây hẹ - Mã sản phẩm: RAL05</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4</w:t>
      </w:r>
    </w:p>
    <w:p>
      <w:r>
        <w:t>Trung cấp trở lên, chuyên môn phù hợp</w:t>
      </w:r>
    </w:p>
    <w:p>
      <w:r>
        <w:t>Tính 3ha/vụ/người</w:t>
      </w:r>
    </w:p>
    <w:p>
      <w:r>
        <w:t>b) Định mức máy móc, thiết bị</w:t>
      </w:r>
    </w:p>
    <w:p>
      <w:r>
        <w:t>TT</w:t>
      </w:r>
    </w:p>
    <w:p>
      <w:r>
        <w:t>Tên thiết bị, máy móc</w:t>
      </w:r>
    </w:p>
    <w:p>
      <w:r>
        <w:t>ĐVT</w:t>
      </w:r>
    </w:p>
    <w:p>
      <w:r>
        <w:t>Số lượng</w:t>
      </w:r>
    </w:p>
    <w:p>
      <w:r>
        <w:t>Tiêu chuẩn, yêu cầu kỹ thuật</w:t>
      </w:r>
    </w:p>
    <w:p>
      <w:r>
        <w:t>Ghi chú</w:t>
      </w:r>
    </w:p>
    <w:p>
      <w:r>
        <w:t>1</w:t>
      </w:r>
    </w:p>
    <w:p>
      <w:r>
        <w:t>c) Định mức giống, vật tư</w:t>
      </w:r>
    </w:p>
    <w:p>
      <w:r>
        <w:t>Định mức cho 1.000  m 2</w:t>
      </w:r>
    </w:p>
    <w:p>
      <w:r>
        <w:t>TT</w:t>
      </w:r>
    </w:p>
    <w:p>
      <w:r>
        <w:t>Tên giống, vật tư</w:t>
      </w:r>
    </w:p>
    <w:p>
      <w:r>
        <w:t>ĐVT</w:t>
      </w:r>
    </w:p>
    <w:p>
      <w:r>
        <w:t>Số lượng</w:t>
      </w:r>
    </w:p>
    <w:p>
      <w:r>
        <w:t>Tiêu chuẩn, yêu cầu kỹ thuật</w:t>
      </w:r>
    </w:p>
    <w:p>
      <w:r>
        <w:t>Ghi chú</w:t>
      </w:r>
    </w:p>
    <w:p>
      <w:r>
        <w:t>I</w:t>
      </w:r>
    </w:p>
    <w:p>
      <w:r>
        <w:t>Giống</w:t>
      </w:r>
    </w:p>
    <w:p>
      <w:r>
        <w:t>Hẹ</w:t>
      </w:r>
    </w:p>
    <w:p>
      <w:r>
        <w:t>kg</w:t>
      </w:r>
    </w:p>
    <w:p>
      <w:r>
        <w:t>450-470</w:t>
      </w:r>
    </w:p>
    <w:p>
      <w:r>
        <w:t>II</w:t>
      </w:r>
    </w:p>
    <w:p>
      <w:r>
        <w:t>Vật tư</w:t>
      </w:r>
    </w:p>
    <w:p>
      <w:r>
        <w:t>1</w:t>
      </w:r>
    </w:p>
    <w:p>
      <w:r>
        <w:t>Đạm nguyên chất (N)</w:t>
      </w:r>
    </w:p>
    <w:p>
      <w:r>
        <w:t>kg</w:t>
      </w:r>
    </w:p>
    <w:p>
      <w:r>
        <w:t>14</w:t>
      </w:r>
    </w:p>
    <w:p>
      <w:r>
        <w:t>TCCS, Có thể sử dụng phân hỗn hợp với tỷ lệ quy đổi N, P  2  O  5  ,  K  2  O  tương ứng</w:t>
      </w:r>
    </w:p>
    <w:p>
      <w:r>
        <w:t>2</w:t>
      </w:r>
    </w:p>
    <w:p>
      <w:r>
        <w:t>Lân nguyên chất (P  2  O  5  )</w:t>
      </w:r>
    </w:p>
    <w:p>
      <w:r>
        <w:t>kg</w:t>
      </w:r>
    </w:p>
    <w:p>
      <w:r>
        <w:t>16</w:t>
      </w:r>
    </w:p>
    <w:p>
      <w:r>
        <w:t>3</w:t>
      </w:r>
    </w:p>
    <w:p>
      <w:r>
        <w:t>Kali nguyên chất ( K  2  O )</w:t>
      </w:r>
    </w:p>
    <w:p>
      <w:r>
        <w:t>kg</w:t>
      </w:r>
    </w:p>
    <w:p>
      <w:r>
        <w:t>7</w:t>
      </w:r>
    </w:p>
    <w:p>
      <w:r>
        <w:t>4</w:t>
      </w:r>
    </w:p>
    <w:p>
      <w:r>
        <w:t>Vôi bột</w:t>
      </w:r>
    </w:p>
    <w:p>
      <w:r>
        <w:t>kg</w:t>
      </w:r>
    </w:p>
    <w:p>
      <w:r>
        <w:t>100</w:t>
      </w:r>
    </w:p>
    <w:p>
      <w:r>
        <w:t>5</w:t>
      </w:r>
    </w:p>
    <w:p>
      <w:r>
        <w:t>B ẫ y côn trùng</w:t>
      </w:r>
    </w:p>
    <w:p>
      <w:r>
        <w:t>Cái</w:t>
      </w:r>
    </w:p>
    <w:p>
      <w:r>
        <w:t>10</w:t>
      </w:r>
    </w:p>
    <w:p>
      <w:r>
        <w:t>6</w:t>
      </w:r>
    </w:p>
    <w:p>
      <w:r>
        <w:t>Phân hữu cơ vi sinh</w:t>
      </w:r>
    </w:p>
    <w:p>
      <w:r>
        <w:t>kg</w:t>
      </w:r>
    </w:p>
    <w:p>
      <w:r>
        <w:t>200</w:t>
      </w:r>
    </w:p>
    <w:p>
      <w:r>
        <w:t>7</w:t>
      </w:r>
    </w:p>
    <w:p>
      <w:r>
        <w:t>Thuốc xử lý đất</w:t>
      </w:r>
    </w:p>
    <w:p>
      <w:r>
        <w:t>Kg</w:t>
      </w:r>
    </w:p>
    <w:p>
      <w:r>
        <w:t>2</w:t>
      </w:r>
    </w:p>
    <w:p>
      <w:r>
        <w:t>8</w:t>
      </w:r>
    </w:p>
    <w:p>
      <w:r>
        <w:t>Thuốc trừ sâu</w:t>
      </w:r>
    </w:p>
    <w:p>
      <w:r>
        <w:t>Kg(lít)</w:t>
      </w:r>
    </w:p>
    <w:p>
      <w:r>
        <w:t>0.3</w:t>
      </w:r>
    </w:p>
    <w:p>
      <w:r>
        <w:t>9</w:t>
      </w:r>
    </w:p>
    <w:p>
      <w:r>
        <w:t>Thuốc trừ bệnh</w:t>
      </w:r>
    </w:p>
    <w:p>
      <w:r>
        <w:t>Kg(lít)</w:t>
      </w:r>
    </w:p>
    <w:p>
      <w:r>
        <w:t>0.3</w:t>
      </w:r>
    </w:p>
    <w:p>
      <w:r>
        <w:t>10</w:t>
      </w:r>
    </w:p>
    <w:p>
      <w:r>
        <w:t>Chế phẩm sinh học</w:t>
      </w:r>
    </w:p>
    <w:p>
      <w:r>
        <w:t>Kg(lít)</w:t>
      </w:r>
    </w:p>
    <w:p>
      <w:r>
        <w:t>6</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6. Mô hình sản xuất măng tây theo hướng hữu cơ - Mã sản phẩm: RAL06</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3ha/vụ/người</w:t>
      </w:r>
    </w:p>
    <w:p>
      <w:r>
        <w:t>b) Định mức máy móc, thiết bị</w:t>
      </w:r>
    </w:p>
    <w:p>
      <w:r>
        <w:t>TT</w:t>
      </w:r>
    </w:p>
    <w:p>
      <w:r>
        <w:t>Nội dung</w:t>
      </w:r>
    </w:p>
    <w:p>
      <w:r>
        <w:t>ĐVT</w:t>
      </w:r>
    </w:p>
    <w:p>
      <w:r>
        <w:t>Số lượng</w:t>
      </w:r>
    </w:p>
    <w:p>
      <w:r>
        <w:t>Tiêu chuẩn, yêu cầu kỹ thuật</w:t>
      </w:r>
    </w:p>
    <w:p>
      <w:r>
        <w:t>Ghi chú</w:t>
      </w:r>
    </w:p>
    <w:p>
      <w:r>
        <w:t>1</w:t>
      </w:r>
    </w:p>
    <w:p>
      <w:r>
        <w:t>Máy làm đất</w:t>
      </w:r>
    </w:p>
    <w:p>
      <w:r>
        <w:t>Phù hợp với quy trình kỹ thuật, quy mô dự án</w:t>
      </w:r>
    </w:p>
    <w:p>
      <w:r>
        <w:t>2</w:t>
      </w:r>
    </w:p>
    <w:p>
      <w:r>
        <w:t>Máy lên luống</w:t>
      </w:r>
    </w:p>
    <w:p>
      <w:r>
        <w:t>c) Định mức giống, vật tư</w:t>
      </w:r>
    </w:p>
    <w:p>
      <w:r>
        <w:t>Định mức cho 1ha</w:t>
      </w:r>
    </w:p>
    <w:p>
      <w:r>
        <w:t>Thời kỳ</w:t>
      </w:r>
    </w:p>
    <w:p>
      <w:r>
        <w:t>TT</w:t>
      </w:r>
    </w:p>
    <w:p>
      <w:r>
        <w:t>Tên giống, vật tư</w:t>
      </w:r>
    </w:p>
    <w:p>
      <w:r>
        <w:t>ĐVT</w:t>
      </w:r>
    </w:p>
    <w:p>
      <w:r>
        <w:t>Số lượng</w:t>
      </w:r>
    </w:p>
    <w:p>
      <w:r>
        <w:t>Tiêu chuẩn, yêu cầu kỹ thuật</w:t>
      </w:r>
    </w:p>
    <w:p>
      <w:r>
        <w:t>Ghi chú</w:t>
      </w:r>
    </w:p>
    <w:p>
      <w:r>
        <w:t>Năm thứ nhất</w:t>
      </w:r>
    </w:p>
    <w:p>
      <w:r>
        <w:t>1</w:t>
      </w:r>
    </w:p>
    <w:p>
      <w:r>
        <w:t>Hạt giống</w:t>
      </w:r>
    </w:p>
    <w:p>
      <w:r>
        <w:t>Hạt</w:t>
      </w:r>
    </w:p>
    <w:p>
      <w:r>
        <w:t>18 500</w:t>
      </w:r>
    </w:p>
    <w:p>
      <w:r>
        <w:t>TCCS</w:t>
      </w:r>
    </w:p>
    <w:p>
      <w:r>
        <w:t>Vận dụng theo Quyết định số 726/QĐ-BNN-KN</w:t>
      </w:r>
    </w:p>
    <w:p>
      <w:r>
        <w:t>Phân hữu cơ sinh học/vi sinh khi thay thế sang phân bón dạng nước thì mức bón theo quy trình của loại phân bón đó</w:t>
      </w:r>
    </w:p>
    <w:p>
      <w:r>
        <w:t>Hạt giống trồng dặm</w:t>
      </w:r>
    </w:p>
    <w:p>
      <w:r>
        <w:t>Hạt</w:t>
      </w:r>
    </w:p>
    <w:p>
      <w:r>
        <w:t>3 500</w:t>
      </w:r>
    </w:p>
    <w:p>
      <w:r>
        <w:t>TCCS</w:t>
      </w:r>
    </w:p>
    <w:p>
      <w:r>
        <w:t>2</w:t>
      </w:r>
    </w:p>
    <w:p>
      <w:r>
        <w:t>Vật tư làm giàn</w:t>
      </w:r>
    </w:p>
    <w:p>
      <w:r>
        <w:t>- Cọc</w:t>
      </w:r>
    </w:p>
    <w:p>
      <w:r>
        <w:t>cây</w:t>
      </w:r>
    </w:p>
    <w:p>
      <w:r>
        <w:t>1 200</w:t>
      </w:r>
    </w:p>
    <w:p>
      <w:r>
        <w:t>Cao l,5m</w:t>
      </w:r>
    </w:p>
    <w:p>
      <w:r>
        <w:t>- Sợi dây cước PE</w:t>
      </w:r>
    </w:p>
    <w:p>
      <w:r>
        <w:t>kg</w:t>
      </w:r>
    </w:p>
    <w:p>
      <w:r>
        <w:t>160</w:t>
      </w:r>
    </w:p>
    <w:p>
      <w:r>
        <w:t>- Dây buộc (cước PE)</w:t>
      </w:r>
    </w:p>
    <w:p>
      <w:r>
        <w:t>kg</w:t>
      </w:r>
    </w:p>
    <w:p>
      <w:r>
        <w:t>30</w:t>
      </w:r>
    </w:p>
    <w:p>
      <w:r>
        <w:t>3</w:t>
      </w:r>
    </w:p>
    <w:p>
      <w:r>
        <w:t>Đạm nguyên chất (N)</w:t>
      </w:r>
    </w:p>
    <w:p>
      <w:r>
        <w:t>kg</w:t>
      </w:r>
    </w:p>
    <w:p>
      <w:r>
        <w:t>345</w:t>
      </w:r>
    </w:p>
    <w:p>
      <w:r>
        <w:t>TCCS, Có thể sử dụng phân hỗn hợp với tỷ lệ quy đổi N, P  2  O  5  ,  K  2  O  tương ứng</w:t>
      </w:r>
    </w:p>
    <w:p>
      <w:r>
        <w:t>4</w:t>
      </w:r>
    </w:p>
    <w:p>
      <w:r>
        <w:t>Lân nguyên chất (P  2  O  5  )</w:t>
      </w:r>
    </w:p>
    <w:p>
      <w:r>
        <w:t>kg</w:t>
      </w:r>
    </w:p>
    <w:p>
      <w:r>
        <w:t>288</w:t>
      </w:r>
    </w:p>
    <w:p>
      <w:r>
        <w:t>5</w:t>
      </w:r>
    </w:p>
    <w:p>
      <w:r>
        <w:t>Kali nguyên chất ( K  2  O )</w:t>
      </w:r>
    </w:p>
    <w:p>
      <w:r>
        <w:t>kg</w:t>
      </w:r>
    </w:p>
    <w:p>
      <w:r>
        <w:t>300</w:t>
      </w:r>
    </w:p>
    <w:p>
      <w:r>
        <w:t>6</w:t>
      </w:r>
    </w:p>
    <w:p>
      <w:r>
        <w:t>Phân hữu cơ sinh học</w:t>
      </w:r>
    </w:p>
    <w:p>
      <w:r>
        <w:t>kg</w:t>
      </w:r>
    </w:p>
    <w:p>
      <w:r>
        <w:t>4 000</w:t>
      </w:r>
    </w:p>
    <w:p>
      <w:r>
        <w:t>TCCS</w:t>
      </w:r>
    </w:p>
    <w:p>
      <w:r>
        <w:t>7</w:t>
      </w:r>
    </w:p>
    <w:p>
      <w:r>
        <w:t>Phân hữu cơ vi sinh</w:t>
      </w:r>
    </w:p>
    <w:p>
      <w:r>
        <w:t>kg</w:t>
      </w:r>
    </w:p>
    <w:p>
      <w:r>
        <w:t>1 500</w:t>
      </w:r>
    </w:p>
    <w:p>
      <w:r>
        <w:t>8</w:t>
      </w:r>
    </w:p>
    <w:p>
      <w:r>
        <w:t>Chế phẩm BVTV sinh học</w:t>
      </w:r>
    </w:p>
    <w:p>
      <w:r>
        <w:t>kg</w:t>
      </w:r>
    </w:p>
    <w:p>
      <w:r>
        <w:t>10</w:t>
      </w:r>
    </w:p>
    <w:p>
      <w:r>
        <w:t>Năm thứ hai</w:t>
      </w:r>
    </w:p>
    <w:p>
      <w:r>
        <w:t>1</w:t>
      </w:r>
    </w:p>
    <w:p>
      <w:r>
        <w:t>Đạm nguyên chất (N)</w:t>
      </w:r>
    </w:p>
    <w:p>
      <w:r>
        <w:t>kg</w:t>
      </w:r>
    </w:p>
    <w:p>
      <w:r>
        <w:t>345</w:t>
      </w:r>
    </w:p>
    <w:p>
      <w:r>
        <w:t>TCCS, Có thể sử dụng phân hỗn hợp với tỷ lệ quy đổi N, P  2  O  5  ,  K  2  O  tương ứng</w:t>
      </w:r>
    </w:p>
    <w:p>
      <w:r>
        <w:t>2</w:t>
      </w:r>
    </w:p>
    <w:p>
      <w:r>
        <w:t>Lân nguyên chất (P  2  O  5  )</w:t>
      </w:r>
    </w:p>
    <w:p>
      <w:r>
        <w:t>kg</w:t>
      </w:r>
    </w:p>
    <w:p>
      <w:r>
        <w:t>288</w:t>
      </w:r>
    </w:p>
    <w:p>
      <w:r>
        <w:t>3</w:t>
      </w:r>
    </w:p>
    <w:p>
      <w:r>
        <w:t>Kali nguyên chất ( K  2  O )</w:t>
      </w:r>
    </w:p>
    <w:p>
      <w:r>
        <w:t>kg</w:t>
      </w:r>
    </w:p>
    <w:p>
      <w:r>
        <w:t>325</w:t>
      </w:r>
    </w:p>
    <w:p>
      <w:r>
        <w:t>4</w:t>
      </w:r>
    </w:p>
    <w:p>
      <w:r>
        <w:t>Phân hữu cơ sinh học</w:t>
      </w:r>
    </w:p>
    <w:p>
      <w:r>
        <w:t>kg</w:t>
      </w:r>
    </w:p>
    <w:p>
      <w:r>
        <w:t>2 000</w:t>
      </w:r>
    </w:p>
    <w:p>
      <w:r>
        <w:t>TCCS</w:t>
      </w:r>
    </w:p>
    <w:p>
      <w:r>
        <w:t>5</w:t>
      </w:r>
    </w:p>
    <w:p>
      <w:r>
        <w:t>Phân hữu cơ vi sinh</w:t>
      </w:r>
    </w:p>
    <w:p>
      <w:r>
        <w:t>kg</w:t>
      </w:r>
    </w:p>
    <w:p>
      <w:r>
        <w:t>750</w:t>
      </w:r>
    </w:p>
    <w:p>
      <w:r>
        <w:t>6</w:t>
      </w:r>
    </w:p>
    <w:p>
      <w:r>
        <w:t>Chế phẩm BVTV sinh học</w:t>
      </w:r>
    </w:p>
    <w:p>
      <w:r>
        <w:t>kg</w:t>
      </w:r>
    </w:p>
    <w:p>
      <w:r>
        <w:t>10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7. Mô hình sản xuất rau ăn quả (cà chua, dưa chuột, khổ qua, đậu quả, bí xanh, đậu c ô  ve,...) theo VietGAP - Mã sản phẩm: RAQ01</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5</w:t>
      </w:r>
    </w:p>
    <w:p>
      <w:r>
        <w:t>Trung cấp trở lên, chuyên môn phù hợp</w:t>
      </w:r>
    </w:p>
    <w:p>
      <w:r>
        <w:t>Tính 3ha/vụ/người</w:t>
      </w:r>
    </w:p>
    <w:p>
      <w:r>
        <w:t>b) Định mức máy móc, thiết bị</w:t>
      </w:r>
    </w:p>
    <w:p>
      <w:r>
        <w:t>TT</w:t>
      </w:r>
    </w:p>
    <w:p>
      <w:r>
        <w:t>Nội dung</w:t>
      </w:r>
    </w:p>
    <w:p>
      <w:r>
        <w:t>ĐVT</w:t>
      </w:r>
    </w:p>
    <w:p>
      <w:r>
        <w:t>Số lượng</w:t>
      </w:r>
    </w:p>
    <w:p>
      <w:r>
        <w:t>Tiêu chuẩn, yêu cầu kỹ thuật</w:t>
      </w:r>
    </w:p>
    <w:p>
      <w:r>
        <w:t>Ghi chú</w:t>
      </w:r>
    </w:p>
    <w:p>
      <w:r>
        <w:t>1</w:t>
      </w:r>
    </w:p>
    <w:p>
      <w:r>
        <w:t>Máy làm đất</w:t>
      </w:r>
    </w:p>
    <w:p>
      <w:r>
        <w:t>Phù hợp với quy trình kỹ thuật, quy mô dự án</w:t>
      </w:r>
    </w:p>
    <w:p>
      <w:r>
        <w:t>c) Định mức giống, vật tư</w:t>
      </w:r>
    </w:p>
    <w:p>
      <w:r>
        <w:t>Định mức cho 1.000  m 2</w:t>
      </w:r>
    </w:p>
    <w:p>
      <w:r>
        <w:t>TT</w:t>
      </w:r>
    </w:p>
    <w:p>
      <w:r>
        <w:t>Tên giống, vật tư</w:t>
      </w:r>
    </w:p>
    <w:p>
      <w:r>
        <w:t>ĐVT</w:t>
      </w:r>
    </w:p>
    <w:p>
      <w:r>
        <w:t>Số lượng</w:t>
      </w:r>
    </w:p>
    <w:p>
      <w:r>
        <w:t>Tiêu chuẩn, yêu cầu kỹ thuật</w:t>
      </w:r>
    </w:p>
    <w:p>
      <w:r>
        <w:t>Ghi chú</w:t>
      </w:r>
    </w:p>
    <w:p>
      <w:r>
        <w:t>I</w:t>
      </w:r>
    </w:p>
    <w:p>
      <w:r>
        <w:t>Giống</w:t>
      </w:r>
    </w:p>
    <w:p>
      <w:r>
        <w:t>Cà chua</w:t>
      </w:r>
    </w:p>
    <w:p>
      <w:r>
        <w:t>kg</w:t>
      </w:r>
    </w:p>
    <w:p>
      <w:r>
        <w:t>0,025</w:t>
      </w:r>
    </w:p>
    <w:p>
      <w:r>
        <w:t>TCCS</w:t>
      </w:r>
    </w:p>
    <w:p>
      <w:r>
        <w:t>Dưa chuột</w:t>
      </w:r>
    </w:p>
    <w:p>
      <w:r>
        <w:t>kg</w:t>
      </w:r>
    </w:p>
    <w:p>
      <w:r>
        <w:t>0,07</w:t>
      </w:r>
    </w:p>
    <w:p>
      <w:r>
        <w:t>Khổ qua</w:t>
      </w:r>
    </w:p>
    <w:p>
      <w:r>
        <w:t>kg</w:t>
      </w:r>
    </w:p>
    <w:p>
      <w:r>
        <w:t>0,25</w:t>
      </w:r>
    </w:p>
    <w:p>
      <w:r>
        <w:t>Bí xanh</w:t>
      </w:r>
    </w:p>
    <w:p>
      <w:r>
        <w:t>kg</w:t>
      </w:r>
    </w:p>
    <w:p>
      <w:r>
        <w:t>0,1</w:t>
      </w:r>
    </w:p>
    <w:p>
      <w:r>
        <w:t>Đậu quả</w:t>
      </w:r>
    </w:p>
    <w:p>
      <w:r>
        <w:t>kg</w:t>
      </w:r>
    </w:p>
    <w:p>
      <w:r>
        <w:t>4,5</w:t>
      </w:r>
    </w:p>
    <w:p>
      <w:r>
        <w:t>Đậu cô ve</w:t>
      </w:r>
    </w:p>
    <w:p>
      <w:r>
        <w:t>kg</w:t>
      </w:r>
    </w:p>
    <w:p>
      <w:r>
        <w:t>2</w:t>
      </w:r>
    </w:p>
    <w:p>
      <w:r>
        <w:t>Cà tím</w:t>
      </w:r>
    </w:p>
    <w:p>
      <w:r>
        <w:t>kg</w:t>
      </w:r>
    </w:p>
    <w:p>
      <w:r>
        <w:t>0,04</w:t>
      </w:r>
    </w:p>
    <w:p>
      <w:r>
        <w:t>Ớt</w:t>
      </w:r>
    </w:p>
    <w:p>
      <w:r>
        <w:t>kg</w:t>
      </w:r>
    </w:p>
    <w:p>
      <w:r>
        <w:t>0,03</w:t>
      </w:r>
    </w:p>
    <w:p>
      <w:r>
        <w:t>II</w:t>
      </w:r>
    </w:p>
    <w:p>
      <w:r>
        <w:t>Vật tư</w:t>
      </w:r>
    </w:p>
    <w:p>
      <w:r>
        <w:t>1</w:t>
      </w:r>
    </w:p>
    <w:p>
      <w:r>
        <w:t>Đạm nguyên chất (N)</w:t>
      </w:r>
    </w:p>
    <w:p>
      <w:r>
        <w:t>kg</w:t>
      </w:r>
    </w:p>
    <w:p>
      <w:r>
        <w:t>12</w:t>
      </w:r>
    </w:p>
    <w:p>
      <w:r>
        <w:t>TCCS,</w:t>
      </w:r>
    </w:p>
    <w:p>
      <w:r>
        <w:t>2</w:t>
      </w:r>
    </w:p>
    <w:p>
      <w:r>
        <w:t>Lân nguyên chất (P  2  O  5  )</w:t>
      </w:r>
    </w:p>
    <w:p>
      <w:r>
        <w:t>kg</w:t>
      </w:r>
    </w:p>
    <w:p>
      <w:r>
        <w:t>9</w:t>
      </w:r>
    </w:p>
    <w:p>
      <w:r>
        <w:t>Có thể sử dụng phân hỗn hợp với tỷ lệ quy đổi N, P  2  O  5  ,  K  2  O  tương ứng</w:t>
      </w:r>
    </w:p>
    <w:p>
      <w:r>
        <w:t>3</w:t>
      </w:r>
    </w:p>
    <w:p>
      <w:r>
        <w:t>Kali nguyên chất ( K  2  O )</w:t>
      </w:r>
    </w:p>
    <w:p>
      <w:r>
        <w:t>kg</w:t>
      </w:r>
    </w:p>
    <w:p>
      <w:r>
        <w:t>12</w:t>
      </w:r>
    </w:p>
    <w:p>
      <w:r>
        <w:t>4</w:t>
      </w:r>
    </w:p>
    <w:p>
      <w:r>
        <w:t>Phân hữu cơ sinh học</w:t>
      </w:r>
    </w:p>
    <w:p>
      <w:r>
        <w:t>kg</w:t>
      </w:r>
    </w:p>
    <w:p>
      <w:r>
        <w:t>200</w:t>
      </w:r>
    </w:p>
    <w:p>
      <w:r>
        <w:t>TCCS</w:t>
      </w:r>
    </w:p>
    <w:p>
      <w:r>
        <w:t>5</w:t>
      </w:r>
    </w:p>
    <w:p>
      <w:r>
        <w:t>Phân bón lá</w:t>
      </w:r>
    </w:p>
    <w:p>
      <w:r>
        <w:t>1000 đ</w:t>
      </w:r>
    </w:p>
    <w:p>
      <w:r>
        <w:t>100</w:t>
      </w:r>
    </w:p>
    <w:p>
      <w:r>
        <w:t>TCCS</w:t>
      </w:r>
    </w:p>
    <w:p>
      <w:r>
        <w:t>6</w:t>
      </w:r>
    </w:p>
    <w:p>
      <w:r>
        <w:t>Thuốc BVTV</w:t>
      </w:r>
    </w:p>
    <w:p>
      <w:r>
        <w:t>1000 đ</w:t>
      </w:r>
    </w:p>
    <w:p>
      <w:r>
        <w:t>100</w:t>
      </w:r>
    </w:p>
    <w:p>
      <w:r>
        <w:t>TCCS</w:t>
      </w:r>
    </w:p>
    <w:p>
      <w:r>
        <w:t>7</w:t>
      </w:r>
    </w:p>
    <w:p>
      <w:r>
        <w:t>Vật rẻ tiền, mau hỏng phục vụ sản xuất</w:t>
      </w:r>
    </w:p>
    <w:p>
      <w:r>
        <w:t>Theo quy trình kỹ thuật</w:t>
      </w:r>
    </w:p>
    <w:p>
      <w:r>
        <w:t>8</w:t>
      </w:r>
    </w:p>
    <w:p>
      <w:r>
        <w:t>Vôi bột</w:t>
      </w:r>
    </w:p>
    <w:p>
      <w:r>
        <w:t>kg</w:t>
      </w:r>
    </w:p>
    <w:p>
      <w:r>
        <w:t>40 - 80</w:t>
      </w:r>
    </w:p>
    <w:p>
      <w:r>
        <w:t>9</w:t>
      </w:r>
    </w:p>
    <w:p>
      <w:r>
        <w:t>Bẫy côn trùng</w:t>
      </w:r>
    </w:p>
    <w:p>
      <w:r>
        <w:t>B ẫ y</w:t>
      </w:r>
    </w:p>
    <w:p>
      <w:r>
        <w:t>10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8. Mô hình sản xuất rau ăn quả (cà chua, dưa chuột, khổ qua, đậu quả, bí xanh, đậu cô ve,...) theo hữu cơ - Mã sản phẩm: RAQ02</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5</w:t>
      </w:r>
    </w:p>
    <w:p>
      <w:r>
        <w:t>Trung cấp trở lên, chuyên môn phù hợp</w:t>
      </w:r>
    </w:p>
    <w:p>
      <w:r>
        <w:t>Tính 3ha/vụ/người</w:t>
      </w:r>
    </w:p>
    <w:p>
      <w:r>
        <w:t>b) Định mức máy móc, thiết bị</w:t>
      </w:r>
    </w:p>
    <w:p>
      <w:r>
        <w:t>TT</w:t>
      </w:r>
    </w:p>
    <w:p>
      <w:r>
        <w:t>Nội dung</w:t>
      </w:r>
    </w:p>
    <w:p>
      <w:r>
        <w:t>ĐVT</w:t>
      </w:r>
    </w:p>
    <w:p>
      <w:r>
        <w:t>Số lượng</w:t>
      </w:r>
    </w:p>
    <w:p>
      <w:r>
        <w:t>Tiêu chuẩn, yêu cầu kỹ thuật</w:t>
      </w:r>
    </w:p>
    <w:p>
      <w:r>
        <w:t>Ghi chú</w:t>
      </w:r>
    </w:p>
    <w:p>
      <w:r>
        <w:t>1</w:t>
      </w:r>
    </w:p>
    <w:p>
      <w:r>
        <w:t>Máy làm đất</w:t>
      </w:r>
    </w:p>
    <w:p>
      <w:r>
        <w:t>Phù hợp với quy trình kỹ thuật, quy mô dự án</w:t>
      </w:r>
    </w:p>
    <w:p>
      <w:r>
        <w:t>c) Định mức giống, vật tư</w:t>
      </w:r>
    </w:p>
    <w:p>
      <w:r>
        <w:t>Định mức cho 1000 m 2</w:t>
      </w:r>
    </w:p>
    <w:p>
      <w:r>
        <w:t>TT</w:t>
      </w:r>
    </w:p>
    <w:p>
      <w:r>
        <w:t>Tên giống, vật tư</w:t>
      </w:r>
    </w:p>
    <w:p>
      <w:r>
        <w:t>ĐVT</w:t>
      </w:r>
    </w:p>
    <w:p>
      <w:r>
        <w:t>Số lượng</w:t>
      </w:r>
    </w:p>
    <w:p>
      <w:r>
        <w:t>Tiêu chuẩn, yêu cầu kỹ thuật</w:t>
      </w:r>
    </w:p>
    <w:p>
      <w:r>
        <w:t>Ghi chú</w:t>
      </w:r>
    </w:p>
    <w:p>
      <w:r>
        <w:t>I</w:t>
      </w:r>
    </w:p>
    <w:p>
      <w:r>
        <w:t>Giống</w:t>
      </w:r>
    </w:p>
    <w:p>
      <w:r>
        <w:t>-</w:t>
      </w:r>
    </w:p>
    <w:p>
      <w:r>
        <w:t>Cà chua</w:t>
      </w:r>
    </w:p>
    <w:p>
      <w:r>
        <w:t>kg</w:t>
      </w:r>
    </w:p>
    <w:p>
      <w:r>
        <w:t>0,025</w:t>
      </w:r>
    </w:p>
    <w:p>
      <w:r>
        <w:t>TCCS</w:t>
      </w:r>
    </w:p>
    <w:p>
      <w:r>
        <w:t>-</w:t>
      </w:r>
    </w:p>
    <w:p>
      <w:r>
        <w:t>Dưa chuột</w:t>
      </w:r>
    </w:p>
    <w:p>
      <w:r>
        <w:t>kg</w:t>
      </w:r>
    </w:p>
    <w:p>
      <w:r>
        <w:t>0,07</w:t>
      </w:r>
    </w:p>
    <w:p>
      <w:r>
        <w:t>-</w:t>
      </w:r>
    </w:p>
    <w:p>
      <w:r>
        <w:t>Mướp đắng</w:t>
      </w:r>
    </w:p>
    <w:p>
      <w:r>
        <w:t>kg</w:t>
      </w:r>
    </w:p>
    <w:p>
      <w:r>
        <w:t>0,25</w:t>
      </w:r>
    </w:p>
    <w:p>
      <w:r>
        <w:t>-</w:t>
      </w:r>
    </w:p>
    <w:p>
      <w:r>
        <w:t>Bí xanh</w:t>
      </w:r>
    </w:p>
    <w:p>
      <w:r>
        <w:t>kg</w:t>
      </w:r>
    </w:p>
    <w:p>
      <w:r>
        <w:t>0,1</w:t>
      </w:r>
    </w:p>
    <w:p>
      <w:r>
        <w:t>-</w:t>
      </w:r>
    </w:p>
    <w:p>
      <w:r>
        <w:t>Đậu quả</w:t>
      </w:r>
    </w:p>
    <w:p>
      <w:r>
        <w:t>kg</w:t>
      </w:r>
    </w:p>
    <w:p>
      <w:r>
        <w:t>4,5</w:t>
      </w:r>
    </w:p>
    <w:p>
      <w:r>
        <w:t>-</w:t>
      </w:r>
    </w:p>
    <w:p>
      <w:r>
        <w:t>Đậu cô ve</w:t>
      </w:r>
    </w:p>
    <w:p>
      <w:r>
        <w:t>kg</w:t>
      </w:r>
    </w:p>
    <w:p>
      <w:r>
        <w:t>2</w:t>
      </w:r>
    </w:p>
    <w:p>
      <w:r>
        <w:t>-</w:t>
      </w:r>
    </w:p>
    <w:p>
      <w:r>
        <w:t>Cà tím</w:t>
      </w:r>
    </w:p>
    <w:p>
      <w:r>
        <w:t>kg</w:t>
      </w:r>
    </w:p>
    <w:p>
      <w:r>
        <w:t>0,04</w:t>
      </w:r>
    </w:p>
    <w:p>
      <w:r>
        <w:t>-</w:t>
      </w:r>
    </w:p>
    <w:p>
      <w:r>
        <w:t>Ớt</w:t>
      </w:r>
    </w:p>
    <w:p>
      <w:r>
        <w:t>kg</w:t>
      </w:r>
    </w:p>
    <w:p>
      <w:r>
        <w:t>0,03</w:t>
      </w:r>
    </w:p>
    <w:p>
      <w:r>
        <w:t>II</w:t>
      </w:r>
    </w:p>
    <w:p>
      <w:r>
        <w:t>Vật tư  (lượng như nhau cho các chủng loại)</w:t>
      </w:r>
    </w:p>
    <w:p>
      <w:r>
        <w:t>1</w:t>
      </w:r>
    </w:p>
    <w:p>
      <w:r>
        <w:t>Phân hữu cơ sinh học</w:t>
      </w:r>
    </w:p>
    <w:p>
      <w:r>
        <w:t>kg</w:t>
      </w:r>
    </w:p>
    <w:p>
      <w:r>
        <w:t>200</w:t>
      </w:r>
    </w:p>
    <w:p>
      <w:r>
        <w:t>TCCS</w:t>
      </w:r>
    </w:p>
    <w:p>
      <w:r>
        <w:t>2</w:t>
      </w:r>
    </w:p>
    <w:p>
      <w:r>
        <w:t>Phân bón lá hữu cơ</w:t>
      </w:r>
    </w:p>
    <w:p>
      <w:r>
        <w:t>lít</w:t>
      </w:r>
    </w:p>
    <w:p>
      <w:r>
        <w:t>0,5</w:t>
      </w:r>
    </w:p>
    <w:p>
      <w:r>
        <w:t>TCCS</w:t>
      </w:r>
    </w:p>
    <w:p>
      <w:r>
        <w:t>3</w:t>
      </w:r>
    </w:p>
    <w:p>
      <w:r>
        <w:t>Phân bón gốc hữu cơ</w:t>
      </w:r>
    </w:p>
    <w:p>
      <w:r>
        <w:t>kg</w:t>
      </w:r>
    </w:p>
    <w:p>
      <w:r>
        <w:t>40</w:t>
      </w:r>
    </w:p>
    <w:p>
      <w:r>
        <w:t>TCCS</w:t>
      </w:r>
    </w:p>
    <w:p>
      <w:r>
        <w:t>4</w:t>
      </w:r>
    </w:p>
    <w:p>
      <w:r>
        <w:t>Phân lân nguyên chất (P  2  O  5  )</w:t>
      </w:r>
    </w:p>
    <w:p>
      <w:r>
        <w:t>kg</w:t>
      </w:r>
    </w:p>
    <w:p>
      <w:r>
        <w:t>7,8</w:t>
      </w:r>
    </w:p>
    <w:p>
      <w:r>
        <w:t>Sử dụng phân tự nhiên (Roc phosphate P  2  O  5    ≥ 28% hoặc Apatit P   2  O  5    ≥ 14%</w:t>
      </w:r>
    </w:p>
    <w:p>
      <w:r>
        <w:t>5</w:t>
      </w:r>
    </w:p>
    <w:p>
      <w:r>
        <w:t>Phân Kali nguyên chất ( K  2  O )</w:t>
      </w:r>
    </w:p>
    <w:p>
      <w:r>
        <w:t>kg</w:t>
      </w:r>
    </w:p>
    <w:p>
      <w:r>
        <w:t>12</w:t>
      </w:r>
    </w:p>
    <w:p>
      <w:r>
        <w:t>Sử dụng Kali sulphate ( K  2  O   ≤ 30%)</w:t>
      </w:r>
    </w:p>
    <w:p>
      <w:r>
        <w:t>6</w:t>
      </w:r>
    </w:p>
    <w:p>
      <w:r>
        <w:t>Chất điều hòa sinh trưởng</w:t>
      </w:r>
    </w:p>
    <w:p>
      <w:r>
        <w:t>kg</w:t>
      </w:r>
    </w:p>
    <w:p>
      <w:r>
        <w:t>70</w:t>
      </w:r>
    </w:p>
    <w:p>
      <w:r>
        <w:t>Vôi bột hoặc Dolomit</w:t>
      </w:r>
    </w:p>
    <w:p>
      <w:r>
        <w:t>7</w:t>
      </w:r>
    </w:p>
    <w:p>
      <w:r>
        <w:t>Trichoderma</w:t>
      </w:r>
    </w:p>
    <w:p>
      <w:r>
        <w:t>kg</w:t>
      </w:r>
    </w:p>
    <w:p>
      <w:r>
        <w:t>3</w:t>
      </w:r>
    </w:p>
    <w:p>
      <w:r>
        <w:t>8</w:t>
      </w:r>
    </w:p>
    <w:p>
      <w:r>
        <w:t>Chế phẩm sinh học BVTV</w:t>
      </w:r>
    </w:p>
    <w:p>
      <w:r>
        <w:t>Kg/l í t</w:t>
      </w:r>
    </w:p>
    <w:p>
      <w:r>
        <w:t>0,8</w:t>
      </w:r>
    </w:p>
    <w:p>
      <w:r>
        <w:t>9</w:t>
      </w:r>
    </w:p>
    <w:p>
      <w:r>
        <w:t>Bẫy côn trùng</w:t>
      </w:r>
    </w:p>
    <w:p>
      <w:r>
        <w:t>Bẫy</w:t>
      </w:r>
    </w:p>
    <w:p>
      <w:r>
        <w:t>10</w:t>
      </w:r>
    </w:p>
    <w:p>
      <w:r>
        <w:t>10</w:t>
      </w:r>
    </w:p>
    <w:p>
      <w:r>
        <w:t>Xử lý phế phụ phẩm</w:t>
      </w:r>
    </w:p>
    <w:p>
      <w:r>
        <w:t>1000  đ</w:t>
      </w:r>
    </w:p>
    <w:p>
      <w:r>
        <w:t>200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9. Mô hình ứng dụng giá thể để sản xuất rau, quả - Mã sản phẩm: RAQ03</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4</w:t>
      </w:r>
    </w:p>
    <w:p>
      <w:r>
        <w:t>Trung cấp trở lên, chuyên môn phù hợp</w:t>
      </w:r>
    </w:p>
    <w:p>
      <w:r>
        <w:t>Tính 3ha/vụ/người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1000 m 2</w:t>
      </w:r>
    </w:p>
    <w:p>
      <w:r>
        <w:t>TT</w:t>
      </w:r>
    </w:p>
    <w:p>
      <w:r>
        <w:t>Tên giống, vật tư</w:t>
      </w:r>
    </w:p>
    <w:p>
      <w:r>
        <w:t>ĐVT</w:t>
      </w:r>
    </w:p>
    <w:p>
      <w:r>
        <w:t>Số lượng</w:t>
      </w:r>
    </w:p>
    <w:p>
      <w:r>
        <w:t>Tiêu chuẩn, yêu cầu kỹ thuật</w:t>
      </w:r>
    </w:p>
    <w:p>
      <w:r>
        <w:t>Ghi chú</w:t>
      </w:r>
    </w:p>
    <w:p>
      <w:r>
        <w:t>A</w:t>
      </w:r>
    </w:p>
    <w:p>
      <w:r>
        <w:t>Mô hình dưa chuột</w:t>
      </w:r>
    </w:p>
    <w:p>
      <w:r>
        <w:t>1</w:t>
      </w:r>
    </w:p>
    <w:p>
      <w:r>
        <w:t>G iá  thể:</w:t>
      </w:r>
    </w:p>
    <w:p>
      <w:r>
        <w:t>-</w:t>
      </w:r>
    </w:p>
    <w:p>
      <w:r>
        <w:t>Xơ dừa</w:t>
      </w:r>
    </w:p>
    <w:p>
      <w:r>
        <w:t>tấn</w:t>
      </w:r>
    </w:p>
    <w:p>
      <w:r>
        <w:t>3</w:t>
      </w:r>
    </w:p>
    <w:p>
      <w:r>
        <w:t>-</w:t>
      </w:r>
    </w:p>
    <w:p>
      <w:r>
        <w:t>Hỗn hợp đất</w:t>
      </w:r>
    </w:p>
    <w:p>
      <w:r>
        <w:t>m3</w:t>
      </w:r>
    </w:p>
    <w:p>
      <w:r>
        <w:t>10</w:t>
      </w:r>
    </w:p>
    <w:p>
      <w:r>
        <w:t>2</w:t>
      </w:r>
    </w:p>
    <w:p>
      <w:r>
        <w:t>Hạt giống</w:t>
      </w:r>
    </w:p>
    <w:p>
      <w:r>
        <w:t>hạt</w:t>
      </w:r>
    </w:p>
    <w:p>
      <w:r>
        <w:t>2 200 - 2 300</w:t>
      </w:r>
    </w:p>
    <w:p>
      <w:r>
        <w:t>Hạt lai F1</w:t>
      </w:r>
    </w:p>
    <w:p>
      <w:r>
        <w:t>3</w:t>
      </w:r>
    </w:p>
    <w:p>
      <w:r>
        <w:t>Đạm nguyên chất (N)</w:t>
      </w:r>
    </w:p>
    <w:p>
      <w:r>
        <w:t>kg</w:t>
      </w:r>
    </w:p>
    <w:p>
      <w:r>
        <w:t>13,5</w:t>
      </w:r>
    </w:p>
    <w:p>
      <w:r>
        <w:t>TCCS, Có th ể  sử dụng phân hỗn hợp với tỷ lệ quy đổi N, P  2  O  5  ,  K  2  O   tương ứng</w:t>
      </w:r>
    </w:p>
    <w:p>
      <w:r>
        <w:t>4</w:t>
      </w:r>
    </w:p>
    <w:p>
      <w:r>
        <w:t>Lân nguyên chất (P  2  O  5  )</w:t>
      </w:r>
    </w:p>
    <w:p>
      <w:r>
        <w:t>kg</w:t>
      </w:r>
    </w:p>
    <w:p>
      <w:r>
        <w:t>12,5</w:t>
      </w:r>
    </w:p>
    <w:p>
      <w:r>
        <w:t>5</w:t>
      </w:r>
    </w:p>
    <w:p>
      <w:r>
        <w:t>Kali nguyên chất ( K  2  O )</w:t>
      </w:r>
    </w:p>
    <w:p>
      <w:r>
        <w:t>kg</w:t>
      </w:r>
    </w:p>
    <w:p>
      <w:r>
        <w:t>13,5</w:t>
      </w:r>
    </w:p>
    <w:p>
      <w:r>
        <w:t>6</w:t>
      </w:r>
    </w:p>
    <w:p>
      <w:r>
        <w:t>MgSO 4</w:t>
      </w:r>
    </w:p>
    <w:p>
      <w:r>
        <w:t>kg</w:t>
      </w:r>
    </w:p>
    <w:p>
      <w:r>
        <w:t>10</w:t>
      </w:r>
    </w:p>
    <w:p>
      <w:r>
        <w:t>7</w:t>
      </w:r>
    </w:p>
    <w:p>
      <w:r>
        <w:t>Ca(NO 3 ) 2</w:t>
      </w:r>
    </w:p>
    <w:p>
      <w:r>
        <w:t>kg</w:t>
      </w:r>
    </w:p>
    <w:p>
      <w:r>
        <w:t>5</w:t>
      </w:r>
    </w:p>
    <w:p>
      <w:r>
        <w:t>8</w:t>
      </w:r>
    </w:p>
    <w:p>
      <w:r>
        <w:t>Thuốc BVTV sinh học</w:t>
      </w:r>
    </w:p>
    <w:p>
      <w:r>
        <w:t>1.000đ</w:t>
      </w:r>
    </w:p>
    <w:p>
      <w:r>
        <w:t>100</w:t>
      </w:r>
    </w:p>
    <w:p>
      <w:r>
        <w:t>TCCS</w:t>
      </w:r>
    </w:p>
    <w:p>
      <w:r>
        <w:t>B</w:t>
      </w:r>
    </w:p>
    <w:p>
      <w:r>
        <w:t>Mô hình cà chua</w:t>
      </w:r>
    </w:p>
    <w:p>
      <w:r>
        <w:t>1</w:t>
      </w:r>
    </w:p>
    <w:p>
      <w:r>
        <w:t>Giá thể:</w:t>
      </w:r>
    </w:p>
    <w:p>
      <w:r>
        <w:t>-</w:t>
      </w:r>
    </w:p>
    <w:p>
      <w:r>
        <w:t>Xơ dừa</w:t>
      </w:r>
    </w:p>
    <w:p>
      <w:r>
        <w:t>tấn</w:t>
      </w:r>
    </w:p>
    <w:p>
      <w:r>
        <w:t>3,5</w:t>
      </w:r>
    </w:p>
    <w:p>
      <w:r>
        <w:t>-</w:t>
      </w:r>
    </w:p>
    <w:p>
      <w:r>
        <w:t>Hỗn hợp đất</w:t>
      </w:r>
    </w:p>
    <w:p>
      <w:r>
        <w:t>m 3</w:t>
      </w:r>
    </w:p>
    <w:p>
      <w:r>
        <w:t>6,6</w:t>
      </w:r>
    </w:p>
    <w:p>
      <w:r>
        <w:t>2</w:t>
      </w:r>
    </w:p>
    <w:p>
      <w:r>
        <w:t>Hạt giống</w:t>
      </w:r>
    </w:p>
    <w:p>
      <w:r>
        <w:t>hạt</w:t>
      </w:r>
    </w:p>
    <w:p>
      <w:r>
        <w:t>2 200 - 2 300</w:t>
      </w:r>
    </w:p>
    <w:p>
      <w:r>
        <w:t>TCCS</w:t>
      </w:r>
    </w:p>
    <w:p>
      <w:r>
        <w:t>3</w:t>
      </w:r>
    </w:p>
    <w:p>
      <w:r>
        <w:t>Đạm nguyên chất (N)</w:t>
      </w:r>
    </w:p>
    <w:p>
      <w:r>
        <w:t>kg</w:t>
      </w:r>
    </w:p>
    <w:p>
      <w:r>
        <w:t>19</w:t>
      </w:r>
    </w:p>
    <w:p>
      <w:r>
        <w:t>TCCS, Có thể sử dụng phân hỗn hợp với tỷ lệ quy đổi N, P  2  O  5  ,  K  2  O   tương ứng</w:t>
      </w:r>
    </w:p>
    <w:p>
      <w:r>
        <w:t>4</w:t>
      </w:r>
    </w:p>
    <w:p>
      <w:r>
        <w:t>Lân nguyên chất (P  2  O  5  )</w:t>
      </w:r>
    </w:p>
    <w:p>
      <w:r>
        <w:t>kg</w:t>
      </w:r>
    </w:p>
    <w:p>
      <w:r>
        <w:t>19</w:t>
      </w:r>
    </w:p>
    <w:p>
      <w:r>
        <w:t>5</w:t>
      </w:r>
    </w:p>
    <w:p>
      <w:r>
        <w:t>Kali nguyên chất ( K  2  O )</w:t>
      </w:r>
    </w:p>
    <w:p>
      <w:r>
        <w:t>kg</w:t>
      </w:r>
    </w:p>
    <w:p>
      <w:r>
        <w:t>19</w:t>
      </w:r>
    </w:p>
    <w:p>
      <w:r>
        <w:t>6</w:t>
      </w:r>
    </w:p>
    <w:p>
      <w:r>
        <w:t>MgSO 4</w:t>
      </w:r>
    </w:p>
    <w:p>
      <w:r>
        <w:t>kg</w:t>
      </w:r>
    </w:p>
    <w:p>
      <w:r>
        <w:t>40</w:t>
      </w:r>
    </w:p>
    <w:p>
      <w:r>
        <w:t>7</w:t>
      </w:r>
    </w:p>
    <w:p>
      <w:r>
        <w:t>Ca(NO 3 ) 2</w:t>
      </w:r>
    </w:p>
    <w:p>
      <w:r>
        <w:t>kg</w:t>
      </w:r>
    </w:p>
    <w:p>
      <w:r>
        <w:t>5</w:t>
      </w:r>
    </w:p>
    <w:p>
      <w:r>
        <w:t>8</w:t>
      </w:r>
    </w:p>
    <w:p>
      <w:r>
        <w:t>Thuốc BVTV sinh học</w:t>
      </w:r>
    </w:p>
    <w:p>
      <w:r>
        <w:t>1.000đ</w:t>
      </w:r>
    </w:p>
    <w:p>
      <w:r>
        <w:t>100</w:t>
      </w:r>
    </w:p>
    <w:p>
      <w:r>
        <w:t>TCCS</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IV. Nấm ăn</w:t>
      </w:r>
    </w:p>
    <w:p>
      <w:r>
        <w:t>1. Mô hình sản xuất nấm linh chi - Mã sản phẩm: N 01</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4</w:t>
      </w:r>
    </w:p>
    <w:p>
      <w:r>
        <w:t>Trung cấp trở lên, chuyên môn phù hợp</w:t>
      </w:r>
    </w:p>
    <w:p>
      <w:r>
        <w:t>Tính 20 tấn NL/người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01 tấn nguyên liệu thô</w:t>
      </w:r>
    </w:p>
    <w:p>
      <w:r>
        <w:t>TT</w:t>
      </w:r>
    </w:p>
    <w:p>
      <w:r>
        <w:t>Tên giống, vật tư</w:t>
      </w:r>
    </w:p>
    <w:p>
      <w:r>
        <w:t>ĐVT</w:t>
      </w:r>
    </w:p>
    <w:p>
      <w:r>
        <w:t>Số lượng</w:t>
      </w:r>
    </w:p>
    <w:p>
      <w:r>
        <w:t>Tiêu chuẩn, yêu cầu kỹ thuật</w:t>
      </w:r>
    </w:p>
    <w:p>
      <w:r>
        <w:t>Ghi chú</w:t>
      </w:r>
    </w:p>
    <w:p>
      <w:r>
        <w:t>I</w:t>
      </w:r>
    </w:p>
    <w:p>
      <w:r>
        <w:t>Giống</w:t>
      </w:r>
    </w:p>
    <w:p>
      <w:r>
        <w:t>Giống</w:t>
      </w:r>
    </w:p>
    <w:p>
      <w:r>
        <w:t>chai</w:t>
      </w:r>
    </w:p>
    <w:p>
      <w:r>
        <w:t>60</w:t>
      </w:r>
    </w:p>
    <w:p>
      <w:r>
        <w:t>II</w:t>
      </w:r>
    </w:p>
    <w:p>
      <w:r>
        <w:t>Vật tư</w:t>
      </w:r>
    </w:p>
    <w:p>
      <w:r>
        <w:t>1</w:t>
      </w:r>
    </w:p>
    <w:p>
      <w:r>
        <w:t>Nguyên liệu</w:t>
      </w:r>
    </w:p>
    <w:p>
      <w:r>
        <w:t>kg</w:t>
      </w:r>
    </w:p>
    <w:p>
      <w:r>
        <w:t>1 000</w:t>
      </w:r>
    </w:p>
    <w:p>
      <w:r>
        <w:t>2</w:t>
      </w:r>
    </w:p>
    <w:p>
      <w:r>
        <w:t>Cám và phụ gia</w:t>
      </w:r>
    </w:p>
    <w:p>
      <w:r>
        <w:t>-</w:t>
      </w:r>
    </w:p>
    <w:p>
      <w:r>
        <w:t>Cám gạo</w:t>
      </w:r>
    </w:p>
    <w:p>
      <w:r>
        <w:t>kg</w:t>
      </w:r>
    </w:p>
    <w:p>
      <w:r>
        <w:t>50</w:t>
      </w:r>
    </w:p>
    <w:p>
      <w:r>
        <w:t>5%</w:t>
      </w:r>
    </w:p>
    <w:p>
      <w:r>
        <w:t>-</w:t>
      </w:r>
    </w:p>
    <w:p>
      <w:r>
        <w:t>Cám ngô</w:t>
      </w:r>
    </w:p>
    <w:p>
      <w:r>
        <w:t>kg</w:t>
      </w:r>
    </w:p>
    <w:p>
      <w:r>
        <w:t>70</w:t>
      </w:r>
    </w:p>
    <w:p>
      <w:r>
        <w:t>7%</w:t>
      </w:r>
    </w:p>
    <w:p>
      <w:r>
        <w:t>-</w:t>
      </w:r>
    </w:p>
    <w:p>
      <w:r>
        <w:t>Bột nhẹ (CaCO 3 )</w:t>
      </w:r>
    </w:p>
    <w:p>
      <w:r>
        <w:t>kg</w:t>
      </w:r>
    </w:p>
    <w:p>
      <w:r>
        <w:t>10</w:t>
      </w:r>
    </w:p>
    <w:p>
      <w:r>
        <w:t>1%</w:t>
      </w:r>
    </w:p>
    <w:p>
      <w:r>
        <w:t>-</w:t>
      </w:r>
    </w:p>
    <w:p>
      <w:r>
        <w:t>Đường ăn</w:t>
      </w:r>
    </w:p>
    <w:p>
      <w:r>
        <w:t>kg</w:t>
      </w:r>
    </w:p>
    <w:p>
      <w:r>
        <w:t>50</w:t>
      </w:r>
    </w:p>
    <w:p>
      <w:r>
        <w:t>5 %</w:t>
      </w:r>
    </w:p>
    <w:p>
      <w:r>
        <w:t>3</w:t>
      </w:r>
    </w:p>
    <w:p>
      <w:r>
        <w:t>Túi PE (25 x 35)</w:t>
      </w:r>
    </w:p>
    <w:p>
      <w:r>
        <w:t>kg</w:t>
      </w:r>
    </w:p>
    <w:p>
      <w:r>
        <w:t>10</w:t>
      </w:r>
    </w:p>
    <w:p>
      <w:r>
        <w:t>4</w:t>
      </w:r>
    </w:p>
    <w:p>
      <w:r>
        <w:t>Nút, Bông, thun...</w:t>
      </w:r>
    </w:p>
    <w:p>
      <w:r>
        <w:t>kg</w:t>
      </w:r>
    </w:p>
    <w:p>
      <w:r>
        <w:t>12</w:t>
      </w:r>
    </w:p>
    <w:p>
      <w:r>
        <w:t>5</w:t>
      </w:r>
    </w:p>
    <w:p>
      <w:r>
        <w:t>Giàn giá, dụng cụ</w:t>
      </w:r>
    </w:p>
    <w:p>
      <w:r>
        <w:t>1.000đ</w:t>
      </w:r>
    </w:p>
    <w:p>
      <w:r>
        <w:t>2 000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2</w:t>
      </w:r>
    </w:p>
    <w:p>
      <w:r>
        <w:t>2</w:t>
      </w:r>
    </w:p>
    <w:p>
      <w:r>
        <w:t>Hội nghị sơ kết, tổng kết</w:t>
      </w:r>
    </w:p>
    <w:p>
      <w:r>
        <w:t>Hội nghị sơ kết</w:t>
      </w:r>
    </w:p>
    <w:p>
      <w:r>
        <w:t>Hội nghị</w:t>
      </w:r>
    </w:p>
    <w:p>
      <w:r>
        <w:t>1 ngày/HN</w:t>
      </w:r>
    </w:p>
    <w:p>
      <w:r>
        <w:t>Hội nghị tổng kết</w:t>
      </w:r>
    </w:p>
    <w:p>
      <w:r>
        <w:t>Hội nghị</w:t>
      </w:r>
    </w:p>
    <w:p>
      <w:r>
        <w:t>1-2 ngày/HN</w:t>
      </w:r>
    </w:p>
    <w:p>
      <w:r>
        <w:t>2. Mô hình sản xuất nấm bào ngư (sò) - Mã sản phẩm: N02</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4</w:t>
      </w:r>
    </w:p>
    <w:p>
      <w:r>
        <w:t>Trung cấp trở lên, chuyên môn phù hợp</w:t>
      </w:r>
    </w:p>
    <w:p>
      <w:r>
        <w:t>Tính 20 tấn NL/người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01 tấn nguyên liệu thô</w:t>
      </w:r>
    </w:p>
    <w:p>
      <w:r>
        <w:t>TT</w:t>
      </w:r>
    </w:p>
    <w:p>
      <w:r>
        <w:t>Tên giống, vật tư</w:t>
      </w:r>
    </w:p>
    <w:p>
      <w:r>
        <w:t>ĐVT</w:t>
      </w:r>
    </w:p>
    <w:p>
      <w:r>
        <w:t>Số lượng</w:t>
      </w:r>
    </w:p>
    <w:p>
      <w:r>
        <w:t>Tiêu chuẩn, yêu cầu kỹ thuật</w:t>
      </w:r>
    </w:p>
    <w:p>
      <w:r>
        <w:t>Ghi chú</w:t>
      </w:r>
    </w:p>
    <w:p>
      <w:r>
        <w:t>I</w:t>
      </w:r>
    </w:p>
    <w:p>
      <w:r>
        <w:t>Giống</w:t>
      </w:r>
    </w:p>
    <w:p>
      <w:r>
        <w:t>Giống</w:t>
      </w:r>
    </w:p>
    <w:p>
      <w:r>
        <w:t>kg</w:t>
      </w:r>
    </w:p>
    <w:p>
      <w:r>
        <w:t>45</w:t>
      </w:r>
    </w:p>
    <w:p>
      <w:r>
        <w:t>II</w:t>
      </w:r>
    </w:p>
    <w:p>
      <w:r>
        <w:t>Vật tư</w:t>
      </w:r>
    </w:p>
    <w:p>
      <w:r>
        <w:t>1</w:t>
      </w:r>
    </w:p>
    <w:p>
      <w:r>
        <w:t>Nguyên liệu</w:t>
      </w:r>
    </w:p>
    <w:p>
      <w:r>
        <w:t>kg</w:t>
      </w:r>
    </w:p>
    <w:p>
      <w:r>
        <w:t>1 000</w:t>
      </w:r>
    </w:p>
    <w:p>
      <w:r>
        <w:t>2</w:t>
      </w:r>
    </w:p>
    <w:p>
      <w:r>
        <w:t>T úi  PE (30x45)</w:t>
      </w:r>
    </w:p>
    <w:p>
      <w:r>
        <w:t>kg</w:t>
      </w:r>
    </w:p>
    <w:p>
      <w:r>
        <w:t>6</w:t>
      </w:r>
    </w:p>
    <w:p>
      <w:r>
        <w:t>3</w:t>
      </w:r>
    </w:p>
    <w:p>
      <w:r>
        <w:t>Nút, Bông, thun...</w:t>
      </w:r>
    </w:p>
    <w:p>
      <w:r>
        <w:t>kg</w:t>
      </w:r>
    </w:p>
    <w:p>
      <w:r>
        <w:t>12</w:t>
      </w:r>
    </w:p>
    <w:p>
      <w:r>
        <w:t>4</w:t>
      </w:r>
    </w:p>
    <w:p>
      <w:r>
        <w:t>Giàn giá, dụng cụ</w:t>
      </w:r>
    </w:p>
    <w:p>
      <w:r>
        <w:t>1.000đ</w:t>
      </w:r>
    </w:p>
    <w:p>
      <w:r>
        <w:t>2 000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2</w:t>
      </w:r>
    </w:p>
    <w:p>
      <w:r>
        <w:t>2</w:t>
      </w:r>
    </w:p>
    <w:p>
      <w:r>
        <w:t>Hội nghị sơ kết, t ổ ng kết</w:t>
      </w:r>
    </w:p>
    <w:p>
      <w:r>
        <w:t>Hội nghị sơ kết</w:t>
      </w:r>
    </w:p>
    <w:p>
      <w:r>
        <w:t>Hội nghị</w:t>
      </w:r>
    </w:p>
    <w:p>
      <w:r>
        <w:t>1 ngày/HN</w:t>
      </w:r>
    </w:p>
    <w:p>
      <w:r>
        <w:t>Hội nghị tổng kết</w:t>
      </w:r>
    </w:p>
    <w:p>
      <w:r>
        <w:t>Hội nghị</w:t>
      </w:r>
    </w:p>
    <w:p>
      <w:r>
        <w:t>1-2 ng à y/HN</w:t>
      </w:r>
    </w:p>
    <w:p>
      <w:r>
        <w:t>3. Mô hình sản xuất nấm mộc nhĩ (nấm mèo) - Mã sản phẩm: N03</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4</w:t>
      </w:r>
    </w:p>
    <w:p>
      <w:r>
        <w:t>Trung cấp trở lên, chuyên môn phù hợp</w:t>
      </w:r>
    </w:p>
    <w:p>
      <w:r>
        <w:t>Tính 20 tấn NL/người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01 tấn nguyên liệu thô</w:t>
      </w:r>
    </w:p>
    <w:p>
      <w:r>
        <w:t>TT</w:t>
      </w:r>
    </w:p>
    <w:p>
      <w:r>
        <w:t>Tên giống, vật tư</w:t>
      </w:r>
    </w:p>
    <w:p>
      <w:r>
        <w:t>ĐVT</w:t>
      </w:r>
    </w:p>
    <w:p>
      <w:r>
        <w:t>Số lượng</w:t>
      </w:r>
    </w:p>
    <w:p>
      <w:r>
        <w:t>Tiêu chuẩn, yêu cầu kỹ thuật</w:t>
      </w:r>
    </w:p>
    <w:p>
      <w:r>
        <w:t>Ghi chú</w:t>
      </w:r>
    </w:p>
    <w:p>
      <w:r>
        <w:t>1</w:t>
      </w:r>
    </w:p>
    <w:p>
      <w:r>
        <w:t>Giống</w:t>
      </w:r>
    </w:p>
    <w:p>
      <w:r>
        <w:t>que</w:t>
      </w:r>
    </w:p>
    <w:p>
      <w:r>
        <w:t>1 800</w:t>
      </w:r>
    </w:p>
    <w:p>
      <w:r>
        <w:t>2</w:t>
      </w:r>
    </w:p>
    <w:p>
      <w:r>
        <w:t>Nguyên liệu</w:t>
      </w:r>
    </w:p>
    <w:p>
      <w:r>
        <w:t>kg</w:t>
      </w:r>
    </w:p>
    <w:p>
      <w:r>
        <w:t>1000</w:t>
      </w:r>
    </w:p>
    <w:p>
      <w:r>
        <w:t>3</w:t>
      </w:r>
    </w:p>
    <w:p>
      <w:r>
        <w:t>Cám và phụ gia</w:t>
      </w:r>
    </w:p>
    <w:p>
      <w:r>
        <w:t>-</w:t>
      </w:r>
    </w:p>
    <w:p>
      <w:r>
        <w:t>Cám gạo</w:t>
      </w:r>
    </w:p>
    <w:p>
      <w:r>
        <w:t>kg</w:t>
      </w:r>
    </w:p>
    <w:p>
      <w:r>
        <w:t>50</w:t>
      </w:r>
    </w:p>
    <w:p>
      <w:r>
        <w:t>5%</w:t>
      </w:r>
    </w:p>
    <w:p>
      <w:r>
        <w:t>-</w:t>
      </w:r>
    </w:p>
    <w:p>
      <w:r>
        <w:t>Bột nhẹ (CaCO 3 )</w:t>
      </w:r>
    </w:p>
    <w:p>
      <w:r>
        <w:t>kg</w:t>
      </w:r>
    </w:p>
    <w:p>
      <w:r>
        <w:t>10</w:t>
      </w:r>
    </w:p>
    <w:p>
      <w:r>
        <w:t>1%</w:t>
      </w:r>
    </w:p>
    <w:p>
      <w:r>
        <w:t>-</w:t>
      </w:r>
    </w:p>
    <w:p>
      <w:r>
        <w:t>MgSO 4</w:t>
      </w:r>
    </w:p>
    <w:p>
      <w:r>
        <w:t>kg</w:t>
      </w:r>
    </w:p>
    <w:p>
      <w:r>
        <w:t>1</w:t>
      </w:r>
    </w:p>
    <w:p>
      <w:r>
        <w:t>1,5‰</w:t>
      </w:r>
    </w:p>
    <w:p>
      <w:r>
        <w:t>-</w:t>
      </w:r>
    </w:p>
    <w:p>
      <w:r>
        <w:t>KH 2 PO 4</w:t>
      </w:r>
    </w:p>
    <w:p>
      <w:r>
        <w:t>kg</w:t>
      </w:r>
    </w:p>
    <w:p>
      <w:r>
        <w:t>0,5</w:t>
      </w:r>
    </w:p>
    <w:p>
      <w:r>
        <w:t>0,5 ‰</w:t>
      </w:r>
    </w:p>
    <w:p>
      <w:r>
        <w:t>4</w:t>
      </w:r>
    </w:p>
    <w:p>
      <w:r>
        <w:t>Túi PE (19 x 38)</w:t>
      </w:r>
    </w:p>
    <w:p>
      <w:r>
        <w:t>kg</w:t>
      </w:r>
    </w:p>
    <w:p>
      <w:r>
        <w:t>10</w:t>
      </w:r>
    </w:p>
    <w:p>
      <w:r>
        <w:t>5</w:t>
      </w:r>
    </w:p>
    <w:p>
      <w:r>
        <w:t>Nút, Bông, thun...</w:t>
      </w:r>
    </w:p>
    <w:p>
      <w:r>
        <w:t>kg</w:t>
      </w:r>
    </w:p>
    <w:p>
      <w:r>
        <w:t>12</w:t>
      </w:r>
    </w:p>
    <w:p>
      <w:r>
        <w:t>6</w:t>
      </w:r>
    </w:p>
    <w:p>
      <w:r>
        <w:t>Giàn giá, dụng cụ</w:t>
      </w:r>
    </w:p>
    <w:p>
      <w:r>
        <w:t>1.000đ</w:t>
      </w:r>
    </w:p>
    <w:p>
      <w:r>
        <w:t>1 500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2</w:t>
      </w:r>
    </w:p>
    <w:p>
      <w:r>
        <w:t>2</w:t>
      </w:r>
    </w:p>
    <w:p>
      <w:r>
        <w:t>Hội nghị sơ kết, tổng kết</w:t>
      </w:r>
    </w:p>
    <w:p>
      <w:r>
        <w:t>Hội nghị sơ kết</w:t>
      </w:r>
    </w:p>
    <w:p>
      <w:r>
        <w:t>Hội nghị</w:t>
      </w:r>
    </w:p>
    <w:p>
      <w:r>
        <w:t>1 ngày/HN</w:t>
      </w:r>
    </w:p>
    <w:p>
      <w:r>
        <w:t>Hội nghị tổng kết</w:t>
      </w:r>
    </w:p>
    <w:p>
      <w:r>
        <w:t>Hội nghị</w:t>
      </w:r>
    </w:p>
    <w:p>
      <w:r>
        <w:t>1-2 ngày/HN</w:t>
      </w:r>
    </w:p>
    <w:p>
      <w:r>
        <w:t>4. Mô hình sản xuất nấm rơm - Mã sản phẩm: N04</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4</w:t>
      </w:r>
    </w:p>
    <w:p>
      <w:r>
        <w:t>Trung cấp trở lên, chuyên môn phù hợp</w:t>
      </w:r>
    </w:p>
    <w:p>
      <w:r>
        <w:t>Tính 20 tấn NL/người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01 t ấ n nguyên liệu thô</w:t>
      </w:r>
    </w:p>
    <w:p>
      <w:r>
        <w:t>TT</w:t>
      </w:r>
    </w:p>
    <w:p>
      <w:r>
        <w:t>Tên giống, vật tư</w:t>
      </w:r>
    </w:p>
    <w:p>
      <w:r>
        <w:t>ĐVT</w:t>
      </w:r>
    </w:p>
    <w:p>
      <w:r>
        <w:t>Số lượng</w:t>
      </w:r>
    </w:p>
    <w:p>
      <w:r>
        <w:t>Tiêu chuẩn, yêu cầu kỹ thuật</w:t>
      </w:r>
    </w:p>
    <w:p>
      <w:r>
        <w:t>Ghi chú</w:t>
      </w:r>
    </w:p>
    <w:p>
      <w:r>
        <w:t>1</w:t>
      </w:r>
    </w:p>
    <w:p>
      <w:r>
        <w:t>Giống</w:t>
      </w:r>
    </w:p>
    <w:p>
      <w:r>
        <w:t>kg</w:t>
      </w:r>
    </w:p>
    <w:p>
      <w:r>
        <w:t>15</w:t>
      </w:r>
    </w:p>
    <w:p>
      <w:r>
        <w:t>2</w:t>
      </w:r>
    </w:p>
    <w:p>
      <w:r>
        <w:t>Nguyên liệu</w:t>
      </w:r>
    </w:p>
    <w:p>
      <w:r>
        <w:t>kg</w:t>
      </w:r>
    </w:p>
    <w:p>
      <w:r>
        <w:t>1 000</w:t>
      </w:r>
    </w:p>
    <w:p>
      <w:r>
        <w:t>3</w:t>
      </w:r>
    </w:p>
    <w:p>
      <w:r>
        <w:t>Giàn giá, dụng cụ</w:t>
      </w:r>
    </w:p>
    <w:p>
      <w:r>
        <w:t>1.000đ</w:t>
      </w:r>
    </w:p>
    <w:p>
      <w:r>
        <w:t>1 000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2</w:t>
      </w:r>
    </w:p>
    <w:p>
      <w:r>
        <w:t>2</w:t>
      </w:r>
    </w:p>
    <w:p>
      <w:r>
        <w:t>Hội nghị sơ kết, tổng kết</w:t>
      </w:r>
    </w:p>
    <w:p>
      <w:r>
        <w:t>Hội nghị sơ kết</w:t>
      </w:r>
    </w:p>
    <w:p>
      <w:r>
        <w:t>Hội nghị</w:t>
      </w:r>
    </w:p>
    <w:p>
      <w:r>
        <w:t>1 ngày/HN</w:t>
      </w:r>
    </w:p>
    <w:p>
      <w:r>
        <w:t>Hội nghị tổng kết</w:t>
      </w:r>
    </w:p>
    <w:p>
      <w:r>
        <w:t>Hội nghị</w:t>
      </w:r>
    </w:p>
    <w:p>
      <w:r>
        <w:t>1-2 ngày/HN</w:t>
      </w:r>
    </w:p>
    <w:p>
      <w:r>
        <w:t>V. Cây lương thực</w:t>
      </w:r>
    </w:p>
    <w:p>
      <w:r>
        <w:t>1. Mô hình sản xuất lúa thuần - Mã sản phẩm: LT01</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5</w:t>
      </w:r>
    </w:p>
    <w:p>
      <w:r>
        <w:t>Trung cấp trở lên, chuyên môn phù hợp</w:t>
      </w:r>
    </w:p>
    <w:p>
      <w:r>
        <w:t>Tính 10-15ha/vụ/người</w:t>
      </w:r>
    </w:p>
    <w:p>
      <w:r>
        <w:t>b) Định mức máy móc, thiết bị</w:t>
      </w:r>
    </w:p>
    <w:p>
      <w:r>
        <w:t>TT</w:t>
      </w:r>
    </w:p>
    <w:p>
      <w:r>
        <w:t>Tên thiết bị, máy móc</w:t>
      </w:r>
    </w:p>
    <w:p>
      <w:r>
        <w:t>ĐVT</w:t>
      </w:r>
    </w:p>
    <w:p>
      <w:r>
        <w:t>Số lượng</w:t>
      </w:r>
    </w:p>
    <w:p>
      <w:r>
        <w:t>Tiêu chuẩn, yêu cầu kỹ thuật</w:t>
      </w:r>
    </w:p>
    <w:p>
      <w:r>
        <w:t>Ghi chú</w:t>
      </w:r>
    </w:p>
    <w:p>
      <w:r>
        <w:t>1</w:t>
      </w:r>
    </w:p>
    <w:p>
      <w:r>
        <w:t>Máy làm đất</w:t>
      </w:r>
    </w:p>
    <w:p>
      <w:r>
        <w:t>Phù hợp với quy trình kỹ thuật, quy mô dự án</w:t>
      </w:r>
    </w:p>
    <w:p>
      <w:r>
        <w:t>2</w:t>
      </w:r>
    </w:p>
    <w:p>
      <w:r>
        <w:t>Khâu gieo cấy</w:t>
      </w:r>
    </w:p>
    <w:p>
      <w:r>
        <w:t>-</w:t>
      </w:r>
    </w:p>
    <w:p>
      <w:r>
        <w:t>Máy sạ hàng</w:t>
      </w:r>
    </w:p>
    <w:p>
      <w:r>
        <w:t>-</w:t>
      </w:r>
    </w:p>
    <w:p>
      <w:r>
        <w:t>Máy trộn đất</w:t>
      </w:r>
    </w:p>
    <w:p>
      <w:r>
        <w:t>-</w:t>
      </w:r>
    </w:p>
    <w:p>
      <w:r>
        <w:t>Máy gieo hạt</w:t>
      </w:r>
    </w:p>
    <w:p>
      <w:r>
        <w:t>-</w:t>
      </w:r>
    </w:p>
    <w:p>
      <w:r>
        <w:t>Máy cấy</w:t>
      </w:r>
    </w:p>
    <w:p>
      <w:r>
        <w:t>3</w:t>
      </w:r>
    </w:p>
    <w:p>
      <w:r>
        <w:t>Máy phun thuốc BVTV</w:t>
      </w:r>
    </w:p>
    <w:p>
      <w:r>
        <w:t>4</w:t>
      </w:r>
    </w:p>
    <w:p>
      <w:r>
        <w:t>Máy gặt đập liên h ợ p</w:t>
      </w:r>
    </w:p>
    <w:p>
      <w:r>
        <w:t>c) Định mức giống, vật tư</w:t>
      </w:r>
    </w:p>
    <w:p>
      <w:r>
        <w:t>Định mức cho 1ha</w:t>
      </w:r>
    </w:p>
    <w:p>
      <w:r>
        <w:t>TT</w:t>
      </w:r>
    </w:p>
    <w:p>
      <w:r>
        <w:t>Tên giống, vật tư</w:t>
      </w:r>
    </w:p>
    <w:p>
      <w:r>
        <w:t>ĐVT</w:t>
      </w:r>
    </w:p>
    <w:p>
      <w:r>
        <w:t>Số lượng</w:t>
      </w:r>
    </w:p>
    <w:p>
      <w:r>
        <w:t>Tiêu chuẩn, yêu cầu kỹ thuật</w:t>
      </w:r>
    </w:p>
    <w:p>
      <w:r>
        <w:t>Ghi chú</w:t>
      </w:r>
    </w:p>
    <w:p>
      <w:r>
        <w:t>I</w:t>
      </w:r>
    </w:p>
    <w:p>
      <w:r>
        <w:t>Giống</w:t>
      </w:r>
    </w:p>
    <w:p>
      <w:r>
        <w:t>1</w:t>
      </w:r>
    </w:p>
    <w:p>
      <w:r>
        <w:t>Giống lúa</w:t>
      </w:r>
    </w:p>
    <w:p>
      <w:r>
        <w:t>kg</w:t>
      </w:r>
    </w:p>
    <w:p>
      <w:r>
        <w:t>100</w:t>
      </w:r>
    </w:p>
    <w:p>
      <w:r>
        <w:t>Từ cấp xác nhận  tr ở lên</w:t>
      </w:r>
    </w:p>
    <w:p>
      <w:r>
        <w:t>II</w:t>
      </w:r>
    </w:p>
    <w:p>
      <w:r>
        <w:t>Vật tư</w:t>
      </w:r>
    </w:p>
    <w:p>
      <w:r>
        <w:t>1</w:t>
      </w:r>
    </w:p>
    <w:p>
      <w:r>
        <w:t>Đạm nguyên chất (N)</w:t>
      </w:r>
    </w:p>
    <w:p>
      <w:r>
        <w:t>Kg</w:t>
      </w:r>
    </w:p>
    <w:p>
      <w:r>
        <w:t>80</w:t>
      </w:r>
    </w:p>
    <w:p>
      <w:r>
        <w:t>TCCS, Có thể sử dụng phân hỗn hợp với tỷ lệ quy đổi N, P  2  O  5  ,  K  2  O  tương ứng</w:t>
      </w:r>
    </w:p>
    <w:p>
      <w:r>
        <w:t>2</w:t>
      </w:r>
    </w:p>
    <w:p>
      <w:r>
        <w:t>Lân nguyên chất (P  2  O  5  )</w:t>
      </w:r>
    </w:p>
    <w:p>
      <w:r>
        <w:t>Kg</w:t>
      </w:r>
    </w:p>
    <w:p>
      <w:r>
        <w:t>60</w:t>
      </w:r>
    </w:p>
    <w:p>
      <w:r>
        <w:t>3</w:t>
      </w:r>
    </w:p>
    <w:p>
      <w:r>
        <w:t>Ka li nguyên chất (K2O)</w:t>
      </w:r>
    </w:p>
    <w:p>
      <w:r>
        <w:t>Kg</w:t>
      </w:r>
    </w:p>
    <w:p>
      <w:r>
        <w:t>60</w:t>
      </w:r>
    </w:p>
    <w:p>
      <w:r>
        <w:t>4</w:t>
      </w:r>
    </w:p>
    <w:p>
      <w:r>
        <w:t>Phân hữu cơ vi sinh</w:t>
      </w:r>
    </w:p>
    <w:p>
      <w:r>
        <w:t>Kg</w:t>
      </w:r>
    </w:p>
    <w:p>
      <w:r>
        <w:t>2 000</w:t>
      </w:r>
    </w:p>
    <w:p>
      <w:r>
        <w:t>5</w:t>
      </w:r>
    </w:p>
    <w:p>
      <w:r>
        <w:t>Thuốc BVTV</w:t>
      </w:r>
    </w:p>
    <w:p>
      <w:r>
        <w:t>1.000</w:t>
      </w:r>
    </w:p>
    <w:p>
      <w:r>
        <w:t>1 000</w:t>
      </w:r>
    </w:p>
    <w:p>
      <w:r>
        <w:t>6</w:t>
      </w:r>
    </w:p>
    <w:p>
      <w:r>
        <w:t>Vật rẻ tiền mau hỏng phục vụ sản xuất</w:t>
      </w:r>
    </w:p>
    <w:p>
      <w:r>
        <w:t>Theo quy trình kỹ thuật</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Theo quy trình kỹ thuật</w:t>
      </w:r>
    </w:p>
    <w:p>
      <w:r>
        <w:t>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2. Mô hình sản xuất lúa hữu cơ - Mã sản phẩm: LT02</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5</w:t>
      </w:r>
    </w:p>
    <w:p>
      <w:r>
        <w:t>Trung cấp trở lên, chuyên môn phù hợp</w:t>
      </w:r>
    </w:p>
    <w:p>
      <w:r>
        <w:t>Tính 10-15ha/vụ/người</w:t>
      </w:r>
    </w:p>
    <w:p>
      <w:r>
        <w:t>b) Định mức máy móc, thiết bị</w:t>
      </w:r>
    </w:p>
    <w:p>
      <w:r>
        <w:t>TT</w:t>
      </w:r>
    </w:p>
    <w:p>
      <w:r>
        <w:t>Tên thiết bị, máy móc</w:t>
      </w:r>
    </w:p>
    <w:p>
      <w:r>
        <w:t>ĐVT</w:t>
      </w:r>
    </w:p>
    <w:p>
      <w:r>
        <w:t>Số lượng</w:t>
      </w:r>
    </w:p>
    <w:p>
      <w:r>
        <w:t>Tiêu chuẩn, yêu cầu kỹ thuật</w:t>
      </w:r>
    </w:p>
    <w:p>
      <w:r>
        <w:t>Ghi chú</w:t>
      </w:r>
    </w:p>
    <w:p>
      <w:r>
        <w:t>1</w:t>
      </w:r>
    </w:p>
    <w:p>
      <w:r>
        <w:t>Máy làm đất</w:t>
      </w:r>
    </w:p>
    <w:p>
      <w:r>
        <w:t>Phù hợp với quy trình kỹ thuật, quy mô dự án</w:t>
      </w:r>
    </w:p>
    <w:p>
      <w:r>
        <w:t>2</w:t>
      </w:r>
    </w:p>
    <w:p>
      <w:r>
        <w:t>Khâu gieo cấy</w:t>
      </w:r>
    </w:p>
    <w:p>
      <w:r>
        <w:t>-</w:t>
      </w:r>
    </w:p>
    <w:p>
      <w:r>
        <w:t>Máy sạ hàng</w:t>
      </w:r>
    </w:p>
    <w:p>
      <w:r>
        <w:t>-</w:t>
      </w:r>
    </w:p>
    <w:p>
      <w:r>
        <w:t>Máy trộn đất</w:t>
      </w:r>
    </w:p>
    <w:p>
      <w:r>
        <w:t>-</w:t>
      </w:r>
    </w:p>
    <w:p>
      <w:r>
        <w:t>Máy gieo hạt</w:t>
      </w:r>
    </w:p>
    <w:p>
      <w:r>
        <w:t>-</w:t>
      </w:r>
    </w:p>
    <w:p>
      <w:r>
        <w:t>Máy cấy</w:t>
      </w:r>
    </w:p>
    <w:p>
      <w:r>
        <w:t>3</w:t>
      </w:r>
    </w:p>
    <w:p>
      <w:r>
        <w:t>Máy gặt đập liên hợp</w:t>
      </w:r>
    </w:p>
    <w:p>
      <w:r>
        <w:t>c) Định mức giống, vật tư</w:t>
      </w:r>
    </w:p>
    <w:p>
      <w:r>
        <w:t>Định mức cho 1 ha</w:t>
      </w:r>
    </w:p>
    <w:p>
      <w:r>
        <w:t>TT</w:t>
      </w:r>
    </w:p>
    <w:p>
      <w:r>
        <w:t>Tên giống, vật tư</w:t>
      </w:r>
    </w:p>
    <w:p>
      <w:r>
        <w:t>ĐVT</w:t>
      </w:r>
    </w:p>
    <w:p>
      <w:r>
        <w:t>Số lượng</w:t>
      </w:r>
    </w:p>
    <w:p>
      <w:r>
        <w:t>Tiêu chuẩn, yêu cầu kỹ thuật</w:t>
      </w:r>
    </w:p>
    <w:p>
      <w:r>
        <w:t>Ghi chú</w:t>
      </w:r>
    </w:p>
    <w:p>
      <w:r>
        <w:t>1</w:t>
      </w:r>
    </w:p>
    <w:p>
      <w:r>
        <w:t>Giống lúa</w:t>
      </w:r>
    </w:p>
    <w:p>
      <w:r>
        <w:t>kg</w:t>
      </w:r>
    </w:p>
    <w:p>
      <w:r>
        <w:t>100</w:t>
      </w:r>
    </w:p>
    <w:p>
      <w:r>
        <w:t>Từ cấp xác nhận trở lên, sản xuất theo tiêu chuẩn hữu</w:t>
      </w:r>
    </w:p>
    <w:p>
      <w:r>
        <w:t>2</w:t>
      </w:r>
    </w:p>
    <w:p>
      <w:r>
        <w:t>Phân hữu cơ sinh học</w:t>
      </w:r>
    </w:p>
    <w:p>
      <w:r>
        <w:t>Kg</w:t>
      </w:r>
    </w:p>
    <w:p>
      <w:r>
        <w:t>1 000</w:t>
      </w:r>
    </w:p>
    <w:p>
      <w:r>
        <w:t>TCCS</w:t>
      </w:r>
    </w:p>
    <w:p>
      <w:r>
        <w:t>3</w:t>
      </w:r>
    </w:p>
    <w:p>
      <w:r>
        <w:t>Phân hữu cơ vi sinh</w:t>
      </w:r>
    </w:p>
    <w:p>
      <w:r>
        <w:t>Kg</w:t>
      </w:r>
    </w:p>
    <w:p>
      <w:r>
        <w:t>2 000</w:t>
      </w:r>
    </w:p>
    <w:p>
      <w:r>
        <w:t>4</w:t>
      </w:r>
    </w:p>
    <w:p>
      <w:r>
        <w:t>Thuốc phòng trừ sâu bệnh, thảo mộc, sinh học</w:t>
      </w:r>
    </w:p>
    <w:p>
      <w:r>
        <w:t>Đồng</w:t>
      </w:r>
    </w:p>
    <w:p>
      <w:r>
        <w:t>600 000</w:t>
      </w:r>
    </w:p>
    <w:p>
      <w:r>
        <w:t>5</w:t>
      </w:r>
    </w:p>
    <w:p>
      <w:r>
        <w:t>Vật rẻ tiền mau hỏng phục vụ sản xuất</w:t>
      </w:r>
    </w:p>
    <w:p>
      <w:r>
        <w:t>Theo quy trình kỹ thuật</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3. Mô hình sản xuất bắp - Mã sản phẩm: LT03</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4</w:t>
      </w:r>
    </w:p>
    <w:p>
      <w:r>
        <w:t>Trung cấp trở lên, chuyên môn phù hợp</w:t>
      </w:r>
    </w:p>
    <w:p>
      <w:r>
        <w:t>Tính 10ha/vụ/người</w:t>
      </w:r>
    </w:p>
    <w:p>
      <w:r>
        <w:t>b) Định mức máy móc, thiết bị</w:t>
      </w:r>
    </w:p>
    <w:p>
      <w:r>
        <w:t>TT</w:t>
      </w:r>
    </w:p>
    <w:p>
      <w:r>
        <w:t>Tên thiết bị, máy móc</w:t>
      </w:r>
    </w:p>
    <w:p>
      <w:r>
        <w:t>ĐVT</w:t>
      </w:r>
    </w:p>
    <w:p>
      <w:r>
        <w:t>Số lượng</w:t>
      </w:r>
    </w:p>
    <w:p>
      <w:r>
        <w:t>Tiêu chuẩn, yêu cầu kỹ thuật</w:t>
      </w:r>
    </w:p>
    <w:p>
      <w:r>
        <w:t>Ghi chú</w:t>
      </w:r>
    </w:p>
    <w:p>
      <w:r>
        <w:t>1</w:t>
      </w:r>
    </w:p>
    <w:p>
      <w:r>
        <w:t>Máy gieo hạt</w:t>
      </w:r>
    </w:p>
    <w:p>
      <w:r>
        <w:t>Phù hợp với quy trình kỹ thuật, quy mô dự án</w:t>
      </w:r>
    </w:p>
    <w:p>
      <w:r>
        <w:t>c) Định mức giống, vật tư</w:t>
      </w:r>
    </w:p>
    <w:p>
      <w:r>
        <w:t>Định mức cho 1 ha</w:t>
      </w:r>
    </w:p>
    <w:p>
      <w:r>
        <w:t>TT</w:t>
      </w:r>
    </w:p>
    <w:p>
      <w:r>
        <w:t>Tên giống, vật tư</w:t>
      </w:r>
    </w:p>
    <w:p>
      <w:r>
        <w:t>ĐVT</w:t>
      </w:r>
    </w:p>
    <w:p>
      <w:r>
        <w:t>Số lượng</w:t>
      </w:r>
    </w:p>
    <w:p>
      <w:r>
        <w:t>Tiêu chuẩn, yêu cầu kỹ thuật</w:t>
      </w:r>
    </w:p>
    <w:p>
      <w:r>
        <w:t>Ghi chú</w:t>
      </w:r>
    </w:p>
    <w:p>
      <w:r>
        <w:t>1</w:t>
      </w:r>
    </w:p>
    <w:p>
      <w:r>
        <w:t>Giống bắp lai</w:t>
      </w:r>
    </w:p>
    <w:p>
      <w:r>
        <w:t>kg</w:t>
      </w:r>
    </w:p>
    <w:p>
      <w:r>
        <w:t>18</w:t>
      </w:r>
    </w:p>
    <w:p>
      <w:r>
        <w:t>Hạt lai F1</w:t>
      </w:r>
    </w:p>
    <w:p>
      <w:r>
        <w:t>2</w:t>
      </w:r>
    </w:p>
    <w:p>
      <w:r>
        <w:t>Đạm nguyên chất (N)</w:t>
      </w:r>
    </w:p>
    <w:p>
      <w:r>
        <w:t>kg</w:t>
      </w:r>
    </w:p>
    <w:p>
      <w:r>
        <w:t>160</w:t>
      </w:r>
    </w:p>
    <w:p>
      <w:r>
        <w:t>TCCS, Có thể sử dụng phân hỗn hợp với tỷ lệ quy đổi N, P  2  O  5  ,  K  2  O  tương ứng</w:t>
      </w:r>
    </w:p>
    <w:p>
      <w:r>
        <w:t>3</w:t>
      </w:r>
    </w:p>
    <w:p>
      <w:r>
        <w:t>Lân nguyên chất (P  2  O  5  )</w:t>
      </w:r>
    </w:p>
    <w:p>
      <w:r>
        <w:t>kg</w:t>
      </w:r>
    </w:p>
    <w:p>
      <w:r>
        <w:t>80</w:t>
      </w:r>
    </w:p>
    <w:p>
      <w:r>
        <w:t>4</w:t>
      </w:r>
    </w:p>
    <w:p>
      <w:r>
        <w:t>Kali nguyên chất ( K  2  O )</w:t>
      </w:r>
    </w:p>
    <w:p>
      <w:r>
        <w:t>kg</w:t>
      </w:r>
    </w:p>
    <w:p>
      <w:r>
        <w:t>85</w:t>
      </w:r>
    </w:p>
    <w:p>
      <w:r>
        <w:t>5</w:t>
      </w:r>
    </w:p>
    <w:p>
      <w:r>
        <w:t>Phân hữu cơ sinh học</w:t>
      </w:r>
    </w:p>
    <w:p>
      <w:r>
        <w:t>kg</w:t>
      </w:r>
    </w:p>
    <w:p>
      <w:r>
        <w:t>1 000</w:t>
      </w:r>
    </w:p>
    <w:p>
      <w:r>
        <w:t>6</w:t>
      </w:r>
    </w:p>
    <w:p>
      <w:r>
        <w:t>Thuốc BVTV</w:t>
      </w:r>
    </w:p>
    <w:p>
      <w:r>
        <w:t>1.000đ</w:t>
      </w:r>
    </w:p>
    <w:p>
      <w:r>
        <w:t>600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4. Mô hình sản xuất cây khoai sọ - Mã sản phẩm: LT04</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6</w:t>
      </w:r>
    </w:p>
    <w:p>
      <w:r>
        <w:t>Trung cấp trở lên, chuyên môn phù hợp</w:t>
      </w:r>
    </w:p>
    <w:p>
      <w:r>
        <w:t>Tính 10ha/vụ/người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 ha</w:t>
      </w:r>
    </w:p>
    <w:p>
      <w:r>
        <w:t>TT</w:t>
      </w:r>
    </w:p>
    <w:p>
      <w:r>
        <w:t>Tên giống, vật tư</w:t>
      </w:r>
    </w:p>
    <w:p>
      <w:r>
        <w:t>ĐVT</w:t>
      </w:r>
    </w:p>
    <w:p>
      <w:r>
        <w:t>Số lượng</w:t>
      </w:r>
    </w:p>
    <w:p>
      <w:r>
        <w:t>Tiêu chuẩn, yêu cầu kỹ thuật</w:t>
      </w:r>
    </w:p>
    <w:p>
      <w:r>
        <w:t>Ghi chú</w:t>
      </w:r>
    </w:p>
    <w:p>
      <w:r>
        <w:t>1</w:t>
      </w:r>
    </w:p>
    <w:p>
      <w:r>
        <w:t>Giống</w:t>
      </w:r>
    </w:p>
    <w:p>
      <w:r>
        <w:t>kg</w:t>
      </w:r>
    </w:p>
    <w:p>
      <w:r>
        <w:t>1 400</w:t>
      </w:r>
    </w:p>
    <w:p>
      <w:r>
        <w:t>Từ cấp Xác nhận trở lên</w:t>
      </w:r>
    </w:p>
    <w:p>
      <w:r>
        <w:t>2</w:t>
      </w:r>
    </w:p>
    <w:p>
      <w:r>
        <w:t>Đạm nguyên chất (N)</w:t>
      </w:r>
    </w:p>
    <w:p>
      <w:r>
        <w:t>kg</w:t>
      </w:r>
    </w:p>
    <w:p>
      <w:r>
        <w:t>150</w:t>
      </w:r>
    </w:p>
    <w:p>
      <w:r>
        <w:t>TCCS, Có thể sử dụng phân hỗn hợp với tỷ lệ quy đổi N, P  2  O  5  ,  K  2  O  tương ứng</w:t>
      </w:r>
    </w:p>
    <w:p>
      <w:r>
        <w:t>3</w:t>
      </w:r>
    </w:p>
    <w:p>
      <w:r>
        <w:t>Lân nguyên chất (P  2  O  5  )</w:t>
      </w:r>
    </w:p>
    <w:p>
      <w:r>
        <w:t>kg</w:t>
      </w:r>
    </w:p>
    <w:p>
      <w:r>
        <w:t>100</w:t>
      </w:r>
    </w:p>
    <w:p>
      <w:r>
        <w:t>4</w:t>
      </w:r>
    </w:p>
    <w:p>
      <w:r>
        <w:t>Kali nguyên chất ( K  2  O )</w:t>
      </w:r>
    </w:p>
    <w:p>
      <w:r>
        <w:t>kg</w:t>
      </w:r>
    </w:p>
    <w:p>
      <w:r>
        <w:t>180</w:t>
      </w:r>
    </w:p>
    <w:p>
      <w:r>
        <w:t>5</w:t>
      </w:r>
    </w:p>
    <w:p>
      <w:r>
        <w:t>Phân hữu cơ vi sinh</w:t>
      </w:r>
    </w:p>
    <w:p>
      <w:r>
        <w:t>kg</w:t>
      </w:r>
    </w:p>
    <w:p>
      <w:r>
        <w:t>2 000</w:t>
      </w:r>
    </w:p>
    <w:p>
      <w:r>
        <w:t>6</w:t>
      </w:r>
    </w:p>
    <w:p>
      <w:r>
        <w:t>Vôi bột</w:t>
      </w:r>
    </w:p>
    <w:p>
      <w:r>
        <w:t>kg</w:t>
      </w:r>
    </w:p>
    <w:p>
      <w:r>
        <w:t>1 000</w:t>
      </w:r>
    </w:p>
    <w:p>
      <w:r>
        <w:t>7</w:t>
      </w:r>
    </w:p>
    <w:p>
      <w:r>
        <w:t>Thuốc BVTV</w:t>
      </w:r>
    </w:p>
    <w:p>
      <w:r>
        <w:t>1.000đ</w:t>
      </w:r>
    </w:p>
    <w:p>
      <w:r>
        <w:t>1 000</w:t>
      </w:r>
    </w:p>
    <w:p>
      <w:r>
        <w:t>TCCS</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5. Mô hình sản xuất thâm canh khoai mì - Mã sản phẩm: LT05</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10</w:t>
      </w:r>
    </w:p>
    <w:p>
      <w:r>
        <w:t>Trung cấp trở lên, chuyên môn phù hợp</w:t>
      </w:r>
    </w:p>
    <w:p>
      <w:r>
        <w:t>Tính 10ha/vụ/người</w:t>
      </w:r>
    </w:p>
    <w:p>
      <w:r>
        <w:t>b) Định mức máy móc, thiết bị</w:t>
      </w:r>
    </w:p>
    <w:p>
      <w:r>
        <w:t>TT</w:t>
      </w:r>
    </w:p>
    <w:p>
      <w:r>
        <w:t>Nội dung</w:t>
      </w:r>
    </w:p>
    <w:p>
      <w:r>
        <w:t>ĐVT</w:t>
      </w:r>
    </w:p>
    <w:p>
      <w:r>
        <w:t>Số lượng</w:t>
      </w:r>
    </w:p>
    <w:p>
      <w:r>
        <w:t>Tiêu chuẩn, yêu cầu kỹ thuật</w:t>
      </w:r>
    </w:p>
    <w:p>
      <w:r>
        <w:t>Ghi chú</w:t>
      </w:r>
    </w:p>
    <w:p>
      <w:r>
        <w:t>1</w:t>
      </w:r>
    </w:p>
    <w:p>
      <w:r>
        <w:t>Máy cày (rạch hàng)</w:t>
      </w:r>
    </w:p>
    <w:p>
      <w:r>
        <w:t>Phù hợp với quy trình kỹ thuật, quy mô dự án</w:t>
      </w:r>
    </w:p>
    <w:p>
      <w:r>
        <w:t>2</w:t>
      </w:r>
    </w:p>
    <w:p>
      <w:r>
        <w:t>Máy rạch hàng cầm tay</w:t>
      </w:r>
    </w:p>
    <w:p>
      <w:r>
        <w:t>c) Định mức giống, vật tư</w:t>
      </w:r>
    </w:p>
    <w:p>
      <w:r>
        <w:t>Định mức cho 1 ha</w:t>
      </w:r>
    </w:p>
    <w:p>
      <w:r>
        <w:t>TT</w:t>
      </w:r>
    </w:p>
    <w:p>
      <w:r>
        <w:t>Tên giống, vật tư</w:t>
      </w:r>
    </w:p>
    <w:p>
      <w:r>
        <w:t>ĐVT</w:t>
      </w:r>
    </w:p>
    <w:p>
      <w:r>
        <w:t>Số lượng</w:t>
      </w:r>
    </w:p>
    <w:p>
      <w:r>
        <w:t>Tiêu chuẩn, yêu cầu kỹ thuật</w:t>
      </w:r>
    </w:p>
    <w:p>
      <w:r>
        <w:t>Ghi chú</w:t>
      </w:r>
    </w:p>
    <w:p>
      <w:r>
        <w:t>I</w:t>
      </w:r>
    </w:p>
    <w:p>
      <w:r>
        <w:t>Giống</w:t>
      </w:r>
    </w:p>
    <w:p>
      <w:r>
        <w:t>1</w:t>
      </w:r>
    </w:p>
    <w:p>
      <w:r>
        <w:t>Giống sắn</w:t>
      </w:r>
    </w:p>
    <w:p>
      <w:r>
        <w:t>hom</w:t>
      </w:r>
    </w:p>
    <w:p>
      <w:r>
        <w:t>12 000 - 14 000</w:t>
      </w:r>
    </w:p>
    <w:p>
      <w:r>
        <w:t>Giống sạch bệnh, tỉnh lệ nảy mầm trên 95%</w:t>
      </w:r>
    </w:p>
    <w:p>
      <w:r>
        <w:t>II</w:t>
      </w:r>
    </w:p>
    <w:p>
      <w:r>
        <w:t>Vật tư</w:t>
      </w:r>
    </w:p>
    <w:p>
      <w:r>
        <w:t>1</w:t>
      </w:r>
    </w:p>
    <w:p>
      <w:r>
        <w:t>Đạm nguyên chất (N)</w:t>
      </w:r>
    </w:p>
    <w:p>
      <w:r>
        <w:t>Kg</w:t>
      </w:r>
    </w:p>
    <w:p>
      <w:r>
        <w:t>140</w:t>
      </w:r>
    </w:p>
    <w:p>
      <w:r>
        <w:t>TCCS, Có thể sử dụng phân hỗn hợp với tỷ lệ quy đổi N, P  2  O  5  ,  K  2  O  tương ứng</w:t>
      </w:r>
    </w:p>
    <w:p>
      <w:r>
        <w:t>2</w:t>
      </w:r>
    </w:p>
    <w:p>
      <w:r>
        <w:t>Lân nguyên chất (P  2  O  5  )</w:t>
      </w:r>
    </w:p>
    <w:p>
      <w:r>
        <w:t>Kg</w:t>
      </w:r>
    </w:p>
    <w:p>
      <w:r>
        <w:t>50</w:t>
      </w:r>
    </w:p>
    <w:p>
      <w:r>
        <w:t>3</w:t>
      </w:r>
    </w:p>
    <w:p>
      <w:r>
        <w:t>Kali nguyên chất ( K  2  O )</w:t>
      </w:r>
    </w:p>
    <w:p>
      <w:r>
        <w:t>kg</w:t>
      </w:r>
    </w:p>
    <w:p>
      <w:r>
        <w:t>180</w:t>
      </w:r>
    </w:p>
    <w:p>
      <w:r>
        <w:t>4</w:t>
      </w:r>
    </w:p>
    <w:p>
      <w:r>
        <w:t>Thuốc xử lý hom giống</w:t>
      </w:r>
    </w:p>
    <w:p>
      <w:r>
        <w:t>1.000đ</w:t>
      </w:r>
    </w:p>
    <w:p>
      <w:r>
        <w:t>2 000</w:t>
      </w:r>
    </w:p>
    <w:p>
      <w:r>
        <w:t>5</w:t>
      </w:r>
    </w:p>
    <w:p>
      <w:r>
        <w:t>Thuốc c ỏ</w:t>
      </w:r>
    </w:p>
    <w:p>
      <w:r>
        <w:t>1.000đ</w:t>
      </w:r>
    </w:p>
    <w:p>
      <w:r>
        <w:t>2 400</w:t>
      </w:r>
    </w:p>
    <w:p>
      <w:r>
        <w:t>6</w:t>
      </w:r>
    </w:p>
    <w:p>
      <w:r>
        <w:t>Thuốc BVTV</w:t>
      </w:r>
    </w:p>
    <w:p>
      <w:r>
        <w:t>Kg/lít</w:t>
      </w:r>
    </w:p>
    <w:p>
      <w:r>
        <w:t>4</w:t>
      </w:r>
    </w:p>
    <w:p>
      <w:r>
        <w:t>TCCS</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6. Mô hình sản xuất cây khoai lang - Mã sản phẩm: LT06</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 ố i ứng</w:t>
      </w:r>
    </w:p>
    <w:p>
      <w:r>
        <w:t>2</w:t>
      </w:r>
    </w:p>
    <w:p>
      <w:r>
        <w:t>Cán bộ chỉ đạo, hướng dẫn KT</w:t>
      </w:r>
    </w:p>
    <w:p>
      <w:r>
        <w:t>Tháng</w:t>
      </w:r>
    </w:p>
    <w:p>
      <w:r>
        <w:t>4</w:t>
      </w:r>
    </w:p>
    <w:p>
      <w:r>
        <w:t>Trung cấp trở lên, chuyên môn phù hợp</w:t>
      </w:r>
    </w:p>
    <w:p>
      <w:r>
        <w:t>Tính 10ha/vụ/người</w:t>
      </w:r>
    </w:p>
    <w:p>
      <w:r>
        <w:t>b) Định mức máy móc, thiết bị</w:t>
      </w:r>
    </w:p>
    <w:p>
      <w:r>
        <w:t>TT</w:t>
      </w:r>
    </w:p>
    <w:p>
      <w:r>
        <w:t>Nội dung</w:t>
      </w:r>
    </w:p>
    <w:p>
      <w:r>
        <w:t>ĐVT</w:t>
      </w:r>
    </w:p>
    <w:p>
      <w:r>
        <w:t>Số lượng</w:t>
      </w:r>
    </w:p>
    <w:p>
      <w:r>
        <w:t>Tiêu chuẩn, yêu cầu kỹ thuật</w:t>
      </w:r>
    </w:p>
    <w:p>
      <w:r>
        <w:t>Ghi chú</w:t>
      </w:r>
    </w:p>
    <w:p>
      <w:r>
        <w:t>1</w:t>
      </w:r>
    </w:p>
    <w:p>
      <w:r>
        <w:t>Máy làm đất</w:t>
      </w:r>
    </w:p>
    <w:p>
      <w:r>
        <w:t>Phù hợp với quy tr ì nh kỹ thuật, quy mô dự án</w:t>
      </w:r>
    </w:p>
    <w:p>
      <w:r>
        <w:t>Vận dụng theo Quyết định số 726/QĐ-BNN-KN</w:t>
      </w:r>
    </w:p>
    <w:p>
      <w:r>
        <w:t>2</w:t>
      </w:r>
    </w:p>
    <w:p>
      <w:r>
        <w:t>Máy lên luống</w:t>
      </w:r>
    </w:p>
    <w:p>
      <w:r>
        <w:t>3</w:t>
      </w:r>
    </w:p>
    <w:p>
      <w:r>
        <w:t>Máy thu hoạch</w:t>
      </w:r>
    </w:p>
    <w:p>
      <w:r>
        <w:t>c) Định mức giống, vật tư</w:t>
      </w:r>
    </w:p>
    <w:p>
      <w:r>
        <w:t>Định mức cho 1ha</w:t>
      </w:r>
    </w:p>
    <w:p>
      <w:r>
        <w:t>TT</w:t>
      </w:r>
    </w:p>
    <w:p>
      <w:r>
        <w:t>Tên giống, vật tư</w:t>
      </w:r>
    </w:p>
    <w:p>
      <w:r>
        <w:t>ĐVT</w:t>
      </w:r>
    </w:p>
    <w:p>
      <w:r>
        <w:t>Số lượng</w:t>
      </w:r>
    </w:p>
    <w:p>
      <w:r>
        <w:t>Tiêu chuẩn, yêu cầu kỹ thuật</w:t>
      </w:r>
    </w:p>
    <w:p>
      <w:r>
        <w:t>MH nhân giống</w:t>
      </w:r>
    </w:p>
    <w:p>
      <w:r>
        <w:t>MH sản xuất</w:t>
      </w:r>
    </w:p>
    <w:p>
      <w:r>
        <w:t>1</w:t>
      </w:r>
    </w:p>
    <w:p>
      <w:r>
        <w:t>Hom giống</w:t>
      </w:r>
    </w:p>
    <w:p>
      <w:r>
        <w:t>kg</w:t>
      </w:r>
    </w:p>
    <w:p>
      <w:r>
        <w:t>2 500</w:t>
      </w:r>
    </w:p>
    <w:p>
      <w:r>
        <w:t>1500</w:t>
      </w:r>
    </w:p>
    <w:p>
      <w:r>
        <w:t>Từ cấp xác nhận trở lên</w:t>
      </w:r>
    </w:p>
    <w:p>
      <w:r>
        <w:t>2</w:t>
      </w:r>
    </w:p>
    <w:p>
      <w:r>
        <w:t>Đạm nguyên chất (N)</w:t>
      </w:r>
    </w:p>
    <w:p>
      <w:r>
        <w:t>kg</w:t>
      </w:r>
    </w:p>
    <w:p>
      <w:r>
        <w:t>90</w:t>
      </w:r>
    </w:p>
    <w:p>
      <w:r>
        <w:t>90</w:t>
      </w:r>
    </w:p>
    <w:p>
      <w:r>
        <w:t>TCCS,</w:t>
      </w:r>
    </w:p>
    <w:p>
      <w:r>
        <w:t>3</w:t>
      </w:r>
    </w:p>
    <w:p>
      <w:r>
        <w:t>Lân nguyên chất (P  2  O  5  )</w:t>
      </w:r>
    </w:p>
    <w:p>
      <w:r>
        <w:t>kg</w:t>
      </w:r>
    </w:p>
    <w:p>
      <w:r>
        <w:t>60</w:t>
      </w:r>
    </w:p>
    <w:p>
      <w:r>
        <w:t>60</w:t>
      </w:r>
    </w:p>
    <w:p>
      <w:r>
        <w:t>Có thể sử dụng phân hỗn hợp với tỷ lệ quy đổi N, P  2  O  5  ,  K  2  O  tương ứng</w:t>
      </w:r>
    </w:p>
    <w:p>
      <w:r>
        <w:t>4</w:t>
      </w:r>
    </w:p>
    <w:p>
      <w:r>
        <w:t>Kali nguyên chất ( K  2  O )</w:t>
      </w:r>
    </w:p>
    <w:p>
      <w:r>
        <w:t>kg</w:t>
      </w:r>
    </w:p>
    <w:p>
      <w:r>
        <w:t>90</w:t>
      </w:r>
    </w:p>
    <w:p>
      <w:r>
        <w:t>100</w:t>
      </w:r>
    </w:p>
    <w:p>
      <w:r>
        <w:t>5</w:t>
      </w:r>
    </w:p>
    <w:p>
      <w:r>
        <w:t>Phân hữu cơ vi sinh</w:t>
      </w:r>
    </w:p>
    <w:p>
      <w:r>
        <w:t>kg</w:t>
      </w:r>
    </w:p>
    <w:p>
      <w:r>
        <w:t>700</w:t>
      </w:r>
    </w:p>
    <w:p>
      <w:r>
        <w:t>1.000</w:t>
      </w:r>
    </w:p>
    <w:p>
      <w:r>
        <w:t>6</w:t>
      </w:r>
    </w:p>
    <w:p>
      <w:r>
        <w:t>Vôi bột</w:t>
      </w:r>
    </w:p>
    <w:p>
      <w:r>
        <w:t>kg</w:t>
      </w:r>
    </w:p>
    <w:p>
      <w:r>
        <w:t>500</w:t>
      </w:r>
    </w:p>
    <w:p>
      <w:r>
        <w:t>500</w:t>
      </w:r>
    </w:p>
    <w:p>
      <w:r>
        <w:t>7</w:t>
      </w:r>
    </w:p>
    <w:p>
      <w:r>
        <w:t>Thuốc BVTV</w:t>
      </w:r>
    </w:p>
    <w:p>
      <w:r>
        <w:t>1.000đ</w:t>
      </w:r>
    </w:p>
    <w:p>
      <w:r>
        <w:t>700</w:t>
      </w:r>
    </w:p>
    <w:p>
      <w:r>
        <w:t>700</w:t>
      </w:r>
    </w:p>
    <w:p>
      <w:r>
        <w:t>TCCS</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7. Mô hình sản xuất đậu (đậu phộng, đậu xanh, đậu nành,...) - Mã sản phẩm: LT07</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4</w:t>
      </w:r>
    </w:p>
    <w:p>
      <w:r>
        <w:t>Trung cấp trở lên, chuyên môn phù hợp</w:t>
      </w:r>
    </w:p>
    <w:p>
      <w:r>
        <w:t>Tính 10ha/vụ/người</w:t>
      </w:r>
    </w:p>
    <w:p>
      <w:r>
        <w:t>b) Định mức máy móc, thiết bị</w:t>
      </w:r>
    </w:p>
    <w:p>
      <w:r>
        <w:t>TT</w:t>
      </w:r>
    </w:p>
    <w:p>
      <w:r>
        <w:t>Nội dung</w:t>
      </w:r>
    </w:p>
    <w:p>
      <w:r>
        <w:t>ĐVT</w:t>
      </w:r>
    </w:p>
    <w:p>
      <w:r>
        <w:t>Số lượng</w:t>
      </w:r>
    </w:p>
    <w:p>
      <w:r>
        <w:t>Tiêu chuẩn, yêu cầu kỹ thuật</w:t>
      </w:r>
    </w:p>
    <w:p>
      <w:r>
        <w:t>Ghi chú</w:t>
      </w:r>
    </w:p>
    <w:p>
      <w:r>
        <w:t>1</w:t>
      </w:r>
    </w:p>
    <w:p>
      <w:r>
        <w:t>Máy làm đất</w:t>
      </w:r>
    </w:p>
    <w:p>
      <w:r>
        <w:t>Phù hợp với quy trình kỹ thuật, quy mô dự án</w:t>
      </w:r>
    </w:p>
    <w:p>
      <w:r>
        <w:t>c) Định mức giống, vật tư</w:t>
      </w:r>
    </w:p>
    <w:p>
      <w:r>
        <w:t>TT</w:t>
      </w:r>
    </w:p>
    <w:p>
      <w:r>
        <w:t>Tên giống, vật tư</w:t>
      </w:r>
    </w:p>
    <w:p>
      <w:r>
        <w:t>ĐVT</w:t>
      </w:r>
    </w:p>
    <w:p>
      <w:r>
        <w:t>Số lượng</w:t>
      </w:r>
    </w:p>
    <w:p>
      <w:r>
        <w:t>Tiêu chuẩn, yêu cầu kỹ thuật</w:t>
      </w:r>
    </w:p>
    <w:p>
      <w:r>
        <w:t>Ghi chú</w:t>
      </w:r>
    </w:p>
    <w:p>
      <w:r>
        <w:t>1</w:t>
      </w:r>
    </w:p>
    <w:p>
      <w:r>
        <w:t>Giống</w:t>
      </w:r>
    </w:p>
    <w:p>
      <w:r>
        <w:t>cấp Xác nhận trở lên</w:t>
      </w:r>
    </w:p>
    <w:p>
      <w:r>
        <w:t>-</w:t>
      </w:r>
    </w:p>
    <w:p>
      <w:r>
        <w:t>Đậu phộng</w:t>
      </w:r>
    </w:p>
    <w:p>
      <w:r>
        <w:t>kg</w:t>
      </w:r>
    </w:p>
    <w:p>
      <w:r>
        <w:t>220</w:t>
      </w:r>
    </w:p>
    <w:p>
      <w:r>
        <w:t>-</w:t>
      </w:r>
    </w:p>
    <w:p>
      <w:r>
        <w:t>Đậu xanh</w:t>
      </w:r>
    </w:p>
    <w:p>
      <w:r>
        <w:t>kg</w:t>
      </w:r>
    </w:p>
    <w:p>
      <w:r>
        <w:t>30</w:t>
      </w:r>
    </w:p>
    <w:p>
      <w:r>
        <w:t>-</w:t>
      </w:r>
    </w:p>
    <w:p>
      <w:r>
        <w:t>Đậu nành</w:t>
      </w:r>
    </w:p>
    <w:p>
      <w:r>
        <w:t>kg</w:t>
      </w:r>
    </w:p>
    <w:p>
      <w:r>
        <w:t>90</w:t>
      </w:r>
    </w:p>
    <w:p>
      <w:r>
        <w:t>2</w:t>
      </w:r>
    </w:p>
    <w:p>
      <w:r>
        <w:t>Đạm nguyên chất (N)</w:t>
      </w:r>
    </w:p>
    <w:p>
      <w:r>
        <w:t>kg</w:t>
      </w:r>
    </w:p>
    <w:p>
      <w:r>
        <w:t>46</w:t>
      </w:r>
    </w:p>
    <w:p>
      <w:r>
        <w:t>TCCS, Có thể sử dụng phân hỗn hợp với tỷ lệ quy đổi N, P  2  O  5  ,  K  2  O  tương ứng</w:t>
      </w:r>
    </w:p>
    <w:p>
      <w:r>
        <w:t>3</w:t>
      </w:r>
    </w:p>
    <w:p>
      <w:r>
        <w:t>Lân nguyên chất (P  2  O  5  )</w:t>
      </w:r>
    </w:p>
    <w:p>
      <w:r>
        <w:t>kg</w:t>
      </w:r>
    </w:p>
    <w:p>
      <w:r>
        <w:t>-</w:t>
      </w:r>
    </w:p>
    <w:p>
      <w:r>
        <w:t>Đậu phộng</w:t>
      </w:r>
    </w:p>
    <w:p>
      <w:r>
        <w:t>120</w:t>
      </w:r>
    </w:p>
    <w:p>
      <w:r>
        <w:t>-</w:t>
      </w:r>
    </w:p>
    <w:p>
      <w:r>
        <w:t>Đậu xanh</w:t>
      </w:r>
    </w:p>
    <w:p>
      <w:r>
        <w:t>66</w:t>
      </w:r>
    </w:p>
    <w:p>
      <w:r>
        <w:t>-</w:t>
      </w:r>
    </w:p>
    <w:p>
      <w:r>
        <w:t>Đậu nành</w:t>
      </w:r>
    </w:p>
    <w:p>
      <w:r>
        <w:t>90</w:t>
      </w:r>
    </w:p>
    <w:p>
      <w:r>
        <w:t>4</w:t>
      </w:r>
    </w:p>
    <w:p>
      <w:r>
        <w:t>Kali nguyên chất ( K  2  O )</w:t>
      </w:r>
    </w:p>
    <w:p>
      <w:r>
        <w:t>kg</w:t>
      </w:r>
    </w:p>
    <w:p>
      <w:r>
        <w:t>-</w:t>
      </w:r>
    </w:p>
    <w:p>
      <w:r>
        <w:t>Đậu phộng</w:t>
      </w:r>
    </w:p>
    <w:p>
      <w:r>
        <w:t>90</w:t>
      </w:r>
    </w:p>
    <w:p>
      <w:r>
        <w:t>-</w:t>
      </w:r>
    </w:p>
    <w:p>
      <w:r>
        <w:t>Đậu xanh</w:t>
      </w:r>
    </w:p>
    <w:p>
      <w:r>
        <w:t>72</w:t>
      </w:r>
    </w:p>
    <w:p>
      <w:r>
        <w:t>-</w:t>
      </w:r>
    </w:p>
    <w:p>
      <w:r>
        <w:t>Đậu nành</w:t>
      </w:r>
    </w:p>
    <w:p>
      <w:r>
        <w:t>80</w:t>
      </w:r>
    </w:p>
    <w:p>
      <w:r>
        <w:t>5</w:t>
      </w:r>
    </w:p>
    <w:p>
      <w:r>
        <w:t>Thuốc BVTV</w:t>
      </w:r>
    </w:p>
    <w:p>
      <w:r>
        <w:t>1.000đ</w:t>
      </w:r>
    </w:p>
    <w:p>
      <w:r>
        <w:t>1 000 - 2 000</w:t>
      </w:r>
    </w:p>
    <w:p>
      <w:r>
        <w:t>TCCS</w:t>
      </w:r>
    </w:p>
    <w:p>
      <w:r>
        <w:t>6</w:t>
      </w:r>
    </w:p>
    <w:p>
      <w:r>
        <w:t>Nilon che phủ</w:t>
      </w:r>
    </w:p>
    <w:p>
      <w:r>
        <w:t>kg</w:t>
      </w:r>
    </w:p>
    <w:p>
      <w:r>
        <w:t>100</w:t>
      </w:r>
    </w:p>
    <w:p>
      <w:r>
        <w:t>TCCS</w:t>
      </w:r>
    </w:p>
    <w:p>
      <w:r>
        <w:t>Áp dụng cho mô hình sản xuất đậu phộng</w:t>
      </w:r>
    </w:p>
    <w:p>
      <w:r>
        <w:t>7</w:t>
      </w:r>
    </w:p>
    <w:p>
      <w:r>
        <w:t>Phân hữu cơ sinh học</w:t>
      </w:r>
    </w:p>
    <w:p>
      <w:r>
        <w:t>kg</w:t>
      </w:r>
    </w:p>
    <w:p>
      <w:r>
        <w:t>1 000</w:t>
      </w:r>
    </w:p>
    <w:p>
      <w:r>
        <w:t>8</w:t>
      </w:r>
    </w:p>
    <w:p>
      <w:r>
        <w:t>Vôi bột</w:t>
      </w:r>
    </w:p>
    <w:p>
      <w:r>
        <w:t>kg</w:t>
      </w:r>
    </w:p>
    <w:p>
      <w:r>
        <w:t>500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VI. Hoa, cây cảnh</w:t>
      </w:r>
    </w:p>
    <w:p>
      <w:r>
        <w:t>1. M ô  hình sản xuất hoa vạn thọ trồng đất - Mã sản phẩm: H 01</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4</w:t>
      </w:r>
    </w:p>
    <w:p>
      <w:r>
        <w:t>Trung cấp trở lên, chuyên môn phù hợp</w:t>
      </w:r>
    </w:p>
    <w:p>
      <w:r>
        <w:t>Tính 1ha/vụ/người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1ha</w:t>
      </w:r>
    </w:p>
    <w:p>
      <w:r>
        <w:t>TT</w:t>
      </w:r>
    </w:p>
    <w:p>
      <w:r>
        <w:t>Tên giống, vật tư</w:t>
      </w:r>
    </w:p>
    <w:p>
      <w:r>
        <w:t>ĐVT</w:t>
      </w:r>
    </w:p>
    <w:p>
      <w:r>
        <w:t>Số lượng</w:t>
      </w:r>
    </w:p>
    <w:p>
      <w:r>
        <w:t>Tiêu chuẩn, yêu cầu kỹ thuật</w:t>
      </w:r>
    </w:p>
    <w:p>
      <w:r>
        <w:t>Ghi chú</w:t>
      </w:r>
    </w:p>
    <w:p>
      <w:r>
        <w:t>I</w:t>
      </w:r>
    </w:p>
    <w:p>
      <w:r>
        <w:t>Giống</w:t>
      </w:r>
    </w:p>
    <w:p>
      <w:r>
        <w:t>cây</w:t>
      </w:r>
    </w:p>
    <w:p>
      <w:r>
        <w:t>65 000</w:t>
      </w:r>
    </w:p>
    <w:p>
      <w:r>
        <w:t>II</w:t>
      </w:r>
    </w:p>
    <w:p>
      <w:r>
        <w:t>Vật tư</w:t>
      </w:r>
    </w:p>
    <w:p>
      <w:r>
        <w:t>1</w:t>
      </w:r>
    </w:p>
    <w:p>
      <w:r>
        <w:t>Đạm nguyên chất (N)</w:t>
      </w:r>
    </w:p>
    <w:p>
      <w:r>
        <w:t>kg</w:t>
      </w:r>
    </w:p>
    <w:p>
      <w:r>
        <w:t>120-150</w:t>
      </w:r>
    </w:p>
    <w:p>
      <w:r>
        <w:t>2</w:t>
      </w:r>
    </w:p>
    <w:p>
      <w:r>
        <w:t>Lân nguyên chất (P  2  O  5  )</w:t>
      </w:r>
    </w:p>
    <w:p>
      <w:r>
        <w:t>kg</w:t>
      </w:r>
    </w:p>
    <w:p>
      <w:r>
        <w:t>700-1 000</w:t>
      </w:r>
    </w:p>
    <w:p>
      <w:r>
        <w:t>3</w:t>
      </w:r>
    </w:p>
    <w:p>
      <w:r>
        <w:t>Kali nguyên chất ( K  2  O )</w:t>
      </w:r>
    </w:p>
    <w:p>
      <w:r>
        <w:t>kg</w:t>
      </w:r>
    </w:p>
    <w:p>
      <w:r>
        <w:t>50-60</w:t>
      </w:r>
    </w:p>
    <w:p>
      <w:r>
        <w:t>4</w:t>
      </w:r>
    </w:p>
    <w:p>
      <w:r>
        <w:t>Phân hữu cơ sinh học</w:t>
      </w:r>
    </w:p>
    <w:p>
      <w:r>
        <w:t>kg</w:t>
      </w:r>
    </w:p>
    <w:p>
      <w:r>
        <w:t>5 000-6 000</w:t>
      </w:r>
    </w:p>
    <w:p>
      <w:r>
        <w:t>5</w:t>
      </w:r>
    </w:p>
    <w:p>
      <w:r>
        <w:t>Vôi bột</w:t>
      </w:r>
    </w:p>
    <w:p>
      <w:r>
        <w:t>kg</w:t>
      </w:r>
    </w:p>
    <w:p>
      <w:r>
        <w:t>900-1000</w:t>
      </w:r>
    </w:p>
    <w:p>
      <w:r>
        <w:t>6</w:t>
      </w:r>
    </w:p>
    <w:p>
      <w:r>
        <w:t>Thuốc xử lý đất</w:t>
      </w:r>
    </w:p>
    <w:p>
      <w:r>
        <w:t>kg</w:t>
      </w:r>
    </w:p>
    <w:p>
      <w:r>
        <w:t>10-15</w:t>
      </w:r>
    </w:p>
    <w:p>
      <w:r>
        <w:t>7</w:t>
      </w:r>
    </w:p>
    <w:p>
      <w:r>
        <w:t>Thuốc trừ sâu</w:t>
      </w:r>
    </w:p>
    <w:p>
      <w:r>
        <w:t>kg (l i t)</w:t>
      </w:r>
    </w:p>
    <w:p>
      <w:r>
        <w:t>50</w:t>
      </w:r>
    </w:p>
    <w:p>
      <w:r>
        <w:t>8</w:t>
      </w:r>
    </w:p>
    <w:p>
      <w:r>
        <w:t>Thuốc trừ bệnh</w:t>
      </w:r>
    </w:p>
    <w:p>
      <w:r>
        <w:t>kg (l i t)</w:t>
      </w:r>
    </w:p>
    <w:p>
      <w:r>
        <w:t>50</w:t>
      </w:r>
    </w:p>
    <w:p>
      <w:r>
        <w:t>9</w:t>
      </w:r>
    </w:p>
    <w:p>
      <w:r>
        <w:t>Phân bón lá</w:t>
      </w:r>
    </w:p>
    <w:p>
      <w:r>
        <w:t>kg (l i t)</w:t>
      </w:r>
    </w:p>
    <w:p>
      <w:r>
        <w:t>5</w:t>
      </w:r>
    </w:p>
    <w:p>
      <w:r>
        <w:t>10</w:t>
      </w:r>
    </w:p>
    <w:p>
      <w:r>
        <w:t>Bánh dầu</w:t>
      </w:r>
    </w:p>
    <w:p>
      <w:r>
        <w:t>kg</w:t>
      </w:r>
    </w:p>
    <w:p>
      <w:r>
        <w:t>420</w:t>
      </w:r>
    </w:p>
    <w:p>
      <w:r>
        <w:t>11</w:t>
      </w:r>
    </w:p>
    <w:p>
      <w:r>
        <w:t>Chế phẩm Trichoderma</w:t>
      </w:r>
    </w:p>
    <w:p>
      <w:r>
        <w:t>kg</w:t>
      </w:r>
    </w:p>
    <w:p>
      <w:r>
        <w:t>30-60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2. Mô hình sản xuất hoa cúc - Mã sản phẩm: H02</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4</w:t>
      </w:r>
    </w:p>
    <w:p>
      <w:r>
        <w:t>Trung cấp trở lên, chuyên môn phù hợp</w:t>
      </w:r>
    </w:p>
    <w:p>
      <w:r>
        <w:t>Tính 1ha/vụ/người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 ha</w:t>
      </w:r>
    </w:p>
    <w:p>
      <w:r>
        <w:t>TT</w:t>
      </w:r>
    </w:p>
    <w:p>
      <w:r>
        <w:t>Tên giống, vật tư</w:t>
      </w:r>
    </w:p>
    <w:p>
      <w:r>
        <w:t>ĐVT</w:t>
      </w:r>
    </w:p>
    <w:p>
      <w:r>
        <w:t>Số lượng</w:t>
      </w:r>
    </w:p>
    <w:p>
      <w:r>
        <w:t>Tiêu chuẩn, yêu cầu kỹ thuật</w:t>
      </w:r>
    </w:p>
    <w:p>
      <w:r>
        <w:t>Ghi chú</w:t>
      </w:r>
    </w:p>
    <w:p>
      <w:r>
        <w:t>I</w:t>
      </w:r>
    </w:p>
    <w:p>
      <w:r>
        <w:t>Giống</w:t>
      </w:r>
    </w:p>
    <w:p>
      <w:r>
        <w:t>cây</w:t>
      </w:r>
    </w:p>
    <w:p>
      <w:r>
        <w:t>400 000</w:t>
      </w:r>
    </w:p>
    <w:p>
      <w:r>
        <w:t>II</w:t>
      </w:r>
    </w:p>
    <w:p>
      <w:r>
        <w:t>Vật tư</w:t>
      </w:r>
    </w:p>
    <w:p>
      <w:r>
        <w:t>1</w:t>
      </w:r>
    </w:p>
    <w:p>
      <w:r>
        <w:t>Đạm nguyên chất (N)</w:t>
      </w:r>
    </w:p>
    <w:p>
      <w:r>
        <w:t>kg</w:t>
      </w:r>
    </w:p>
    <w:p>
      <w:r>
        <w:t>140</w:t>
      </w:r>
    </w:p>
    <w:p>
      <w:r>
        <w:t>TCCS, Có thể sử dụng phân hỗn hợp với tỷ lệ quy đổi N, P  2  O  5  ,  K  2  O  tương ứng</w:t>
      </w:r>
    </w:p>
    <w:p>
      <w:r>
        <w:t>2</w:t>
      </w:r>
    </w:p>
    <w:p>
      <w:r>
        <w:t>Lân nguyên chất (P  2  O  5  )</w:t>
      </w:r>
    </w:p>
    <w:p>
      <w:r>
        <w:t>kg</w:t>
      </w:r>
    </w:p>
    <w:p>
      <w:r>
        <w:t>175</w:t>
      </w:r>
    </w:p>
    <w:p>
      <w:r>
        <w:t>3</w:t>
      </w:r>
    </w:p>
    <w:p>
      <w:r>
        <w:t>Kali nguyên chất ( K  2  O )</w:t>
      </w:r>
    </w:p>
    <w:p>
      <w:r>
        <w:t>kg</w:t>
      </w:r>
    </w:p>
    <w:p>
      <w:r>
        <w:t>150</w:t>
      </w:r>
    </w:p>
    <w:p>
      <w:r>
        <w:t>4</w:t>
      </w:r>
    </w:p>
    <w:p>
      <w:r>
        <w:t>Phân hữu cơ sinh học</w:t>
      </w:r>
    </w:p>
    <w:p>
      <w:r>
        <w:t>kg</w:t>
      </w:r>
    </w:p>
    <w:p>
      <w:r>
        <w:t>3 000</w:t>
      </w:r>
    </w:p>
    <w:p>
      <w:r>
        <w:t>5</w:t>
      </w:r>
    </w:p>
    <w:p>
      <w:r>
        <w:t>Phân bón lá</w:t>
      </w:r>
    </w:p>
    <w:p>
      <w:r>
        <w:t>1.000đ</w:t>
      </w:r>
    </w:p>
    <w:p>
      <w:r>
        <w:t>3 000</w:t>
      </w:r>
    </w:p>
    <w:p>
      <w:r>
        <w:t>TCCS</w:t>
      </w:r>
    </w:p>
    <w:p>
      <w:r>
        <w:t>6</w:t>
      </w:r>
    </w:p>
    <w:p>
      <w:r>
        <w:t>Thuốc BVTV</w:t>
      </w:r>
    </w:p>
    <w:p>
      <w:r>
        <w:t>1.000đ</w:t>
      </w:r>
    </w:p>
    <w:p>
      <w:r>
        <w:t>3 000</w:t>
      </w:r>
    </w:p>
    <w:p>
      <w:r>
        <w:t>TCCS</w:t>
      </w:r>
    </w:p>
    <w:p>
      <w:r>
        <w:t>7</w:t>
      </w:r>
    </w:p>
    <w:p>
      <w:r>
        <w:t>Vôi bột</w:t>
      </w:r>
    </w:p>
    <w:p>
      <w:r>
        <w:t>kg</w:t>
      </w:r>
    </w:p>
    <w:p>
      <w:r>
        <w:t>800</w:t>
      </w:r>
    </w:p>
    <w:p>
      <w:r>
        <w:t>8</w:t>
      </w:r>
    </w:p>
    <w:p>
      <w:r>
        <w:t>Vật rẻ tiền mau hỏng phục vụ sản xuất</w:t>
      </w:r>
    </w:p>
    <w:p>
      <w:r>
        <w:t>Theo quy trình kỹ thuật</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3. Mô hình sản xuất hoa đồng tiền chậu - Mã sản phẩm: H03</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4</w:t>
      </w:r>
    </w:p>
    <w:p>
      <w:r>
        <w:t>Trung cấp trở lên, chuyên môn phù hợp</w:t>
      </w:r>
    </w:p>
    <w:p>
      <w:r>
        <w:t>Tính 1ha/vụ/người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 ha</w:t>
      </w:r>
    </w:p>
    <w:p>
      <w:r>
        <w:t>TT</w:t>
      </w:r>
    </w:p>
    <w:p>
      <w:r>
        <w:t>Tên giống, vật tư</w:t>
      </w:r>
    </w:p>
    <w:p>
      <w:r>
        <w:t>ĐVT</w:t>
      </w:r>
    </w:p>
    <w:p>
      <w:r>
        <w:t>Số lượng</w:t>
      </w:r>
    </w:p>
    <w:p>
      <w:r>
        <w:t>Tiêu chuẩn, yêu cầu kỹ thuật</w:t>
      </w:r>
    </w:p>
    <w:p>
      <w:r>
        <w:t>Ghi chú</w:t>
      </w:r>
    </w:p>
    <w:p>
      <w:r>
        <w:t>1</w:t>
      </w:r>
    </w:p>
    <w:p>
      <w:r>
        <w:t>Giống (1 chậu trồng 1 cây)</w:t>
      </w:r>
    </w:p>
    <w:p>
      <w:r>
        <w:t>80 000</w:t>
      </w:r>
    </w:p>
    <w:p>
      <w:r>
        <w:t>2</w:t>
      </w:r>
    </w:p>
    <w:p>
      <w:r>
        <w:t>Đạm nguyên chất (N)</w:t>
      </w:r>
    </w:p>
    <w:p>
      <w:r>
        <w:t>kg</w:t>
      </w:r>
    </w:p>
    <w:p>
      <w:r>
        <w:t>500</w:t>
      </w:r>
    </w:p>
    <w:p>
      <w:r>
        <w:t>TCCS</w:t>
      </w:r>
    </w:p>
    <w:p>
      <w:r>
        <w:t>Có thể sử dụng phân hỗn hợp với tỷ lệ quy đổi N, P  2  O  5  ,  K  2  O  tương ứng</w:t>
      </w:r>
    </w:p>
    <w:p>
      <w:r>
        <w:t>3</w:t>
      </w:r>
    </w:p>
    <w:p>
      <w:r>
        <w:t>Lân nguyên chất (P  2  O  5  )</w:t>
      </w:r>
    </w:p>
    <w:p>
      <w:r>
        <w:t>kg</w:t>
      </w:r>
    </w:p>
    <w:p>
      <w:r>
        <w:t>500</w:t>
      </w:r>
    </w:p>
    <w:p>
      <w:r>
        <w:t>4</w:t>
      </w:r>
    </w:p>
    <w:p>
      <w:r>
        <w:t>Kali nguyên chất ( K  2  O )</w:t>
      </w:r>
    </w:p>
    <w:p>
      <w:r>
        <w:t>kg</w:t>
      </w:r>
    </w:p>
    <w:p>
      <w:r>
        <w:t>375</w:t>
      </w:r>
    </w:p>
    <w:p>
      <w:r>
        <w:t>5</w:t>
      </w:r>
    </w:p>
    <w:p>
      <w:r>
        <w:t>Phân bón lá + Kích thích sinh trưởng</w:t>
      </w:r>
    </w:p>
    <w:p>
      <w:r>
        <w:t>1.000đ</w:t>
      </w:r>
    </w:p>
    <w:p>
      <w:r>
        <w:t>5 000</w:t>
      </w:r>
    </w:p>
    <w:p>
      <w:r>
        <w:t>TCCS</w:t>
      </w:r>
    </w:p>
    <w:p>
      <w:r>
        <w:t>6</w:t>
      </w:r>
    </w:p>
    <w:p>
      <w:r>
        <w:t>Thuốc BVTV</w:t>
      </w:r>
    </w:p>
    <w:p>
      <w:r>
        <w:t>1.000đ</w:t>
      </w:r>
    </w:p>
    <w:p>
      <w:r>
        <w:t>3 000</w:t>
      </w:r>
    </w:p>
    <w:p>
      <w:r>
        <w:t>TCCS</w:t>
      </w:r>
    </w:p>
    <w:p>
      <w:r>
        <w:t>7</w:t>
      </w:r>
    </w:p>
    <w:p>
      <w:r>
        <w:t>Chậu trồng cây (đường kính x chiều cao): 20cm x 22cm</w:t>
      </w:r>
    </w:p>
    <w:p>
      <w:r>
        <w:t>cái</w:t>
      </w:r>
    </w:p>
    <w:p>
      <w:r>
        <w:t>80 000</w:t>
      </w:r>
    </w:p>
    <w:p>
      <w:r>
        <w:t>8</w:t>
      </w:r>
    </w:p>
    <w:p>
      <w:r>
        <w:t>Giá thể (Phân chuồng hoai mục + đất + xơ dừa/mùn cưa)</w:t>
      </w:r>
    </w:p>
    <w:p>
      <w:r>
        <w:t>kg</w:t>
      </w:r>
    </w:p>
    <w:p>
      <w:r>
        <w:t>65 000</w:t>
      </w:r>
    </w:p>
    <w:p>
      <w:r>
        <w:t>Tương đương 500  m3</w:t>
      </w:r>
    </w:p>
    <w:p>
      <w:r>
        <w:t>9</w:t>
      </w:r>
    </w:p>
    <w:p>
      <w:r>
        <w:t>Lưới đen che nắng 60%</w:t>
      </w:r>
    </w:p>
    <w:p>
      <w:r>
        <w:t>m 2</w:t>
      </w:r>
    </w:p>
    <w:p>
      <w:r>
        <w:t>10 000</w:t>
      </w:r>
    </w:p>
    <w:p>
      <w:r>
        <w:t>10</w:t>
      </w:r>
    </w:p>
    <w:p>
      <w:r>
        <w:t>Màng che nilon (diện tích x 1,3)</w:t>
      </w:r>
    </w:p>
    <w:p>
      <w:r>
        <w:t>m 2</w:t>
      </w:r>
    </w:p>
    <w:p>
      <w:r>
        <w:t>13 000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Theo quy trình kỹ thuật</w:t>
      </w:r>
    </w:p>
    <w:p>
      <w:r>
        <w:t>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4. Mô hình sản xuất hoa Lily chậu - Mã sản phẩm: H04</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4</w:t>
      </w:r>
    </w:p>
    <w:p>
      <w:r>
        <w:t>Trung cấp trở lên, chuyên môn phù hợp</w:t>
      </w:r>
    </w:p>
    <w:p>
      <w:r>
        <w:t>Tính 1ha/vụ/người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1ha</w:t>
      </w:r>
    </w:p>
    <w:p>
      <w:r>
        <w:t>TT</w:t>
      </w:r>
    </w:p>
    <w:p>
      <w:r>
        <w:t>Tên giống, vật tư</w:t>
      </w:r>
    </w:p>
    <w:p>
      <w:r>
        <w:t>ĐVT</w:t>
      </w:r>
    </w:p>
    <w:p>
      <w:r>
        <w:t>Số lượng</w:t>
      </w:r>
    </w:p>
    <w:p>
      <w:r>
        <w:t>Tiêu chuẩn, yêu cầu kỹ thuật</w:t>
      </w:r>
    </w:p>
    <w:p>
      <w:r>
        <w:t>Ghi chú</w:t>
      </w:r>
    </w:p>
    <w:p>
      <w:r>
        <w:t>1</w:t>
      </w:r>
    </w:p>
    <w:p>
      <w:r>
        <w:t>Giống</w:t>
      </w:r>
    </w:p>
    <w:p>
      <w:r>
        <w:t>Lily (1 chậu trồng 3 cây)</w:t>
      </w:r>
    </w:p>
    <w:p>
      <w:r>
        <w:t>Củ</w:t>
      </w:r>
    </w:p>
    <w:p>
      <w:r>
        <w:t>150 000</w:t>
      </w:r>
    </w:p>
    <w:p>
      <w:r>
        <w:t>Lily (1 chậu trồng 5 cây)</w:t>
      </w:r>
    </w:p>
    <w:p>
      <w:r>
        <w:t>Củ</w:t>
      </w:r>
    </w:p>
    <w:p>
      <w:r>
        <w:t>150 000</w:t>
      </w:r>
    </w:p>
    <w:p>
      <w:r>
        <w:t>2</w:t>
      </w:r>
    </w:p>
    <w:p>
      <w:r>
        <w:t>Đạm nguyên chất (N)</w:t>
      </w:r>
    </w:p>
    <w:p>
      <w:r>
        <w:t>kg</w:t>
      </w:r>
    </w:p>
    <w:p>
      <w:r>
        <w:t>500</w:t>
      </w:r>
    </w:p>
    <w:p>
      <w:r>
        <w:t>TCCS</w:t>
      </w:r>
    </w:p>
    <w:p>
      <w:r>
        <w:t>Có thể sử dụng phân hỗn hợp với tỷ lệ quy đổi N, P  2  O  5  ,  K  2  O  tương ứng</w:t>
      </w:r>
    </w:p>
    <w:p>
      <w:r>
        <w:t>3</w:t>
      </w:r>
    </w:p>
    <w:p>
      <w:r>
        <w:t>Lân nguyên chất (P  2  O  5  )</w:t>
      </w:r>
    </w:p>
    <w:p>
      <w:r>
        <w:t>kg</w:t>
      </w:r>
    </w:p>
    <w:p>
      <w:r>
        <w:t>500</w:t>
      </w:r>
    </w:p>
    <w:p>
      <w:r>
        <w:t>4</w:t>
      </w:r>
    </w:p>
    <w:p>
      <w:r>
        <w:t>Kali nguyên chất ( K  2  O )</w:t>
      </w:r>
    </w:p>
    <w:p>
      <w:r>
        <w:t>kg</w:t>
      </w:r>
    </w:p>
    <w:p>
      <w:r>
        <w:t>375</w:t>
      </w:r>
    </w:p>
    <w:p>
      <w:r>
        <w:t>5</w:t>
      </w:r>
    </w:p>
    <w:p>
      <w:r>
        <w:t>Phân bón lá + Kích thích sinh trư ở ng</w:t>
      </w:r>
    </w:p>
    <w:p>
      <w:r>
        <w:t>1.000đ</w:t>
      </w:r>
    </w:p>
    <w:p>
      <w:r>
        <w:t>15 000</w:t>
      </w:r>
    </w:p>
    <w:p>
      <w:r>
        <w:t>TCCS</w:t>
      </w:r>
    </w:p>
    <w:p>
      <w:r>
        <w:t>6</w:t>
      </w:r>
    </w:p>
    <w:p>
      <w:r>
        <w:t>Thuốc BVTV</w:t>
      </w:r>
    </w:p>
    <w:p>
      <w:r>
        <w:t>1.000đ</w:t>
      </w:r>
    </w:p>
    <w:p>
      <w:r>
        <w:t>7 500</w:t>
      </w:r>
    </w:p>
    <w:p>
      <w:r>
        <w:t>TCCS</w:t>
      </w:r>
    </w:p>
    <w:p>
      <w:r>
        <w:t>7</w:t>
      </w:r>
    </w:p>
    <w:p>
      <w:r>
        <w:t>Chậu trồng cây</w:t>
      </w:r>
    </w:p>
    <w:p>
      <w:r>
        <w:t>Hoa Lily 3 cây/chậu (đường kính x chiều cao): 22cm x 25cm</w:t>
      </w:r>
    </w:p>
    <w:p>
      <w:r>
        <w:t>cái</w:t>
      </w:r>
    </w:p>
    <w:p>
      <w:r>
        <w:t>50 000</w:t>
      </w:r>
    </w:p>
    <w:p>
      <w:r>
        <w:t>Hoa Lily 5 cây/chậu (đường kính x chiều cao): 32cm x 30cm</w:t>
      </w:r>
    </w:p>
    <w:p>
      <w:r>
        <w:t>cái</w:t>
      </w:r>
    </w:p>
    <w:p>
      <w:r>
        <w:t>30 000</w:t>
      </w:r>
    </w:p>
    <w:p>
      <w:r>
        <w:t>8</w:t>
      </w:r>
    </w:p>
    <w:p>
      <w:r>
        <w:t>Giá thể (Phân chuồng hoai mục + đất + xơ dừa/mùn cưa)</w:t>
      </w:r>
    </w:p>
    <w:p>
      <w:r>
        <w:t>kg</w:t>
      </w:r>
    </w:p>
    <w:p>
      <w:r>
        <w:t>50 000</w:t>
      </w:r>
    </w:p>
    <w:p>
      <w:r>
        <w:t>Tương đương 315m 3</w:t>
      </w:r>
    </w:p>
    <w:p>
      <w:r>
        <w:t>9</w:t>
      </w:r>
    </w:p>
    <w:p>
      <w:r>
        <w:t>Lưới đen che nắng 60%</w:t>
      </w:r>
    </w:p>
    <w:p>
      <w:r>
        <w:t>m 2</w:t>
      </w:r>
    </w:p>
    <w:p>
      <w:r>
        <w:t>10 000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Theo quy trình kỹ thuật</w:t>
      </w:r>
    </w:p>
    <w:p>
      <w:r>
        <w:t>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5. Mô hình sản xuất Hoa lan Mokara cắt cành - Mã sản phẩm: H05</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0,1ha/vụ/người</w:t>
      </w:r>
    </w:p>
    <w:p>
      <w:r>
        <w:t>b) Định mức máy móc, thiết bị</w:t>
      </w:r>
    </w:p>
    <w:p>
      <w:r>
        <w:t>TT</w:t>
      </w:r>
    </w:p>
    <w:p>
      <w:r>
        <w:t>Tên thiết bị, máy móc</w:t>
      </w:r>
    </w:p>
    <w:p>
      <w:r>
        <w:t>ĐVT</w:t>
      </w:r>
    </w:p>
    <w:p>
      <w:r>
        <w:t>Số lượng</w:t>
      </w:r>
    </w:p>
    <w:p>
      <w:r>
        <w:t>Tiêu chuẩn, yêu cầu kỹ thuật</w:t>
      </w:r>
    </w:p>
    <w:p>
      <w:r>
        <w:t>Ghi chú</w:t>
      </w:r>
    </w:p>
    <w:p>
      <w:r>
        <w:t>1</w:t>
      </w:r>
    </w:p>
    <w:p>
      <w:r>
        <w:t>Hệ thống nhà lưới, nhà màng</w:t>
      </w:r>
    </w:p>
    <w:p>
      <w:r>
        <w:t>Phù hợp với quy trình kỹ</w:t>
      </w:r>
    </w:p>
    <w:p>
      <w:r>
        <w:t>2</w:t>
      </w:r>
    </w:p>
    <w:p>
      <w:r>
        <w:t>Hệ thống tưới phun mưa</w:t>
      </w:r>
    </w:p>
    <w:p>
      <w:r>
        <w:t>c) Định mức giống, vật tư</w:t>
      </w:r>
    </w:p>
    <w:p>
      <w:r>
        <w:t>Định mức tính cho 1.000 m 2</w:t>
      </w:r>
    </w:p>
    <w:p>
      <w:r>
        <w:t>TT</w:t>
      </w:r>
    </w:p>
    <w:p>
      <w:r>
        <w:t>Nội dung</w:t>
      </w:r>
    </w:p>
    <w:p>
      <w:r>
        <w:t>ĐVT</w:t>
      </w:r>
    </w:p>
    <w:p>
      <w:r>
        <w:t>Số lượng</w:t>
      </w:r>
    </w:p>
    <w:p>
      <w:r>
        <w:t>Tiêu chuẩn, yêu cầu kỹ thuật</w:t>
      </w:r>
    </w:p>
    <w:p>
      <w:r>
        <w:t>Ghi chú</w:t>
      </w:r>
    </w:p>
    <w:p>
      <w:r>
        <w:t>I</w:t>
      </w:r>
    </w:p>
    <w:p>
      <w:r>
        <w:t>Giống</w:t>
      </w:r>
    </w:p>
    <w:p>
      <w:r>
        <w:t>Giống h ỗ  trợ năm thứ nhất</w:t>
      </w:r>
    </w:p>
    <w:p>
      <w:r>
        <w:t>1</w:t>
      </w:r>
    </w:p>
    <w:p>
      <w:r>
        <w:t>Trồng mới</w:t>
      </w:r>
    </w:p>
    <w:p>
      <w:r>
        <w:t>Cây</w:t>
      </w:r>
    </w:p>
    <w:p>
      <w:r>
        <w:t>5 000 - 6 500</w:t>
      </w:r>
    </w:p>
    <w:p>
      <w:r>
        <w:t>2</w:t>
      </w:r>
    </w:p>
    <w:p>
      <w:r>
        <w:t>Trồng dặm</w:t>
      </w:r>
    </w:p>
    <w:p>
      <w:r>
        <w:t>%</w:t>
      </w:r>
    </w:p>
    <w:p>
      <w:r>
        <w:t>2-3</w:t>
      </w:r>
    </w:p>
    <w:p>
      <w:r>
        <w:t>II</w:t>
      </w:r>
    </w:p>
    <w:p>
      <w:r>
        <w:t>Vật tư</w:t>
      </w:r>
    </w:p>
    <w:p>
      <w:r>
        <w:t>(năm thứ nhất + năm 2 +  năm  3)</w:t>
      </w:r>
    </w:p>
    <w:p>
      <w:r>
        <w:t>1</w:t>
      </w:r>
    </w:p>
    <w:p>
      <w:r>
        <w:t>NPK</w:t>
      </w:r>
    </w:p>
    <w:p>
      <w:r>
        <w:t>Kg</w:t>
      </w:r>
    </w:p>
    <w:p>
      <w:r>
        <w:t>80 - 100</w:t>
      </w:r>
    </w:p>
    <w:p>
      <w:r>
        <w:t>Lượng vật tư sử dụng cho từng năm</w:t>
      </w:r>
    </w:p>
    <w:p>
      <w:r>
        <w:t>2</w:t>
      </w:r>
    </w:p>
    <w:p>
      <w:r>
        <w:t>Vitamin B 1</w:t>
      </w:r>
    </w:p>
    <w:p>
      <w:r>
        <w:t>Lít</w:t>
      </w:r>
    </w:p>
    <w:p>
      <w:r>
        <w:t>30 - 60</w:t>
      </w:r>
    </w:p>
    <w:p>
      <w:r>
        <w:t>3</w:t>
      </w:r>
    </w:p>
    <w:p>
      <w:r>
        <w:t>Phân cá</w:t>
      </w:r>
    </w:p>
    <w:p>
      <w:r>
        <w:t>Lít</w:t>
      </w:r>
    </w:p>
    <w:p>
      <w:r>
        <w:t>40 - 60</w:t>
      </w:r>
    </w:p>
    <w:p>
      <w:r>
        <w:t>4</w:t>
      </w:r>
    </w:p>
    <w:p>
      <w:r>
        <w:t>Phân bón lá</w:t>
      </w:r>
    </w:p>
    <w:p>
      <w:r>
        <w:t>Lít</w:t>
      </w:r>
    </w:p>
    <w:p>
      <w:r>
        <w:t>40 - 60</w:t>
      </w:r>
    </w:p>
    <w:p>
      <w:r>
        <w:t>5</w:t>
      </w:r>
    </w:p>
    <w:p>
      <w:r>
        <w:t>Vôi bột</w:t>
      </w:r>
    </w:p>
    <w:p>
      <w:r>
        <w:t>Kg</w:t>
      </w:r>
    </w:p>
    <w:p>
      <w:r>
        <w:t>150 - 200</w:t>
      </w:r>
    </w:p>
    <w:p>
      <w:r>
        <w:t>6</w:t>
      </w:r>
    </w:p>
    <w:p>
      <w:r>
        <w:t>Thuốc kích thích ra rễ</w:t>
      </w:r>
    </w:p>
    <w:p>
      <w:r>
        <w:t>Lít</w:t>
      </w:r>
    </w:p>
    <w:p>
      <w:r>
        <w:t>10,8</w:t>
      </w:r>
    </w:p>
    <w:p>
      <w:r>
        <w:t>7</w:t>
      </w:r>
    </w:p>
    <w:p>
      <w:r>
        <w:t>Thuốc xử lý đất</w:t>
      </w:r>
    </w:p>
    <w:p>
      <w:r>
        <w:t>Kg</w:t>
      </w:r>
    </w:p>
    <w:p>
      <w:r>
        <w:t>8-10</w:t>
      </w:r>
    </w:p>
    <w:p>
      <w:r>
        <w:t>8</w:t>
      </w:r>
    </w:p>
    <w:p>
      <w:r>
        <w:t>Thuốc trừ sâu</w:t>
      </w:r>
    </w:p>
    <w:p>
      <w:r>
        <w:t>Kg(lít)</w:t>
      </w:r>
    </w:p>
    <w:p>
      <w:r>
        <w:t>2.4 - 4.8</w:t>
      </w:r>
    </w:p>
    <w:p>
      <w:r>
        <w:t>9</w:t>
      </w:r>
    </w:p>
    <w:p>
      <w:r>
        <w:t>Thuốc trừ bệnh</w:t>
      </w:r>
    </w:p>
    <w:p>
      <w:r>
        <w:t>Kg(lít)</w:t>
      </w:r>
    </w:p>
    <w:p>
      <w:r>
        <w:t>14.2 - 19.2</w:t>
      </w:r>
    </w:p>
    <w:p>
      <w:r>
        <w:t>10</w:t>
      </w:r>
    </w:p>
    <w:p>
      <w:r>
        <w:t>Cát (xơ dừa, vỏ đậu)</w:t>
      </w:r>
    </w:p>
    <w:p>
      <w:r>
        <w:t>m 3</w:t>
      </w:r>
    </w:p>
    <w:p>
      <w:r>
        <w:t>60</w:t>
      </w:r>
    </w:p>
    <w:p>
      <w:r>
        <w:t>11</w:t>
      </w:r>
    </w:p>
    <w:p>
      <w:r>
        <w:t>N ẹ p cây</w:t>
      </w:r>
    </w:p>
    <w:p>
      <w:r>
        <w:t>m</w:t>
      </w:r>
    </w:p>
    <w:p>
      <w:r>
        <w:t>90 000</w:t>
      </w:r>
    </w:p>
    <w:p>
      <w:r>
        <w:t>12</w:t>
      </w:r>
    </w:p>
    <w:p>
      <w:r>
        <w:t>Cọc đỡ cây</w:t>
      </w:r>
    </w:p>
    <w:p>
      <w:r>
        <w:t>cọc</w:t>
      </w:r>
    </w:p>
    <w:p>
      <w:r>
        <w:t>10 000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Theo quy trình kỹ thuật</w:t>
      </w:r>
    </w:p>
    <w:p>
      <w:r>
        <w:t>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w:t>
      </w:r>
    </w:p>
    <w:p>
      <w:r>
        <w:t>Hội nghị tổng kết ≤ 40 người/hội nghị/ngày (cho qu y  mô ≤ 01 ha)</w:t>
      </w:r>
    </w:p>
    <w:p>
      <w:r>
        <w:t>Hội nghị</w:t>
      </w:r>
    </w:p>
    <w:p>
      <w:r>
        <w:t>1</w:t>
      </w:r>
    </w:p>
    <w:p>
      <w:r>
        <w:t>Đối tượng: Người nhận hưởng lợi và tác động từ mô hình.</w:t>
      </w:r>
    </w:p>
    <w:p>
      <w:r>
        <w:t>6. Mô hình sản xuất Hoa lan Dendrobium cắt cành - Mã sản phẩm: H06</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0,15 ha/vụ/người</w:t>
      </w:r>
    </w:p>
    <w:p>
      <w:r>
        <w:t>b) Định mức máy móc, thiết bị</w:t>
      </w:r>
    </w:p>
    <w:p>
      <w:r>
        <w:t>TT</w:t>
      </w:r>
    </w:p>
    <w:p>
      <w:r>
        <w:t>Tên thiết bị, máy móc</w:t>
      </w:r>
    </w:p>
    <w:p>
      <w:r>
        <w:t>ĐVT</w:t>
      </w:r>
    </w:p>
    <w:p>
      <w:r>
        <w:t>Số lượng</w:t>
      </w:r>
    </w:p>
    <w:p>
      <w:r>
        <w:t>Tiêu chuẩn, yêu cầu kỹ thuật</w:t>
      </w:r>
    </w:p>
    <w:p>
      <w:r>
        <w:t>Ghi chú</w:t>
      </w:r>
    </w:p>
    <w:p>
      <w:r>
        <w:t>1</w:t>
      </w:r>
    </w:p>
    <w:p>
      <w:r>
        <w:t>Hệ thống nhà lưới, nhà màng</w:t>
      </w:r>
    </w:p>
    <w:p>
      <w:r>
        <w:t>Phù hợp với quy trình kỹ</w:t>
      </w:r>
    </w:p>
    <w:p>
      <w:r>
        <w:t>2</w:t>
      </w:r>
    </w:p>
    <w:p>
      <w:r>
        <w:t>Hệ thống tưới phun mưa</w:t>
      </w:r>
    </w:p>
    <w:p>
      <w:r>
        <w:t>c) Định mức giống, vật tư</w:t>
      </w:r>
    </w:p>
    <w:p>
      <w:r>
        <w:t>Định mức cho 1000  m 2</w:t>
      </w:r>
    </w:p>
    <w:p>
      <w:r>
        <w:t>STT</w:t>
      </w:r>
    </w:p>
    <w:p>
      <w:r>
        <w:t>Nội dung</w:t>
      </w:r>
    </w:p>
    <w:p>
      <w:r>
        <w:t>ĐVT</w:t>
      </w:r>
    </w:p>
    <w:p>
      <w:r>
        <w:t>Số lượng</w:t>
      </w:r>
    </w:p>
    <w:p>
      <w:r>
        <w:t>Tiêu chuẩn, yêu cầu kỹ thuật</w:t>
      </w:r>
    </w:p>
    <w:p>
      <w:r>
        <w:t>Ghi chú</w:t>
      </w:r>
    </w:p>
    <w:p>
      <w:r>
        <w:t>I</w:t>
      </w:r>
    </w:p>
    <w:p>
      <w:r>
        <w:t>Giống</w:t>
      </w:r>
    </w:p>
    <w:p>
      <w:r>
        <w:t>Cây</w:t>
      </w:r>
    </w:p>
    <w:p>
      <w:r>
        <w:t>25 000</w:t>
      </w:r>
    </w:p>
    <w:p>
      <w:r>
        <w:t>Giống hỗ trợ năm thứ nhất</w:t>
      </w:r>
    </w:p>
    <w:p>
      <w:r>
        <w:t>II</w:t>
      </w:r>
    </w:p>
    <w:p>
      <w:r>
        <w:t>Vật tư</w:t>
      </w:r>
    </w:p>
    <w:p>
      <w:r>
        <w:t>(năm thứ nhất + năm 2 + năm 3)</w:t>
      </w:r>
    </w:p>
    <w:p>
      <w:r>
        <w:t>1</w:t>
      </w:r>
    </w:p>
    <w:p>
      <w:r>
        <w:t>NPK</w:t>
      </w:r>
    </w:p>
    <w:p>
      <w:r>
        <w:t>Kg</w:t>
      </w:r>
    </w:p>
    <w:p>
      <w:r>
        <w:t>80 - 100</w:t>
      </w:r>
    </w:p>
    <w:p>
      <w:r>
        <w:t>Lượng vật tư sử dụng cho từng năm</w:t>
      </w:r>
    </w:p>
    <w:p>
      <w:r>
        <w:t>2</w:t>
      </w:r>
    </w:p>
    <w:p>
      <w:r>
        <w:t>Vitamin B 1</w:t>
      </w:r>
    </w:p>
    <w:p>
      <w:r>
        <w:t>Lít</w:t>
      </w:r>
    </w:p>
    <w:p>
      <w:r>
        <w:t>30 - 60</w:t>
      </w:r>
    </w:p>
    <w:p>
      <w:r>
        <w:t>3</w:t>
      </w:r>
    </w:p>
    <w:p>
      <w:r>
        <w:t>Phân cá</w:t>
      </w:r>
    </w:p>
    <w:p>
      <w:r>
        <w:t>Lít</w:t>
      </w:r>
    </w:p>
    <w:p>
      <w:r>
        <w:t>40 - 60</w:t>
      </w:r>
    </w:p>
    <w:p>
      <w:r>
        <w:t>4</w:t>
      </w:r>
    </w:p>
    <w:p>
      <w:r>
        <w:t>Phân bón lá</w:t>
      </w:r>
    </w:p>
    <w:p>
      <w:r>
        <w:t>Lít</w:t>
      </w:r>
    </w:p>
    <w:p>
      <w:r>
        <w:t>40 - 60</w:t>
      </w:r>
    </w:p>
    <w:p>
      <w:r>
        <w:t>5</w:t>
      </w:r>
    </w:p>
    <w:p>
      <w:r>
        <w:t>Thuốc trừ sâu</w:t>
      </w:r>
    </w:p>
    <w:p>
      <w:r>
        <w:t>Kg(lít)</w:t>
      </w:r>
    </w:p>
    <w:p>
      <w:r>
        <w:t>2,4 - 4,8</w:t>
      </w:r>
    </w:p>
    <w:p>
      <w:r>
        <w:t>6</w:t>
      </w:r>
    </w:p>
    <w:p>
      <w:r>
        <w:t>Thuốc trừ bệnh</w:t>
      </w:r>
    </w:p>
    <w:p>
      <w:r>
        <w:t>Kg(lít)</w:t>
      </w:r>
    </w:p>
    <w:p>
      <w:r>
        <w:t>7,2 - 14,4</w:t>
      </w:r>
    </w:p>
    <w:p>
      <w:r>
        <w:t>7</w:t>
      </w:r>
    </w:p>
    <w:p>
      <w:r>
        <w:t>Chậu</w:t>
      </w:r>
    </w:p>
    <w:p>
      <w:r>
        <w:t>Cái</w:t>
      </w:r>
    </w:p>
    <w:p>
      <w:r>
        <w:t>25 000</w:t>
      </w:r>
    </w:p>
    <w:p>
      <w:r>
        <w:t>Chi hỗ trợ năm thứ nhất</w:t>
      </w:r>
    </w:p>
    <w:p>
      <w:r>
        <w:t>8</w:t>
      </w:r>
    </w:p>
    <w:p>
      <w:r>
        <w:t>Than</w:t>
      </w:r>
    </w:p>
    <w:p>
      <w:r>
        <w:t>Kg</w:t>
      </w:r>
    </w:p>
    <w:p>
      <w:r>
        <w:t>2 500 - 3 000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7. Mô hình sản xuất Hoa Huệ - Mã s ả n phẩm: H07</w:t>
      </w:r>
    </w:p>
    <w:p>
      <w:r>
        <w:t>a) Định mức lao động</w:t>
      </w:r>
    </w:p>
    <w:p>
      <w:r>
        <w:t>TT</w:t>
      </w:r>
    </w:p>
    <w:p>
      <w:r>
        <w:t>Diễn giải nội dung</w:t>
      </w:r>
    </w:p>
    <w:p>
      <w:r>
        <w:t>ĐVT</w:t>
      </w:r>
    </w:p>
    <w:p>
      <w:r>
        <w:t>Số lượng</w:t>
      </w:r>
    </w:p>
    <w:p>
      <w:r>
        <w:t>Tiêu chuẩn, yêu cầu kỹ thuật</w:t>
      </w:r>
    </w:p>
    <w:p>
      <w:r>
        <w:t>Ghi chú</w:t>
      </w:r>
    </w:p>
    <w:p>
      <w:r>
        <w:t>Công lao động phổ thông</w:t>
      </w:r>
    </w:p>
    <w:p>
      <w:r>
        <w:t>Công</w:t>
      </w:r>
    </w:p>
    <w:p>
      <w:r>
        <w:t>Đáp ứng yêu cầu kỹ thuật</w:t>
      </w:r>
    </w:p>
    <w:p>
      <w:r>
        <w:t>Người dân đối ứng</w:t>
      </w:r>
    </w:p>
    <w:p>
      <w:r>
        <w:t>Cán bộ chỉ đạo, hướng dẫn KT</w:t>
      </w:r>
    </w:p>
    <w:p>
      <w:r>
        <w:t>Tháng</w:t>
      </w:r>
    </w:p>
    <w:p>
      <w:r>
        <w:t>9</w:t>
      </w:r>
    </w:p>
    <w:p>
      <w:r>
        <w:t>Trung cấp trở lên, chuyên môn phù hợp</w:t>
      </w:r>
    </w:p>
    <w:p>
      <w:r>
        <w:t>b) Định mức máy m ó c, thiết bị</w:t>
      </w:r>
    </w:p>
    <w:p>
      <w:r>
        <w:t>TT</w:t>
      </w:r>
    </w:p>
    <w:p>
      <w:r>
        <w:t>Tên thiết bị, máy móc</w:t>
      </w:r>
    </w:p>
    <w:p>
      <w:r>
        <w:t>ĐVT</w:t>
      </w:r>
    </w:p>
    <w:p>
      <w:r>
        <w:t>Số lượng</w:t>
      </w:r>
    </w:p>
    <w:p>
      <w:r>
        <w:t>Tiêu chuẩn, yêu cầu kỹ thuật</w:t>
      </w:r>
    </w:p>
    <w:p>
      <w:r>
        <w:t>Ghi chú</w:t>
      </w:r>
    </w:p>
    <w:p>
      <w:r>
        <w:t>Hệ thống tưới</w:t>
      </w:r>
    </w:p>
    <w:p>
      <w:r>
        <w:t>Phù hợp với quy trình kỹ thuật, quy mô dự án</w:t>
      </w:r>
    </w:p>
    <w:p>
      <w:r>
        <w:t>c) Định mứ c  giống, vật tư</w:t>
      </w:r>
    </w:p>
    <w:p>
      <w:r>
        <w:t>Định mức tính cho 1000  m 2</w:t>
      </w:r>
    </w:p>
    <w:p>
      <w:r>
        <w:t>TT</w:t>
      </w:r>
    </w:p>
    <w:p>
      <w:r>
        <w:t>Nội dung</w:t>
      </w:r>
    </w:p>
    <w:p>
      <w:r>
        <w:t>ĐVT</w:t>
      </w:r>
    </w:p>
    <w:p>
      <w:r>
        <w:t>Số lượng</w:t>
      </w:r>
    </w:p>
    <w:p>
      <w:r>
        <w:t>Tiêu chuẩn, yêu cầu kỹ thuật</w:t>
      </w:r>
    </w:p>
    <w:p>
      <w:r>
        <w:t>Ghi chú</w:t>
      </w:r>
    </w:p>
    <w:p>
      <w:r>
        <w:t>I</w:t>
      </w:r>
    </w:p>
    <w:p>
      <w:r>
        <w:t>Giống</w:t>
      </w:r>
    </w:p>
    <w:p>
      <w:r>
        <w:t>Củ</w:t>
      </w:r>
    </w:p>
    <w:p>
      <w:r>
        <w:t>10 000 - 12 000</w:t>
      </w:r>
    </w:p>
    <w:p>
      <w:r>
        <w:t>Giống hỗ trợ năm thứ nhất</w:t>
      </w:r>
    </w:p>
    <w:p>
      <w:r>
        <w:t>II</w:t>
      </w:r>
    </w:p>
    <w:p>
      <w:r>
        <w:t>Vật tư</w:t>
      </w:r>
    </w:p>
    <w:p>
      <w:r>
        <w:t>(năm thứ nhất + năm 2 + năm 3)</w:t>
      </w:r>
    </w:p>
    <w:p>
      <w:r>
        <w:t>1</w:t>
      </w:r>
    </w:p>
    <w:p>
      <w:r>
        <w:t>N</w:t>
      </w:r>
    </w:p>
    <w:p>
      <w:r>
        <w:t>Kg</w:t>
      </w:r>
    </w:p>
    <w:p>
      <w:r>
        <w:t>13 - 18</w:t>
      </w:r>
    </w:p>
    <w:p>
      <w:r>
        <w:t>Lượng vật tư sử dụng cho từng năm</w:t>
      </w:r>
    </w:p>
    <w:p>
      <w:r>
        <w:t>2</w:t>
      </w:r>
    </w:p>
    <w:p>
      <w:r>
        <w:t>P  2  O  5</w:t>
      </w:r>
    </w:p>
    <w:p>
      <w:r>
        <w:t>Kg</w:t>
      </w:r>
    </w:p>
    <w:p>
      <w:r>
        <w:t>6-10</w:t>
      </w:r>
    </w:p>
    <w:p>
      <w:r>
        <w:t>3</w:t>
      </w:r>
    </w:p>
    <w:p>
      <w:r>
        <w:t>K  2  O</w:t>
      </w:r>
    </w:p>
    <w:p>
      <w:r>
        <w:t>Kg</w:t>
      </w:r>
    </w:p>
    <w:p>
      <w:r>
        <w:t>16 - 20</w:t>
      </w:r>
    </w:p>
    <w:p>
      <w:r>
        <w:t>4</w:t>
      </w:r>
    </w:p>
    <w:p>
      <w:r>
        <w:t>Thuốc xử lý đất</w:t>
      </w:r>
    </w:p>
    <w:p>
      <w:r>
        <w:t>Kg</w:t>
      </w:r>
    </w:p>
    <w:p>
      <w:r>
        <w:t>0,8 - 1</w:t>
      </w:r>
    </w:p>
    <w:p>
      <w:r>
        <w:t>5</w:t>
      </w:r>
    </w:p>
    <w:p>
      <w:r>
        <w:t>Thuốc trừ sâu</w:t>
      </w:r>
    </w:p>
    <w:p>
      <w:r>
        <w:t>Kg(lít)</w:t>
      </w:r>
    </w:p>
    <w:p>
      <w:r>
        <w:t>0,15 - 0,3</w:t>
      </w:r>
    </w:p>
    <w:p>
      <w:r>
        <w:t>6</w:t>
      </w:r>
    </w:p>
    <w:p>
      <w:r>
        <w:t>Thuốc trừ bệnh</w:t>
      </w:r>
    </w:p>
    <w:p>
      <w:r>
        <w:t>Kg(lít)</w:t>
      </w:r>
    </w:p>
    <w:p>
      <w:r>
        <w:t>0,25 - 0,5</w:t>
      </w:r>
    </w:p>
    <w:p>
      <w:r>
        <w:t>7</w:t>
      </w:r>
    </w:p>
    <w:p>
      <w:r>
        <w:t>Phân bón lá</w:t>
      </w:r>
    </w:p>
    <w:p>
      <w:r>
        <w:t>Kg(lít)</w:t>
      </w:r>
    </w:p>
    <w:p>
      <w:r>
        <w:t>0,3 - 0,5</w:t>
      </w:r>
    </w:p>
    <w:p>
      <w:r>
        <w:t>8</w:t>
      </w:r>
    </w:p>
    <w:p>
      <w:r>
        <w:t>Vôi</w:t>
      </w:r>
    </w:p>
    <w:p>
      <w:r>
        <w:t>Kg</w:t>
      </w:r>
    </w:p>
    <w:p>
      <w:r>
        <w:t>80 - 100</w:t>
      </w:r>
    </w:p>
    <w:p>
      <w:r>
        <w:t>Chỉ hỗ trợ năm thứ nhất</w:t>
      </w:r>
    </w:p>
    <w:p>
      <w:r>
        <w:t>9</w:t>
      </w:r>
    </w:p>
    <w:p>
      <w:r>
        <w:t>Phân hữu cơ vi sinh</w:t>
      </w:r>
    </w:p>
    <w:p>
      <w:r>
        <w:t>Kg</w:t>
      </w:r>
    </w:p>
    <w:p>
      <w:r>
        <w:t>400 - 500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 ố  lần</w:t>
      </w:r>
    </w:p>
    <w:p>
      <w:r>
        <w:t>Lần</w:t>
      </w:r>
    </w:p>
    <w:p>
      <w:r>
        <w:t>- Theo quy trình kỹ thuật</w:t>
      </w:r>
    </w:p>
    <w:p>
      <w:r>
        <w:t>Thời gian</w:t>
      </w:r>
    </w:p>
    <w:p>
      <w:r>
        <w:t>Ngày</w:t>
      </w:r>
    </w:p>
    <w:p>
      <w:r>
        <w:t>1</w:t>
      </w:r>
    </w:p>
    <w:p>
      <w:r>
        <w:t>- Đối tượng: Người nhận hưởng lợi và tác động từ mô hình.</w:t>
      </w:r>
    </w:p>
    <w:p>
      <w:r>
        <w:t>2</w:t>
      </w:r>
    </w:p>
    <w:p>
      <w:r>
        <w:t>Hội nghị sơ kết, tổng kết</w:t>
      </w:r>
    </w:p>
    <w:p>
      <w:r>
        <w:t>Hội nghị sơ kết</w:t>
      </w:r>
    </w:p>
    <w:p>
      <w:r>
        <w:t>Hội nghị</w:t>
      </w:r>
    </w:p>
    <w:p>
      <w:r>
        <w:t>1 ngày/HN</w:t>
      </w:r>
    </w:p>
    <w:p>
      <w:r>
        <w:t>Hội nghị tổng kết</w:t>
      </w:r>
    </w:p>
    <w:p>
      <w:r>
        <w:t>Hội nghị</w:t>
      </w:r>
    </w:p>
    <w:p>
      <w:r>
        <w:t>1-2 ngày/HN</w:t>
      </w:r>
    </w:p>
    <w:p>
      <w:r>
        <w:t>8. Mô hình trồng, thâm canh Mai - Mã sản phẩm: H08</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12</w:t>
      </w:r>
    </w:p>
    <w:p>
      <w:r>
        <w:t>Trung cấp trở lên, chuyên môn phù hợp</w:t>
      </w:r>
    </w:p>
    <w:p>
      <w:r>
        <w:t>Tính 2 ngày/tuần</w:t>
      </w:r>
    </w:p>
    <w:p>
      <w:r>
        <w:t>b) Định mức máy móc, thiết bị</w:t>
      </w:r>
    </w:p>
    <w:p>
      <w:r>
        <w:t>TT</w:t>
      </w:r>
    </w:p>
    <w:p>
      <w:r>
        <w:t>Tên thiết bị, máy móc</w:t>
      </w:r>
    </w:p>
    <w:p>
      <w:r>
        <w:t>ĐVT</w:t>
      </w:r>
    </w:p>
    <w:p>
      <w:r>
        <w:t>Số</w:t>
      </w:r>
    </w:p>
    <w:p>
      <w:r>
        <w:t>Tiêu chuẩn, yêu cầu kỹ thuật</w:t>
      </w:r>
    </w:p>
    <w:p>
      <w:r>
        <w:t>Ghi chú</w:t>
      </w:r>
    </w:p>
    <w:p>
      <w:r>
        <w:t>Hệ thống tưới tiết kiệm</w:t>
      </w:r>
    </w:p>
    <w:p>
      <w:r>
        <w:t>Phù hợp với quy trình kỹ thuật, quy mô dự án</w:t>
      </w:r>
    </w:p>
    <w:p>
      <w:r>
        <w:t>c) Định mức giống, vật tư</w:t>
      </w:r>
    </w:p>
    <w:p>
      <w:r>
        <w:t>Định mức cho 1ha</w:t>
      </w:r>
    </w:p>
    <w:p>
      <w:r>
        <w:t>Thời kỳ</w:t>
      </w:r>
    </w:p>
    <w:p>
      <w:r>
        <w:t>TT</w:t>
      </w:r>
    </w:p>
    <w:p>
      <w:r>
        <w:t>Tên giống, vật tư</w:t>
      </w:r>
    </w:p>
    <w:p>
      <w:r>
        <w:t>ĐVT</w:t>
      </w:r>
    </w:p>
    <w:p>
      <w:r>
        <w:t>Số lượng</w:t>
      </w:r>
    </w:p>
    <w:p>
      <w:r>
        <w:t>Tiêu chuẩn, yêu cầu kỹ thuật</w:t>
      </w:r>
    </w:p>
    <w:p>
      <w:r>
        <w:t>Ghi chú</w:t>
      </w:r>
    </w:p>
    <w:p>
      <w:r>
        <w:t>I</w:t>
      </w:r>
    </w:p>
    <w:p>
      <w:r>
        <w:t>Giống</w:t>
      </w:r>
    </w:p>
    <w:p>
      <w:r>
        <w:t>1</w:t>
      </w:r>
    </w:p>
    <w:p>
      <w:r>
        <w:t>Giống trồng mới</w:t>
      </w:r>
    </w:p>
    <w:p>
      <w:r>
        <w:t>cây</w:t>
      </w:r>
    </w:p>
    <w:p>
      <w:r>
        <w:t>6 300 - 7 350</w:t>
      </w:r>
    </w:p>
    <w:p>
      <w:r>
        <w:t>chiều cao cây giống: 10-20 cm</w:t>
      </w:r>
    </w:p>
    <w:p>
      <w:r>
        <w:t>Hỗ trợ năm 1</w:t>
      </w:r>
    </w:p>
    <w:p>
      <w:r>
        <w:t>II</w:t>
      </w:r>
    </w:p>
    <w:p>
      <w:r>
        <w:t>Vật tư</w:t>
      </w:r>
    </w:p>
    <w:p>
      <w:r>
        <w:t>Thời kỳ kiến thiết cơ bản (năm thứ nhất)</w:t>
      </w:r>
    </w:p>
    <w:p>
      <w:r>
        <w:t>1</w:t>
      </w:r>
    </w:p>
    <w:p>
      <w:r>
        <w:t>Phân hữu cơ sinh học</w:t>
      </w:r>
    </w:p>
    <w:p>
      <w:r>
        <w:t>kg</w:t>
      </w:r>
    </w:p>
    <w:p>
      <w:r>
        <w:t>2 500</w:t>
      </w:r>
    </w:p>
    <w:p>
      <w:r>
        <w:t>TCCS</w:t>
      </w:r>
    </w:p>
    <w:p>
      <w:r>
        <w:t>QCVN 01- 189:2019/BNNPTNT</w:t>
      </w:r>
    </w:p>
    <w:p>
      <w:r>
        <w:t>2</w:t>
      </w:r>
    </w:p>
    <w:p>
      <w:r>
        <w:t>Vôi bột</w:t>
      </w:r>
    </w:p>
    <w:p>
      <w:r>
        <w:t>kg</w:t>
      </w:r>
    </w:p>
    <w:p>
      <w:r>
        <w:t>2 000</w:t>
      </w:r>
    </w:p>
    <w:p>
      <w:r>
        <w:t>Bột đá vôi: CaCO 3  Dolomite: CaMg (C O  3 ) 2</w:t>
      </w:r>
    </w:p>
    <w:p>
      <w:r>
        <w:t>3</w:t>
      </w:r>
    </w:p>
    <w:p>
      <w:r>
        <w:t>Phân đạm nguyên chất (N)</w:t>
      </w:r>
    </w:p>
    <w:p>
      <w:r>
        <w:t>kg</w:t>
      </w:r>
    </w:p>
    <w:p>
      <w:r>
        <w:t>123</w:t>
      </w:r>
    </w:p>
    <w:p>
      <w:r>
        <w:t>Tương đương Ure 150 kg, Lân super 600 kg, DAP 300 kg</w:t>
      </w:r>
    </w:p>
    <w:p>
      <w:r>
        <w:t>Các loại phân đạm, lân, kali nguyên chất có thể được quy đổi ra phân hỗn hợp hoặc phân đơn khác có tỷ lệ tương ứng (Ure, Lân super, Kali clorua, DAP, NPK,...)</w:t>
      </w:r>
    </w:p>
    <w:p>
      <w:r>
        <w:t>4</w:t>
      </w:r>
    </w:p>
    <w:p>
      <w:r>
        <w:t>Phân lân nguyên chất (P  2  O  5  )</w:t>
      </w:r>
    </w:p>
    <w:p>
      <w:r>
        <w:t>kg</w:t>
      </w:r>
    </w:p>
    <w:p>
      <w:r>
        <w:t>234</w:t>
      </w:r>
    </w:p>
    <w:p>
      <w:r>
        <w:t>5</w:t>
      </w:r>
    </w:p>
    <w:p>
      <w:r>
        <w:t>Thuốc BVTV</w:t>
      </w:r>
    </w:p>
    <w:p>
      <w:r>
        <w:t>Kg/lít</w:t>
      </w:r>
    </w:p>
    <w:p>
      <w:r>
        <w:t>13,5</w:t>
      </w:r>
    </w:p>
    <w:p>
      <w:r>
        <w:t>Sinh học, hóa học</w:t>
      </w:r>
    </w:p>
    <w:p>
      <w:r>
        <w:t>Năm thứ hai, năm thứ ba</w:t>
      </w:r>
    </w:p>
    <w:p>
      <w:r>
        <w:t>1</w:t>
      </w:r>
    </w:p>
    <w:p>
      <w:r>
        <w:t>Phân hữu cơ sinh học</w:t>
      </w:r>
    </w:p>
    <w:p>
      <w:r>
        <w:t>kg</w:t>
      </w:r>
    </w:p>
    <w:p>
      <w:r>
        <w:t>5.000</w:t>
      </w:r>
    </w:p>
    <w:p>
      <w:r>
        <w:t>TCCS</w:t>
      </w:r>
    </w:p>
    <w:p>
      <w:r>
        <w:t>QCVN 01- 189:2019/BNNPTNT</w:t>
      </w:r>
    </w:p>
    <w:p>
      <w:r>
        <w:t>Thay thế phân hữu cơ vi sinh hoặc phân bón dạng nước thì mức bón theo quy trình của loại phân bón đó</w:t>
      </w:r>
    </w:p>
    <w:p>
      <w:r>
        <w:t>2</w:t>
      </w:r>
    </w:p>
    <w:p>
      <w:r>
        <w:t>Phân đạm nguyên chất (N)</w:t>
      </w:r>
    </w:p>
    <w:p>
      <w:r>
        <w:t>kg</w:t>
      </w:r>
    </w:p>
    <w:p>
      <w:r>
        <w:t>328</w:t>
      </w:r>
    </w:p>
    <w:p>
      <w:r>
        <w:t>Tương đương Ure6 400 kg, Lân super 1.300 kg, DAP 800 kg</w:t>
      </w:r>
    </w:p>
    <w:p>
      <w:r>
        <w:t>3</w:t>
      </w:r>
    </w:p>
    <w:p>
      <w:r>
        <w:t>Phân lân nguyên chất (P  2  O  5  )</w:t>
      </w:r>
    </w:p>
    <w:p>
      <w:r>
        <w:t>kg</w:t>
      </w:r>
    </w:p>
    <w:p>
      <w:r>
        <w:t>576</w:t>
      </w:r>
    </w:p>
    <w:p>
      <w:r>
        <w:t>4</w:t>
      </w:r>
    </w:p>
    <w:p>
      <w:r>
        <w:t>Thuốc BVTV</w:t>
      </w:r>
    </w:p>
    <w:p>
      <w:r>
        <w:t>kg/lít</w:t>
      </w:r>
    </w:p>
    <w:p>
      <w:r>
        <w:t>15</w:t>
      </w:r>
    </w:p>
    <w:p>
      <w:r>
        <w:t>Năm thứ tư</w:t>
      </w:r>
    </w:p>
    <w:p>
      <w:r>
        <w:t>*</w:t>
      </w:r>
    </w:p>
    <w:p>
      <w:r>
        <w:t>Đối với 90% cây ngoài đồng</w:t>
      </w:r>
    </w:p>
    <w:p>
      <w:r>
        <w:t>1</w:t>
      </w:r>
    </w:p>
    <w:p>
      <w:r>
        <w:t>Phân hữu cơ</w:t>
      </w:r>
    </w:p>
    <w:p>
      <w:r>
        <w:t>kg</w:t>
      </w:r>
    </w:p>
    <w:p>
      <w:r>
        <w:t>13.500</w:t>
      </w:r>
    </w:p>
    <w:p>
      <w:r>
        <w:t>QCVN01- 189:2019/BNNPTNT</w:t>
      </w:r>
    </w:p>
    <w:p>
      <w:r>
        <w:t>2</w:t>
      </w:r>
    </w:p>
    <w:p>
      <w:r>
        <w:t>Đạm nguyên chất (N)</w:t>
      </w:r>
    </w:p>
    <w:p>
      <w:r>
        <w:t>kg</w:t>
      </w:r>
    </w:p>
    <w:p>
      <w:r>
        <w:t>347</w:t>
      </w:r>
    </w:p>
    <w:p>
      <w:r>
        <w:t>Tương đương Lân super 1.350 kg, NPK 16-16-8 là 900 kg, DAP 1.125 kg.</w:t>
      </w:r>
    </w:p>
    <w:p>
      <w:r>
        <w:t>3</w:t>
      </w:r>
    </w:p>
    <w:p>
      <w:r>
        <w:t>Lân nguyên chất (P  2  O  5  )</w:t>
      </w:r>
    </w:p>
    <w:p>
      <w:r>
        <w:t>kg</w:t>
      </w:r>
    </w:p>
    <w:p>
      <w:r>
        <w:t>877</w:t>
      </w:r>
    </w:p>
    <w:p>
      <w:r>
        <w:t>4</w:t>
      </w:r>
    </w:p>
    <w:p>
      <w:r>
        <w:t>Kali nguyên chất ( K  2  O )</w:t>
      </w:r>
    </w:p>
    <w:p>
      <w:r>
        <w:t>kg</w:t>
      </w:r>
    </w:p>
    <w:p>
      <w:r>
        <w:t>72</w:t>
      </w:r>
    </w:p>
    <w:p>
      <w:r>
        <w:t>5</w:t>
      </w:r>
    </w:p>
    <w:p>
      <w:r>
        <w:t>Thuốc bảo vệ thực vật</w:t>
      </w:r>
    </w:p>
    <w:p>
      <w:r>
        <w:t>lít/kg</w:t>
      </w:r>
    </w:p>
    <w:p>
      <w:r>
        <w:t>15</w:t>
      </w:r>
    </w:p>
    <w:p>
      <w:r>
        <w:t>Sinh học, hóa học.</w:t>
      </w:r>
    </w:p>
    <w:p>
      <w:r>
        <w:t>*</w:t>
      </w:r>
    </w:p>
    <w:p>
      <w:r>
        <w:t>Chăm sóc 10% số cây trồng chậu</w:t>
      </w:r>
    </w:p>
    <w:p>
      <w:r>
        <w:t>1</w:t>
      </w:r>
    </w:p>
    <w:p>
      <w:r>
        <w:t>Giá thể</w:t>
      </w:r>
    </w:p>
    <w:p>
      <w:r>
        <w:t>m 3</w:t>
      </w:r>
    </w:p>
    <w:p>
      <w:r>
        <w:t>9</w:t>
      </w:r>
    </w:p>
    <w:p>
      <w:r>
        <w:t>Mụn dừa,  tr o  tr ấu hoặc vật</w:t>
      </w:r>
    </w:p>
    <w:p>
      <w:r>
        <w:t>2</w:t>
      </w:r>
    </w:p>
    <w:p>
      <w:r>
        <w:t>Chậu</w:t>
      </w:r>
    </w:p>
    <w:p>
      <w:r>
        <w:t>cái</w:t>
      </w:r>
    </w:p>
    <w:p>
      <w:r>
        <w:t>600 - 700</w:t>
      </w:r>
    </w:p>
    <w:p>
      <w:r>
        <w:t>- Đất nung, xi măng, sứ, nhựa, vật liệu tương đương;</w:t>
      </w:r>
    </w:p>
    <w:p>
      <w:r>
        <w:t>- Đường kính ≥ 50 cm.</w:t>
      </w:r>
    </w:p>
    <w:p>
      <w:r>
        <w:t>3</w:t>
      </w:r>
    </w:p>
    <w:p>
      <w:r>
        <w:t>Phân hữu cơ sinh học</w:t>
      </w:r>
    </w:p>
    <w:p>
      <w:r>
        <w:t>kg</w:t>
      </w:r>
    </w:p>
    <w:p>
      <w:r>
        <w:t>300</w:t>
      </w:r>
    </w:p>
    <w:p>
      <w:r>
        <w:t>QCVN 01-189:189/BNNPTNT</w:t>
      </w:r>
    </w:p>
    <w:p>
      <w:r>
        <w:t>4</w:t>
      </w:r>
    </w:p>
    <w:p>
      <w:r>
        <w:t>Đạm nguyên chất (N)</w:t>
      </w:r>
    </w:p>
    <w:p>
      <w:r>
        <w:t>kg</w:t>
      </w:r>
    </w:p>
    <w:p>
      <w:r>
        <w:t>39</w:t>
      </w:r>
    </w:p>
    <w:p>
      <w:r>
        <w:t>Tương đương Lân super 150 kg, NPK 16-16-8 là 100 kg, DAP 125 kg.</w:t>
      </w:r>
    </w:p>
    <w:p>
      <w:r>
        <w:t>5</w:t>
      </w:r>
    </w:p>
    <w:p>
      <w:r>
        <w:t>Lân nguyên chất (P  2  O  5  )</w:t>
      </w:r>
    </w:p>
    <w:p>
      <w:r>
        <w:t>kg</w:t>
      </w:r>
    </w:p>
    <w:p>
      <w:r>
        <w:t>98</w:t>
      </w:r>
    </w:p>
    <w:p>
      <w:r>
        <w:t>6</w:t>
      </w:r>
    </w:p>
    <w:p>
      <w:r>
        <w:t>Kali nguyên chất ( K  2  O )</w:t>
      </w:r>
    </w:p>
    <w:p>
      <w:r>
        <w:t>kg</w:t>
      </w:r>
    </w:p>
    <w:p>
      <w:r>
        <w:t>8</w:t>
      </w:r>
    </w:p>
    <w:p>
      <w:r>
        <w:t>7</w:t>
      </w:r>
    </w:p>
    <w:p>
      <w:r>
        <w:t>Thuốc bảo vệ thực vật</w:t>
      </w:r>
    </w:p>
    <w:p>
      <w:r>
        <w:t>lít/kg</w:t>
      </w:r>
    </w:p>
    <w:p>
      <w:r>
        <w:t>2</w:t>
      </w:r>
    </w:p>
    <w:p>
      <w:r>
        <w:t>Sinh học, hóa học.</w:t>
      </w:r>
    </w:p>
    <w:p>
      <w:r>
        <w:t>8</w:t>
      </w:r>
    </w:p>
    <w:p>
      <w:r>
        <w:t>Nhà lưới</w:t>
      </w:r>
    </w:p>
    <w:p>
      <w:r>
        <w:t>cái</w:t>
      </w:r>
    </w:p>
    <w:p>
      <w:r>
        <w:t>1</w:t>
      </w:r>
    </w:p>
    <w:p>
      <w:r>
        <w:t>Theo yêu cầu k ỹ  thuật</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Theo quy trình kỹ thuật</w:t>
      </w:r>
    </w:p>
    <w:p>
      <w:r>
        <w:t>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9. Mô hình cây cảnh Bon sai - Mã sản phẩm: H09</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12</w:t>
      </w:r>
    </w:p>
    <w:p>
      <w:r>
        <w:t>Trung cấp trở lên, chuyên môn phù hợp</w:t>
      </w:r>
    </w:p>
    <w:p>
      <w:r>
        <w:t>b) Định mức máy móc, thiết bị</w:t>
      </w:r>
    </w:p>
    <w:p>
      <w:r>
        <w:t>TT</w:t>
      </w:r>
    </w:p>
    <w:p>
      <w:r>
        <w:t>Tên thiết bị, máy móc</w:t>
      </w:r>
    </w:p>
    <w:p>
      <w:r>
        <w:t>ĐVT</w:t>
      </w:r>
    </w:p>
    <w:p>
      <w:r>
        <w:t>Số lượng</w:t>
      </w:r>
    </w:p>
    <w:p>
      <w:r>
        <w:t>Tiêu chuẩn, yêu cầu kỹ thuật</w:t>
      </w:r>
    </w:p>
    <w:p>
      <w:r>
        <w:t>Ghi chú</w:t>
      </w:r>
    </w:p>
    <w:p>
      <w:r>
        <w:t>Hệ thống tưới phun mưa</w:t>
      </w:r>
    </w:p>
    <w:p>
      <w:r>
        <w:t>Phù hợp với quy trình kỹ thuật, quy mô dự án</w:t>
      </w:r>
    </w:p>
    <w:p>
      <w:r>
        <w:t>c) Định mức giống, vật tư</w:t>
      </w:r>
    </w:p>
    <w:p>
      <w:r>
        <w:t>Đơn vị tính 100 cây</w:t>
      </w:r>
    </w:p>
    <w:p>
      <w:r>
        <w:t>STT</w:t>
      </w:r>
    </w:p>
    <w:p>
      <w:r>
        <w:t>Nội dung</w:t>
      </w:r>
    </w:p>
    <w:p>
      <w:r>
        <w:t>ĐVT</w:t>
      </w:r>
    </w:p>
    <w:p>
      <w:r>
        <w:t>Số lượng</w:t>
      </w:r>
    </w:p>
    <w:p>
      <w:r>
        <w:t>Tiêu chuẩn, yêu cầu kỹ thuật</w:t>
      </w:r>
    </w:p>
    <w:p>
      <w:r>
        <w:t>Ghi chú</w:t>
      </w:r>
    </w:p>
    <w:p>
      <w:r>
        <w:t>Năm thứ nhất</w:t>
      </w:r>
    </w:p>
    <w:p>
      <w:r>
        <w:t>1</w:t>
      </w:r>
    </w:p>
    <w:p>
      <w:r>
        <w:t>Cây phôi căn bản (mai chiếu thủy, sam núi, nguyệt quý, linh sam)</w:t>
      </w:r>
    </w:p>
    <w:p>
      <w:r>
        <w:t>Cây</w:t>
      </w:r>
    </w:p>
    <w:p>
      <w:r>
        <w:t>100</w:t>
      </w:r>
    </w:p>
    <w:p>
      <w:r>
        <w:t>có rễ khỏe, đường kính gốc ≥ 3 cm, có các dáng thế.</w:t>
      </w:r>
    </w:p>
    <w:p>
      <w:r>
        <w:t>2</w:t>
      </w:r>
    </w:p>
    <w:p>
      <w:r>
        <w:t>Chậu (40cm x 40cm x 40cm)</w:t>
      </w:r>
    </w:p>
    <w:p>
      <w:r>
        <w:t>Cái</w:t>
      </w:r>
    </w:p>
    <w:p>
      <w:r>
        <w:t>100</w:t>
      </w:r>
    </w:p>
    <w:p>
      <w:r>
        <w:t>3</w:t>
      </w:r>
    </w:p>
    <w:p>
      <w:r>
        <w:t>Xơ dừa</w:t>
      </w:r>
    </w:p>
    <w:p>
      <w:r>
        <w:t>Kg</w:t>
      </w:r>
    </w:p>
    <w:p>
      <w:r>
        <w:t>1 000</w:t>
      </w:r>
    </w:p>
    <w:p>
      <w:r>
        <w:t>4</w:t>
      </w:r>
    </w:p>
    <w:p>
      <w:r>
        <w:t>NPK (chuyên dụng cho cây kiểng)</w:t>
      </w:r>
    </w:p>
    <w:p>
      <w:r>
        <w:t>kg</w:t>
      </w:r>
    </w:p>
    <w:p>
      <w:r>
        <w:t>20-25</w:t>
      </w:r>
    </w:p>
    <w:p>
      <w:r>
        <w:t>5</w:t>
      </w:r>
    </w:p>
    <w:p>
      <w:r>
        <w:t>Phân hữu cơ vi sinh (dạng viên)</w:t>
      </w:r>
    </w:p>
    <w:p>
      <w:r>
        <w:t>kg</w:t>
      </w:r>
    </w:p>
    <w:p>
      <w:r>
        <w:t>400</w:t>
      </w:r>
    </w:p>
    <w:p>
      <w:r>
        <w:t>6</w:t>
      </w:r>
    </w:p>
    <w:p>
      <w:r>
        <w:t>Bánh dầu</w:t>
      </w:r>
    </w:p>
    <w:p>
      <w:r>
        <w:t>kg</w:t>
      </w:r>
    </w:p>
    <w:p>
      <w:r>
        <w:t>20</w:t>
      </w:r>
    </w:p>
    <w:p>
      <w:r>
        <w:t>7</w:t>
      </w:r>
    </w:p>
    <w:p>
      <w:r>
        <w:t>Phân bón lá 301 HPV</w:t>
      </w:r>
    </w:p>
    <w:p>
      <w:r>
        <w:t>lít</w:t>
      </w:r>
    </w:p>
    <w:p>
      <w:r>
        <w:t>4</w:t>
      </w:r>
    </w:p>
    <w:p>
      <w:r>
        <w:t>8</w:t>
      </w:r>
    </w:p>
    <w:p>
      <w:r>
        <w:t>Thuốc trừ sâu bệnh</w:t>
      </w:r>
    </w:p>
    <w:p>
      <w:r>
        <w:t>lít/kg</w:t>
      </w:r>
    </w:p>
    <w:p>
      <w:r>
        <w:t>2</w:t>
      </w:r>
    </w:p>
    <w:p>
      <w:r>
        <w:t>9</w:t>
      </w:r>
    </w:p>
    <w:p>
      <w:r>
        <w:t>Dây nhôm uốn cành</w:t>
      </w:r>
    </w:p>
    <w:p>
      <w:r>
        <w:t>kg</w:t>
      </w:r>
    </w:p>
    <w:p>
      <w:r>
        <w:t>20</w:t>
      </w:r>
    </w:p>
    <w:p>
      <w:r>
        <w:t>10</w:t>
      </w:r>
    </w:p>
    <w:p>
      <w:r>
        <w:t>Vỏ  tr ấu sống</w:t>
      </w:r>
    </w:p>
    <w:p>
      <w:r>
        <w:t>kg</w:t>
      </w:r>
    </w:p>
    <w:p>
      <w:r>
        <w:t>330</w:t>
      </w:r>
    </w:p>
    <w:p>
      <w:r>
        <w:t>Năm thứ hai</w:t>
      </w:r>
    </w:p>
    <w:p>
      <w:r>
        <w:t>1</w:t>
      </w:r>
    </w:p>
    <w:p>
      <w:r>
        <w:t>NPK (chuyên dụng cho cây kiểng)</w:t>
      </w:r>
    </w:p>
    <w:p>
      <w:r>
        <w:t>kg</w:t>
      </w:r>
    </w:p>
    <w:p>
      <w:r>
        <w:t>25-30</w:t>
      </w:r>
    </w:p>
    <w:p>
      <w:r>
        <w:t>2</w:t>
      </w:r>
    </w:p>
    <w:p>
      <w:r>
        <w:t>Phân hữu cơ vi sinh (dạng viên)</w:t>
      </w:r>
    </w:p>
    <w:p>
      <w:r>
        <w:t>kg</w:t>
      </w:r>
    </w:p>
    <w:p>
      <w:r>
        <w:t>600</w:t>
      </w:r>
    </w:p>
    <w:p>
      <w:r>
        <w:t>3</w:t>
      </w:r>
    </w:p>
    <w:p>
      <w:r>
        <w:t>Bánh dầu</w:t>
      </w:r>
    </w:p>
    <w:p>
      <w:r>
        <w:t>kg</w:t>
      </w:r>
    </w:p>
    <w:p>
      <w:r>
        <w:t>20</w:t>
      </w:r>
    </w:p>
    <w:p>
      <w:r>
        <w:t>4</w:t>
      </w:r>
    </w:p>
    <w:p>
      <w:r>
        <w:t>Phân bón lá 301 HPV</w:t>
      </w:r>
    </w:p>
    <w:p>
      <w:r>
        <w:t>lít</w:t>
      </w:r>
    </w:p>
    <w:p>
      <w:r>
        <w:t>4</w:t>
      </w:r>
    </w:p>
    <w:p>
      <w:r>
        <w:t>5</w:t>
      </w:r>
    </w:p>
    <w:p>
      <w:r>
        <w:t>Thuốc trừ sâu bệnh</w:t>
      </w:r>
    </w:p>
    <w:p>
      <w:r>
        <w:t>lít/kg</w:t>
      </w:r>
    </w:p>
    <w:p>
      <w:r>
        <w:t>2</w:t>
      </w:r>
    </w:p>
    <w:p>
      <w:r>
        <w:t>6</w:t>
      </w:r>
    </w:p>
    <w:p>
      <w:r>
        <w:t>Dây nhôm uốn cành</w:t>
      </w:r>
    </w:p>
    <w:p>
      <w:r>
        <w:t>kg</w:t>
      </w:r>
    </w:p>
    <w:p>
      <w:r>
        <w:t>50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Theo quy trình kỹ thuật</w:t>
      </w:r>
    </w:p>
    <w:p>
      <w:r>
        <w:t>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VII. Cây trồng khác</w:t>
      </w:r>
    </w:p>
    <w:p>
      <w:r>
        <w:t>1. Mô hình trồng cây Gừng - Mã sản phẩm: CTK01</w:t>
      </w:r>
    </w:p>
    <w:p>
      <w:r>
        <w:t>a) Định mức lao động</w:t>
      </w:r>
    </w:p>
    <w:p>
      <w:r>
        <w:t>TT</w:t>
      </w:r>
    </w:p>
    <w:p>
      <w:r>
        <w:t>Diễn giải nội dung</w:t>
      </w:r>
    </w:p>
    <w:p>
      <w:r>
        <w:t>ĐVT</w:t>
      </w:r>
    </w:p>
    <w:p>
      <w:r>
        <w:t>Số lượng</w:t>
      </w:r>
    </w:p>
    <w:p>
      <w:r>
        <w:t>Tiêu chuẩn, yêu cầu kỹ thuật</w:t>
      </w:r>
    </w:p>
    <w:p>
      <w:r>
        <w:t>Ghi chú</w:t>
      </w:r>
    </w:p>
    <w:p>
      <w:r>
        <w:t>1</w:t>
      </w:r>
    </w:p>
    <w:p>
      <w:r>
        <w:t>Lao động phổ thông</w:t>
      </w:r>
    </w:p>
    <w:p>
      <w:r>
        <w:t>Công</w:t>
      </w:r>
    </w:p>
    <w:p>
      <w:r>
        <w:t>Phù hợp với quy trình kỹ thuật</w:t>
      </w:r>
    </w:p>
    <w:p>
      <w:r>
        <w:t>Người dân đối ứng</w:t>
      </w:r>
    </w:p>
    <w:p>
      <w:r>
        <w:t>2</w:t>
      </w:r>
    </w:p>
    <w:p>
      <w:r>
        <w:t>Cán bộ chỉ đạo, hướng dẫn kỹ thuật</w:t>
      </w:r>
    </w:p>
    <w:p>
      <w:r>
        <w:t>Tháng</w:t>
      </w:r>
    </w:p>
    <w:p>
      <w:r>
        <w:t>9</w:t>
      </w:r>
    </w:p>
    <w:p>
      <w:r>
        <w:t>Trình độ: Trung cấp trở lên;</w:t>
      </w:r>
    </w:p>
    <w:p>
      <w:r>
        <w:t>Quy mô: 3-6 ha/cán bộ</w:t>
      </w:r>
    </w:p>
    <w:p>
      <w:r>
        <w:t>Năm 1: 9 tháng</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Làm đất bằng cơ giới</w:t>
      </w:r>
    </w:p>
    <w:p>
      <w:r>
        <w:t>Phù hợp với quy trình kỹ thuật, quy mô dự án</w:t>
      </w:r>
    </w:p>
    <w:p>
      <w:r>
        <w:t>độ dốc ≤ 15°</w:t>
      </w:r>
    </w:p>
    <w:p>
      <w:r>
        <w:t>c) Định mức giống, vật tư</w:t>
      </w:r>
    </w:p>
    <w:p>
      <w:r>
        <w:t>Đơn vị tính: 01 ha</w:t>
      </w:r>
    </w:p>
    <w:p>
      <w:r>
        <w:t>TT</w:t>
      </w:r>
    </w:p>
    <w:p>
      <w:r>
        <w:t>Tên giống, vật tư</w:t>
      </w:r>
    </w:p>
    <w:p>
      <w:r>
        <w:t>Đơn vị tính</w:t>
      </w:r>
    </w:p>
    <w:p>
      <w:r>
        <w:t>Số lượng</w:t>
      </w:r>
    </w:p>
    <w:p>
      <w:r>
        <w:t>Tiêu chuẩn, chất lượng</w:t>
      </w:r>
    </w:p>
    <w:p>
      <w:r>
        <w:t>Ghi chú</w:t>
      </w:r>
    </w:p>
    <w:p>
      <w:r>
        <w:t>1</w:t>
      </w:r>
    </w:p>
    <w:p>
      <w:r>
        <w:t>Củ giống</w:t>
      </w:r>
    </w:p>
    <w:p>
      <w:r>
        <w:t>Kg</w:t>
      </w:r>
    </w:p>
    <w:p>
      <w:r>
        <w:t>1 300</w:t>
      </w:r>
    </w:p>
    <w:p>
      <w:r>
        <w:t>Củ không sâu bệnh</w:t>
      </w:r>
    </w:p>
    <w:p>
      <w:r>
        <w:t>2</w:t>
      </w:r>
    </w:p>
    <w:p>
      <w:r>
        <w:t>Phân bón NPK</w:t>
      </w:r>
    </w:p>
    <w:p>
      <w:r>
        <w:t>TCCS</w:t>
      </w:r>
    </w:p>
    <w:p>
      <w:r>
        <w:t>+ Năm 1</w:t>
      </w:r>
    </w:p>
    <w:p>
      <w:r>
        <w:t>Kg</w:t>
      </w:r>
    </w:p>
    <w:p>
      <w:r>
        <w:t>520</w:t>
      </w:r>
    </w:p>
    <w:p>
      <w:r>
        <w:t>+ Năm 2</w:t>
      </w:r>
    </w:p>
    <w:p>
      <w:r>
        <w:t>Kg</w:t>
      </w:r>
    </w:p>
    <w:p>
      <w:r>
        <w:t>520</w:t>
      </w:r>
    </w:p>
    <w:p>
      <w:r>
        <w:t>+ Năm 3</w:t>
      </w:r>
    </w:p>
    <w:p>
      <w:r>
        <w:t>Kg</w:t>
      </w:r>
    </w:p>
    <w:p>
      <w:r>
        <w:t>520</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2. Mô hình Trồng cây Đinh lăng - Mã sản phẩm: CTK02</w:t>
      </w:r>
    </w:p>
    <w:p>
      <w:r>
        <w:t>a) Định mức lao động</w:t>
      </w:r>
    </w:p>
    <w:p>
      <w:r>
        <w:t>TT</w:t>
      </w:r>
    </w:p>
    <w:p>
      <w:r>
        <w:t>Diễn giải nội dung</w:t>
      </w:r>
    </w:p>
    <w:p>
      <w:r>
        <w:t>ĐVT</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20</w:t>
      </w:r>
    </w:p>
    <w:p>
      <w:r>
        <w:t>Trình độ: Trung cấp trở lên;</w:t>
      </w:r>
    </w:p>
    <w:p>
      <w:r>
        <w:t>Năm 1: 8 tháng</w:t>
      </w:r>
    </w:p>
    <w:p>
      <w:r>
        <w:t>Năm 2: 7 tháng</w:t>
      </w:r>
    </w:p>
    <w:p>
      <w:r>
        <w:t>Năm 3: 5 tháng</w:t>
      </w:r>
    </w:p>
    <w:p>
      <w:r>
        <w:t>Quy mô: 3-6 ha/cán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Làm đất bằng cơ giới</w:t>
      </w:r>
    </w:p>
    <w:p>
      <w:r>
        <w:t>Phù hợp với quy trình kỹ thuật, quy mô dự án</w:t>
      </w:r>
    </w:p>
    <w:p>
      <w:r>
        <w:t>độ dốc ≤ 15°</w:t>
      </w:r>
    </w:p>
    <w:p>
      <w:r>
        <w:t>c) Định mức giống, vật tư</w:t>
      </w:r>
    </w:p>
    <w:p>
      <w:r>
        <w:t>Đơn vị tính: 01 ha</w:t>
      </w:r>
    </w:p>
    <w:p>
      <w:r>
        <w:t>TT</w:t>
      </w:r>
    </w:p>
    <w:p>
      <w:r>
        <w:t>Tên giống, vật tư</w:t>
      </w:r>
    </w:p>
    <w:p>
      <w:r>
        <w:t>Đơn vị tính</w:t>
      </w:r>
    </w:p>
    <w:p>
      <w:r>
        <w:t>Số lượng</w:t>
      </w:r>
    </w:p>
    <w:p>
      <w:r>
        <w:t>Tiêu chuẩn, chất lượng</w:t>
      </w:r>
    </w:p>
    <w:p>
      <w:r>
        <w:t>Ghi chú</w:t>
      </w:r>
    </w:p>
    <w:p>
      <w:r>
        <w:t>1</w:t>
      </w:r>
    </w:p>
    <w:p>
      <w:r>
        <w:t>Giống trồng mới</w:t>
      </w:r>
    </w:p>
    <w:p>
      <w:r>
        <w:t>cây</w:t>
      </w:r>
    </w:p>
    <w:p>
      <w:r>
        <w:t>25 000</w:t>
      </w:r>
    </w:p>
    <w:p>
      <w:r>
        <w:t>Cây sinh trưởng tốt</w:t>
      </w:r>
    </w:p>
    <w:p>
      <w:r>
        <w:t>2</w:t>
      </w:r>
    </w:p>
    <w:p>
      <w:r>
        <w:t>Cây giống trồng dặm (5%)</w:t>
      </w:r>
    </w:p>
    <w:p>
      <w:r>
        <w:t>cây</w:t>
      </w:r>
    </w:p>
    <w:p>
      <w:r>
        <w:t>1 250</w:t>
      </w:r>
    </w:p>
    <w:p>
      <w:r>
        <w:t>3</w:t>
      </w:r>
    </w:p>
    <w:p>
      <w:r>
        <w:t>Phân hữu cơ vi sinh</w:t>
      </w:r>
    </w:p>
    <w:p>
      <w:r>
        <w:t>Kg/năm</w:t>
      </w:r>
    </w:p>
    <w:p>
      <w:r>
        <w:t>2 500</w:t>
      </w:r>
    </w:p>
    <w:p>
      <w:r>
        <w:t>Theo TCVN 7185:2002</w:t>
      </w:r>
    </w:p>
    <w:p>
      <w:r>
        <w:t>+ Năm 1, năm 2, năm 3</w:t>
      </w:r>
    </w:p>
    <w:p>
      <w:r>
        <w:t>4</w:t>
      </w:r>
    </w:p>
    <w:p>
      <w:r>
        <w:t>Đạm nguyên chất (N)</w:t>
      </w:r>
    </w:p>
    <w:p>
      <w:r>
        <w:t>Kg/năm</w:t>
      </w:r>
    </w:p>
    <w:p>
      <w:r>
        <w:t>100</w:t>
      </w:r>
    </w:p>
    <w:p>
      <w:r>
        <w:t>Có thể sử dụng phân hỗn hợp với tỷ lệ quy đổi N, P  2  O  5  ,  K  2  O  tương ứng</w:t>
      </w:r>
    </w:p>
    <w:p>
      <w:r>
        <w:t>+ Năm 1, năm 2, năm 3</w:t>
      </w:r>
    </w:p>
    <w:p>
      <w:r>
        <w:t>5</w:t>
      </w:r>
    </w:p>
    <w:p>
      <w:r>
        <w:t>Lân nguyên chất (P  2  O  5  )</w:t>
      </w:r>
    </w:p>
    <w:p>
      <w:r>
        <w:t>Kg/năm</w:t>
      </w:r>
    </w:p>
    <w:p>
      <w:r>
        <w:t>100</w:t>
      </w:r>
    </w:p>
    <w:p>
      <w:r>
        <w:t>+ Năm 1, năm 2 và năm 3</w:t>
      </w:r>
    </w:p>
    <w:p>
      <w:r>
        <w:t>6</w:t>
      </w:r>
    </w:p>
    <w:p>
      <w:r>
        <w:t>Kali nguyên chất ( K  2  O )</w:t>
      </w:r>
    </w:p>
    <w:p>
      <w:r>
        <w:t>Kg/năm</w:t>
      </w:r>
    </w:p>
    <w:p>
      <w:r>
        <w:t>150</w:t>
      </w:r>
    </w:p>
    <w:p>
      <w:r>
        <w:t>+ Năm 1, năm 2 và năm 3</w:t>
      </w:r>
    </w:p>
    <w:p>
      <w:r>
        <w:t>7</w:t>
      </w:r>
    </w:p>
    <w:p>
      <w:r>
        <w:t>Chế phẩm sinh học/Thuốc BVTV</w:t>
      </w:r>
    </w:p>
    <w:p>
      <w:r>
        <w:t>Triệu đồng/ năm</w:t>
      </w:r>
    </w:p>
    <w:p>
      <w:r>
        <w:t>+ Trồng mới</w:t>
      </w:r>
    </w:p>
    <w:p>
      <w:r>
        <w:t>5</w:t>
      </w:r>
    </w:p>
    <w:p>
      <w:r>
        <w:t>+ Năm 2 và năm 3</w:t>
      </w:r>
    </w:p>
    <w:p>
      <w:r>
        <w:t>1</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3. Mô hình Trồng cây Nghệ thâm canh - Mã sản phẩm: CTK03</w:t>
      </w:r>
    </w:p>
    <w:p>
      <w:r>
        <w:t>a) Định mức lao động</w:t>
      </w:r>
    </w:p>
    <w:p>
      <w:r>
        <w:t>TT</w:t>
      </w:r>
    </w:p>
    <w:p>
      <w:r>
        <w:t>Diễn giải nội dung</w:t>
      </w:r>
    </w:p>
    <w:p>
      <w:r>
        <w:t>ĐVT</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12</w:t>
      </w:r>
    </w:p>
    <w:p>
      <w:r>
        <w:t>Trình độ: Trung cấp trở lên; Quy mô: 3-6 ha/cán bộ</w:t>
      </w:r>
    </w:p>
    <w:p>
      <w:r>
        <w:t>Năm 1: 8 tháng</w:t>
      </w:r>
    </w:p>
    <w:p>
      <w:r>
        <w:t>Năm 2: 4 tháng</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Làm đất bằng cơ giới</w:t>
      </w:r>
    </w:p>
    <w:p>
      <w:r>
        <w:t>Phù hợp với quy trình kỹ thuật, quy mô dự án</w:t>
      </w:r>
    </w:p>
    <w:p>
      <w:r>
        <w:t>Độ dốc ≤ 15°</w:t>
      </w:r>
    </w:p>
    <w:p>
      <w:r>
        <w:t>c) Định mức giống, vật tư</w:t>
      </w:r>
    </w:p>
    <w:p>
      <w:r>
        <w:t>Đơn vị tính: 01 ha</w:t>
      </w:r>
    </w:p>
    <w:p>
      <w:r>
        <w:t>TT</w:t>
      </w:r>
    </w:p>
    <w:p>
      <w:r>
        <w:t>Tên giống, vật tư</w:t>
      </w:r>
    </w:p>
    <w:p>
      <w:r>
        <w:t>Đơn vị tính</w:t>
      </w:r>
    </w:p>
    <w:p>
      <w:r>
        <w:t>Số lượng</w:t>
      </w:r>
    </w:p>
    <w:p>
      <w:r>
        <w:t>Tiêu chuẩn, ch ấ t lượng</w:t>
      </w:r>
    </w:p>
    <w:p>
      <w:r>
        <w:t>Ghi chú</w:t>
      </w:r>
    </w:p>
    <w:p>
      <w:r>
        <w:t>I</w:t>
      </w:r>
    </w:p>
    <w:p>
      <w:r>
        <w:t>Áp dụng cho trồng thuần</w:t>
      </w:r>
    </w:p>
    <w:p>
      <w:r>
        <w:t>1</w:t>
      </w:r>
    </w:p>
    <w:p>
      <w:r>
        <w:t>Giống</w:t>
      </w:r>
    </w:p>
    <w:p>
      <w:r>
        <w:t>Củ/</w:t>
      </w:r>
    </w:p>
    <w:p>
      <w:r>
        <w:t>50 000</w:t>
      </w:r>
    </w:p>
    <w:p>
      <w:r>
        <w:t>Củ sạch bệnh, đồng đều</w:t>
      </w:r>
    </w:p>
    <w:p>
      <w:r>
        <w:t>Kg</w:t>
      </w:r>
    </w:p>
    <w:p>
      <w:r>
        <w:t>4 000</w:t>
      </w:r>
    </w:p>
    <w:p>
      <w:r>
        <w:t>2</w:t>
      </w:r>
    </w:p>
    <w:p>
      <w:r>
        <w:t>+ Phân vi sinh</w:t>
      </w:r>
    </w:p>
    <w:p>
      <w:r>
        <w:t>Kg</w:t>
      </w:r>
    </w:p>
    <w:p>
      <w:r>
        <w:t>2000</w:t>
      </w:r>
    </w:p>
    <w:p>
      <w:r>
        <w:t>TCCS</w:t>
      </w:r>
    </w:p>
    <w:p>
      <w:r>
        <w:t>+ Đạm nguyên chất (N)</w:t>
      </w:r>
    </w:p>
    <w:p>
      <w:r>
        <w:t>Kg</w:t>
      </w:r>
    </w:p>
    <w:p>
      <w:r>
        <w:t>200</w:t>
      </w:r>
    </w:p>
    <w:p>
      <w:r>
        <w:t>+ Lân nguyên chất (P  2  O  5  )</w:t>
      </w:r>
    </w:p>
    <w:p>
      <w:r>
        <w:t>Kg</w:t>
      </w:r>
    </w:p>
    <w:p>
      <w:r>
        <w:t>120</w:t>
      </w:r>
    </w:p>
    <w:p>
      <w:r>
        <w:t>+ Kali nguyên chất ( K  2  O )</w:t>
      </w:r>
    </w:p>
    <w:p>
      <w:r>
        <w:t>Kg</w:t>
      </w:r>
    </w:p>
    <w:p>
      <w:r>
        <w:t>200</w:t>
      </w:r>
    </w:p>
    <w:p>
      <w:r>
        <w:t>II</w:t>
      </w:r>
    </w:p>
    <w:p>
      <w:r>
        <w:t>Áp dụng cho trồng xen</w:t>
      </w:r>
    </w:p>
    <w:p>
      <w:r>
        <w:t>1</w:t>
      </w:r>
    </w:p>
    <w:p>
      <w:r>
        <w:t>Giống</w:t>
      </w:r>
    </w:p>
    <w:p>
      <w:r>
        <w:t>Củ/</w:t>
      </w:r>
    </w:p>
    <w:p>
      <w:r>
        <w:t>25 000</w:t>
      </w:r>
    </w:p>
    <w:p>
      <w:r>
        <w:t>Củ sạch bệnh, đồng đều</w:t>
      </w:r>
    </w:p>
    <w:p>
      <w:r>
        <w:t>Kg</w:t>
      </w:r>
    </w:p>
    <w:p>
      <w:r>
        <w:t>2 000</w:t>
      </w:r>
    </w:p>
    <w:p>
      <w:r>
        <w:t>2</w:t>
      </w:r>
    </w:p>
    <w:p>
      <w:r>
        <w:t>+ Phân vi sinh</w:t>
      </w:r>
    </w:p>
    <w:p>
      <w:r>
        <w:t>Kg</w:t>
      </w:r>
    </w:p>
    <w:p>
      <w:r>
        <w:t>2 000</w:t>
      </w:r>
    </w:p>
    <w:p>
      <w:r>
        <w:t>TCCS</w:t>
      </w:r>
    </w:p>
    <w:p>
      <w:r>
        <w:t>+ Đạm nguyên chất (N)</w:t>
      </w:r>
    </w:p>
    <w:p>
      <w:r>
        <w:t>Kg</w:t>
      </w:r>
    </w:p>
    <w:p>
      <w:r>
        <w:t>100</w:t>
      </w:r>
    </w:p>
    <w:p>
      <w:r>
        <w:t>+ Lân nguyên chất (P  2  O  5  )</w:t>
      </w:r>
    </w:p>
    <w:p>
      <w:r>
        <w:t>Kg</w:t>
      </w:r>
    </w:p>
    <w:p>
      <w:r>
        <w:t>90</w:t>
      </w:r>
    </w:p>
    <w:p>
      <w:r>
        <w:t>+ Kali nguyên chất ( K  2  O )</w:t>
      </w:r>
    </w:p>
    <w:p>
      <w:r>
        <w:t>Kg</w:t>
      </w:r>
    </w:p>
    <w:p>
      <w:r>
        <w:t>100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 ố  lần</w:t>
      </w:r>
    </w:p>
    <w:p>
      <w:r>
        <w:t>Lần</w:t>
      </w:r>
    </w:p>
    <w:p>
      <w:r>
        <w:t>- Theo quy trình kỹ thuật</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Phần II</w:t>
      </w:r>
    </w:p>
    <w:p>
      <w:r>
        <w:t>LĨNH VỰC LÂM NGHIỆP</w:t>
      </w:r>
    </w:p>
    <w:p>
      <w:r>
        <w:t>1. Mô hình trồng rừng Bạch đàn thâm canh</w:t>
      </w:r>
    </w:p>
    <w:p>
      <w:r>
        <w:t>a) Đ ị nh mức lao đ ộ ng</w:t>
      </w:r>
    </w:p>
    <w:p>
      <w:r>
        <w:t>TT</w:t>
      </w:r>
    </w:p>
    <w:p>
      <w:r>
        <w:t>Diễn giải nội dung</w:t>
      </w:r>
    </w:p>
    <w:p>
      <w:r>
        <w:t>ĐV tính</w:t>
      </w:r>
    </w:p>
    <w:p>
      <w:r>
        <w:t>S ố  lượng</w:t>
      </w:r>
    </w:p>
    <w:p>
      <w:r>
        <w:t>Tiêu chuẩn, yêu cầu kỹ thuật</w:t>
      </w:r>
    </w:p>
    <w:p>
      <w:r>
        <w:t>Ghi chú</w:t>
      </w:r>
    </w:p>
    <w:p>
      <w:r>
        <w:t>1</w:t>
      </w:r>
    </w:p>
    <w:p>
      <w:r>
        <w:t>Lao động phổ thông</w:t>
      </w:r>
    </w:p>
    <w:p>
      <w:r>
        <w:t>Công</w:t>
      </w:r>
    </w:p>
    <w:p>
      <w:r>
        <w:t>Phù hợp với quy trình hướng dẫn kỹ thuật</w:t>
      </w:r>
    </w:p>
    <w:p>
      <w:r>
        <w:t>Nông dân đối ứng</w:t>
      </w:r>
    </w:p>
    <w:p>
      <w:r>
        <w:t>2</w:t>
      </w:r>
    </w:p>
    <w:p>
      <w:r>
        <w:t>Cán bộ chỉ đạo, hướng dẫn kỹ thuật</w:t>
      </w:r>
    </w:p>
    <w:p>
      <w:r>
        <w:t>Tháng</w:t>
      </w:r>
    </w:p>
    <w:p>
      <w:r>
        <w:t>20</w:t>
      </w:r>
    </w:p>
    <w:p>
      <w:r>
        <w:t>Trình độ: Trung cấp trở lên; Quy mô: 10-15 ha/cán bộ</w:t>
      </w:r>
    </w:p>
    <w:p>
      <w:r>
        <w:t>Năm 1: 8 tháng</w:t>
      </w:r>
    </w:p>
    <w:p>
      <w:r>
        <w:t>Năm 2: 7 tháng</w:t>
      </w:r>
    </w:p>
    <w:p>
      <w:r>
        <w:t>Năm 3: 5 tháng</w:t>
      </w:r>
    </w:p>
    <w:p>
      <w:r>
        <w:t>b) Định mức máy móc, thiết bị</w:t>
      </w:r>
    </w:p>
    <w:p>
      <w:r>
        <w:t>TT</w:t>
      </w:r>
    </w:p>
    <w:p>
      <w:r>
        <w:t>Tên thiết bị, máy móc</w:t>
      </w:r>
    </w:p>
    <w:p>
      <w:r>
        <w:t>Đơn vị tính</w:t>
      </w:r>
    </w:p>
    <w:p>
      <w:r>
        <w:t>S ố   lượng</w:t>
      </w:r>
    </w:p>
    <w:p>
      <w:r>
        <w:t>Tiêu chuẩn, yêu cầu kỹ thuật</w:t>
      </w:r>
    </w:p>
    <w:p>
      <w:r>
        <w:t>Ghi chú</w:t>
      </w:r>
    </w:p>
    <w:p>
      <w:r>
        <w:t>1</w:t>
      </w:r>
    </w:p>
    <w:p>
      <w:r>
        <w:t>Làm đất bằng cơ giới</w:t>
      </w:r>
    </w:p>
    <w:p>
      <w:r>
        <w:t>Phù hợp với quy trình kỹ thuật, quy mô dự án</w:t>
      </w:r>
    </w:p>
    <w:p>
      <w:r>
        <w:t>độ dốc ≤ 15°</w:t>
      </w:r>
    </w:p>
    <w:p>
      <w:r>
        <w:t>c) Định mức giống, vật tư</w:t>
      </w:r>
    </w:p>
    <w:p>
      <w:r>
        <w:t>Đơn vị tính: 01 ha</w:t>
      </w:r>
    </w:p>
    <w:p>
      <w:r>
        <w:t>TT</w:t>
      </w:r>
    </w:p>
    <w:p>
      <w:r>
        <w:t>Tên giống, vật tư</w:t>
      </w:r>
    </w:p>
    <w:p>
      <w:r>
        <w:t>Đơn vị tính</w:t>
      </w:r>
    </w:p>
    <w:p>
      <w:r>
        <w:t>S ố   lượng</w:t>
      </w:r>
    </w:p>
    <w:p>
      <w:r>
        <w:t>Tiêu chuẩn, chất lượng</w:t>
      </w:r>
    </w:p>
    <w:p>
      <w:r>
        <w:t>Ghi chú</w:t>
      </w:r>
    </w:p>
    <w:p>
      <w:r>
        <w:t>1</w:t>
      </w:r>
    </w:p>
    <w:p>
      <w:r>
        <w:t>Giống trồng mới</w:t>
      </w:r>
    </w:p>
    <w:p>
      <w:r>
        <w:t>cây</w:t>
      </w:r>
    </w:p>
    <w:p>
      <w:r>
        <w:t>1660</w:t>
      </w:r>
    </w:p>
    <w:p>
      <w:r>
        <w:t>Giống được công nhận</w:t>
      </w:r>
    </w:p>
    <w:p>
      <w:r>
        <w:t>2</w:t>
      </w:r>
    </w:p>
    <w:p>
      <w:r>
        <w:t>Giống trồng dặm</w:t>
      </w:r>
    </w:p>
    <w:p>
      <w:r>
        <w:t>cây</w:t>
      </w:r>
    </w:p>
    <w:p>
      <w:r>
        <w:t>166</w:t>
      </w:r>
    </w:p>
    <w:p>
      <w:r>
        <w:t>3</w:t>
      </w:r>
    </w:p>
    <w:p>
      <w:r>
        <w:t>Phân bón NPK (5:10:3)</w:t>
      </w:r>
    </w:p>
    <w:p>
      <w:r>
        <w:t>TCCS</w:t>
      </w:r>
    </w:p>
    <w:p>
      <w:r>
        <w:t>+ Trồng mới</w:t>
      </w:r>
    </w:p>
    <w:p>
      <w:r>
        <w:t>Kg</w:t>
      </w:r>
    </w:p>
    <w:p>
      <w:r>
        <w:t>332</w:t>
      </w:r>
    </w:p>
    <w:p>
      <w:r>
        <w:t>+ Chăm sóc năm 2</w:t>
      </w:r>
    </w:p>
    <w:p>
      <w:r>
        <w:t>Kg</w:t>
      </w:r>
    </w:p>
    <w:p>
      <w:r>
        <w:t>332</w:t>
      </w:r>
    </w:p>
    <w:p>
      <w:r>
        <w:t>+ Chăm sóc năm 3</w:t>
      </w:r>
    </w:p>
    <w:p>
      <w:r>
        <w:t>Kg</w:t>
      </w:r>
    </w:p>
    <w:p>
      <w:r>
        <w:t>332</w:t>
      </w:r>
    </w:p>
    <w:p>
      <w:r>
        <w:t>d) Đ ị 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 Theo quy trình kỹ thuật</w:t>
      </w:r>
    </w:p>
    <w:p>
      <w:r>
        <w:t>- Đối tượng: Người nhận hưởng lợi và tác động từ mô hình</w:t>
      </w:r>
    </w:p>
    <w:p>
      <w:r>
        <w:t>Số lần</w:t>
      </w:r>
    </w:p>
    <w:p>
      <w:r>
        <w:t>Lần</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2. Mô hình trồng cây Dầu con rái</w:t>
      </w:r>
    </w:p>
    <w:p>
      <w:r>
        <w:t>a Định mức lao động</w:t>
      </w:r>
    </w:p>
    <w:p>
      <w:r>
        <w:t>TT</w:t>
      </w:r>
    </w:p>
    <w:p>
      <w:r>
        <w:t>Diễn giải nội dung</w:t>
      </w:r>
    </w:p>
    <w:p>
      <w:r>
        <w:t>ĐV tính</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20</w:t>
      </w:r>
    </w:p>
    <w:p>
      <w:r>
        <w:t>Trình độ: Trung cấp trở lên; Quy mô: 10-15 ha/cán bộ</w:t>
      </w:r>
    </w:p>
    <w:p>
      <w:r>
        <w:t>Năm 1: 8 tháng</w:t>
      </w:r>
    </w:p>
    <w:p>
      <w:r>
        <w:t>Năm 2: 7 tháng</w:t>
      </w:r>
    </w:p>
    <w:p>
      <w:r>
        <w:t>Năm 3: 5 tháng</w:t>
      </w:r>
    </w:p>
    <w:p>
      <w:r>
        <w:t>b) Đ ị nh mức máy móc, thiết bị</w:t>
      </w:r>
    </w:p>
    <w:p>
      <w:r>
        <w:t>TT</w:t>
      </w:r>
    </w:p>
    <w:p>
      <w:r>
        <w:t>Tên thiết bị, máy móc</w:t>
      </w:r>
    </w:p>
    <w:p>
      <w:r>
        <w:t>Đơn vị tính</w:t>
      </w:r>
    </w:p>
    <w:p>
      <w:r>
        <w:t>Số lượng</w:t>
      </w:r>
    </w:p>
    <w:p>
      <w:r>
        <w:t>Tiêu chuẩn, yêu cầu kỹ thuật</w:t>
      </w:r>
    </w:p>
    <w:p>
      <w:r>
        <w:t>Ghi chú</w:t>
      </w:r>
    </w:p>
    <w:p>
      <w:r>
        <w:t>1</w:t>
      </w:r>
    </w:p>
    <w:p>
      <w:r>
        <w:t>Làm đất bằng cơ giới</w:t>
      </w:r>
    </w:p>
    <w:p>
      <w:r>
        <w:t>Phù hợp với quy trình kỹ thuật, quy mô dự án</w:t>
      </w:r>
    </w:p>
    <w:p>
      <w:r>
        <w:t>độ dốc ≤ 15°</w:t>
      </w:r>
    </w:p>
    <w:p>
      <w:r>
        <w:t>c) Định mức giống, vật tư</w:t>
      </w:r>
    </w:p>
    <w:p>
      <w:r>
        <w:t>Đơn vị tính: 01 ha</w:t>
      </w:r>
    </w:p>
    <w:p>
      <w:r>
        <w:t>TT</w:t>
      </w:r>
    </w:p>
    <w:p>
      <w:r>
        <w:t>Tên giống, vật tư</w:t>
      </w:r>
    </w:p>
    <w:p>
      <w:r>
        <w:t>Đơn vị tính</w:t>
      </w:r>
    </w:p>
    <w:p>
      <w:r>
        <w:t>Số lượng</w:t>
      </w:r>
    </w:p>
    <w:p>
      <w:r>
        <w:t>Tiêu chuẩn, chất lượng</w:t>
      </w:r>
    </w:p>
    <w:p>
      <w:r>
        <w:t>Ghi chú</w:t>
      </w:r>
    </w:p>
    <w:p>
      <w:r>
        <w:t>1</w:t>
      </w:r>
    </w:p>
    <w:p>
      <w:r>
        <w:t>Giống trồng mới</w:t>
      </w:r>
    </w:p>
    <w:p>
      <w:r>
        <w:t>cây</w:t>
      </w:r>
    </w:p>
    <w:p>
      <w:r>
        <w:t>550</w:t>
      </w:r>
    </w:p>
    <w:p>
      <w:r>
        <w:t>Tuân thủ các quy định về quản lý</w:t>
      </w:r>
    </w:p>
    <w:p>
      <w:r>
        <w:t>2</w:t>
      </w:r>
    </w:p>
    <w:p>
      <w:r>
        <w:t>Giống trồng dặm</w:t>
      </w:r>
    </w:p>
    <w:p>
      <w:r>
        <w:t>cây</w:t>
      </w:r>
    </w:p>
    <w:p>
      <w:r>
        <w:t>55</w:t>
      </w:r>
    </w:p>
    <w:p>
      <w:r>
        <w:t>3</w:t>
      </w:r>
    </w:p>
    <w:p>
      <w:r>
        <w:t>Phân bón NPK (0.2kg/cây)</w:t>
      </w:r>
    </w:p>
    <w:p>
      <w:r>
        <w:t>TCCS</w:t>
      </w:r>
    </w:p>
    <w:p>
      <w:r>
        <w:t>+ Trồng mới</w:t>
      </w:r>
    </w:p>
    <w:p>
      <w:r>
        <w:t>Kg</w:t>
      </w:r>
    </w:p>
    <w:p>
      <w:r>
        <w:t>110</w:t>
      </w:r>
    </w:p>
    <w:p>
      <w:r>
        <w:t>+ Chăm sóc năm 2</w:t>
      </w:r>
    </w:p>
    <w:p>
      <w:r>
        <w:t>Kg</w:t>
      </w:r>
    </w:p>
    <w:p>
      <w:r>
        <w:t>110</w:t>
      </w:r>
    </w:p>
    <w:p>
      <w:r>
        <w:t>+ Chăm sóc năm 3</w:t>
      </w:r>
    </w:p>
    <w:p>
      <w:r>
        <w:t>Kg</w:t>
      </w:r>
    </w:p>
    <w:p>
      <w:r>
        <w:t>110</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 Theo quy trình kỹ thuật</w:t>
      </w:r>
    </w:p>
    <w:p>
      <w:r>
        <w:t>- Đối tượng: Người nhận hưởng lợi và tác đ ộ ng từ mô hình</w:t>
      </w:r>
    </w:p>
    <w:p>
      <w:r>
        <w:t>Số lần</w:t>
      </w:r>
    </w:p>
    <w:p>
      <w:r>
        <w:t>Lần</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3. Mô hình trồng cây Gáo</w:t>
      </w:r>
    </w:p>
    <w:p>
      <w:r>
        <w:t>a) Đ ị nh mức lao động</w:t>
      </w:r>
    </w:p>
    <w:p>
      <w:r>
        <w:t>TT</w:t>
      </w:r>
    </w:p>
    <w:p>
      <w:r>
        <w:t>Diễn giải nội dung</w:t>
      </w:r>
    </w:p>
    <w:p>
      <w:r>
        <w:t>ĐV tính</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20</w:t>
      </w:r>
    </w:p>
    <w:p>
      <w:r>
        <w:t>Trình độ: Trung cấp trở lên; Quy mô: 10-15 ha/cán bộ</w:t>
      </w:r>
    </w:p>
    <w:p>
      <w:r>
        <w:t>Năm 1: 8 tháng</w:t>
      </w:r>
    </w:p>
    <w:p>
      <w:r>
        <w:t>Năm 2: 7 tháng</w:t>
      </w:r>
    </w:p>
    <w:p>
      <w:r>
        <w:t>Năm 3: 5 tháng</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Làm đất bằng cơ giới</w:t>
      </w:r>
    </w:p>
    <w:p>
      <w:r>
        <w:t>Phù hợp với quy trình kỹ thuật, quy mô dự án</w:t>
      </w:r>
    </w:p>
    <w:p>
      <w:r>
        <w:t>độ dốc ≤ 15°</w:t>
      </w:r>
    </w:p>
    <w:p>
      <w:r>
        <w:t>c) Định mức giống, vật tư</w:t>
      </w:r>
    </w:p>
    <w:p>
      <w:r>
        <w:t>Đơn vị tính: 01 ha</w:t>
      </w:r>
    </w:p>
    <w:p>
      <w:r>
        <w:t>TT</w:t>
      </w:r>
    </w:p>
    <w:p>
      <w:r>
        <w:t>Tên giống, vật tư</w:t>
      </w:r>
    </w:p>
    <w:p>
      <w:r>
        <w:t>Đơn vị tính</w:t>
      </w:r>
    </w:p>
    <w:p>
      <w:r>
        <w:t>Số lượng</w:t>
      </w:r>
    </w:p>
    <w:p>
      <w:r>
        <w:t>Tiêu chuẩn, chất lượng</w:t>
      </w:r>
    </w:p>
    <w:p>
      <w:r>
        <w:t>Ghi chú</w:t>
      </w:r>
    </w:p>
    <w:p>
      <w:r>
        <w:t>1</w:t>
      </w:r>
    </w:p>
    <w:p>
      <w:r>
        <w:t>Giống trồng mới</w:t>
      </w:r>
    </w:p>
    <w:p>
      <w:r>
        <w:t>cây</w:t>
      </w:r>
    </w:p>
    <w:p>
      <w:r>
        <w:t>625</w:t>
      </w:r>
    </w:p>
    <w:p>
      <w:r>
        <w:t>Tuân thủ các quy định về quản lý giống cây trồng Lâm nghiệp</w:t>
      </w:r>
    </w:p>
    <w:p>
      <w:r>
        <w:t>2</w:t>
      </w:r>
    </w:p>
    <w:p>
      <w:r>
        <w:t>Giống trồng dặm</w:t>
      </w:r>
    </w:p>
    <w:p>
      <w:r>
        <w:t>cây</w:t>
      </w:r>
    </w:p>
    <w:p>
      <w:r>
        <w:t>62</w:t>
      </w:r>
    </w:p>
    <w:p>
      <w:r>
        <w:t>3</w:t>
      </w:r>
    </w:p>
    <w:p>
      <w:r>
        <w:t>Phân bón NPK (5:10:3)</w:t>
      </w:r>
    </w:p>
    <w:p>
      <w:r>
        <w:t>TCCS</w:t>
      </w:r>
    </w:p>
    <w:p>
      <w:r>
        <w:t>+ Trồng mới</w:t>
      </w:r>
    </w:p>
    <w:p>
      <w:r>
        <w:t>Kg</w:t>
      </w:r>
    </w:p>
    <w:p>
      <w:r>
        <w:t>125</w:t>
      </w:r>
    </w:p>
    <w:p>
      <w:r>
        <w:t>+ Chăm sóc năm 2</w:t>
      </w:r>
    </w:p>
    <w:p>
      <w:r>
        <w:t>Kg</w:t>
      </w:r>
    </w:p>
    <w:p>
      <w:r>
        <w:t>125</w:t>
      </w:r>
    </w:p>
    <w:p>
      <w:r>
        <w:t>+ Chăm sóc năm 3</w:t>
      </w:r>
    </w:p>
    <w:p>
      <w:r>
        <w:t>Kg</w:t>
      </w:r>
    </w:p>
    <w:p>
      <w:r>
        <w:t>125</w:t>
      </w:r>
    </w:p>
    <w:p>
      <w:r>
        <w:t>d) Đ ị 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 Theo quy trình kỹ thuật</w:t>
      </w:r>
    </w:p>
    <w:p>
      <w:r>
        <w:t>- Đối tượng: Người nhân hưởng l ợ i và tác động từ mô hình</w:t>
      </w:r>
    </w:p>
    <w:p>
      <w:r>
        <w:t>Số lần</w:t>
      </w:r>
    </w:p>
    <w:p>
      <w:r>
        <w:t>Lần</w:t>
      </w:r>
    </w:p>
    <w:p>
      <w:r>
        <w:t>Thời gian</w:t>
      </w:r>
    </w:p>
    <w:p>
      <w:r>
        <w:t>Ngày</w:t>
      </w:r>
    </w:p>
    <w:p>
      <w:r>
        <w:t>1</w:t>
      </w:r>
    </w:p>
    <w:p>
      <w:r>
        <w:t>2</w:t>
      </w:r>
    </w:p>
    <w:p>
      <w:r>
        <w:t>Hội nghị sơ kết, tổng kết</w:t>
      </w:r>
    </w:p>
    <w:p>
      <w:r>
        <w:t>Hội nghị sơ kết</w:t>
      </w:r>
    </w:p>
    <w:p>
      <w:r>
        <w:t>Hội nghị</w:t>
      </w:r>
    </w:p>
    <w:p>
      <w:r>
        <w:t>01</w:t>
      </w:r>
    </w:p>
    <w:p>
      <w:r>
        <w:t>1 ngày/HN</w:t>
      </w:r>
    </w:p>
    <w:p>
      <w:r>
        <w:t>Hội nghị tổng kết</w:t>
      </w:r>
    </w:p>
    <w:p>
      <w:r>
        <w:t>Hội nghị</w:t>
      </w:r>
    </w:p>
    <w:p>
      <w:r>
        <w:t>01</w:t>
      </w:r>
    </w:p>
    <w:p>
      <w:r>
        <w:t>1-2 ngày/HN</w:t>
      </w:r>
    </w:p>
    <w:p>
      <w:r>
        <w:t>4. Mô hình trồng cây Keo lai</w:t>
      </w:r>
    </w:p>
    <w:p>
      <w:r>
        <w:t>a) Đ ị nh mức lao động</w:t>
      </w:r>
    </w:p>
    <w:p>
      <w:r>
        <w:t>TT</w:t>
      </w:r>
    </w:p>
    <w:p>
      <w:r>
        <w:t>Diễn giải nội dung</w:t>
      </w:r>
    </w:p>
    <w:p>
      <w:r>
        <w:t>ĐV tính</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20</w:t>
      </w:r>
    </w:p>
    <w:p>
      <w:r>
        <w:t>Trình độ: Trung cấp trở lên; Quy mô: 10-15 ha/cán bộ</w:t>
      </w:r>
    </w:p>
    <w:p>
      <w:r>
        <w:t>Năm 1: 8 tháng</w:t>
      </w:r>
    </w:p>
    <w:p>
      <w:r>
        <w:t>Năm 2: 7 tháng</w:t>
      </w:r>
    </w:p>
    <w:p>
      <w:r>
        <w:t>Năm 3: 5 tháng</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Làm đất bằng cơ giới</w:t>
      </w:r>
    </w:p>
    <w:p>
      <w:r>
        <w:t>Phù hợp với quy trình kỹ thuật, quy mô dự án</w:t>
      </w:r>
    </w:p>
    <w:p>
      <w:r>
        <w:t>độ dốc ≤ 15°</w:t>
      </w:r>
    </w:p>
    <w:p>
      <w:r>
        <w:t>c) Định mức giống, vật tư</w:t>
      </w:r>
    </w:p>
    <w:p>
      <w:r>
        <w:t>Đơn vị tính: 01 ha</w:t>
      </w:r>
    </w:p>
    <w:p>
      <w:r>
        <w:t>TT</w:t>
      </w:r>
    </w:p>
    <w:p>
      <w:r>
        <w:t>Tên giống, vật tư</w:t>
      </w:r>
    </w:p>
    <w:p>
      <w:r>
        <w:t>Đơn vị tính</w:t>
      </w:r>
    </w:p>
    <w:p>
      <w:r>
        <w:t>Số lượng</w:t>
      </w:r>
    </w:p>
    <w:p>
      <w:r>
        <w:t>Tiêu chuẩn, chất lượ n g</w:t>
      </w:r>
    </w:p>
    <w:p>
      <w:r>
        <w:t>Ghi chú</w:t>
      </w:r>
    </w:p>
    <w:p>
      <w:r>
        <w:t>1</w:t>
      </w:r>
    </w:p>
    <w:p>
      <w:r>
        <w:t>Giống trồng mới</w:t>
      </w:r>
    </w:p>
    <w:p>
      <w:r>
        <w:t>cây</w:t>
      </w:r>
    </w:p>
    <w:p>
      <w:r>
        <w:t>1660</w:t>
      </w:r>
    </w:p>
    <w:p>
      <w:r>
        <w:t>Tuân thủ các quy định về quản lý giống cây trồng Lâm nghiệp</w:t>
      </w:r>
    </w:p>
    <w:p>
      <w:r>
        <w:t>2</w:t>
      </w:r>
    </w:p>
    <w:p>
      <w:r>
        <w:t>Giống trồng dặm</w:t>
      </w:r>
    </w:p>
    <w:p>
      <w:r>
        <w:t>cây</w:t>
      </w:r>
    </w:p>
    <w:p>
      <w:r>
        <w:t>166</w:t>
      </w:r>
    </w:p>
    <w:p>
      <w:r>
        <w:t>3</w:t>
      </w:r>
    </w:p>
    <w:p>
      <w:r>
        <w:t>Phân bón NPK (5:10:3)</w:t>
      </w:r>
    </w:p>
    <w:p>
      <w:r>
        <w:t>TCCS</w:t>
      </w:r>
    </w:p>
    <w:p>
      <w:r>
        <w:t>+ Trồng mới</w:t>
      </w:r>
    </w:p>
    <w:p>
      <w:r>
        <w:t>Kg</w:t>
      </w:r>
    </w:p>
    <w:p>
      <w:r>
        <w:t>332</w:t>
      </w:r>
    </w:p>
    <w:p>
      <w:r>
        <w:t>+ Chăm sóc năm 2</w:t>
      </w:r>
    </w:p>
    <w:p>
      <w:r>
        <w:t>Kg</w:t>
      </w:r>
    </w:p>
    <w:p>
      <w:r>
        <w:t>332</w:t>
      </w:r>
    </w:p>
    <w:p>
      <w:r>
        <w:t>+ Chăm sóc năm 3</w:t>
      </w:r>
    </w:p>
    <w:p>
      <w:r>
        <w:t>Kg</w:t>
      </w:r>
    </w:p>
    <w:p>
      <w:r>
        <w:t>332</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5. Mô hình trồng cây Keo lá tràm</w:t>
      </w:r>
    </w:p>
    <w:p>
      <w:r>
        <w:t>a) Định mức lao động</w:t>
      </w:r>
    </w:p>
    <w:p>
      <w:r>
        <w:t>TT</w:t>
      </w:r>
    </w:p>
    <w:p>
      <w:r>
        <w:t>Diễn giải nội dung</w:t>
      </w:r>
    </w:p>
    <w:p>
      <w:r>
        <w:t>ĐV tính</w:t>
      </w:r>
    </w:p>
    <w:p>
      <w:r>
        <w:t>Số lư ợ 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20</w:t>
      </w:r>
    </w:p>
    <w:p>
      <w:r>
        <w:t>Trình độ: Trung cấp trở lên; Quy mô: 10-15 ha/cán bộ</w:t>
      </w:r>
    </w:p>
    <w:p>
      <w:r>
        <w:t>Năm 1: 8 tháng</w:t>
      </w:r>
    </w:p>
    <w:p>
      <w:r>
        <w:t>Năm 2: 7 tháng</w:t>
      </w:r>
    </w:p>
    <w:p>
      <w:r>
        <w:t>Năm 3: 5 tháng</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Làm đất bằng cơ giới</w:t>
      </w:r>
    </w:p>
    <w:p>
      <w:r>
        <w:t>Phù hợp với quy trình kỹ thuật, quy mô dự án</w:t>
      </w:r>
    </w:p>
    <w:p>
      <w:r>
        <w:t>độ dốc ≤ 15°</w:t>
      </w:r>
    </w:p>
    <w:p>
      <w:r>
        <w:t>c) Định mức giống, vật tư</w:t>
      </w:r>
    </w:p>
    <w:p>
      <w:r>
        <w:t>Đơn vị tính: 01 ha</w:t>
      </w:r>
    </w:p>
    <w:p>
      <w:r>
        <w:t>TT</w:t>
      </w:r>
    </w:p>
    <w:p>
      <w:r>
        <w:t>Tên giống, vật tư</w:t>
      </w:r>
    </w:p>
    <w:p>
      <w:r>
        <w:t>Đơn vị tính</w:t>
      </w:r>
    </w:p>
    <w:p>
      <w:r>
        <w:t>Số lượng</w:t>
      </w:r>
    </w:p>
    <w:p>
      <w:r>
        <w:t>Tiêu chuẩn, chất lượng</w:t>
      </w:r>
    </w:p>
    <w:p>
      <w:r>
        <w:t>Ghi chú</w:t>
      </w:r>
    </w:p>
    <w:p>
      <w:r>
        <w:t>1</w:t>
      </w:r>
    </w:p>
    <w:p>
      <w:r>
        <w:t>Giống trồng mới</w:t>
      </w:r>
    </w:p>
    <w:p>
      <w:r>
        <w:t>cây</w:t>
      </w:r>
    </w:p>
    <w:p>
      <w:r>
        <w:t>1660</w:t>
      </w:r>
    </w:p>
    <w:p>
      <w:r>
        <w:t>Tuân thủ các quy định về quản lý giống cây trồng Lâm nghiệp</w:t>
      </w:r>
    </w:p>
    <w:p>
      <w:r>
        <w:t>2</w:t>
      </w:r>
    </w:p>
    <w:p>
      <w:r>
        <w:t>Giống trồng dặm</w:t>
      </w:r>
    </w:p>
    <w:p>
      <w:r>
        <w:t>cây</w:t>
      </w:r>
    </w:p>
    <w:p>
      <w:r>
        <w:t>166</w:t>
      </w:r>
    </w:p>
    <w:p>
      <w:r>
        <w:t>3</w:t>
      </w:r>
    </w:p>
    <w:p>
      <w:r>
        <w:t>Phân bón NPK (5:10:3)</w:t>
      </w:r>
    </w:p>
    <w:p>
      <w:r>
        <w:t>TCCS</w:t>
      </w:r>
    </w:p>
    <w:p>
      <w:r>
        <w:t>+ Trồng mới</w:t>
      </w:r>
    </w:p>
    <w:p>
      <w:r>
        <w:t>Kg</w:t>
      </w:r>
    </w:p>
    <w:p>
      <w:r>
        <w:t>332</w:t>
      </w:r>
    </w:p>
    <w:p>
      <w:r>
        <w:t>+ Chăm sóc năm 2</w:t>
      </w:r>
    </w:p>
    <w:p>
      <w:r>
        <w:t>Kg</w:t>
      </w:r>
    </w:p>
    <w:p>
      <w:r>
        <w:t>332</w:t>
      </w:r>
    </w:p>
    <w:p>
      <w:r>
        <w:t>+ Chăm sóc năm 3</w:t>
      </w:r>
    </w:p>
    <w:p>
      <w:r>
        <w:t>Kg</w:t>
      </w:r>
    </w:p>
    <w:p>
      <w:r>
        <w:t>332</w:t>
      </w:r>
    </w:p>
    <w:p>
      <w:r>
        <w:t>4</w:t>
      </w:r>
    </w:p>
    <w:p>
      <w:r>
        <w:t>Thuốc mối (DM)</w:t>
      </w:r>
    </w:p>
    <w:p>
      <w:r>
        <w:t>Cây</w:t>
      </w:r>
    </w:p>
    <w:p>
      <w:r>
        <w:t>33.2</w:t>
      </w:r>
    </w:p>
    <w:p>
      <w:r>
        <w:t>TCCS</w:t>
      </w:r>
    </w:p>
    <w:p>
      <w:r>
        <w:t>d )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Số lần</w:t>
      </w:r>
    </w:p>
    <w:p>
      <w:r>
        <w:t>Lần</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 à y/HN</w:t>
      </w:r>
    </w:p>
    <w:p>
      <w:r>
        <w:t>6. Mô hình trồng cây Keo tai tượng</w:t>
      </w:r>
    </w:p>
    <w:p>
      <w:r>
        <w:t>a) Đ ị nh mức lao động</w:t>
      </w:r>
    </w:p>
    <w:p>
      <w:r>
        <w:t>TT</w:t>
      </w:r>
    </w:p>
    <w:p>
      <w:r>
        <w:t>Diễn giải nội dung</w:t>
      </w:r>
    </w:p>
    <w:p>
      <w:r>
        <w:t>ĐV tính</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20</w:t>
      </w:r>
    </w:p>
    <w:p>
      <w:r>
        <w:t>Trình độ: Trung cấp trở lên; Quy mô: 10-15 ha/cán bộ</w:t>
      </w:r>
    </w:p>
    <w:p>
      <w:r>
        <w:t>Năm 1: 8 tháng</w:t>
      </w:r>
    </w:p>
    <w:p>
      <w:r>
        <w:t>Năm 2: 7 tháng</w:t>
      </w:r>
    </w:p>
    <w:p>
      <w:r>
        <w:t>Năm 3: 5 tháng</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Làm đất bằng cơ giới</w:t>
      </w:r>
    </w:p>
    <w:p>
      <w:r>
        <w:t>Phù hợp với quy trình kỹ thuật, quy mô dự án</w:t>
      </w:r>
    </w:p>
    <w:p>
      <w:r>
        <w:t>độ dốc ≤ 15°</w:t>
      </w:r>
    </w:p>
    <w:p>
      <w:r>
        <w:t>c) Định mức giống, vật tư</w:t>
      </w:r>
    </w:p>
    <w:p>
      <w:r>
        <w:t>Đơn vị tính: 01 ha</w:t>
      </w:r>
    </w:p>
    <w:p>
      <w:r>
        <w:t>TT</w:t>
      </w:r>
    </w:p>
    <w:p>
      <w:r>
        <w:t>Tên giống, vật tư</w:t>
      </w:r>
    </w:p>
    <w:p>
      <w:r>
        <w:t>Đơn vị tính</w:t>
      </w:r>
    </w:p>
    <w:p>
      <w:r>
        <w:t>Số lượng</w:t>
      </w:r>
    </w:p>
    <w:p>
      <w:r>
        <w:t>Tiêu chuẩn, chất lượng</w:t>
      </w:r>
    </w:p>
    <w:p>
      <w:r>
        <w:t>Ghi chú</w:t>
      </w:r>
    </w:p>
    <w:p>
      <w:r>
        <w:t>1</w:t>
      </w:r>
    </w:p>
    <w:p>
      <w:r>
        <w:t>Giống trồng mới</w:t>
      </w:r>
    </w:p>
    <w:p>
      <w:r>
        <w:t>cây</w:t>
      </w:r>
    </w:p>
    <w:p>
      <w:r>
        <w:t>1660</w:t>
      </w:r>
    </w:p>
    <w:p>
      <w:r>
        <w:t>Tuân thủ các quy định về quản lý giống cây trồng Lâm nghiệp.</w:t>
      </w:r>
    </w:p>
    <w:p>
      <w:r>
        <w:t>Mức hỗ trợ theo quy định hiện hành</w:t>
      </w:r>
    </w:p>
    <w:p>
      <w:r>
        <w:t>2</w:t>
      </w:r>
    </w:p>
    <w:p>
      <w:r>
        <w:t>Giống trồng dặm</w:t>
      </w:r>
    </w:p>
    <w:p>
      <w:r>
        <w:t>cây</w:t>
      </w:r>
    </w:p>
    <w:p>
      <w:r>
        <w:t>166</w:t>
      </w:r>
    </w:p>
    <w:p>
      <w:r>
        <w:t>3</w:t>
      </w:r>
    </w:p>
    <w:p>
      <w:r>
        <w:t>Phân bón NPK (5:10:3)</w:t>
      </w:r>
    </w:p>
    <w:p>
      <w:r>
        <w:t>TCCS</w:t>
      </w:r>
    </w:p>
    <w:p>
      <w:r>
        <w:t>+ Trồng mới</w:t>
      </w:r>
    </w:p>
    <w:p>
      <w:r>
        <w:t>Kg</w:t>
      </w:r>
    </w:p>
    <w:p>
      <w:r>
        <w:t>332</w:t>
      </w:r>
    </w:p>
    <w:p>
      <w:r>
        <w:t>+ Chăm sóc năm 2</w:t>
      </w:r>
    </w:p>
    <w:p>
      <w:r>
        <w:t>Kg</w:t>
      </w:r>
    </w:p>
    <w:p>
      <w:r>
        <w:t>332</w:t>
      </w:r>
    </w:p>
    <w:p>
      <w:r>
        <w:t>+ Chăm sóc năm 3</w:t>
      </w:r>
    </w:p>
    <w:p>
      <w:r>
        <w:t>Kg</w:t>
      </w:r>
    </w:p>
    <w:p>
      <w:r>
        <w:t>332</w:t>
      </w:r>
    </w:p>
    <w:p>
      <w:r>
        <w:t>d) Đ ị 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Số lần</w:t>
      </w:r>
    </w:p>
    <w:p>
      <w:r>
        <w:t>Lần</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7. Mô hình trồng cây Sao đen</w:t>
      </w:r>
    </w:p>
    <w:p>
      <w:r>
        <w:t>a) Định mức lao động</w:t>
      </w:r>
    </w:p>
    <w:p>
      <w:r>
        <w:t>TT</w:t>
      </w:r>
    </w:p>
    <w:p>
      <w:r>
        <w:t>Diễn giải nội dung</w:t>
      </w:r>
    </w:p>
    <w:p>
      <w:r>
        <w:t>ĐV tính</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20</w:t>
      </w:r>
    </w:p>
    <w:p>
      <w:r>
        <w:t>Trình độ: Trung cấp trở lên; Quy mô: 10-15 ha/cán bộ</w:t>
      </w:r>
    </w:p>
    <w:p>
      <w:r>
        <w:t>Năm 1: 8 tháng</w:t>
      </w:r>
    </w:p>
    <w:p>
      <w:r>
        <w:t>Năm 2: 7 tháng</w:t>
      </w:r>
    </w:p>
    <w:p>
      <w:r>
        <w:t>Năm 3: 5 tháng</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Làm đất bằng cơ giới</w:t>
      </w:r>
    </w:p>
    <w:p>
      <w:r>
        <w:t>Phù hợp với quy trình kỹ thuật, quy mô dự án</w:t>
      </w:r>
    </w:p>
    <w:p>
      <w:r>
        <w:t>độ dốc ≤ 15°</w:t>
      </w:r>
    </w:p>
    <w:p>
      <w:r>
        <w:t>c) Định mức giống, vật tư</w:t>
      </w:r>
    </w:p>
    <w:p>
      <w:r>
        <w:t>Đơn vị tính: 01 ha</w:t>
      </w:r>
    </w:p>
    <w:p>
      <w:r>
        <w:t>TT</w:t>
      </w:r>
    </w:p>
    <w:p>
      <w:r>
        <w:t>Tên giống, vật tư</w:t>
      </w:r>
    </w:p>
    <w:p>
      <w:r>
        <w:t>Đơn vị tính</w:t>
      </w:r>
    </w:p>
    <w:p>
      <w:r>
        <w:t>Số lượng</w:t>
      </w:r>
    </w:p>
    <w:p>
      <w:r>
        <w:t>Tiêu chuẩn, chất lượng</w:t>
      </w:r>
    </w:p>
    <w:p>
      <w:r>
        <w:t>Ghi chú</w:t>
      </w:r>
    </w:p>
    <w:p>
      <w:r>
        <w:t>1</w:t>
      </w:r>
    </w:p>
    <w:p>
      <w:r>
        <w:t>Giống trồng mới</w:t>
      </w:r>
    </w:p>
    <w:p>
      <w:r>
        <w:t>cây</w:t>
      </w:r>
    </w:p>
    <w:p>
      <w:r>
        <w:t>500</w:t>
      </w:r>
    </w:p>
    <w:p>
      <w:r>
        <w:t>Tuân thủ các quy định về quản lý  giống cây trồng  Lâm nghiệp</w:t>
      </w:r>
    </w:p>
    <w:p>
      <w:r>
        <w:t>Mức hỗ trợ theo quy định hiện hành</w:t>
      </w:r>
    </w:p>
    <w:p>
      <w:r>
        <w:t>2</w:t>
      </w:r>
    </w:p>
    <w:p>
      <w:r>
        <w:t>Giống trồng dặm</w:t>
      </w:r>
    </w:p>
    <w:p>
      <w:r>
        <w:t>cây</w:t>
      </w:r>
    </w:p>
    <w:p>
      <w:r>
        <w:t>50</w:t>
      </w:r>
    </w:p>
    <w:p>
      <w:r>
        <w:t>3</w:t>
      </w:r>
    </w:p>
    <w:p>
      <w:r>
        <w:t>Phân bón NPK (5:10:3)</w:t>
      </w:r>
    </w:p>
    <w:p>
      <w:r>
        <w:t>TCCS</w:t>
      </w:r>
    </w:p>
    <w:p>
      <w:r>
        <w:t>+ Trồng mới</w:t>
      </w:r>
    </w:p>
    <w:p>
      <w:r>
        <w:t>Kg</w:t>
      </w:r>
    </w:p>
    <w:p>
      <w:r>
        <w:t>100</w:t>
      </w:r>
    </w:p>
    <w:p>
      <w:r>
        <w:t>+ Chăm sóc năm 2</w:t>
      </w:r>
    </w:p>
    <w:p>
      <w:r>
        <w:t>Kg</w:t>
      </w:r>
    </w:p>
    <w:p>
      <w:r>
        <w:t>100</w:t>
      </w:r>
    </w:p>
    <w:p>
      <w:r>
        <w:t>+ Chăm sóc năm 3</w:t>
      </w:r>
    </w:p>
    <w:p>
      <w:r>
        <w:t>Kg</w:t>
      </w:r>
    </w:p>
    <w:p>
      <w:r>
        <w:t>100</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Số lần</w:t>
      </w:r>
    </w:p>
    <w:p>
      <w:r>
        <w:t>Lần</w:t>
      </w:r>
    </w:p>
    <w:p>
      <w:r>
        <w:t>1</w:t>
      </w:r>
    </w:p>
    <w:p>
      <w:r>
        <w:t>Thời gian</w:t>
      </w:r>
    </w:p>
    <w:p>
      <w:r>
        <w:t>Ngày</w:t>
      </w:r>
    </w:p>
    <w:p>
      <w:r>
        <w:t>1</w:t>
      </w:r>
    </w:p>
    <w:p>
      <w:r>
        <w:t>2</w:t>
      </w:r>
    </w:p>
    <w:p>
      <w:r>
        <w:t>Hội nghị sơ kết, tổn g  kết</w:t>
      </w:r>
    </w:p>
    <w:p>
      <w:r>
        <w:t>Hội nghị sơ kết</w:t>
      </w:r>
    </w:p>
    <w:p>
      <w:r>
        <w:t>Hội nghị</w:t>
      </w:r>
    </w:p>
    <w:p>
      <w:r>
        <w:t>1 ngày/HN</w:t>
      </w:r>
    </w:p>
    <w:p>
      <w:r>
        <w:t>Hội nghị tổng kết</w:t>
      </w:r>
    </w:p>
    <w:p>
      <w:r>
        <w:t>Hội nghị</w:t>
      </w:r>
    </w:p>
    <w:p>
      <w:r>
        <w:t>1-2 ngày/HN</w:t>
      </w:r>
    </w:p>
    <w:p>
      <w:r>
        <w:t>8. Mô hình trồng cây Sưa</w:t>
      </w:r>
    </w:p>
    <w:p>
      <w:r>
        <w:t>a) Định mức lao động</w:t>
      </w:r>
    </w:p>
    <w:p>
      <w:r>
        <w:t>TT</w:t>
      </w:r>
    </w:p>
    <w:p>
      <w:r>
        <w:t>Diễn giải nội dung</w:t>
      </w:r>
    </w:p>
    <w:p>
      <w:r>
        <w:t>ĐV tính</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20</w:t>
      </w:r>
    </w:p>
    <w:p>
      <w:r>
        <w:t>Trình độ: Trung cấp trở lên; Quy m ô : 10-15 ha/cán b ộ</w:t>
      </w:r>
    </w:p>
    <w:p>
      <w:r>
        <w:t>Năm 1: 8 tháng</w:t>
      </w:r>
    </w:p>
    <w:p>
      <w:r>
        <w:t>Năm 2: 7 tháng</w:t>
      </w:r>
    </w:p>
    <w:p>
      <w:r>
        <w:t>Năm 3: 5 tháng</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Làm đất bằng cơ giới</w:t>
      </w:r>
    </w:p>
    <w:p>
      <w:r>
        <w:t>Phù hợp với quy trình kỹ thuật, quy mô dự án</w:t>
      </w:r>
    </w:p>
    <w:p>
      <w:r>
        <w:t>độ dốc ≤ 15°</w:t>
      </w:r>
    </w:p>
    <w:p>
      <w:r>
        <w:t>c) Định mức giống, vật tư</w:t>
      </w:r>
    </w:p>
    <w:p>
      <w:r>
        <w:t>Đơn vị tính: 01 ha</w:t>
      </w:r>
    </w:p>
    <w:p>
      <w:r>
        <w:t>TT</w:t>
      </w:r>
    </w:p>
    <w:p>
      <w:r>
        <w:t>Tên giống, vật tư</w:t>
      </w:r>
    </w:p>
    <w:p>
      <w:r>
        <w:t>Đơn vị tính</w:t>
      </w:r>
    </w:p>
    <w:p>
      <w:r>
        <w:t>Số lượng</w:t>
      </w:r>
    </w:p>
    <w:p>
      <w:r>
        <w:t>Tiêu chuẩn, chất lượng</w:t>
      </w:r>
    </w:p>
    <w:p>
      <w:r>
        <w:t>Ghi chú</w:t>
      </w:r>
    </w:p>
    <w:p>
      <w:r>
        <w:t>1</w:t>
      </w:r>
    </w:p>
    <w:p>
      <w:r>
        <w:t>Giống trồng mới</w:t>
      </w:r>
    </w:p>
    <w:p>
      <w:r>
        <w:t>cây</w:t>
      </w:r>
    </w:p>
    <w:p>
      <w:r>
        <w:t>1660</w:t>
      </w:r>
    </w:p>
    <w:p>
      <w:r>
        <w:t>Tuân thủ các quy định về quản lý giống cây trồng Lâm nghiệp</w:t>
      </w:r>
    </w:p>
    <w:p>
      <w:r>
        <w:t>2</w:t>
      </w:r>
    </w:p>
    <w:p>
      <w:r>
        <w:t>Giống trồng dặm</w:t>
      </w:r>
    </w:p>
    <w:p>
      <w:r>
        <w:t>cây</w:t>
      </w:r>
    </w:p>
    <w:p>
      <w:r>
        <w:t>166</w:t>
      </w:r>
    </w:p>
    <w:p>
      <w:r>
        <w:t>3</w:t>
      </w:r>
    </w:p>
    <w:p>
      <w:r>
        <w:t>Phân bón NPK (5:10:3)</w:t>
      </w:r>
    </w:p>
    <w:p>
      <w:r>
        <w:t>TCCS</w:t>
      </w:r>
    </w:p>
    <w:p>
      <w:r>
        <w:t>+ Trồng mới</w:t>
      </w:r>
    </w:p>
    <w:p>
      <w:r>
        <w:t>Kg</w:t>
      </w:r>
    </w:p>
    <w:p>
      <w:r>
        <w:t>332</w:t>
      </w:r>
    </w:p>
    <w:p>
      <w:r>
        <w:t>+ Chăm sóc năm 2</w:t>
      </w:r>
    </w:p>
    <w:p>
      <w:r>
        <w:t>Kg</w:t>
      </w:r>
    </w:p>
    <w:p>
      <w:r>
        <w:t>332</w:t>
      </w:r>
    </w:p>
    <w:p>
      <w:r>
        <w:t>+ Chăm sóc năm 3</w:t>
      </w:r>
    </w:p>
    <w:p>
      <w:r>
        <w:t>Kg</w:t>
      </w:r>
    </w:p>
    <w:p>
      <w:r>
        <w:t>332</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 Theo quy trình kỹ thuật</w:t>
      </w:r>
    </w:p>
    <w:p>
      <w:r>
        <w:t>- Đối tượng: Người nhận hưởng lợi và tác động từ mô hình</w:t>
      </w:r>
    </w:p>
    <w:p>
      <w:r>
        <w:t>Số lần</w:t>
      </w:r>
    </w:p>
    <w:p>
      <w:r>
        <w:t>Lần</w:t>
      </w:r>
    </w:p>
    <w:p>
      <w:r>
        <w:t>1</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9. Mô hình trồng cây Tếch</w:t>
      </w:r>
    </w:p>
    <w:p>
      <w:r>
        <w:t>a) Định mức lao động</w:t>
      </w:r>
    </w:p>
    <w:p>
      <w:r>
        <w:t>TT</w:t>
      </w:r>
    </w:p>
    <w:p>
      <w:r>
        <w:t>Diễn giải nội dung</w:t>
      </w:r>
    </w:p>
    <w:p>
      <w:r>
        <w:t>ĐV tính</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20</w:t>
      </w:r>
    </w:p>
    <w:p>
      <w:r>
        <w:t>Trình độ: Trung cấp trở lên; Quy mô: 10-15 ha/cán bộ</w:t>
      </w:r>
    </w:p>
    <w:p>
      <w:r>
        <w:t>Năm 1: 8 tháng</w:t>
      </w:r>
    </w:p>
    <w:p>
      <w:r>
        <w:t>Năm 2: 7 tháng</w:t>
      </w:r>
    </w:p>
    <w:p>
      <w:r>
        <w:t>Năm 3: 5 tháng</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Làm đất bằng cơ giới</w:t>
      </w:r>
    </w:p>
    <w:p>
      <w:r>
        <w:t>Phù hợp với quy trình kỹ thuật, quy mô dự án</w:t>
      </w:r>
    </w:p>
    <w:p>
      <w:r>
        <w:t>độ dốc ≤ 15°</w:t>
      </w:r>
    </w:p>
    <w:p>
      <w:r>
        <w:t>c) Định mức giống, vật tư</w:t>
      </w:r>
    </w:p>
    <w:p>
      <w:r>
        <w:t>Đơn vị tính: 01 ha</w:t>
      </w:r>
    </w:p>
    <w:p>
      <w:r>
        <w:t>TT</w:t>
      </w:r>
    </w:p>
    <w:p>
      <w:r>
        <w:t>Tên giống, vật tư</w:t>
      </w:r>
    </w:p>
    <w:p>
      <w:r>
        <w:t>Đơn vị tính</w:t>
      </w:r>
    </w:p>
    <w:p>
      <w:r>
        <w:t>Số lượng</w:t>
      </w:r>
    </w:p>
    <w:p>
      <w:r>
        <w:t>Tiêu chuẩn, chất lượng</w:t>
      </w:r>
    </w:p>
    <w:p>
      <w:r>
        <w:t>Ghi chú</w:t>
      </w:r>
    </w:p>
    <w:p>
      <w:r>
        <w:t>1</w:t>
      </w:r>
    </w:p>
    <w:p>
      <w:r>
        <w:t>Giống trồng mới</w:t>
      </w:r>
    </w:p>
    <w:p>
      <w:r>
        <w:t>cây</w:t>
      </w:r>
    </w:p>
    <w:p>
      <w:r>
        <w:t>1660</w:t>
      </w:r>
    </w:p>
    <w:p>
      <w:r>
        <w:t>Tuân thủ các quy định về quản lý giống cây trồng Lâm nghiệp</w:t>
      </w:r>
    </w:p>
    <w:p>
      <w:r>
        <w:t>2</w:t>
      </w:r>
    </w:p>
    <w:p>
      <w:r>
        <w:t>Giống trồng dặm</w:t>
      </w:r>
    </w:p>
    <w:p>
      <w:r>
        <w:t>cây</w:t>
      </w:r>
    </w:p>
    <w:p>
      <w:r>
        <w:t>160</w:t>
      </w:r>
    </w:p>
    <w:p>
      <w:r>
        <w:t>3</w:t>
      </w:r>
    </w:p>
    <w:p>
      <w:r>
        <w:t>Phân bón NPK (5:10:3)</w:t>
      </w:r>
    </w:p>
    <w:p>
      <w:r>
        <w:t>TCCS</w:t>
      </w:r>
    </w:p>
    <w:p>
      <w:r>
        <w:t>+ Trồng mới</w:t>
      </w:r>
    </w:p>
    <w:p>
      <w:r>
        <w:t>Kg</w:t>
      </w:r>
    </w:p>
    <w:p>
      <w:r>
        <w:t>498</w:t>
      </w:r>
    </w:p>
    <w:p>
      <w:r>
        <w:t>+ Chăm sóc năm 2</w:t>
      </w:r>
    </w:p>
    <w:p>
      <w:r>
        <w:t>Kg</w:t>
      </w:r>
    </w:p>
    <w:p>
      <w:r>
        <w:t>498</w:t>
      </w:r>
    </w:p>
    <w:p>
      <w:r>
        <w:t>+ Chăm sóc năm 3</w:t>
      </w:r>
    </w:p>
    <w:p>
      <w:r>
        <w:t>Kg</w:t>
      </w:r>
    </w:p>
    <w:p>
      <w:r>
        <w:t>498</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 Theo quy trình kỹ thuật</w:t>
      </w:r>
    </w:p>
    <w:p>
      <w:r>
        <w:t>- Đối tượng: Người nhận hưởng lợi và tác động từ mô hình</w:t>
      </w:r>
    </w:p>
    <w:p>
      <w:r>
        <w:t>Số lần</w:t>
      </w:r>
    </w:p>
    <w:p>
      <w:r>
        <w:t>Lần</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10. Mô hình trồng cây Tràm lá dài</w:t>
      </w:r>
    </w:p>
    <w:p>
      <w:r>
        <w:t>a) Định mức lao động</w:t>
      </w:r>
    </w:p>
    <w:p>
      <w:r>
        <w:t>TT</w:t>
      </w:r>
    </w:p>
    <w:p>
      <w:r>
        <w:t>Diễn giải nội dung</w:t>
      </w:r>
    </w:p>
    <w:p>
      <w:r>
        <w:t>ĐV tính</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20</w:t>
      </w:r>
    </w:p>
    <w:p>
      <w:r>
        <w:t>Trình độ: Trung cấp trở lên; Quy mô: 10-15 ha/cán bộ</w:t>
      </w:r>
    </w:p>
    <w:p>
      <w:r>
        <w:t>Năm 1: 8 tháng</w:t>
      </w:r>
    </w:p>
    <w:p>
      <w:r>
        <w:t>Năm 2: 7 tháng</w:t>
      </w:r>
    </w:p>
    <w:p>
      <w:r>
        <w:t>Năm 3: 5 tháng</w:t>
      </w:r>
    </w:p>
    <w:p>
      <w:r>
        <w:t>b) Định mức máy móc, thiết bị</w:t>
      </w:r>
    </w:p>
    <w:p>
      <w:r>
        <w:t>Đơn vị tính: 01 ha</w:t>
      </w:r>
    </w:p>
    <w:p>
      <w:r>
        <w:t>TT</w:t>
      </w:r>
    </w:p>
    <w:p>
      <w:r>
        <w:t>Tên thiết bị, máy móc</w:t>
      </w:r>
    </w:p>
    <w:p>
      <w:r>
        <w:t>Đơn vị tính</w:t>
      </w:r>
    </w:p>
    <w:p>
      <w:r>
        <w:t>Số lượng</w:t>
      </w:r>
    </w:p>
    <w:p>
      <w:r>
        <w:t>Tiêu chuẩn, yêu cầu kỹ thuật</w:t>
      </w:r>
    </w:p>
    <w:p>
      <w:r>
        <w:t>Ghi chú</w:t>
      </w:r>
    </w:p>
    <w:p>
      <w:r>
        <w:t>1</w:t>
      </w:r>
    </w:p>
    <w:p>
      <w:r>
        <w:t>Làm đất bằng cơ giới</w:t>
      </w:r>
    </w:p>
    <w:p>
      <w:r>
        <w:t>Phù hợp với quy trình kỹ thuật, quy mô dự án</w:t>
      </w:r>
    </w:p>
    <w:p>
      <w:r>
        <w:t>độ dốc ≤ 15°</w:t>
      </w:r>
    </w:p>
    <w:p>
      <w:r>
        <w:t>c) Định mức giống, vật tư</w:t>
      </w:r>
    </w:p>
    <w:p>
      <w:r>
        <w:t>Đơn vị tính: 01 ha</w:t>
      </w:r>
    </w:p>
    <w:p>
      <w:r>
        <w:t>TT</w:t>
      </w:r>
    </w:p>
    <w:p>
      <w:r>
        <w:t>Tên giống, vật tư</w:t>
      </w:r>
    </w:p>
    <w:p>
      <w:r>
        <w:t>Đơn vị tính</w:t>
      </w:r>
    </w:p>
    <w:p>
      <w:r>
        <w:t>Số lượng</w:t>
      </w:r>
    </w:p>
    <w:p>
      <w:r>
        <w:t>Tiêu chuẩn, chất lượng</w:t>
      </w:r>
    </w:p>
    <w:p>
      <w:r>
        <w:t>Ghi chú</w:t>
      </w:r>
    </w:p>
    <w:p>
      <w:r>
        <w:t>1</w:t>
      </w:r>
    </w:p>
    <w:p>
      <w:r>
        <w:t>Giống trồng mới</w:t>
      </w:r>
    </w:p>
    <w:p>
      <w:r>
        <w:t>cây</w:t>
      </w:r>
    </w:p>
    <w:p>
      <w:r>
        <w:t>10000</w:t>
      </w:r>
    </w:p>
    <w:p>
      <w:r>
        <w:t>Tuân thủ các quy định về quản lý giống cây trồng Lâm nghiệp</w:t>
      </w:r>
    </w:p>
    <w:p>
      <w:r>
        <w:t>2</w:t>
      </w:r>
    </w:p>
    <w:p>
      <w:r>
        <w:t>Giống trồng dặm</w:t>
      </w:r>
    </w:p>
    <w:p>
      <w:r>
        <w:t>cây</w:t>
      </w:r>
    </w:p>
    <w:p>
      <w:r>
        <w:t>1000</w:t>
      </w:r>
    </w:p>
    <w:p>
      <w:r>
        <w:t>3</w:t>
      </w:r>
    </w:p>
    <w:p>
      <w:r>
        <w:t>Phân bón NPK (5:10:3)</w:t>
      </w:r>
    </w:p>
    <w:p>
      <w:r>
        <w:t>Phân không chảy nước, vón cục, còn hạn sử dụng theo quy định.</w:t>
      </w:r>
    </w:p>
    <w:p>
      <w:r>
        <w:t>+ Trồng mới</w:t>
      </w:r>
    </w:p>
    <w:p>
      <w:r>
        <w:t>Kg</w:t>
      </w:r>
    </w:p>
    <w:p>
      <w:r>
        <w:t>2000</w:t>
      </w:r>
    </w:p>
    <w:p>
      <w:r>
        <w:t>+ Chăm sóc năm 2</w:t>
      </w:r>
    </w:p>
    <w:p>
      <w:r>
        <w:t>Kg</w:t>
      </w:r>
    </w:p>
    <w:p>
      <w:r>
        <w:t>2000</w:t>
      </w:r>
    </w:p>
    <w:p>
      <w:r>
        <w:t>+ Chăm sóc năm 3</w:t>
      </w:r>
    </w:p>
    <w:p>
      <w:r>
        <w:t>Kg</w:t>
      </w:r>
    </w:p>
    <w:p>
      <w:r>
        <w:t>2000</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Số lần</w:t>
      </w:r>
    </w:p>
    <w:p>
      <w:r>
        <w:t>Lần</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11. M ô  hình trồng cây Dó Trầm</w:t>
      </w:r>
    </w:p>
    <w:p>
      <w:r>
        <w:t>a) Định mức lao động</w:t>
      </w:r>
    </w:p>
    <w:p>
      <w:r>
        <w:t>Đơn vị tính: 01 ha</w:t>
      </w:r>
    </w:p>
    <w:p>
      <w:r>
        <w:t>TT</w:t>
      </w:r>
    </w:p>
    <w:p>
      <w:r>
        <w:t>Diễn giải nội dung</w:t>
      </w:r>
    </w:p>
    <w:p>
      <w:r>
        <w:t>ĐV tính</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20</w:t>
      </w:r>
    </w:p>
    <w:p>
      <w:r>
        <w:t>Trình độ: Trung cấp trở lên; Quy mô: 5-10 ha/cán bộ</w:t>
      </w:r>
    </w:p>
    <w:p>
      <w:r>
        <w:t>Năm 1: 8 tháng</w:t>
      </w:r>
    </w:p>
    <w:p>
      <w:r>
        <w:t>Năm 2: 7 tháng</w:t>
      </w:r>
    </w:p>
    <w:p>
      <w:r>
        <w:t>Năm 3: 5 tháng</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Làm đất bằng cơ giới</w:t>
      </w:r>
    </w:p>
    <w:p>
      <w:r>
        <w:t>Phù hợp với quy trình kỹ thuật, quy mô dự án</w:t>
      </w:r>
    </w:p>
    <w:p>
      <w:r>
        <w:t>độ dốc ≤ 15°</w:t>
      </w:r>
    </w:p>
    <w:p>
      <w:r>
        <w:t>c) Định mức giống, vật tư</w:t>
      </w:r>
    </w:p>
    <w:p>
      <w:r>
        <w:t>Đơn vị tính: 01 ha</w:t>
      </w:r>
    </w:p>
    <w:p>
      <w:r>
        <w:t>TT</w:t>
      </w:r>
    </w:p>
    <w:p>
      <w:r>
        <w:t>Tên giống, vật tư</w:t>
      </w:r>
    </w:p>
    <w:p>
      <w:r>
        <w:t>Đơn vị tính</w:t>
      </w:r>
    </w:p>
    <w:p>
      <w:r>
        <w:t>Số lượng</w:t>
      </w:r>
    </w:p>
    <w:p>
      <w:r>
        <w:t>Tiêu chuẩn, chất lượng</w:t>
      </w:r>
    </w:p>
    <w:p>
      <w:r>
        <w:t>Ghi chú</w:t>
      </w:r>
    </w:p>
    <w:p>
      <w:r>
        <w:t>1</w:t>
      </w:r>
    </w:p>
    <w:p>
      <w:r>
        <w:t>Cây giống</w:t>
      </w:r>
    </w:p>
    <w:p>
      <w:r>
        <w:t>Cây</w:t>
      </w:r>
    </w:p>
    <w:p>
      <w:r>
        <w:t>1.660</w:t>
      </w:r>
    </w:p>
    <w:p>
      <w:r>
        <w:t>Cây không sâu bệnh</w:t>
      </w:r>
    </w:p>
    <w:p>
      <w:r>
        <w:t>Cây giống trồng dặm</w:t>
      </w:r>
    </w:p>
    <w:p>
      <w:r>
        <w:t>Cây</w:t>
      </w:r>
    </w:p>
    <w:p>
      <w:r>
        <w:t>166</w:t>
      </w:r>
    </w:p>
    <w:p>
      <w:r>
        <w:t>2</w:t>
      </w:r>
    </w:p>
    <w:p>
      <w:r>
        <w:t>Phân bón NPK</w:t>
      </w:r>
    </w:p>
    <w:p>
      <w:r>
        <w:t>TCCS</w:t>
      </w:r>
    </w:p>
    <w:p>
      <w:r>
        <w:t>+ Năm 1</w:t>
      </w:r>
    </w:p>
    <w:p>
      <w:r>
        <w:t>Kg</w:t>
      </w:r>
    </w:p>
    <w:p>
      <w:r>
        <w:t>498</w:t>
      </w:r>
    </w:p>
    <w:p>
      <w:r>
        <w:t>+ Năm 2</w:t>
      </w:r>
    </w:p>
    <w:p>
      <w:r>
        <w:t>Kg</w:t>
      </w:r>
    </w:p>
    <w:p>
      <w:r>
        <w:t>498</w:t>
      </w:r>
    </w:p>
    <w:p>
      <w:r>
        <w:t>+ Năm 3</w:t>
      </w:r>
    </w:p>
    <w:p>
      <w:r>
        <w:t>Kg</w:t>
      </w:r>
    </w:p>
    <w:p>
      <w:r>
        <w:t>498</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Số lần</w:t>
      </w:r>
    </w:p>
    <w:p>
      <w:r>
        <w:t>Lần</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12. Mô hình trồng cây Đàn hương</w:t>
      </w:r>
    </w:p>
    <w:p>
      <w:r>
        <w:t>a) Định mức lao động</w:t>
      </w:r>
    </w:p>
    <w:p>
      <w:r>
        <w:t>TT</w:t>
      </w:r>
    </w:p>
    <w:p>
      <w:r>
        <w:t>Diễn giải nội dung</w:t>
      </w:r>
    </w:p>
    <w:p>
      <w:r>
        <w:t>ĐV tính</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20</w:t>
      </w:r>
    </w:p>
    <w:p>
      <w:r>
        <w:t>Trình độ: Trung cấp trở lên; Quy mô: 5-10 ha/cán bộ</w:t>
      </w:r>
    </w:p>
    <w:p>
      <w:r>
        <w:t>Năm 1: 8 tháng</w:t>
      </w:r>
    </w:p>
    <w:p>
      <w:r>
        <w:t>Năm 2: 7 tháng</w:t>
      </w:r>
    </w:p>
    <w:p>
      <w:r>
        <w:t>Năm 3: 5 tháng</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Làm đất bằng cơ giới</w:t>
      </w:r>
    </w:p>
    <w:p>
      <w:r>
        <w:t>Phù hợp với quy trình kỹ thuật, quy mô dự án</w:t>
      </w:r>
    </w:p>
    <w:p>
      <w:r>
        <w:t>độ dốc ≤ 15°</w:t>
      </w:r>
    </w:p>
    <w:p>
      <w:r>
        <w:t>c) Định mức giống, vật tư</w:t>
      </w:r>
    </w:p>
    <w:p>
      <w:r>
        <w:t>Đơn vị tính: 01 ha</w:t>
      </w:r>
    </w:p>
    <w:p>
      <w:r>
        <w:t>TT</w:t>
      </w:r>
    </w:p>
    <w:p>
      <w:r>
        <w:t>Tên giống, vật tư</w:t>
      </w:r>
    </w:p>
    <w:p>
      <w:r>
        <w:t>Đơn vị tính</w:t>
      </w:r>
    </w:p>
    <w:p>
      <w:r>
        <w:t>Số lượng</w:t>
      </w:r>
    </w:p>
    <w:p>
      <w:r>
        <w:t>Tiêu chuẩn, chất lượng</w:t>
      </w:r>
    </w:p>
    <w:p>
      <w:r>
        <w:t>Ghi chú</w:t>
      </w:r>
    </w:p>
    <w:p>
      <w:r>
        <w:t>1</w:t>
      </w:r>
    </w:p>
    <w:p>
      <w:r>
        <w:t>Giống trồng mới</w:t>
      </w:r>
    </w:p>
    <w:p>
      <w:r>
        <w:t>Cây</w:t>
      </w:r>
    </w:p>
    <w:p>
      <w:r>
        <w:t>500</w:t>
      </w:r>
    </w:p>
    <w:p>
      <w:r>
        <w:t>Cây sinh trưởng phát triển tốt</w:t>
      </w:r>
    </w:p>
    <w:p>
      <w:r>
        <w:t>Giống trồng dặm</w:t>
      </w:r>
    </w:p>
    <w:p>
      <w:r>
        <w:t>cây</w:t>
      </w:r>
    </w:p>
    <w:p>
      <w:r>
        <w:t>50</w:t>
      </w:r>
    </w:p>
    <w:p>
      <w:r>
        <w:t>2</w:t>
      </w:r>
    </w:p>
    <w:p>
      <w:r>
        <w:t>Phân bón:</w:t>
      </w:r>
    </w:p>
    <w:p>
      <w:r>
        <w:t>TCCS</w:t>
      </w:r>
    </w:p>
    <w:p>
      <w:r>
        <w:t>Trồng mới:</w:t>
      </w:r>
    </w:p>
    <w:p>
      <w:r>
        <w:t>+ Ph â n NPK</w:t>
      </w:r>
    </w:p>
    <w:p>
      <w:r>
        <w:t>kg</w:t>
      </w:r>
    </w:p>
    <w:p>
      <w:r>
        <w:t>100</w:t>
      </w:r>
    </w:p>
    <w:p>
      <w:r>
        <w:t>+ Phân vi sinh</w:t>
      </w:r>
    </w:p>
    <w:p>
      <w:r>
        <w:t>kg</w:t>
      </w:r>
    </w:p>
    <w:p>
      <w:r>
        <w:t>1000</w:t>
      </w:r>
    </w:p>
    <w:p>
      <w:r>
        <w:t>Chăm sóc năm 2</w:t>
      </w:r>
    </w:p>
    <w:p>
      <w:r>
        <w:t>+ Phân NPK</w:t>
      </w:r>
    </w:p>
    <w:p>
      <w:r>
        <w:t>kg</w:t>
      </w:r>
    </w:p>
    <w:p>
      <w:r>
        <w:t>100</w:t>
      </w:r>
    </w:p>
    <w:p>
      <w:r>
        <w:t>+ Phân vi sinh</w:t>
      </w:r>
    </w:p>
    <w:p>
      <w:r>
        <w:t>kg</w:t>
      </w:r>
    </w:p>
    <w:p>
      <w:r>
        <w:t>1000</w:t>
      </w:r>
    </w:p>
    <w:p>
      <w:r>
        <w:t>Chăm sóc năm 3</w:t>
      </w:r>
    </w:p>
    <w:p>
      <w:r>
        <w:t>+ Phân NPK</w:t>
      </w:r>
    </w:p>
    <w:p>
      <w:r>
        <w:t>kg</w:t>
      </w:r>
    </w:p>
    <w:p>
      <w:r>
        <w:t>100</w:t>
      </w:r>
    </w:p>
    <w:p>
      <w:r>
        <w:t>+ Phân vi sinh</w:t>
      </w:r>
    </w:p>
    <w:p>
      <w:r>
        <w:t>kg</w:t>
      </w:r>
    </w:p>
    <w:p>
      <w:r>
        <w:t>1000</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Số lần</w:t>
      </w:r>
    </w:p>
    <w:p>
      <w:r>
        <w:t>Lần</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13. Mô hình trồng cây Tre điền trúc</w:t>
      </w:r>
    </w:p>
    <w:p>
      <w:r>
        <w:t>a) Định mức lao động</w:t>
      </w:r>
    </w:p>
    <w:p>
      <w:r>
        <w:t>TT</w:t>
      </w:r>
    </w:p>
    <w:p>
      <w:r>
        <w:t>Diễn giải nội dung</w:t>
      </w:r>
    </w:p>
    <w:p>
      <w:r>
        <w:t>ĐV tính</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20</w:t>
      </w:r>
    </w:p>
    <w:p>
      <w:r>
        <w:t>Trình độ: Trung cấp trở lên; Quy mô: 5-10 ha/cán bộ</w:t>
      </w:r>
    </w:p>
    <w:p>
      <w:r>
        <w:t>Năm 1: 8 tháng</w:t>
      </w:r>
    </w:p>
    <w:p>
      <w:r>
        <w:t>Năm 2: 7 tháng</w:t>
      </w:r>
    </w:p>
    <w:p>
      <w:r>
        <w:t>Năm 3: 5 thán g</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Làm đất bằng cơ giới</w:t>
      </w:r>
    </w:p>
    <w:p>
      <w:r>
        <w:t>Phù hợp với quy trình kỹ thuật, quy mô dự án</w:t>
      </w:r>
    </w:p>
    <w:p>
      <w:r>
        <w:t>độ dốc ≤ 15°</w:t>
      </w:r>
    </w:p>
    <w:p>
      <w:r>
        <w:t>c) Định mức giống, vật tư</w:t>
      </w:r>
    </w:p>
    <w:p>
      <w:r>
        <w:t>Đơn vị tính: 01 ha</w:t>
      </w:r>
    </w:p>
    <w:p>
      <w:r>
        <w:t>TT</w:t>
      </w:r>
    </w:p>
    <w:p>
      <w:r>
        <w:t>Tên giống, vật tư</w:t>
      </w:r>
    </w:p>
    <w:p>
      <w:r>
        <w:t>Đơn vị tính</w:t>
      </w:r>
    </w:p>
    <w:p>
      <w:r>
        <w:t>Số lượng</w:t>
      </w:r>
    </w:p>
    <w:p>
      <w:r>
        <w:t>Tiêu chuẩn, chất lượng</w:t>
      </w:r>
    </w:p>
    <w:p>
      <w:r>
        <w:t>Ghi chú</w:t>
      </w:r>
    </w:p>
    <w:p>
      <w:r>
        <w:t>1</w:t>
      </w:r>
    </w:p>
    <w:p>
      <w:r>
        <w:t>Cây giống</w:t>
      </w:r>
    </w:p>
    <w:p>
      <w:r>
        <w:t>Cây</w:t>
      </w:r>
    </w:p>
    <w:p>
      <w:r>
        <w:t>500</w:t>
      </w:r>
    </w:p>
    <w:p>
      <w:r>
        <w:t>Tuân thủ các quy định về quản lý giống cây trồng Lâm nghiệp,</w:t>
      </w:r>
    </w:p>
    <w:p>
      <w:r>
        <w:t>Cây giống trồng dặm</w:t>
      </w:r>
    </w:p>
    <w:p>
      <w:r>
        <w:t>Cây</w:t>
      </w:r>
    </w:p>
    <w:p>
      <w:r>
        <w:t>50</w:t>
      </w:r>
    </w:p>
    <w:p>
      <w:r>
        <w:t>2</w:t>
      </w:r>
    </w:p>
    <w:p>
      <w:r>
        <w:t>Phân bón NPK (0.3kg/cây)</w:t>
      </w:r>
    </w:p>
    <w:p>
      <w:r>
        <w:t>TCCS</w:t>
      </w:r>
    </w:p>
    <w:p>
      <w:r>
        <w:t>+ Năm 1</w:t>
      </w:r>
    </w:p>
    <w:p>
      <w:r>
        <w:t>Kg</w:t>
      </w:r>
    </w:p>
    <w:p>
      <w:r>
        <w:t>150</w:t>
      </w:r>
    </w:p>
    <w:p>
      <w:r>
        <w:t>+ Năm  2</w:t>
      </w:r>
    </w:p>
    <w:p>
      <w:r>
        <w:t>Kg</w:t>
      </w:r>
    </w:p>
    <w:p>
      <w:r>
        <w:t>150</w:t>
      </w:r>
    </w:p>
    <w:p>
      <w:r>
        <w:t>+ Năm 3</w:t>
      </w:r>
    </w:p>
    <w:p>
      <w:r>
        <w:t>Kg</w:t>
      </w:r>
    </w:p>
    <w:p>
      <w:r>
        <w:t>150</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Số lần</w:t>
      </w:r>
    </w:p>
    <w:p>
      <w:r>
        <w:t>Lần</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14. Mô hình trồng cây Xà cừ</w:t>
      </w:r>
    </w:p>
    <w:p>
      <w:r>
        <w:t>a) Định mức lao động</w:t>
      </w:r>
    </w:p>
    <w:p>
      <w:r>
        <w:t>TT</w:t>
      </w:r>
    </w:p>
    <w:p>
      <w:r>
        <w:t>Diễn giải nội dung</w:t>
      </w:r>
    </w:p>
    <w:p>
      <w:r>
        <w:t>ĐV tính</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20</w:t>
      </w:r>
    </w:p>
    <w:p>
      <w:r>
        <w:t>Trình độ: Trung cấp trở lên; Quy mô: 10-15 ha/cán bộ</w:t>
      </w:r>
    </w:p>
    <w:p>
      <w:r>
        <w:t>Năm 1: 8 tháng</w:t>
      </w:r>
    </w:p>
    <w:p>
      <w:r>
        <w:t>Năm 2: 7 tháng</w:t>
      </w:r>
    </w:p>
    <w:p>
      <w:r>
        <w:t>Năm 3: 5 tháng</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Làm đất bằng cơ giới</w:t>
      </w:r>
    </w:p>
    <w:p>
      <w:r>
        <w:t>Phù hợp với quy trình kỹ thuật, quy mô dự án</w:t>
      </w:r>
    </w:p>
    <w:p>
      <w:r>
        <w:t>độ dốc ≤ 15°</w:t>
      </w:r>
    </w:p>
    <w:p>
      <w:r>
        <w:t>c) Định mức giống, vật tư</w:t>
      </w:r>
    </w:p>
    <w:p>
      <w:r>
        <w:t>Đơn vị tính: 01 ha</w:t>
      </w:r>
    </w:p>
    <w:p>
      <w:r>
        <w:t>TT</w:t>
      </w:r>
    </w:p>
    <w:p>
      <w:r>
        <w:t>Tên giống, vật tư</w:t>
      </w:r>
    </w:p>
    <w:p>
      <w:r>
        <w:t>Đơn vị tính</w:t>
      </w:r>
    </w:p>
    <w:p>
      <w:r>
        <w:t>Số lượng</w:t>
      </w:r>
    </w:p>
    <w:p>
      <w:r>
        <w:t>Tiêu chuẩn, chất lượng</w:t>
      </w:r>
    </w:p>
    <w:p>
      <w:r>
        <w:t>Ghi chú</w:t>
      </w:r>
    </w:p>
    <w:p>
      <w:r>
        <w:t>1</w:t>
      </w:r>
    </w:p>
    <w:p>
      <w:r>
        <w:t>Giống trồng mới</w:t>
      </w:r>
    </w:p>
    <w:p>
      <w:r>
        <w:t>cây</w:t>
      </w:r>
    </w:p>
    <w:p>
      <w:r>
        <w:t>1100</w:t>
      </w:r>
    </w:p>
    <w:p>
      <w:r>
        <w:t>Tuân thủ các quy định về quản lý giống cây trồng Lâm nghiệp</w:t>
      </w:r>
    </w:p>
    <w:p>
      <w:r>
        <w:t>2</w:t>
      </w:r>
    </w:p>
    <w:p>
      <w:r>
        <w:t>Giống trồng dặm</w:t>
      </w:r>
    </w:p>
    <w:p>
      <w:r>
        <w:t>cây</w:t>
      </w:r>
    </w:p>
    <w:p>
      <w:r>
        <w:t>110</w:t>
      </w:r>
    </w:p>
    <w:p>
      <w:r>
        <w:t>3</w:t>
      </w:r>
    </w:p>
    <w:p>
      <w:r>
        <w:t>Phân bón NPK (5:10:3)</w:t>
      </w:r>
    </w:p>
    <w:p>
      <w:r>
        <w:t>TCCS</w:t>
      </w:r>
    </w:p>
    <w:p>
      <w:r>
        <w:t>+ Trồng mới</w:t>
      </w:r>
    </w:p>
    <w:p>
      <w:r>
        <w:t>Kg</w:t>
      </w:r>
    </w:p>
    <w:p>
      <w:r>
        <w:t>330</w:t>
      </w:r>
    </w:p>
    <w:p>
      <w:r>
        <w:t>+ Chăm sóc năm 2</w:t>
      </w:r>
    </w:p>
    <w:p>
      <w:r>
        <w:t>Kg</w:t>
      </w:r>
    </w:p>
    <w:p>
      <w:r>
        <w:t>330</w:t>
      </w:r>
    </w:p>
    <w:p>
      <w:r>
        <w:t>+ Chăm sóc năm 3</w:t>
      </w:r>
    </w:p>
    <w:p>
      <w:r>
        <w:t>Kg</w:t>
      </w:r>
    </w:p>
    <w:p>
      <w:r>
        <w:t>330</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 Theo quy trình kỹ thuật</w:t>
      </w:r>
    </w:p>
    <w:p>
      <w:r>
        <w:t>- Đối tượng: Người nhận hưởng lợi và tác động từ mô hình</w:t>
      </w:r>
    </w:p>
    <w:p>
      <w:r>
        <w:t>Số lần</w:t>
      </w:r>
    </w:p>
    <w:p>
      <w:r>
        <w:t>Lần</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15, Mô hình trồng cây Trắc</w:t>
      </w:r>
    </w:p>
    <w:p>
      <w:r>
        <w:t>a) Định mức lao động</w:t>
      </w:r>
    </w:p>
    <w:p>
      <w:r>
        <w:t>TT</w:t>
      </w:r>
    </w:p>
    <w:p>
      <w:r>
        <w:t>Diễn giải nội dung</w:t>
      </w:r>
    </w:p>
    <w:p>
      <w:r>
        <w:t>ĐV tính</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20</w:t>
      </w:r>
    </w:p>
    <w:p>
      <w:r>
        <w:t>Trình độ: Trung cấp trở lên; Quy mô: 10-15 ha/cán bộ</w:t>
      </w:r>
    </w:p>
    <w:p>
      <w:r>
        <w:t>Năm 1: 8 tháng</w:t>
      </w:r>
    </w:p>
    <w:p>
      <w:r>
        <w:t>Năm 2: 7 tháng</w:t>
      </w:r>
    </w:p>
    <w:p>
      <w:r>
        <w:t>Năm 3: 5 tháng</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Làm đất bằng cơ giới</w:t>
      </w:r>
    </w:p>
    <w:p>
      <w:r>
        <w:t>Phù hợp với quy trình kỹ thuật, quy mô dự án</w:t>
      </w:r>
    </w:p>
    <w:p>
      <w:r>
        <w:t>độ dốc ≤ 15°</w:t>
      </w:r>
    </w:p>
    <w:p>
      <w:r>
        <w:t>c) Định mức giống, vật tư</w:t>
      </w:r>
    </w:p>
    <w:p>
      <w:r>
        <w:t>Đơn vị tính: 01 ha</w:t>
      </w:r>
    </w:p>
    <w:p>
      <w:r>
        <w:t>TT</w:t>
      </w:r>
    </w:p>
    <w:p>
      <w:r>
        <w:t>Tên giống, vật tư</w:t>
      </w:r>
    </w:p>
    <w:p>
      <w:r>
        <w:t>Đơn vị tính</w:t>
      </w:r>
    </w:p>
    <w:p>
      <w:r>
        <w:t>Số lượng</w:t>
      </w:r>
    </w:p>
    <w:p>
      <w:r>
        <w:t>Tiêu chuẩn, chất lượng</w:t>
      </w:r>
    </w:p>
    <w:p>
      <w:r>
        <w:t>Ghi chú</w:t>
      </w:r>
    </w:p>
    <w:p>
      <w:r>
        <w:t>1</w:t>
      </w:r>
    </w:p>
    <w:p>
      <w:r>
        <w:t>Giống trồng mới</w:t>
      </w:r>
    </w:p>
    <w:p>
      <w:r>
        <w:t>cây</w:t>
      </w:r>
    </w:p>
    <w:p>
      <w:r>
        <w:t>1660</w:t>
      </w:r>
    </w:p>
    <w:p>
      <w:r>
        <w:t>Tuân thủ các quy định về quản lý giống cây trồng Lâm nghiệp</w:t>
      </w:r>
    </w:p>
    <w:p>
      <w:r>
        <w:t>2</w:t>
      </w:r>
    </w:p>
    <w:p>
      <w:r>
        <w:t>Giống trồng dặm</w:t>
      </w:r>
    </w:p>
    <w:p>
      <w:r>
        <w:t>cây</w:t>
      </w:r>
    </w:p>
    <w:p>
      <w:r>
        <w:t>166</w:t>
      </w:r>
    </w:p>
    <w:p>
      <w:r>
        <w:t>3</w:t>
      </w:r>
    </w:p>
    <w:p>
      <w:r>
        <w:t>Phân bón NPK (5:10:3)</w:t>
      </w:r>
    </w:p>
    <w:p>
      <w:r>
        <w:t>TCCS</w:t>
      </w:r>
    </w:p>
    <w:p>
      <w:r>
        <w:t>+ Trồng mới</w:t>
      </w:r>
    </w:p>
    <w:p>
      <w:r>
        <w:t>Kg</w:t>
      </w:r>
    </w:p>
    <w:p>
      <w:r>
        <w:t>332</w:t>
      </w:r>
    </w:p>
    <w:p>
      <w:r>
        <w:t>+ Chăm sóc năm 2</w:t>
      </w:r>
    </w:p>
    <w:p>
      <w:r>
        <w:t>Kg</w:t>
      </w:r>
    </w:p>
    <w:p>
      <w:r>
        <w:t>332</w:t>
      </w:r>
    </w:p>
    <w:p>
      <w:r>
        <w:t>+ Chăm sóc năm 3</w:t>
      </w:r>
    </w:p>
    <w:p>
      <w:r>
        <w:t>Kg</w:t>
      </w:r>
    </w:p>
    <w:p>
      <w:r>
        <w:t>332</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 Theo quy trình kỹ thuật</w:t>
      </w:r>
    </w:p>
    <w:p>
      <w:r>
        <w:t>- Đối tượng: Người nhận hưởng lợi và tác động từ mô hình</w:t>
      </w:r>
    </w:p>
    <w:p>
      <w:r>
        <w:t>Số lần</w:t>
      </w:r>
    </w:p>
    <w:p>
      <w:r>
        <w:t>Lần</w:t>
      </w:r>
    </w:p>
    <w:p>
      <w:r>
        <w:t>1</w:t>
      </w:r>
    </w:p>
    <w:p>
      <w:r>
        <w:t>Thời gian</w:t>
      </w:r>
    </w:p>
    <w:p>
      <w:r>
        <w:t>Ngày</w:t>
      </w:r>
    </w:p>
    <w:p>
      <w:r>
        <w:t>1</w:t>
      </w:r>
    </w:p>
    <w:p>
      <w:r>
        <w:t>2</w:t>
      </w:r>
    </w:p>
    <w:p>
      <w:r>
        <w:t>Hội nghị sơ kết, tổng kết</w:t>
      </w:r>
    </w:p>
    <w:p>
      <w:r>
        <w:t>Hội nghị sơ kết</w:t>
      </w:r>
    </w:p>
    <w:p>
      <w:r>
        <w:t>Hội nghị</w:t>
      </w:r>
    </w:p>
    <w:p>
      <w:r>
        <w:t>1 ngày/HN</w:t>
      </w:r>
    </w:p>
    <w:p>
      <w:r>
        <w:t>Hội nghị tổng kết</w:t>
      </w:r>
    </w:p>
    <w:p>
      <w:r>
        <w:t>Hội nghị</w:t>
      </w:r>
    </w:p>
    <w:p>
      <w:r>
        <w:t>1-2 ngày/HN</w:t>
      </w:r>
    </w:p>
    <w:p>
      <w:r>
        <w:t>Phần III</w:t>
      </w:r>
    </w:p>
    <w:p>
      <w:r>
        <w:t>LĨNH VỰC CHĂN NUÔI</w:t>
      </w:r>
    </w:p>
    <w:p>
      <w:r>
        <w:t>1. Chăn nuôi gà thương phẩm</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5</w:t>
      </w:r>
    </w:p>
    <w:p>
      <w:r>
        <w:t>Trung cấp trở lên, chuyên môn phù hợp</w:t>
      </w:r>
    </w:p>
    <w:p>
      <w:r>
        <w:t>Quy mô 3.000 con</w:t>
      </w:r>
    </w:p>
    <w:p>
      <w:r>
        <w:t>b) Đ ị nh mức máy móc, thiết bị (cho 1 trang trại chăn nuôi)</w:t>
      </w:r>
    </w:p>
    <w:p>
      <w:r>
        <w:t>TT</w:t>
      </w:r>
    </w:p>
    <w:p>
      <w:r>
        <w:t>Tên thiết bị, máy móc</w:t>
      </w:r>
    </w:p>
    <w:p>
      <w:r>
        <w:t>ĐV tính</w:t>
      </w:r>
    </w:p>
    <w:p>
      <w:r>
        <w:t>Số lượng</w:t>
      </w:r>
    </w:p>
    <w:p>
      <w:r>
        <w:t>Tiêu chuẩn, yêu cầu kỹ thuật</w:t>
      </w:r>
    </w:p>
    <w:p>
      <w:r>
        <w:t>Ghi chú</w:t>
      </w:r>
    </w:p>
    <w:p>
      <w:r>
        <w:t>1</w:t>
      </w:r>
    </w:p>
    <w:p>
      <w:r>
        <w:t>Hệ thống làm mát chuồng</w:t>
      </w:r>
    </w:p>
    <w:p>
      <w:r>
        <w:t>Hệ thống</w:t>
      </w:r>
    </w:p>
    <w:p>
      <w:r>
        <w:t>1</w:t>
      </w:r>
    </w:p>
    <w:p>
      <w:r>
        <w:t>Phù hợp với quy mô mô hình, yêu cầu kỹ thuật của thiết bị</w:t>
      </w:r>
    </w:p>
    <w:p>
      <w:r>
        <w:t>2</w:t>
      </w:r>
    </w:p>
    <w:p>
      <w:r>
        <w:t>Hệ thống máng ăn</w:t>
      </w:r>
    </w:p>
    <w:p>
      <w:r>
        <w:t>Hệ thống</w:t>
      </w:r>
    </w:p>
    <w:p>
      <w:r>
        <w:t>1</w:t>
      </w:r>
    </w:p>
    <w:p>
      <w:r>
        <w:t>3</w:t>
      </w:r>
    </w:p>
    <w:p>
      <w:r>
        <w:t>Hệ thống máng uống</w:t>
      </w:r>
    </w:p>
    <w:p>
      <w:r>
        <w:t>Hệ thống</w:t>
      </w:r>
    </w:p>
    <w:p>
      <w:r>
        <w:t>1</w:t>
      </w:r>
    </w:p>
    <w:p>
      <w:r>
        <w:t>4</w:t>
      </w:r>
    </w:p>
    <w:p>
      <w:r>
        <w:t>Máy phát điện</w:t>
      </w:r>
    </w:p>
    <w:p>
      <w:r>
        <w:t>Chiếc</w:t>
      </w:r>
    </w:p>
    <w:p>
      <w:r>
        <w:t>1</w:t>
      </w:r>
    </w:p>
    <w:p>
      <w:r>
        <w:t>c) Định mức giống, vật tư</w:t>
      </w:r>
    </w:p>
    <w:p>
      <w:r>
        <w:t>TT</w:t>
      </w:r>
    </w:p>
    <w:p>
      <w:r>
        <w:t>Tên giống, vật tư</w:t>
      </w:r>
    </w:p>
    <w:p>
      <w:r>
        <w:t>ĐV tính</w:t>
      </w:r>
    </w:p>
    <w:p>
      <w:r>
        <w:t>Số lượng</w:t>
      </w:r>
    </w:p>
    <w:p>
      <w:r>
        <w:t>Tiêu chuẩn, yêu cầu kỹ thuật</w:t>
      </w:r>
    </w:p>
    <w:p>
      <w:r>
        <w:t>Ghi chú</w:t>
      </w:r>
    </w:p>
    <w:p>
      <w:r>
        <w:t>1</w:t>
      </w:r>
    </w:p>
    <w:p>
      <w:r>
        <w:t>Giống</w:t>
      </w:r>
    </w:p>
    <w:p>
      <w:r>
        <w:t>Con</w:t>
      </w:r>
    </w:p>
    <w:p>
      <w:r>
        <w:t>Giống được công nhận TBKT, công bố TCCS</w:t>
      </w:r>
    </w:p>
    <w:p>
      <w:r>
        <w:t>2</w:t>
      </w:r>
    </w:p>
    <w:p>
      <w:r>
        <w:t>Thức ăn hỗn hợp hoàn chỉnh</w:t>
      </w:r>
    </w:p>
    <w:p>
      <w:r>
        <w:t>Kg/con</w:t>
      </w:r>
    </w:p>
    <w:p>
      <w:r>
        <w:t>6</w:t>
      </w:r>
    </w:p>
    <w:p>
      <w:r>
        <w:t>Số lượng, chất lượng thức ăn theo yêu cầu kỹ thuật của dự án</w:t>
      </w:r>
    </w:p>
    <w:p>
      <w:r>
        <w:t>3</w:t>
      </w:r>
    </w:p>
    <w:p>
      <w:r>
        <w:t>Vắc -xin</w:t>
      </w:r>
    </w:p>
    <w:p>
      <w:r>
        <w:t>Liều/con</w:t>
      </w:r>
    </w:p>
    <w:p>
      <w:r>
        <w:t>7</w:t>
      </w:r>
    </w:p>
    <w:p>
      <w:r>
        <w:t>(2) Gum; (2) ND - IB; (1) New; (1) Đậu, (1) cúm GC</w:t>
      </w:r>
    </w:p>
    <w:p>
      <w:r>
        <w:t>4</w:t>
      </w:r>
    </w:p>
    <w:p>
      <w:r>
        <w:t>Hoá chất sát trùng</w:t>
      </w:r>
    </w:p>
    <w:p>
      <w:r>
        <w:t>Lí t/ con</w:t>
      </w:r>
    </w:p>
    <w:p>
      <w:r>
        <w:t>0,5</w:t>
      </w:r>
    </w:p>
    <w:p>
      <w:r>
        <w:t>Dung dịch pha loãng theo quy định</w:t>
      </w:r>
    </w:p>
    <w:p>
      <w:r>
        <w:t>5</w:t>
      </w:r>
    </w:p>
    <w:p>
      <w:r>
        <w:t>Chế phẩm sinh học</w:t>
      </w:r>
    </w:p>
    <w:p>
      <w:r>
        <w:t>Kg/con</w:t>
      </w:r>
    </w:p>
    <w:p>
      <w:r>
        <w:t>0,05</w:t>
      </w:r>
    </w:p>
    <w:p>
      <w:r>
        <w:t>Được phép sản xuất, kinh doanh, sử dụng theo quy định của pháp luật</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kỹ thuật</w:t>
      </w:r>
    </w:p>
    <w:p>
      <w:r>
        <w:t>Số lần</w:t>
      </w:r>
    </w:p>
    <w:p>
      <w:r>
        <w:t>Lần</w:t>
      </w:r>
    </w:p>
    <w:p>
      <w:r>
        <w:t>1</w:t>
      </w:r>
    </w:p>
    <w:p>
      <w:r>
        <w:t>Số lượng ≤ 30 người/lớp</w:t>
      </w:r>
    </w:p>
    <w:p>
      <w:r>
        <w:t>Thời gian</w:t>
      </w:r>
    </w:p>
    <w:p>
      <w:r>
        <w:t>Ngày</w:t>
      </w:r>
    </w:p>
    <w:p>
      <w:r>
        <w:t>1</w:t>
      </w:r>
    </w:p>
    <w:p>
      <w:r>
        <w:t>2</w:t>
      </w:r>
    </w:p>
    <w:p>
      <w:r>
        <w:t>Hội nghị tổng kết</w:t>
      </w:r>
    </w:p>
    <w:p>
      <w:r>
        <w:t>Hội nghị</w:t>
      </w:r>
    </w:p>
    <w:p>
      <w:r>
        <w:t>1</w:t>
      </w:r>
    </w:p>
    <w:p>
      <w:r>
        <w:t>2. Chăn nuôi gà sinh sản</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18</w:t>
      </w:r>
    </w:p>
    <w:p>
      <w:r>
        <w:t>Trung cấp trở lên, chuyên môn phù hợp</w:t>
      </w:r>
    </w:p>
    <w:p>
      <w:r>
        <w:t>Quy mô 2.000 con</w:t>
      </w:r>
    </w:p>
    <w:p>
      <w:r>
        <w:t>b) Định mức máy móc, thiết bị</w:t>
      </w:r>
    </w:p>
    <w:p>
      <w:r>
        <w:t>1). Máy móc, thiết bị chăn nuôi  (cho 1 trang trại chăn nuôi)</w:t>
      </w:r>
    </w:p>
    <w:p>
      <w:r>
        <w:t>TT</w:t>
      </w:r>
    </w:p>
    <w:p>
      <w:r>
        <w:t>Nội dung</w:t>
      </w:r>
    </w:p>
    <w:p>
      <w:r>
        <w:t>ĐV tính</w:t>
      </w:r>
    </w:p>
    <w:p>
      <w:r>
        <w:t>Số lượng</w:t>
      </w:r>
    </w:p>
    <w:p>
      <w:r>
        <w:t>Tiêu chuẩn, chất lượng</w:t>
      </w:r>
    </w:p>
    <w:p>
      <w:r>
        <w:t>Ghi chú</w:t>
      </w:r>
    </w:p>
    <w:p>
      <w:r>
        <w:t>1</w:t>
      </w:r>
    </w:p>
    <w:p>
      <w:r>
        <w:t>Lồng tầng</w:t>
      </w:r>
    </w:p>
    <w:p>
      <w:r>
        <w:t>Con/ m 2</w:t>
      </w:r>
    </w:p>
    <w:p>
      <w:r>
        <w:t>8-12</w:t>
      </w:r>
    </w:p>
    <w:p>
      <w:r>
        <w:t>2</w:t>
      </w:r>
    </w:p>
    <w:p>
      <w:r>
        <w:t>Sàn nhựa</w:t>
      </w:r>
    </w:p>
    <w:p>
      <w:r>
        <w:t>Con/ m 2</w:t>
      </w:r>
    </w:p>
    <w:p>
      <w:r>
        <w:t>6-8</w:t>
      </w:r>
    </w:p>
    <w:p>
      <w:r>
        <w:t>3</w:t>
      </w:r>
    </w:p>
    <w:p>
      <w:r>
        <w:t>Hệ thống làm mát chuồng</w:t>
      </w:r>
    </w:p>
    <w:p>
      <w:r>
        <w:t>Hệ thống</w:t>
      </w:r>
    </w:p>
    <w:p>
      <w:r>
        <w:t>1</w:t>
      </w:r>
    </w:p>
    <w:p>
      <w:r>
        <w:t>Phù hợp với quy mô mô hình, yêu cầu kỹ thuật của thiết bị</w:t>
      </w:r>
    </w:p>
    <w:p>
      <w:r>
        <w:t>4</w:t>
      </w:r>
    </w:p>
    <w:p>
      <w:r>
        <w:t>Hệ thống máng ăn</w:t>
      </w:r>
    </w:p>
    <w:p>
      <w:r>
        <w:t>Hệ thống</w:t>
      </w:r>
    </w:p>
    <w:p>
      <w:r>
        <w:t>1</w:t>
      </w:r>
    </w:p>
    <w:p>
      <w:r>
        <w:t>5</w:t>
      </w:r>
    </w:p>
    <w:p>
      <w:r>
        <w:t>Hệ thống máng uống</w:t>
      </w:r>
    </w:p>
    <w:p>
      <w:r>
        <w:t>Hệ thống</w:t>
      </w:r>
    </w:p>
    <w:p>
      <w:r>
        <w:t>1</w:t>
      </w:r>
    </w:p>
    <w:p>
      <w:r>
        <w:t>6</w:t>
      </w:r>
    </w:p>
    <w:p>
      <w:r>
        <w:t>Hệ thống thu trứng</w:t>
      </w:r>
    </w:p>
    <w:p>
      <w:r>
        <w:t>Hệ thống</w:t>
      </w:r>
    </w:p>
    <w:p>
      <w:r>
        <w:t>1</w:t>
      </w:r>
    </w:p>
    <w:p>
      <w:r>
        <w:t>7</w:t>
      </w:r>
    </w:p>
    <w:p>
      <w:r>
        <w:t>Hệ thống tải phân</w:t>
      </w:r>
    </w:p>
    <w:p>
      <w:r>
        <w:t>Hệ thống</w:t>
      </w:r>
    </w:p>
    <w:p>
      <w:r>
        <w:t>1</w:t>
      </w:r>
    </w:p>
    <w:p>
      <w:r>
        <w:t>8</w:t>
      </w:r>
    </w:p>
    <w:p>
      <w:r>
        <w:t>Máy phát điện</w:t>
      </w:r>
    </w:p>
    <w:p>
      <w:r>
        <w:t>Chiếc</w:t>
      </w:r>
    </w:p>
    <w:p>
      <w:r>
        <w:t>1</w:t>
      </w:r>
    </w:p>
    <w:p>
      <w:r>
        <w:t>2). Thiết bị, vật tư ấp trứng gà    ( Á p dụng cho quy mô ≥ 1000 gà mái/cơ sở/hộ/nhóm hộ)</w:t>
      </w:r>
    </w:p>
    <w:p>
      <w:r>
        <w:t>TT</w:t>
      </w:r>
    </w:p>
    <w:p>
      <w:r>
        <w:t>Nội dung</w:t>
      </w:r>
    </w:p>
    <w:p>
      <w:r>
        <w:t>ĐV tính</w:t>
      </w:r>
    </w:p>
    <w:p>
      <w:r>
        <w:t>Số lượng</w:t>
      </w:r>
    </w:p>
    <w:p>
      <w:r>
        <w:t>Tiêu chuẩn, yêu cầu kỹ thuật</w:t>
      </w:r>
    </w:p>
    <w:p>
      <w:r>
        <w:t>Ghi chú</w:t>
      </w:r>
    </w:p>
    <w:p>
      <w:r>
        <w:t>1</w:t>
      </w:r>
    </w:p>
    <w:p>
      <w:r>
        <w:t>Máy ấp trứng gia cầm</w:t>
      </w:r>
    </w:p>
    <w:p>
      <w:r>
        <w:t>Chiếc</w:t>
      </w:r>
    </w:p>
    <w:p>
      <w:r>
        <w:t>1</w:t>
      </w:r>
    </w:p>
    <w:p>
      <w:r>
        <w:t>Phù hợp với quy mô mô hình, yêu cầu kỹ thuật của thiết bị</w:t>
      </w:r>
    </w:p>
    <w:p>
      <w:r>
        <w:t>2</w:t>
      </w:r>
    </w:p>
    <w:p>
      <w:r>
        <w:t>Máy nở</w:t>
      </w:r>
    </w:p>
    <w:p>
      <w:r>
        <w:t>Chiếc</w:t>
      </w:r>
    </w:p>
    <w:p>
      <w:r>
        <w:t>1</w:t>
      </w:r>
    </w:p>
    <w:p>
      <w:r>
        <w:t>Công suất = 30% máy ấp</w:t>
      </w:r>
    </w:p>
    <w:p>
      <w:r>
        <w:t>3</w:t>
      </w:r>
    </w:p>
    <w:p>
      <w:r>
        <w:t>Máy phát điện</w:t>
      </w:r>
    </w:p>
    <w:p>
      <w:r>
        <w:t>Chiếc</w:t>
      </w:r>
    </w:p>
    <w:p>
      <w:r>
        <w:t>1</w:t>
      </w:r>
    </w:p>
    <w:p>
      <w:r>
        <w:t>4</w:t>
      </w:r>
    </w:p>
    <w:p>
      <w:r>
        <w:t>Máy phun thuốc sát trùng</w:t>
      </w:r>
    </w:p>
    <w:p>
      <w:r>
        <w:t>Chiếc</w:t>
      </w:r>
    </w:p>
    <w:p>
      <w:r>
        <w:t>1</w:t>
      </w:r>
    </w:p>
    <w:p>
      <w:r>
        <w:t>5</w:t>
      </w:r>
    </w:p>
    <w:p>
      <w:r>
        <w:t>Hoá chất sát trùng</w:t>
      </w:r>
    </w:p>
    <w:p>
      <w:r>
        <w:t>L ít/cơ  sở</w:t>
      </w:r>
    </w:p>
    <w:p>
      <w:r>
        <w:t>20</w:t>
      </w:r>
    </w:p>
    <w:p>
      <w:r>
        <w:t>Dung dịch pha loãng theo quy định</w:t>
      </w:r>
    </w:p>
    <w:p>
      <w:r>
        <w:t>c) Định mức giống, vật tư</w:t>
      </w:r>
    </w:p>
    <w:p>
      <w:r>
        <w:t>TT</w:t>
      </w:r>
    </w:p>
    <w:p>
      <w:r>
        <w:t>Nội dung</w:t>
      </w:r>
    </w:p>
    <w:p>
      <w:r>
        <w:t>ĐV tính</w:t>
      </w:r>
    </w:p>
    <w:p>
      <w:r>
        <w:t>Số lượng</w:t>
      </w:r>
    </w:p>
    <w:p>
      <w:r>
        <w:t>Tiêu chuẩn, yêu cầu kỹ thuật</w:t>
      </w:r>
    </w:p>
    <w:p>
      <w:r>
        <w:t>Ghi chú</w:t>
      </w:r>
    </w:p>
    <w:p>
      <w:r>
        <w:t>1</w:t>
      </w:r>
    </w:p>
    <w:p>
      <w:r>
        <w:t>Giống</w:t>
      </w:r>
    </w:p>
    <w:p>
      <w:r>
        <w:t>Con</w:t>
      </w:r>
    </w:p>
    <w:p>
      <w:r>
        <w:t>Giống được công nhận TBKT, công bố TCCS</w:t>
      </w:r>
    </w:p>
    <w:p>
      <w:r>
        <w:t>2</w:t>
      </w:r>
    </w:p>
    <w:p>
      <w:r>
        <w:t>Thức ăn hỗn hợp hoàn chỉnh</w:t>
      </w:r>
    </w:p>
    <w:p>
      <w:r>
        <w:t>Kg/con</w:t>
      </w:r>
    </w:p>
    <w:p>
      <w:r>
        <w:t>12,3</w:t>
      </w:r>
    </w:p>
    <w:p>
      <w:r>
        <w:t>Số lượng, chất lượng thức ăn theo yêu cầu kỹ thuật của dự án</w:t>
      </w:r>
    </w:p>
    <w:p>
      <w:r>
        <w:t>3</w:t>
      </w:r>
    </w:p>
    <w:p>
      <w:r>
        <w:t>Vắc -xin</w:t>
      </w:r>
    </w:p>
    <w:p>
      <w:r>
        <w:t>Liều/con</w:t>
      </w:r>
    </w:p>
    <w:p>
      <w:r>
        <w:t>14</w:t>
      </w:r>
    </w:p>
    <w:p>
      <w:r>
        <w:t>(3) Gum, (1) Đậu, (2) IB, (4) New, (2) ILT, (2) Cúm GC</w:t>
      </w:r>
    </w:p>
    <w:p>
      <w:r>
        <w:t>4</w:t>
      </w:r>
    </w:p>
    <w:p>
      <w:r>
        <w:t>Hoá chất sát trùng</w:t>
      </w:r>
    </w:p>
    <w:p>
      <w:r>
        <w:t>Lít/con</w:t>
      </w:r>
    </w:p>
    <w:p>
      <w:r>
        <w:t>2,5</w:t>
      </w:r>
    </w:p>
    <w:p>
      <w:r>
        <w:t>Dung dịch pha loãng theo quy định</w:t>
      </w:r>
    </w:p>
    <w:p>
      <w:r>
        <w:t>5</w:t>
      </w:r>
    </w:p>
    <w:p>
      <w:r>
        <w:t>Chế phẩm sinh học</w:t>
      </w:r>
    </w:p>
    <w:p>
      <w:r>
        <w:t>Kg/con</w:t>
      </w:r>
    </w:p>
    <w:p>
      <w:r>
        <w:t>0,05</w:t>
      </w:r>
    </w:p>
    <w:p>
      <w:r>
        <w:t>Được phép sản xuất, kinh doanh, sử dụng theo quy định của pháp luật</w:t>
      </w:r>
    </w:p>
    <w:p>
      <w:r>
        <w:t>d) Định mức triển khai</w:t>
      </w:r>
    </w:p>
    <w:p>
      <w:r>
        <w:t>TT</w:t>
      </w:r>
    </w:p>
    <w:p>
      <w:r>
        <w:t>Nội dung</w:t>
      </w:r>
    </w:p>
    <w:p>
      <w:r>
        <w:t>ĐV tính</w:t>
      </w:r>
    </w:p>
    <w:p>
      <w:r>
        <w:t>Số lượng</w:t>
      </w:r>
    </w:p>
    <w:p>
      <w:r>
        <w:t>Tiêu chuẩn, yêu cầu kỹ thuật</w:t>
      </w:r>
    </w:p>
    <w:p>
      <w:r>
        <w:t>Ghi chú</w:t>
      </w:r>
    </w:p>
    <w:p>
      <w:r>
        <w:t>Mô hình nuôi gà sinh sản</w:t>
      </w:r>
    </w:p>
    <w:p>
      <w:r>
        <w:t>1</w:t>
      </w:r>
    </w:p>
    <w:p>
      <w:r>
        <w:t>Tập huấn xây dựng mô hình</w:t>
      </w:r>
    </w:p>
    <w:p>
      <w:r>
        <w:t>-</w:t>
      </w:r>
    </w:p>
    <w:p>
      <w:r>
        <w:t>Số lần</w:t>
      </w:r>
    </w:p>
    <w:p>
      <w:r>
        <w:t>Lần</w:t>
      </w:r>
    </w:p>
    <w:p>
      <w:r>
        <w:t>2</w:t>
      </w:r>
    </w:p>
    <w:p>
      <w:r>
        <w:t>Số lượng ≤ 30 người/lớp</w:t>
      </w:r>
    </w:p>
    <w:p>
      <w:r>
        <w:t>-</w:t>
      </w:r>
    </w:p>
    <w:p>
      <w:r>
        <w:t>Thời gian</w:t>
      </w:r>
    </w:p>
    <w:p>
      <w:r>
        <w:t>Ngày</w:t>
      </w:r>
    </w:p>
    <w:p>
      <w:r>
        <w:t>1</w:t>
      </w:r>
    </w:p>
    <w:p>
      <w:r>
        <w:t>2</w:t>
      </w:r>
    </w:p>
    <w:p>
      <w:r>
        <w:t>Hội nghị sơ kết, tổng kết</w:t>
      </w:r>
    </w:p>
    <w:p>
      <w:r>
        <w:t>Hội nghị sơ kết</w:t>
      </w:r>
    </w:p>
    <w:p>
      <w:r>
        <w:t>Hội nghị/ MH</w:t>
      </w:r>
    </w:p>
    <w:p>
      <w:r>
        <w:t>1</w:t>
      </w:r>
    </w:p>
    <w:p>
      <w:r>
        <w:t>Hội nghị tổng kết</w:t>
      </w:r>
    </w:p>
    <w:p>
      <w:r>
        <w:t>Hội nghị</w:t>
      </w:r>
    </w:p>
    <w:p>
      <w:r>
        <w:t>1</w:t>
      </w:r>
    </w:p>
    <w:p>
      <w:r>
        <w:t>Mô hình ấp trứng gà</w:t>
      </w:r>
    </w:p>
    <w:p>
      <w:r>
        <w:t>1</w:t>
      </w:r>
    </w:p>
    <w:p>
      <w:r>
        <w:t>Tập huấn kỹ thuật</w:t>
      </w:r>
    </w:p>
    <w:p>
      <w:r>
        <w:t>-</w:t>
      </w:r>
    </w:p>
    <w:p>
      <w:r>
        <w:t>Số lần</w:t>
      </w:r>
    </w:p>
    <w:p>
      <w:r>
        <w:t>Lần</w:t>
      </w:r>
    </w:p>
    <w:p>
      <w:r>
        <w:t>1</w:t>
      </w:r>
    </w:p>
    <w:p>
      <w:r>
        <w:t>-</w:t>
      </w:r>
    </w:p>
    <w:p>
      <w:r>
        <w:t>Thời gian</w:t>
      </w:r>
    </w:p>
    <w:p>
      <w:r>
        <w:t>Ngày</w:t>
      </w:r>
    </w:p>
    <w:p>
      <w:r>
        <w:t>7-14</w:t>
      </w:r>
    </w:p>
    <w:p>
      <w:r>
        <w:t>2</w:t>
      </w:r>
    </w:p>
    <w:p>
      <w:r>
        <w:t>Hội nghị tổng kết</w:t>
      </w:r>
    </w:p>
    <w:p>
      <w:r>
        <w:t>Hội nghị</w:t>
      </w:r>
    </w:p>
    <w:p>
      <w:r>
        <w:t>1</w:t>
      </w:r>
    </w:p>
    <w:p>
      <w:r>
        <w:t>3. Chăn nuôi vịt thương phẩm</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5</w:t>
      </w:r>
    </w:p>
    <w:p>
      <w:r>
        <w:t>Trung cấp trở lên, chuyên môn phù hợp</w:t>
      </w:r>
    </w:p>
    <w:p>
      <w:r>
        <w:t>Quy mô 3.000 con</w:t>
      </w:r>
    </w:p>
    <w:p>
      <w:r>
        <w:t>b) Đ ị nh mức máy móc, thiết bị (cho 1 trang trại chăn nuôi)</w:t>
      </w:r>
    </w:p>
    <w:p>
      <w:r>
        <w:t>TT</w:t>
      </w:r>
    </w:p>
    <w:p>
      <w:r>
        <w:t>Nội dung</w:t>
      </w:r>
    </w:p>
    <w:p>
      <w:r>
        <w:t>ĐV tính</w:t>
      </w:r>
    </w:p>
    <w:p>
      <w:r>
        <w:t>Số lượng</w:t>
      </w:r>
    </w:p>
    <w:p>
      <w:r>
        <w:t>Tiêu chuẩn, yêu cầu kỹ thuật</w:t>
      </w:r>
    </w:p>
    <w:p>
      <w:r>
        <w:t>Ghi chú</w:t>
      </w:r>
    </w:p>
    <w:p>
      <w:r>
        <w:t>1</w:t>
      </w:r>
    </w:p>
    <w:p>
      <w:r>
        <w:t>Hệ thống làm mát chuồng</w:t>
      </w:r>
    </w:p>
    <w:p>
      <w:r>
        <w:t>Hệ thống</w:t>
      </w:r>
    </w:p>
    <w:p>
      <w:r>
        <w:t>1</w:t>
      </w:r>
    </w:p>
    <w:p>
      <w:r>
        <w:t>Phù hợp với quy mô mô hình, yêu cầu kỹ thuật của thiết bị</w:t>
      </w:r>
    </w:p>
    <w:p>
      <w:r>
        <w:t>2</w:t>
      </w:r>
    </w:p>
    <w:p>
      <w:r>
        <w:t>Hệ thống máng ăn</w:t>
      </w:r>
    </w:p>
    <w:p>
      <w:r>
        <w:t>Hệ thống</w:t>
      </w:r>
    </w:p>
    <w:p>
      <w:r>
        <w:t>1</w:t>
      </w:r>
    </w:p>
    <w:p>
      <w:r>
        <w:t>3</w:t>
      </w:r>
    </w:p>
    <w:p>
      <w:r>
        <w:t>Hệ thống máng uống</w:t>
      </w:r>
    </w:p>
    <w:p>
      <w:r>
        <w:t>Hệ thống</w:t>
      </w:r>
    </w:p>
    <w:p>
      <w:r>
        <w:t>1</w:t>
      </w:r>
    </w:p>
    <w:p>
      <w:r>
        <w:t>4</w:t>
      </w:r>
    </w:p>
    <w:p>
      <w:r>
        <w:t>Máy phát điện</w:t>
      </w:r>
    </w:p>
    <w:p>
      <w:r>
        <w:t>Chiếc</w:t>
      </w:r>
    </w:p>
    <w:p>
      <w:r>
        <w:t>1</w:t>
      </w:r>
    </w:p>
    <w:p>
      <w:r>
        <w:t>c) Định mức giống, vật tư</w:t>
      </w:r>
    </w:p>
    <w:p>
      <w:r>
        <w:t>TT</w:t>
      </w:r>
    </w:p>
    <w:p>
      <w:r>
        <w:t>Nội dung</w:t>
      </w:r>
    </w:p>
    <w:p>
      <w:r>
        <w:t>ĐV tính</w:t>
      </w:r>
    </w:p>
    <w:p>
      <w:r>
        <w:t>Số lượng</w:t>
      </w:r>
    </w:p>
    <w:p>
      <w:r>
        <w:t>Tiêu chuẩn, yêu cầu kỹ thuật</w:t>
      </w:r>
    </w:p>
    <w:p>
      <w:r>
        <w:t>Ghi chú</w:t>
      </w:r>
    </w:p>
    <w:p>
      <w:r>
        <w:t>1</w:t>
      </w:r>
    </w:p>
    <w:p>
      <w:r>
        <w:t>Giống</w:t>
      </w:r>
    </w:p>
    <w:p>
      <w:r>
        <w:t>Con</w:t>
      </w:r>
    </w:p>
    <w:p>
      <w:r>
        <w:t>Giống được công nhận TBKT, công b ố  TCCS.</w:t>
      </w:r>
    </w:p>
    <w:p>
      <w:r>
        <w:t>2</w:t>
      </w:r>
    </w:p>
    <w:p>
      <w:r>
        <w:t>Thức ăn hỗn hợp hoàn chỉnh</w:t>
      </w:r>
    </w:p>
    <w:p>
      <w:r>
        <w:t>Kg/con</w:t>
      </w:r>
    </w:p>
    <w:p>
      <w:r>
        <w:t>9,4</w:t>
      </w:r>
    </w:p>
    <w:p>
      <w:r>
        <w:t>Số  lượng, chất lượng thức ăn theo yêu cầu kỹ thuật của dự án</w:t>
      </w:r>
    </w:p>
    <w:p>
      <w:r>
        <w:t>3</w:t>
      </w:r>
    </w:p>
    <w:p>
      <w:r>
        <w:t>Vắc -xin</w:t>
      </w:r>
    </w:p>
    <w:p>
      <w:r>
        <w:t>Liều/con</w:t>
      </w:r>
    </w:p>
    <w:p>
      <w:r>
        <w:t>4</w:t>
      </w:r>
    </w:p>
    <w:p>
      <w:r>
        <w:t>(2) Dịch tả; (1) Viêm gan (1) cúm GC</w:t>
      </w:r>
    </w:p>
    <w:p>
      <w:r>
        <w:t>4</w:t>
      </w:r>
    </w:p>
    <w:p>
      <w:r>
        <w:t>Hoá chất sát trùng</w:t>
      </w:r>
    </w:p>
    <w:p>
      <w:r>
        <w:t>Lí t/ con</w:t>
      </w:r>
    </w:p>
    <w:p>
      <w:r>
        <w:t>0,5</w:t>
      </w:r>
    </w:p>
    <w:p>
      <w:r>
        <w:t>Dung dịch pha loãng theo quy định</w:t>
      </w:r>
    </w:p>
    <w:p>
      <w:r>
        <w:t>5</w:t>
      </w:r>
    </w:p>
    <w:p>
      <w:r>
        <w:t>Chế phẩm sinh học</w:t>
      </w:r>
    </w:p>
    <w:p>
      <w:r>
        <w:t>Kg/con</w:t>
      </w:r>
    </w:p>
    <w:p>
      <w:r>
        <w:t>0,05</w:t>
      </w:r>
    </w:p>
    <w:p>
      <w:r>
        <w:t>Được phép sản xuất, kinh doanh, sử dụng theo quy định của pháp luật</w:t>
      </w:r>
    </w:p>
    <w:p>
      <w:r>
        <w:t>d ) Đ ị nh mức triển khai</w:t>
      </w:r>
    </w:p>
    <w:p>
      <w:r>
        <w:t>TT</w:t>
      </w:r>
    </w:p>
    <w:p>
      <w:r>
        <w:t>Diễn giải nội dung</w:t>
      </w:r>
    </w:p>
    <w:p>
      <w:r>
        <w:t>ĐV tính</w:t>
      </w:r>
    </w:p>
    <w:p>
      <w:r>
        <w:t>Số lượng</w:t>
      </w:r>
    </w:p>
    <w:p>
      <w:r>
        <w:t>Tiêu chuẩn, yêu cầu kỹ thuật</w:t>
      </w:r>
    </w:p>
    <w:p>
      <w:r>
        <w:t>Ghi chú</w:t>
      </w:r>
    </w:p>
    <w:p>
      <w:r>
        <w:t>1</w:t>
      </w:r>
    </w:p>
    <w:p>
      <w:r>
        <w:t>Tập huấn kỹ thuật</w:t>
      </w:r>
    </w:p>
    <w:p>
      <w:r>
        <w:t>Số lần</w:t>
      </w:r>
    </w:p>
    <w:p>
      <w:r>
        <w:t>Lần</w:t>
      </w:r>
    </w:p>
    <w:p>
      <w:r>
        <w:t>1</w:t>
      </w:r>
    </w:p>
    <w:p>
      <w:r>
        <w:t>Số lượng ≤ 30 người/lớp</w:t>
      </w:r>
    </w:p>
    <w:p>
      <w:r>
        <w:t>Thời gian</w:t>
      </w:r>
    </w:p>
    <w:p>
      <w:r>
        <w:t>Ngày</w:t>
      </w:r>
    </w:p>
    <w:p>
      <w:r>
        <w:t>1</w:t>
      </w:r>
    </w:p>
    <w:p>
      <w:r>
        <w:t>2</w:t>
      </w:r>
    </w:p>
    <w:p>
      <w:r>
        <w:t>Hội nghị tổng kết</w:t>
      </w:r>
    </w:p>
    <w:p>
      <w:r>
        <w:t>Hội nghị</w:t>
      </w:r>
    </w:p>
    <w:p>
      <w:r>
        <w:t>1</w:t>
      </w:r>
    </w:p>
    <w:p>
      <w:r>
        <w:t>4. Chăn nuôi vịt sinh sản</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18</w:t>
      </w:r>
    </w:p>
    <w:p>
      <w:r>
        <w:t>Trung cấp trở lên, chuyên môn phù hợp</w:t>
      </w:r>
    </w:p>
    <w:p>
      <w:r>
        <w:t>Quy mô 2.000 con</w:t>
      </w:r>
    </w:p>
    <w:p>
      <w:r>
        <w:t>b) Định mức máy móc, thiết bị</w:t>
      </w:r>
    </w:p>
    <w:p>
      <w:r>
        <w:t>1.    Máy móc, thiết bị chăn nuôi  (cho 1 trang trại chăn nuôi)</w:t>
      </w:r>
    </w:p>
    <w:p>
      <w:r>
        <w:t>TT</w:t>
      </w:r>
    </w:p>
    <w:p>
      <w:r>
        <w:t>Nội dung</w:t>
      </w:r>
    </w:p>
    <w:p>
      <w:r>
        <w:t>ĐV tính</w:t>
      </w:r>
    </w:p>
    <w:p>
      <w:r>
        <w:t>Số lượng</w:t>
      </w:r>
    </w:p>
    <w:p>
      <w:r>
        <w:t>Tiêu chuẩn, yêu cầu kỹ thuật</w:t>
      </w:r>
    </w:p>
    <w:p>
      <w:r>
        <w:t>Ghi chú</w:t>
      </w:r>
    </w:p>
    <w:p>
      <w:r>
        <w:t>1</w:t>
      </w:r>
    </w:p>
    <w:p>
      <w:r>
        <w:t>Sàn nhựa</w:t>
      </w:r>
    </w:p>
    <w:p>
      <w:r>
        <w:t>Con/m 2</w:t>
      </w:r>
    </w:p>
    <w:p>
      <w:r>
        <w:t>3,5 - 4,0</w:t>
      </w:r>
    </w:p>
    <w:p>
      <w:r>
        <w:t>2</w:t>
      </w:r>
    </w:p>
    <w:p>
      <w:r>
        <w:t>Hệ thống làm mát chuồng</w:t>
      </w:r>
    </w:p>
    <w:p>
      <w:r>
        <w:t>Hệ thống</w:t>
      </w:r>
    </w:p>
    <w:p>
      <w:r>
        <w:t>1</w:t>
      </w:r>
    </w:p>
    <w:p>
      <w:r>
        <w:t>Phù hợp với quy mô mô hình, yêu cầu kỹ thuật của thiết bị</w:t>
      </w:r>
    </w:p>
    <w:p>
      <w:r>
        <w:t>3</w:t>
      </w:r>
    </w:p>
    <w:p>
      <w:r>
        <w:t>Hệ thống máng ăn</w:t>
      </w:r>
    </w:p>
    <w:p>
      <w:r>
        <w:t>Hệ thống</w:t>
      </w:r>
    </w:p>
    <w:p>
      <w:r>
        <w:t>1</w:t>
      </w:r>
    </w:p>
    <w:p>
      <w:r>
        <w:t>4</w:t>
      </w:r>
    </w:p>
    <w:p>
      <w:r>
        <w:t>Hệ thống máng uống</w:t>
      </w:r>
    </w:p>
    <w:p>
      <w:r>
        <w:t>Hệ thống</w:t>
      </w:r>
    </w:p>
    <w:p>
      <w:r>
        <w:t>1</w:t>
      </w:r>
    </w:p>
    <w:p>
      <w:r>
        <w:t>5</w:t>
      </w:r>
    </w:p>
    <w:p>
      <w:r>
        <w:t>Máy phát điện</w:t>
      </w:r>
    </w:p>
    <w:p>
      <w:r>
        <w:t>Chiếc</w:t>
      </w:r>
    </w:p>
    <w:p>
      <w:r>
        <w:t>1</w:t>
      </w:r>
    </w:p>
    <w:p>
      <w:r>
        <w:t>2. Thiết bị, vật t   ư     ấp trứng     v   ịt    ( Á p dụng cho quy mô ≥ 1000 vịt m á i/cơ sở/hộ/nhóm hộ)</w:t>
      </w:r>
    </w:p>
    <w:p>
      <w:r>
        <w:t>TT</w:t>
      </w:r>
    </w:p>
    <w:p>
      <w:r>
        <w:t>Nội dung</w:t>
      </w:r>
    </w:p>
    <w:p>
      <w:r>
        <w:t>ĐV tính</w:t>
      </w:r>
    </w:p>
    <w:p>
      <w:r>
        <w:t>Số lượng</w:t>
      </w:r>
    </w:p>
    <w:p>
      <w:r>
        <w:t>Tiêu chuẩn, yêu cầu kỹ thuật</w:t>
      </w:r>
    </w:p>
    <w:p>
      <w:r>
        <w:t>Ghi chú</w:t>
      </w:r>
    </w:p>
    <w:p>
      <w:r>
        <w:t>1</w:t>
      </w:r>
    </w:p>
    <w:p>
      <w:r>
        <w:t>Máy ấp trứng gia cầm</w:t>
      </w:r>
    </w:p>
    <w:p>
      <w:r>
        <w:t>Chiếc</w:t>
      </w:r>
    </w:p>
    <w:p>
      <w:r>
        <w:t>1</w:t>
      </w:r>
    </w:p>
    <w:p>
      <w:r>
        <w:t>Phù hợp với quy mô mô hình, yêu cầu kỹ thuật của thiết bị</w:t>
      </w:r>
    </w:p>
    <w:p>
      <w:r>
        <w:t>2</w:t>
      </w:r>
    </w:p>
    <w:p>
      <w:r>
        <w:t>Máy nở</w:t>
      </w:r>
    </w:p>
    <w:p>
      <w:r>
        <w:t>Chiếc</w:t>
      </w:r>
    </w:p>
    <w:p>
      <w:r>
        <w:t>1</w:t>
      </w:r>
    </w:p>
    <w:p>
      <w:r>
        <w:t>Công suất = 30% máy ấp</w:t>
      </w:r>
    </w:p>
    <w:p>
      <w:r>
        <w:t>3</w:t>
      </w:r>
    </w:p>
    <w:p>
      <w:r>
        <w:t>Máy phát điện</w:t>
      </w:r>
    </w:p>
    <w:p>
      <w:r>
        <w:t>Chiếc</w:t>
      </w:r>
    </w:p>
    <w:p>
      <w:r>
        <w:t>1</w:t>
      </w:r>
    </w:p>
    <w:p>
      <w:r>
        <w:t>4</w:t>
      </w:r>
    </w:p>
    <w:p>
      <w:r>
        <w:t>Máy phun thuốc sát trùng</w:t>
      </w:r>
    </w:p>
    <w:p>
      <w:r>
        <w:t>Chiếc</w:t>
      </w:r>
    </w:p>
    <w:p>
      <w:r>
        <w:t>1</w:t>
      </w:r>
    </w:p>
    <w:p>
      <w:r>
        <w:t>5</w:t>
      </w:r>
    </w:p>
    <w:p>
      <w:r>
        <w:t>Hoá chất sát trùng</w:t>
      </w:r>
    </w:p>
    <w:p>
      <w:r>
        <w:t>L ít/cơ  sở</w:t>
      </w:r>
    </w:p>
    <w:p>
      <w:r>
        <w:t>20</w:t>
      </w:r>
    </w:p>
    <w:p>
      <w:r>
        <w:t>Dung dịch pha loãng theo quy định</w:t>
      </w:r>
    </w:p>
    <w:p>
      <w:r>
        <w:t>c) Định mức giống, vật tư</w:t>
      </w:r>
    </w:p>
    <w:p>
      <w:r>
        <w:t>TT</w:t>
      </w:r>
    </w:p>
    <w:p>
      <w:r>
        <w:t>Nội dung</w:t>
      </w:r>
    </w:p>
    <w:p>
      <w:r>
        <w:t>ĐV tính</w:t>
      </w:r>
    </w:p>
    <w:p>
      <w:r>
        <w:t>Số lượng</w:t>
      </w:r>
    </w:p>
    <w:p>
      <w:r>
        <w:t>Tiêu chuẩn, yêu cầu kỹ thuật</w:t>
      </w:r>
    </w:p>
    <w:p>
      <w:r>
        <w:t>Gh i  chú</w:t>
      </w:r>
    </w:p>
    <w:p>
      <w:r>
        <w:t>1</w:t>
      </w:r>
    </w:p>
    <w:p>
      <w:r>
        <w:t>Giống</w:t>
      </w:r>
    </w:p>
    <w:p>
      <w:r>
        <w:t>Con</w:t>
      </w:r>
    </w:p>
    <w:p>
      <w:r>
        <w:t>Giống được công nhận TBKT, công bố TCCS.</w:t>
      </w:r>
    </w:p>
    <w:p>
      <w:r>
        <w:t>2</w:t>
      </w:r>
    </w:p>
    <w:p>
      <w:r>
        <w:t>Thức ăn hỗn hợp hoàn chỉnh</w:t>
      </w:r>
    </w:p>
    <w:p>
      <w:r>
        <w:t>Kg/con</w:t>
      </w:r>
    </w:p>
    <w:p>
      <w:r>
        <w:t>30</w:t>
      </w:r>
    </w:p>
    <w:p>
      <w:r>
        <w:t>Số lượng, chất lượng thức ăn theo yêu cầu kỹ thuật của dự án</w:t>
      </w:r>
    </w:p>
    <w:p>
      <w:r>
        <w:t>3</w:t>
      </w:r>
    </w:p>
    <w:p>
      <w:r>
        <w:t>Vắc -xin</w:t>
      </w:r>
    </w:p>
    <w:p>
      <w:r>
        <w:t>Liều/con</w:t>
      </w:r>
    </w:p>
    <w:p>
      <w:r>
        <w:t>11</w:t>
      </w:r>
    </w:p>
    <w:p>
      <w:r>
        <w:t>(3) Viêm gan vịt, (3) Dịch tả vịt, (3) Cúm GC, (2) Tụ huyết trùng</w:t>
      </w:r>
    </w:p>
    <w:p>
      <w:r>
        <w:t>4</w:t>
      </w:r>
    </w:p>
    <w:p>
      <w:r>
        <w:t>Hoá chất sát trùng</w:t>
      </w:r>
    </w:p>
    <w:p>
      <w:r>
        <w:t>Lí t/ con</w:t>
      </w:r>
    </w:p>
    <w:p>
      <w:r>
        <w:t>2,5</w:t>
      </w:r>
    </w:p>
    <w:p>
      <w:r>
        <w:t>Dung dịch pha loãng theo quy định</w:t>
      </w:r>
    </w:p>
    <w:p>
      <w:r>
        <w:t>5</w:t>
      </w:r>
    </w:p>
    <w:p>
      <w:r>
        <w:t>Chế phẩm sinh học</w:t>
      </w:r>
    </w:p>
    <w:p>
      <w:r>
        <w:t>Kg/con</w:t>
      </w:r>
    </w:p>
    <w:p>
      <w:r>
        <w:t>0,05</w:t>
      </w:r>
    </w:p>
    <w:p>
      <w:r>
        <w:t>Được phép sản xuất, kinh doanh, sử dụng theo quy định của pháp luật</w:t>
      </w:r>
    </w:p>
    <w:p>
      <w:r>
        <w:t>d) Định mức triển khai</w:t>
      </w:r>
    </w:p>
    <w:p>
      <w:r>
        <w:t>TT</w:t>
      </w:r>
    </w:p>
    <w:p>
      <w:r>
        <w:t>Nội dung</w:t>
      </w:r>
    </w:p>
    <w:p>
      <w:r>
        <w:t>ĐV tính</w:t>
      </w:r>
    </w:p>
    <w:p>
      <w:r>
        <w:t>Số lượng</w:t>
      </w:r>
    </w:p>
    <w:p>
      <w:r>
        <w:t>Tiêu chuẩn, yêu cầu kỹ thuật</w:t>
      </w:r>
    </w:p>
    <w:p>
      <w:r>
        <w:t>Ghi chú</w:t>
      </w:r>
    </w:p>
    <w:p>
      <w:r>
        <w:t>Mô hình nuôi ngan, vịt sinh sản</w:t>
      </w:r>
    </w:p>
    <w:p>
      <w:r>
        <w:t>1</w:t>
      </w:r>
    </w:p>
    <w:p>
      <w:r>
        <w:t>Tập huấn kỹ thuật</w:t>
      </w:r>
    </w:p>
    <w:p>
      <w:r>
        <w:t>Số lần</w:t>
      </w:r>
    </w:p>
    <w:p>
      <w:r>
        <w:t>Lần</w:t>
      </w:r>
    </w:p>
    <w:p>
      <w:r>
        <w:t>2</w:t>
      </w:r>
    </w:p>
    <w:p>
      <w:r>
        <w:t>Số lượng ≤ 30 người/lớp</w:t>
      </w:r>
    </w:p>
    <w:p>
      <w:r>
        <w:t>Thời gian</w:t>
      </w:r>
    </w:p>
    <w:p>
      <w:r>
        <w:t>Ngày</w:t>
      </w:r>
    </w:p>
    <w:p>
      <w:r>
        <w:t>1</w:t>
      </w:r>
    </w:p>
    <w:p>
      <w:r>
        <w:t>2</w:t>
      </w:r>
    </w:p>
    <w:p>
      <w:r>
        <w:t>Hội nghị sơ kết, tổng kết</w:t>
      </w:r>
    </w:p>
    <w:p>
      <w:r>
        <w:t>Hội nghị sơ kết</w:t>
      </w:r>
    </w:p>
    <w:p>
      <w:r>
        <w:t>Hội nghị/MH</w:t>
      </w:r>
    </w:p>
    <w:p>
      <w:r>
        <w:t>1</w:t>
      </w:r>
    </w:p>
    <w:p>
      <w:r>
        <w:t>Hội nghị tổng kết</w:t>
      </w:r>
    </w:p>
    <w:p>
      <w:r>
        <w:t>Hội nghị</w:t>
      </w:r>
    </w:p>
    <w:p>
      <w:r>
        <w:t>1</w:t>
      </w:r>
    </w:p>
    <w:p>
      <w:r>
        <w:t>Mô hình ấp trứng</w:t>
      </w:r>
    </w:p>
    <w:p>
      <w:r>
        <w:t>1</w:t>
      </w:r>
    </w:p>
    <w:p>
      <w:r>
        <w:t>Tập huấn kỹ thuật</w:t>
      </w:r>
    </w:p>
    <w:p>
      <w:r>
        <w:t>Số lần</w:t>
      </w:r>
    </w:p>
    <w:p>
      <w:r>
        <w:t>Lần</w:t>
      </w:r>
    </w:p>
    <w:p>
      <w:r>
        <w:t>1</w:t>
      </w:r>
    </w:p>
    <w:p>
      <w:r>
        <w:t>Thời gian</w:t>
      </w:r>
    </w:p>
    <w:p>
      <w:r>
        <w:t>Ngày</w:t>
      </w:r>
    </w:p>
    <w:p>
      <w:r>
        <w:t>7-14</w:t>
      </w:r>
    </w:p>
    <w:p>
      <w:r>
        <w:t>2</w:t>
      </w:r>
    </w:p>
    <w:p>
      <w:r>
        <w:t>Hội nghị tổng kết</w:t>
      </w:r>
    </w:p>
    <w:p>
      <w:r>
        <w:t>Hội nghị</w:t>
      </w:r>
    </w:p>
    <w:p>
      <w:r>
        <w:t>1</w:t>
      </w:r>
    </w:p>
    <w:p>
      <w:r>
        <w:t>5. Chăn nuôi chim bồ câu</w:t>
      </w:r>
    </w:p>
    <w:p>
      <w:r>
        <w:t>a) Định mức lao động</w:t>
      </w:r>
    </w:p>
    <w:p>
      <w:r>
        <w:t>TT</w:t>
      </w:r>
    </w:p>
    <w:p>
      <w:r>
        <w:t>Diễn giải nội dung</w:t>
      </w:r>
    </w:p>
    <w:p>
      <w:r>
        <w:t>ĐV tính</w:t>
      </w:r>
    </w:p>
    <w:p>
      <w:r>
        <w:t>Số Iượng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18</w:t>
      </w:r>
    </w:p>
    <w:p>
      <w:r>
        <w:t>Trung cấp trở lên, chuyên môn phù hợp</w:t>
      </w:r>
    </w:p>
    <w:p>
      <w:r>
        <w:t>Quy mô 1.000 con</w:t>
      </w:r>
    </w:p>
    <w:p>
      <w:r>
        <w:t>b) Định mức máy móc, thiết bị (Áp dụng cho quy mô ≥ 500 mái sinh sản/cơ sở/hộ/nhóm hộ)</w:t>
      </w:r>
    </w:p>
    <w:p>
      <w:r>
        <w:t>TT</w:t>
      </w:r>
    </w:p>
    <w:p>
      <w:r>
        <w:t>Nội dung</w:t>
      </w:r>
    </w:p>
    <w:p>
      <w:r>
        <w:t>ĐV tính</w:t>
      </w:r>
    </w:p>
    <w:p>
      <w:r>
        <w:t>Số lượng</w:t>
      </w:r>
    </w:p>
    <w:p>
      <w:r>
        <w:t>Tiêu chuẩn, yêu cầu kỹ thuật</w:t>
      </w:r>
    </w:p>
    <w:p>
      <w:r>
        <w:t>Ghi chú</w:t>
      </w:r>
    </w:p>
    <w:p>
      <w:r>
        <w:t>1</w:t>
      </w:r>
    </w:p>
    <w:p>
      <w:r>
        <w:t>Máy ấp trứng bồ câu</w:t>
      </w:r>
    </w:p>
    <w:p>
      <w:r>
        <w:t>Chiếc</w:t>
      </w:r>
    </w:p>
    <w:p>
      <w:r>
        <w:t>1</w:t>
      </w:r>
    </w:p>
    <w:p>
      <w:r>
        <w:t>Phù hợp với quy mô mô hình, yêu cầu kỹ thuật của thiết bị</w:t>
      </w:r>
    </w:p>
    <w:p>
      <w:r>
        <w:t>2</w:t>
      </w:r>
    </w:p>
    <w:p>
      <w:r>
        <w:t>Máy nở</w:t>
      </w:r>
    </w:p>
    <w:p>
      <w:r>
        <w:t>Chiếc</w:t>
      </w:r>
    </w:p>
    <w:p>
      <w:r>
        <w:t>1</w:t>
      </w:r>
    </w:p>
    <w:p>
      <w:r>
        <w:t>Công suất = 30% máy ấp</w:t>
      </w:r>
    </w:p>
    <w:p>
      <w:r>
        <w:t>3</w:t>
      </w:r>
    </w:p>
    <w:p>
      <w:r>
        <w:t>Máy phát điện</w:t>
      </w:r>
    </w:p>
    <w:p>
      <w:r>
        <w:t>Chiếc</w:t>
      </w:r>
    </w:p>
    <w:p>
      <w:r>
        <w:t>1</w:t>
      </w:r>
    </w:p>
    <w:p>
      <w:r>
        <w:t>4</w:t>
      </w:r>
    </w:p>
    <w:p>
      <w:r>
        <w:t>Máy phun thuốc sát trùng</w:t>
      </w:r>
    </w:p>
    <w:p>
      <w:r>
        <w:t>Chiếc</w:t>
      </w:r>
    </w:p>
    <w:p>
      <w:r>
        <w:t>1</w:t>
      </w:r>
    </w:p>
    <w:p>
      <w:r>
        <w:t>5</w:t>
      </w:r>
    </w:p>
    <w:p>
      <w:r>
        <w:t>Hoá chất sát trùng</w:t>
      </w:r>
    </w:p>
    <w:p>
      <w:r>
        <w:t>Lít/cơ sở</w:t>
      </w:r>
    </w:p>
    <w:p>
      <w:r>
        <w:t>20</w:t>
      </w:r>
    </w:p>
    <w:p>
      <w:r>
        <w:t>Dung dịch pha loãng theo quy định</w:t>
      </w:r>
    </w:p>
    <w:p>
      <w:r>
        <w:t>c) Định mức giống, vật tư</w:t>
      </w:r>
    </w:p>
    <w:p>
      <w:r>
        <w:t>TT</w:t>
      </w:r>
    </w:p>
    <w:p>
      <w:r>
        <w:t>Nội dung</w:t>
      </w:r>
    </w:p>
    <w:p>
      <w:r>
        <w:t>ĐV tính</w:t>
      </w:r>
    </w:p>
    <w:p>
      <w:r>
        <w:t>Số lượng</w:t>
      </w:r>
    </w:p>
    <w:p>
      <w:r>
        <w:t>Tiêu chuẩn, yêu cầu kỹ thuật</w:t>
      </w:r>
    </w:p>
    <w:p>
      <w:r>
        <w:t>Ghi chú</w:t>
      </w:r>
    </w:p>
    <w:p>
      <w:r>
        <w:t>1</w:t>
      </w:r>
    </w:p>
    <w:p>
      <w:r>
        <w:t>Giống</w:t>
      </w:r>
    </w:p>
    <w:p>
      <w:r>
        <w:t>Giống bồ câu ngoại và bồ câu lai từ 03 tháng tuổi. Giống được công nhận TBKT, công bố TCCS.</w:t>
      </w:r>
    </w:p>
    <w:p>
      <w:r>
        <w:t>2</w:t>
      </w:r>
    </w:p>
    <w:p>
      <w:r>
        <w:t>Thức ăn hỗn hợp</w:t>
      </w:r>
    </w:p>
    <w:p>
      <w:r>
        <w:t>Kg/con</w:t>
      </w:r>
    </w:p>
    <w:p>
      <w:r>
        <w:t>10,8</w:t>
      </w:r>
    </w:p>
    <w:p>
      <w:r>
        <w:t>Số lượng, chất lượng theo yêu cầu kỹ thuật của dự án</w:t>
      </w:r>
    </w:p>
    <w:p>
      <w:r>
        <w:t>3</w:t>
      </w:r>
    </w:p>
    <w:p>
      <w:r>
        <w:t>Vắc -xin</w:t>
      </w:r>
    </w:p>
    <w:p>
      <w:r>
        <w:t>Liều/con</w:t>
      </w:r>
    </w:p>
    <w:p>
      <w:r>
        <w:t>1</w:t>
      </w:r>
    </w:p>
    <w:p>
      <w:r>
        <w:t>Newcastle</w:t>
      </w:r>
    </w:p>
    <w:p>
      <w:r>
        <w:t>4</w:t>
      </w:r>
    </w:p>
    <w:p>
      <w:r>
        <w:t>Hoá chất sát trùng</w:t>
      </w:r>
    </w:p>
    <w:p>
      <w:r>
        <w:t>Lít/con</w:t>
      </w:r>
    </w:p>
    <w:p>
      <w:r>
        <w:t>2</w:t>
      </w:r>
    </w:p>
    <w:p>
      <w:r>
        <w:t>Dung dịch pha loãng theo quy định</w:t>
      </w:r>
    </w:p>
    <w:p>
      <w:r>
        <w:t>5</w:t>
      </w:r>
    </w:p>
    <w:p>
      <w:r>
        <w:t>Chế phẩm sinh học</w:t>
      </w:r>
    </w:p>
    <w:p>
      <w:r>
        <w:t>Kg/con</w:t>
      </w:r>
    </w:p>
    <w:p>
      <w:r>
        <w:t>0,03</w:t>
      </w:r>
    </w:p>
    <w:p>
      <w:r>
        <w:t>Được phép sản xuất, kinh doanh, sử dụng theo quy định của pháp luật</w:t>
      </w:r>
    </w:p>
    <w:p>
      <w:r>
        <w:t>d) Định mức triển khai</w:t>
      </w:r>
    </w:p>
    <w:p>
      <w:r>
        <w:t>TT</w:t>
      </w:r>
    </w:p>
    <w:p>
      <w:r>
        <w:t>Nội dung</w:t>
      </w:r>
    </w:p>
    <w:p>
      <w:r>
        <w:t>ĐV tính</w:t>
      </w:r>
    </w:p>
    <w:p>
      <w:r>
        <w:t>Số lượng</w:t>
      </w:r>
    </w:p>
    <w:p>
      <w:r>
        <w:t>Tiêu chuẩn, yêu cầu kỹ thuật</w:t>
      </w:r>
    </w:p>
    <w:p>
      <w:r>
        <w:t>Ghi chú</w:t>
      </w:r>
    </w:p>
    <w:p>
      <w:r>
        <w:t>Mô hình nuôi bồ câu sinh sản</w:t>
      </w:r>
    </w:p>
    <w:p>
      <w:r>
        <w:t>1</w:t>
      </w:r>
    </w:p>
    <w:p>
      <w:r>
        <w:t>Tập huấn kỹ thuật</w:t>
      </w:r>
    </w:p>
    <w:p>
      <w:r>
        <w:t>Số lần</w:t>
      </w:r>
    </w:p>
    <w:p>
      <w:r>
        <w:t>Lần</w:t>
      </w:r>
    </w:p>
    <w:p>
      <w:r>
        <w:t>2</w:t>
      </w:r>
    </w:p>
    <w:p>
      <w:r>
        <w:t>Số lượng ≤ 30 người/lớp</w:t>
      </w:r>
    </w:p>
    <w:p>
      <w:r>
        <w:t>Thời gian</w:t>
      </w:r>
    </w:p>
    <w:p>
      <w:r>
        <w:t>Ngày</w:t>
      </w:r>
    </w:p>
    <w:p>
      <w:r>
        <w:t>1</w:t>
      </w:r>
    </w:p>
    <w:p>
      <w:r>
        <w:t>2</w:t>
      </w:r>
    </w:p>
    <w:p>
      <w:r>
        <w:t>Hội nghị sơ kết, tổng kết</w:t>
      </w:r>
    </w:p>
    <w:p>
      <w:r>
        <w:t>Hội nghị sơ kết</w:t>
      </w:r>
    </w:p>
    <w:p>
      <w:r>
        <w:t>Hội nghị/MH</w:t>
      </w:r>
    </w:p>
    <w:p>
      <w:r>
        <w:t>1</w:t>
      </w:r>
    </w:p>
    <w:p>
      <w:r>
        <w:t>Hội nghị tổng kết</w:t>
      </w:r>
    </w:p>
    <w:p>
      <w:r>
        <w:t>Hội nghị</w:t>
      </w:r>
    </w:p>
    <w:p>
      <w:r>
        <w:t>1</w:t>
      </w:r>
    </w:p>
    <w:p>
      <w:r>
        <w:t>Mô hình ấp trứng bồ câu</w:t>
      </w:r>
    </w:p>
    <w:p>
      <w:r>
        <w:t>1</w:t>
      </w:r>
    </w:p>
    <w:p>
      <w:r>
        <w:t>Tập huấn kỹ thuật</w:t>
      </w:r>
    </w:p>
    <w:p>
      <w:r>
        <w:t>Số lần</w:t>
      </w:r>
    </w:p>
    <w:p>
      <w:r>
        <w:t>Lần</w:t>
      </w:r>
    </w:p>
    <w:p>
      <w:r>
        <w:t>1</w:t>
      </w:r>
    </w:p>
    <w:p>
      <w:r>
        <w:t>Thời gian</w:t>
      </w:r>
    </w:p>
    <w:p>
      <w:r>
        <w:t>Ngày</w:t>
      </w:r>
    </w:p>
    <w:p>
      <w:r>
        <w:t>7-14</w:t>
      </w:r>
    </w:p>
    <w:p>
      <w:r>
        <w:t>2</w:t>
      </w:r>
    </w:p>
    <w:p>
      <w:r>
        <w:t>Hội nghị tổng kết</w:t>
      </w:r>
    </w:p>
    <w:p>
      <w:r>
        <w:t>Hội nghị</w:t>
      </w:r>
    </w:p>
    <w:p>
      <w:r>
        <w:t>1</w:t>
      </w:r>
    </w:p>
    <w:p>
      <w:r>
        <w:t>6. Chăn nuôi chim cút sinh sản</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18</w:t>
      </w:r>
    </w:p>
    <w:p>
      <w:r>
        <w:t>Trung cấp trở lên, chuyên môn phù hợp</w:t>
      </w:r>
    </w:p>
    <w:p>
      <w:r>
        <w:t>Quy mô 4.000 con</w:t>
      </w:r>
    </w:p>
    <w:p>
      <w:r>
        <w:t>b) Định mức máy móc, thiết bị (Áp dụng cho quy mô ≥ 4.000 mái sinh sản/cơ sở/hộ/nhóm hộ)</w:t>
      </w:r>
    </w:p>
    <w:p>
      <w:r>
        <w:t>TT</w:t>
      </w:r>
    </w:p>
    <w:p>
      <w:r>
        <w:t>Nội dung</w:t>
      </w:r>
    </w:p>
    <w:p>
      <w:r>
        <w:t>ĐV tính</w:t>
      </w:r>
    </w:p>
    <w:p>
      <w:r>
        <w:t>Số lượng</w:t>
      </w:r>
    </w:p>
    <w:p>
      <w:r>
        <w:t>Tiêu chuẩn, yêu cầu kỹ thuật</w:t>
      </w:r>
    </w:p>
    <w:p>
      <w:r>
        <w:t>Ghi chú</w:t>
      </w:r>
    </w:p>
    <w:p>
      <w:r>
        <w:t>1</w:t>
      </w:r>
    </w:p>
    <w:p>
      <w:r>
        <w:t>Máy ấp trứng chim cút</w:t>
      </w:r>
    </w:p>
    <w:p>
      <w:r>
        <w:t>Chiếc</w:t>
      </w:r>
    </w:p>
    <w:p>
      <w:r>
        <w:t>1</w:t>
      </w:r>
    </w:p>
    <w:p>
      <w:r>
        <w:t>Phù hợp với quy mô mô hình, yêu cầu kỹ thuật của thiết bị</w:t>
      </w:r>
    </w:p>
    <w:p>
      <w:r>
        <w:t>2</w:t>
      </w:r>
    </w:p>
    <w:p>
      <w:r>
        <w:t>Máy nở</w:t>
      </w:r>
    </w:p>
    <w:p>
      <w:r>
        <w:t>Chiếc</w:t>
      </w:r>
    </w:p>
    <w:p>
      <w:r>
        <w:t>1</w:t>
      </w:r>
    </w:p>
    <w:p>
      <w:r>
        <w:t>Công suất = 30% máy ấp</w:t>
      </w:r>
    </w:p>
    <w:p>
      <w:r>
        <w:t>3</w:t>
      </w:r>
    </w:p>
    <w:p>
      <w:r>
        <w:t>Máy phát điện</w:t>
      </w:r>
    </w:p>
    <w:p>
      <w:r>
        <w:t>Chiếc</w:t>
      </w:r>
    </w:p>
    <w:p>
      <w:r>
        <w:t>1</w:t>
      </w:r>
    </w:p>
    <w:p>
      <w:r>
        <w:t>4</w:t>
      </w:r>
    </w:p>
    <w:p>
      <w:r>
        <w:t>Máy phun thuốc sát trùng</w:t>
      </w:r>
    </w:p>
    <w:p>
      <w:r>
        <w:t>Chiếc</w:t>
      </w:r>
    </w:p>
    <w:p>
      <w:r>
        <w:t>1</w:t>
      </w:r>
    </w:p>
    <w:p>
      <w:r>
        <w:t>5</w:t>
      </w:r>
    </w:p>
    <w:p>
      <w:r>
        <w:t>Hoá chất sát trùng</w:t>
      </w:r>
    </w:p>
    <w:p>
      <w:r>
        <w:t>Lít/cơ sở</w:t>
      </w:r>
    </w:p>
    <w:p>
      <w:r>
        <w:t>20</w:t>
      </w:r>
    </w:p>
    <w:p>
      <w:r>
        <w:t>Dung dịch pha loãng theo quy định</w:t>
      </w:r>
    </w:p>
    <w:p>
      <w:r>
        <w:t>c) Định mức giống, vật tư</w:t>
      </w:r>
    </w:p>
    <w:p>
      <w:r>
        <w:t>TT</w:t>
      </w:r>
    </w:p>
    <w:p>
      <w:r>
        <w:t>Nội dung</w:t>
      </w:r>
    </w:p>
    <w:p>
      <w:r>
        <w:t>ĐV tính</w:t>
      </w:r>
    </w:p>
    <w:p>
      <w:r>
        <w:t>Số lượng</w:t>
      </w:r>
    </w:p>
    <w:p>
      <w:r>
        <w:t>Tiêu chuẩn, yêu cầu kỹ thuật</w:t>
      </w:r>
    </w:p>
    <w:p>
      <w:r>
        <w:t>Ghi chú</w:t>
      </w:r>
    </w:p>
    <w:p>
      <w:r>
        <w:t>1</w:t>
      </w:r>
    </w:p>
    <w:p>
      <w:r>
        <w:t>Giống</w:t>
      </w:r>
    </w:p>
    <w:p>
      <w:r>
        <w:t>Chim cút 01 ngày tuổi, giống được công nhận TBKT, công bố TCCS.</w:t>
      </w:r>
    </w:p>
    <w:p>
      <w:r>
        <w:t>2</w:t>
      </w:r>
    </w:p>
    <w:p>
      <w:r>
        <w:t>Thức ăn hỗn hợp hoàn chỉnh</w:t>
      </w:r>
    </w:p>
    <w:p>
      <w:r>
        <w:t>Kg/con</w:t>
      </w:r>
    </w:p>
    <w:p>
      <w:r>
        <w:t>0,7</w:t>
      </w:r>
    </w:p>
    <w:p>
      <w:r>
        <w:t>Số lượng, chất lượng theo yêu cầu kỹ thuật của dự án</w:t>
      </w:r>
    </w:p>
    <w:p>
      <w:r>
        <w:t>3</w:t>
      </w:r>
    </w:p>
    <w:p>
      <w:r>
        <w:t>Vắc -xin</w:t>
      </w:r>
    </w:p>
    <w:p>
      <w:r>
        <w:t>Liều/con</w:t>
      </w:r>
    </w:p>
    <w:p>
      <w:r>
        <w:t>4</w:t>
      </w:r>
    </w:p>
    <w:p>
      <w:r>
        <w:t>Newcastle</w:t>
      </w:r>
    </w:p>
    <w:p>
      <w:r>
        <w:t>4</w:t>
      </w:r>
    </w:p>
    <w:p>
      <w:r>
        <w:t>Hoá chất sát trùng</w:t>
      </w:r>
    </w:p>
    <w:p>
      <w:r>
        <w:t>Lít/con</w:t>
      </w:r>
    </w:p>
    <w:p>
      <w:r>
        <w:t>1</w:t>
      </w:r>
    </w:p>
    <w:p>
      <w:r>
        <w:t>Dung dịch pha loãng theo quy định</w:t>
      </w:r>
    </w:p>
    <w:p>
      <w:r>
        <w:t>5</w:t>
      </w:r>
    </w:p>
    <w:p>
      <w:r>
        <w:t>Chế phẩm sinh học</w:t>
      </w:r>
    </w:p>
    <w:p>
      <w:r>
        <w:t>Kg/con</w:t>
      </w:r>
    </w:p>
    <w:p>
      <w:r>
        <w:t>0,01</w:t>
      </w:r>
    </w:p>
    <w:p>
      <w:r>
        <w:t>Được phép sản xuất, kinh doanh, sử dụng theo quy định của pháp luật</w:t>
      </w:r>
    </w:p>
    <w:p>
      <w:r>
        <w:t>d) Định mức triển khai</w:t>
      </w:r>
    </w:p>
    <w:p>
      <w:r>
        <w:t>TT</w:t>
      </w:r>
    </w:p>
    <w:p>
      <w:r>
        <w:t>Nội dung</w:t>
      </w:r>
    </w:p>
    <w:p>
      <w:r>
        <w:t>ĐV tính</w:t>
      </w:r>
    </w:p>
    <w:p>
      <w:r>
        <w:t>S ố  lượng</w:t>
      </w:r>
    </w:p>
    <w:p>
      <w:r>
        <w:t>Tiêu chuẩn, yêu cầu kỹ thuật</w:t>
      </w:r>
    </w:p>
    <w:p>
      <w:r>
        <w:t>Ghi chú</w:t>
      </w:r>
    </w:p>
    <w:p>
      <w:r>
        <w:t>Mô hình nuôi chim cút sinh sản</w:t>
      </w:r>
    </w:p>
    <w:p>
      <w:r>
        <w:t>1</w:t>
      </w:r>
    </w:p>
    <w:p>
      <w:r>
        <w:t>Tập huấn kỹ thuật</w:t>
      </w:r>
    </w:p>
    <w:p>
      <w:r>
        <w:t>Số lần</w:t>
      </w:r>
    </w:p>
    <w:p>
      <w:r>
        <w:t>Lần</w:t>
      </w:r>
    </w:p>
    <w:p>
      <w:r>
        <w:t>2</w:t>
      </w:r>
    </w:p>
    <w:p>
      <w:r>
        <w:t>Thời gian</w:t>
      </w:r>
    </w:p>
    <w:p>
      <w:r>
        <w:t>Ngày</w:t>
      </w:r>
    </w:p>
    <w:p>
      <w:r>
        <w:t>1</w:t>
      </w:r>
    </w:p>
    <w:p>
      <w:r>
        <w:t>2</w:t>
      </w:r>
    </w:p>
    <w:p>
      <w:r>
        <w:t>Hội nghị sơ kết, tổng kết</w:t>
      </w:r>
    </w:p>
    <w:p>
      <w:r>
        <w:t>Hội nghị sơ kết</w:t>
      </w:r>
    </w:p>
    <w:p>
      <w:r>
        <w:t>Hội nghị/MH</w:t>
      </w:r>
    </w:p>
    <w:p>
      <w:r>
        <w:t>1</w:t>
      </w:r>
    </w:p>
    <w:p>
      <w:r>
        <w:t>Hội nghị tổng kết</w:t>
      </w:r>
    </w:p>
    <w:p>
      <w:r>
        <w:t>Hội nghị</w:t>
      </w:r>
    </w:p>
    <w:p>
      <w:r>
        <w:t>1</w:t>
      </w:r>
    </w:p>
    <w:p>
      <w:r>
        <w:t>Mô hình ấp trứng chim cút</w:t>
      </w:r>
    </w:p>
    <w:p>
      <w:r>
        <w:t>1</w:t>
      </w:r>
    </w:p>
    <w:p>
      <w:r>
        <w:t>Tập huấn kỹ thuật</w:t>
      </w:r>
    </w:p>
    <w:p>
      <w:r>
        <w:t>Số lần</w:t>
      </w:r>
    </w:p>
    <w:p>
      <w:r>
        <w:t>Lần</w:t>
      </w:r>
    </w:p>
    <w:p>
      <w:r>
        <w:t>1</w:t>
      </w:r>
    </w:p>
    <w:p>
      <w:r>
        <w:t>Thời gian</w:t>
      </w:r>
    </w:p>
    <w:p>
      <w:r>
        <w:t>Ngày</w:t>
      </w:r>
    </w:p>
    <w:p>
      <w:r>
        <w:t>7-14</w:t>
      </w:r>
    </w:p>
    <w:p>
      <w:r>
        <w:t>2</w:t>
      </w:r>
    </w:p>
    <w:p>
      <w:r>
        <w:t>Hội nghị tổng kết</w:t>
      </w:r>
    </w:p>
    <w:p>
      <w:r>
        <w:t>Hội nghị</w:t>
      </w:r>
    </w:p>
    <w:p>
      <w:r>
        <w:t>1</w:t>
      </w:r>
    </w:p>
    <w:p>
      <w:r>
        <w:t>7. Chăn nuôi heo thương phẩm</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8</w:t>
      </w:r>
    </w:p>
    <w:p>
      <w:r>
        <w:t>Trung cấp trở lên, chuyên môn phù hợp</w:t>
      </w:r>
    </w:p>
    <w:p>
      <w:r>
        <w:t>Quy mô 110 con</w:t>
      </w:r>
    </w:p>
    <w:p>
      <w:r>
        <w:t>b) Định mức máy móc, thiết bị (cho 1 trang trại chăn nuôi)</w:t>
      </w:r>
    </w:p>
    <w:p>
      <w:r>
        <w:t>TT</w:t>
      </w:r>
    </w:p>
    <w:p>
      <w:r>
        <w:t>Tên thiết bị, máy móc</w:t>
      </w:r>
    </w:p>
    <w:p>
      <w:r>
        <w:t>ĐV tính</w:t>
      </w:r>
    </w:p>
    <w:p>
      <w:r>
        <w:t>Số lượng</w:t>
      </w:r>
    </w:p>
    <w:p>
      <w:r>
        <w:t>Tiêu chuẩn, yêu cầu kỹ thuật</w:t>
      </w:r>
    </w:p>
    <w:p>
      <w:r>
        <w:t>Ghi chú</w:t>
      </w:r>
    </w:p>
    <w:p>
      <w:r>
        <w:t>1</w:t>
      </w:r>
    </w:p>
    <w:p>
      <w:r>
        <w:t>Hệ thống làm mát chuồng</w:t>
      </w:r>
    </w:p>
    <w:p>
      <w:r>
        <w:t>Hệ thống</w:t>
      </w:r>
    </w:p>
    <w:p>
      <w:r>
        <w:t>1</w:t>
      </w:r>
    </w:p>
    <w:p>
      <w:r>
        <w:t>Phù hợp với quy mô mô hình, yêu cầu kỹ thuật của thiết bị</w:t>
      </w:r>
    </w:p>
    <w:p>
      <w:r>
        <w:t>2</w:t>
      </w:r>
    </w:p>
    <w:p>
      <w:r>
        <w:t>Hệ thống máng ăn</w:t>
      </w:r>
    </w:p>
    <w:p>
      <w:r>
        <w:t>Hệ thống</w:t>
      </w:r>
    </w:p>
    <w:p>
      <w:r>
        <w:t>1</w:t>
      </w:r>
    </w:p>
    <w:p>
      <w:r>
        <w:t>3</w:t>
      </w:r>
    </w:p>
    <w:p>
      <w:r>
        <w:t>Hệ thống máng uống</w:t>
      </w:r>
    </w:p>
    <w:p>
      <w:r>
        <w:t>Hệ thống</w:t>
      </w:r>
    </w:p>
    <w:p>
      <w:r>
        <w:t>1</w:t>
      </w:r>
    </w:p>
    <w:p>
      <w:r>
        <w:t>4</w:t>
      </w:r>
    </w:p>
    <w:p>
      <w:r>
        <w:t>Máy phát điện</w:t>
      </w:r>
    </w:p>
    <w:p>
      <w:r>
        <w:t>Chiếc</w:t>
      </w:r>
    </w:p>
    <w:p>
      <w:r>
        <w:t>1</w:t>
      </w:r>
    </w:p>
    <w:p>
      <w:r>
        <w:t>c) Định mức giống, vật tư</w:t>
      </w:r>
    </w:p>
    <w:p>
      <w:r>
        <w:t>TT</w:t>
      </w:r>
    </w:p>
    <w:p>
      <w:r>
        <w:t>Tên giống, vật tư</w:t>
      </w:r>
    </w:p>
    <w:p>
      <w:r>
        <w:t>ĐV tính</w:t>
      </w:r>
    </w:p>
    <w:p>
      <w:r>
        <w:t>S ố  lượng</w:t>
      </w:r>
    </w:p>
    <w:p>
      <w:r>
        <w:t>Tiêu chuẩn, yêu cầu kỹ thuật</w:t>
      </w:r>
    </w:p>
    <w:p>
      <w:r>
        <w:t>Ghi chú</w:t>
      </w:r>
    </w:p>
    <w:p>
      <w:r>
        <w:t>1</w:t>
      </w:r>
    </w:p>
    <w:p>
      <w:r>
        <w:t>Giống</w:t>
      </w:r>
    </w:p>
    <w:p>
      <w:r>
        <w:t>Con</w:t>
      </w:r>
    </w:p>
    <w:p>
      <w:r>
        <w:t>Giống được công nhận TBKT, công bố TCCS.</w:t>
      </w:r>
    </w:p>
    <w:p>
      <w:r>
        <w:t>1.1</w:t>
      </w:r>
    </w:p>
    <w:p>
      <w:r>
        <w:t>Giống heo ngoại</w:t>
      </w:r>
    </w:p>
    <w:p>
      <w:r>
        <w:t>Kg/con</w:t>
      </w:r>
    </w:p>
    <w:p>
      <w:r>
        <w:t>10</w:t>
      </w:r>
    </w:p>
    <w:p>
      <w:r>
        <w:t>1.2</w:t>
      </w:r>
    </w:p>
    <w:p>
      <w:r>
        <w:t>Giống heo nội</w:t>
      </w:r>
    </w:p>
    <w:p>
      <w:r>
        <w:t>Kg/con</w:t>
      </w:r>
    </w:p>
    <w:p>
      <w:r>
        <w:t>7</w:t>
      </w:r>
    </w:p>
    <w:p>
      <w:r>
        <w:t>2</w:t>
      </w:r>
    </w:p>
    <w:p>
      <w:r>
        <w:t>Thức ăn hỗn hợp hoàn chỉnh</w:t>
      </w:r>
    </w:p>
    <w:p>
      <w:r>
        <w:t>225</w:t>
      </w:r>
    </w:p>
    <w:p>
      <w:r>
        <w:t>Số lượng, chất lượng theo yêu cầu kỹ thuật của dự án</w:t>
      </w:r>
    </w:p>
    <w:p>
      <w:r>
        <w:t>3</w:t>
      </w:r>
    </w:p>
    <w:p>
      <w:r>
        <w:t>Vắc xin:</w:t>
      </w:r>
    </w:p>
    <w:p>
      <w:r>
        <w:t>Liều/con</w:t>
      </w:r>
    </w:p>
    <w:p>
      <w:r>
        <w:t>6</w:t>
      </w:r>
    </w:p>
    <w:p>
      <w:r>
        <w:t>(1) Dịch tả, (1) LMLM, (1) Tai Xanh, (1) Tụ Huyết trùng, (1) Phó Thương hàn, (1) Đóng Dấu heo</w:t>
      </w:r>
    </w:p>
    <w:p>
      <w:r>
        <w:t>4</w:t>
      </w:r>
    </w:p>
    <w:p>
      <w:r>
        <w:t>Hoá chất sát trùng</w:t>
      </w:r>
    </w:p>
    <w:p>
      <w:r>
        <w:t>Lít/con</w:t>
      </w:r>
    </w:p>
    <w:p>
      <w:r>
        <w:t>20</w:t>
      </w:r>
    </w:p>
    <w:p>
      <w:r>
        <w:t>Dung dịch pha loãng theo quy định</w:t>
      </w:r>
    </w:p>
    <w:p>
      <w:r>
        <w:t>5</w:t>
      </w:r>
    </w:p>
    <w:p>
      <w:r>
        <w:t>Thuốc tẩy ký sinh trùng</w:t>
      </w:r>
    </w:p>
    <w:p>
      <w:r>
        <w:t>Liều/con</w:t>
      </w:r>
    </w:p>
    <w:p>
      <w:r>
        <w:t>2</w:t>
      </w:r>
    </w:p>
    <w:p>
      <w:r>
        <w:t>6</w:t>
      </w:r>
    </w:p>
    <w:p>
      <w:r>
        <w:t>Chế phẩm sinh học</w:t>
      </w:r>
    </w:p>
    <w:p>
      <w:r>
        <w:t>Kg/con</w:t>
      </w:r>
    </w:p>
    <w:p>
      <w:r>
        <w:t>0,1</w:t>
      </w:r>
    </w:p>
    <w:p>
      <w:r>
        <w:t>Được phép sản xuất, kinh doanh, sử dụng theo quy định của pháp luật</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kỹ thuật</w:t>
      </w:r>
    </w:p>
    <w:p>
      <w:r>
        <w:t>Số lần</w:t>
      </w:r>
    </w:p>
    <w:p>
      <w:r>
        <w:t>Lần</w:t>
      </w:r>
    </w:p>
    <w:p>
      <w:r>
        <w:t>1</w:t>
      </w:r>
    </w:p>
    <w:p>
      <w:r>
        <w:t>Số lượng ≤ 30 người/lớp</w:t>
      </w:r>
    </w:p>
    <w:p>
      <w:r>
        <w:t>Thời gian</w:t>
      </w:r>
    </w:p>
    <w:p>
      <w:r>
        <w:t>Ngày</w:t>
      </w:r>
    </w:p>
    <w:p>
      <w:r>
        <w:t>1</w:t>
      </w:r>
    </w:p>
    <w:p>
      <w:r>
        <w:t>2</w:t>
      </w:r>
    </w:p>
    <w:p>
      <w:r>
        <w:t>Hội nghị tổng kết</w:t>
      </w:r>
    </w:p>
    <w:p>
      <w:r>
        <w:t>Hội nghị</w:t>
      </w:r>
    </w:p>
    <w:p>
      <w:r>
        <w:t>1</w:t>
      </w:r>
    </w:p>
    <w:p>
      <w:r>
        <w:t>8. Chăn nuôi heo sinh sản</w:t>
      </w:r>
    </w:p>
    <w:p>
      <w:r>
        <w:t>a) Định mức lao động</w:t>
      </w:r>
    </w:p>
    <w:p>
      <w:r>
        <w:t>TT</w:t>
      </w:r>
    </w:p>
    <w:p>
      <w:r>
        <w:t>Diễn giải nội dung</w:t>
      </w:r>
    </w:p>
    <w:p>
      <w:r>
        <w:t>ĐV tính</w:t>
      </w:r>
    </w:p>
    <w:p>
      <w:r>
        <w:t>S 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18</w:t>
      </w:r>
    </w:p>
    <w:p>
      <w:r>
        <w:t>Trung cấp trở lên, chuyên môn phù hợp</w:t>
      </w:r>
    </w:p>
    <w:p>
      <w:r>
        <w:t>Quy mô 110 con</w:t>
      </w:r>
    </w:p>
    <w:p>
      <w:r>
        <w:t>b) Định mức máy móc, thiết bị (cho 1 trang trại chăn nuôi)</w:t>
      </w:r>
    </w:p>
    <w:p>
      <w:r>
        <w:t>TT</w:t>
      </w:r>
    </w:p>
    <w:p>
      <w:r>
        <w:t>Nội dung</w:t>
      </w:r>
    </w:p>
    <w:p>
      <w:r>
        <w:t>ĐV tính</w:t>
      </w:r>
    </w:p>
    <w:p>
      <w:r>
        <w:t>Số lượng</w:t>
      </w:r>
    </w:p>
    <w:p>
      <w:r>
        <w:t>Tiêu chuẩn, chất lượng</w:t>
      </w:r>
    </w:p>
    <w:p>
      <w:r>
        <w:t>Ghi chú</w:t>
      </w:r>
    </w:p>
    <w:p>
      <w:r>
        <w:t>1</w:t>
      </w:r>
    </w:p>
    <w:p>
      <w:r>
        <w:t>Thiết bị làm mát chuồng</w:t>
      </w:r>
    </w:p>
    <w:p>
      <w:r>
        <w:t>Bộ</w:t>
      </w:r>
    </w:p>
    <w:p>
      <w:r>
        <w:t>1</w:t>
      </w:r>
    </w:p>
    <w:p>
      <w:r>
        <w:t>Phù hợp với quy mô mô hình, yêu cầu kỹ thuật của thiết bị</w:t>
      </w:r>
    </w:p>
    <w:p>
      <w:r>
        <w:t>2</w:t>
      </w:r>
    </w:p>
    <w:p>
      <w:r>
        <w:t>Chuồng nuôi heo nái chửa</w:t>
      </w:r>
    </w:p>
    <w:p>
      <w:r>
        <w:t>Lồng/ con</w:t>
      </w:r>
    </w:p>
    <w:p>
      <w:r>
        <w:t>1</w:t>
      </w:r>
    </w:p>
    <w:p>
      <w:r>
        <w:t>3</w:t>
      </w:r>
    </w:p>
    <w:p>
      <w:r>
        <w:t>Chuồng nuôi heo nái nuôi con</w:t>
      </w:r>
    </w:p>
    <w:p>
      <w:r>
        <w:t>Lồng/ con</w:t>
      </w:r>
    </w:p>
    <w:p>
      <w:r>
        <w:t>1</w:t>
      </w:r>
    </w:p>
    <w:p>
      <w:r>
        <w:t>4</w:t>
      </w:r>
    </w:p>
    <w:p>
      <w:r>
        <w:t>Sàn nuôi heo con sau cai sữa</w:t>
      </w:r>
    </w:p>
    <w:p>
      <w:r>
        <w:t>m 2 /con</w:t>
      </w:r>
    </w:p>
    <w:p>
      <w:r>
        <w:t>0,6</w:t>
      </w:r>
    </w:p>
    <w:p>
      <w:r>
        <w:t>5</w:t>
      </w:r>
    </w:p>
    <w:p>
      <w:r>
        <w:t>Hệ thống máng ăn tự động</w:t>
      </w:r>
    </w:p>
    <w:p>
      <w:r>
        <w:t>Bộ</w:t>
      </w:r>
    </w:p>
    <w:p>
      <w:r>
        <w:t>2</w:t>
      </w:r>
    </w:p>
    <w:p>
      <w:r>
        <w:t>6</w:t>
      </w:r>
    </w:p>
    <w:p>
      <w:r>
        <w:t>Hệ thống máng uống tự động</w:t>
      </w:r>
    </w:p>
    <w:p>
      <w:r>
        <w:t>Bộ</w:t>
      </w:r>
    </w:p>
    <w:p>
      <w:r>
        <w:t>2</w:t>
      </w:r>
    </w:p>
    <w:p>
      <w:r>
        <w:t>c) Định mức giống, vật tư</w:t>
      </w:r>
    </w:p>
    <w:p>
      <w:r>
        <w:t>TT</w:t>
      </w:r>
    </w:p>
    <w:p>
      <w:r>
        <w:t>Tên gi ố ng, vật tư</w:t>
      </w:r>
    </w:p>
    <w:p>
      <w:r>
        <w:t>ĐV tính</w:t>
      </w:r>
    </w:p>
    <w:p>
      <w:r>
        <w:t>Số lượng</w:t>
      </w:r>
    </w:p>
    <w:p>
      <w:r>
        <w:t>Tiêu chuẩn, yêu cầu kỹ thuật</w:t>
      </w:r>
    </w:p>
    <w:p>
      <w:r>
        <w:t>Ghi chú</w:t>
      </w:r>
    </w:p>
    <w:p>
      <w:r>
        <w:t>1</w:t>
      </w:r>
    </w:p>
    <w:p>
      <w:r>
        <w:t>Giống</w:t>
      </w:r>
    </w:p>
    <w:p>
      <w:r>
        <w:t>Giống được công nhận TBKT, công bố TCCS.</w:t>
      </w:r>
    </w:p>
    <w:p>
      <w:r>
        <w:t>1.1</w:t>
      </w:r>
    </w:p>
    <w:p>
      <w:r>
        <w:t>Giống hậu bị (giống ngoại)</w:t>
      </w:r>
    </w:p>
    <w:p>
      <w:r>
        <w:t>Kg/con</w:t>
      </w:r>
    </w:p>
    <w:p>
      <w:r>
        <w:t>100</w:t>
      </w:r>
    </w:p>
    <w:p>
      <w:r>
        <w:t>1.2</w:t>
      </w:r>
    </w:p>
    <w:p>
      <w:r>
        <w:t>Giống hậu bị (giống nội)</w:t>
      </w:r>
    </w:p>
    <w:p>
      <w:r>
        <w:t>Kg/con</w:t>
      </w:r>
    </w:p>
    <w:p>
      <w:r>
        <w:t>22</w:t>
      </w:r>
    </w:p>
    <w:p>
      <w:r>
        <w:t>2</w:t>
      </w:r>
    </w:p>
    <w:p>
      <w:r>
        <w:t>Thức ăn hỗn hợp hoàn chỉnh</w:t>
      </w:r>
    </w:p>
    <w:p>
      <w:r>
        <w:t>2.1</w:t>
      </w:r>
    </w:p>
    <w:p>
      <w:r>
        <w:t>Thức ăn hỗn hợp cho heo giống Ngoại</w:t>
      </w:r>
    </w:p>
    <w:p>
      <w:r>
        <w:t>Kg/con</w:t>
      </w:r>
    </w:p>
    <w:p>
      <w:r>
        <w:t>534</w:t>
      </w:r>
    </w:p>
    <w:p>
      <w:r>
        <w:t>Số lượng, chất lượng theo yêu cầu kỹ thuật của dự án</w:t>
      </w:r>
    </w:p>
    <w:p>
      <w:r>
        <w:t>2.2</w:t>
      </w:r>
    </w:p>
    <w:p>
      <w:r>
        <w:t>Thức ăn hỗn hợp cho heo giống nội</w:t>
      </w:r>
    </w:p>
    <w:p>
      <w:r>
        <w:t>Kg/con</w:t>
      </w:r>
    </w:p>
    <w:p>
      <w:r>
        <w:t>482</w:t>
      </w:r>
    </w:p>
    <w:p>
      <w:r>
        <w:t>3</w:t>
      </w:r>
    </w:p>
    <w:p>
      <w:r>
        <w:t>Vắc xin</w:t>
      </w:r>
    </w:p>
    <w:p>
      <w:r>
        <w:t>Liều</w:t>
      </w:r>
    </w:p>
    <w:p>
      <w:r>
        <w:t>12</w:t>
      </w:r>
    </w:p>
    <w:p>
      <w:r>
        <w:t>(2) Dịch tả, (2) LMLM, (2) Tai Xanh, (2) Tụ Huyết trùng, (2) Phó Thương hàn, (2) Đóng Dấu lợn</w:t>
      </w:r>
    </w:p>
    <w:p>
      <w:r>
        <w:t>4</w:t>
      </w:r>
    </w:p>
    <w:p>
      <w:r>
        <w:t>Hoá chất sát trùng</w:t>
      </w:r>
    </w:p>
    <w:p>
      <w:r>
        <w:t>Lít/con</w:t>
      </w:r>
    </w:p>
    <w:p>
      <w:r>
        <w:t>40</w:t>
      </w:r>
    </w:p>
    <w:p>
      <w:r>
        <w:t>Dung dịch pha loãng theo quy định</w:t>
      </w:r>
    </w:p>
    <w:p>
      <w:r>
        <w:t>5</w:t>
      </w:r>
    </w:p>
    <w:p>
      <w:r>
        <w:t>Thuốc tẩy ký sinh trùng</w:t>
      </w:r>
    </w:p>
    <w:p>
      <w:r>
        <w:t>Liều</w:t>
      </w:r>
    </w:p>
    <w:p>
      <w:r>
        <w:t>2</w:t>
      </w:r>
    </w:p>
    <w:p>
      <w:r>
        <w:t>6</w:t>
      </w:r>
    </w:p>
    <w:p>
      <w:r>
        <w:t>Chế phẩm sinh học</w:t>
      </w:r>
    </w:p>
    <w:p>
      <w:r>
        <w:t>Kg/con</w:t>
      </w:r>
    </w:p>
    <w:p>
      <w:r>
        <w:t>0,2</w:t>
      </w:r>
    </w:p>
    <w:p>
      <w:r>
        <w:t>Được phép sản xuất, kinh doanh, sử dụng theo quy định của pháp luật</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kỹ thuật</w:t>
      </w:r>
    </w:p>
    <w:p>
      <w:r>
        <w:t>Số lần</w:t>
      </w:r>
    </w:p>
    <w:p>
      <w:r>
        <w:t>Lần</w:t>
      </w:r>
    </w:p>
    <w:p>
      <w:r>
        <w:t>2</w:t>
      </w:r>
    </w:p>
    <w:p>
      <w:r>
        <w:t>Số lượng ≤ 30 người/lớp</w:t>
      </w:r>
    </w:p>
    <w:p>
      <w:r>
        <w:t>Thời gian</w:t>
      </w:r>
    </w:p>
    <w:p>
      <w:r>
        <w:t>Ngày</w:t>
      </w:r>
    </w:p>
    <w:p>
      <w:r>
        <w:t>1</w:t>
      </w:r>
    </w:p>
    <w:p>
      <w:r>
        <w:t>2</w:t>
      </w:r>
    </w:p>
    <w:p>
      <w:r>
        <w:t>Hội nghị sơ kết, tổng kết</w:t>
      </w:r>
    </w:p>
    <w:p>
      <w:r>
        <w:t>Hội nghị sơ kết</w:t>
      </w:r>
    </w:p>
    <w:p>
      <w:r>
        <w:t>Hội nghị/MH</w:t>
      </w:r>
    </w:p>
    <w:p>
      <w:r>
        <w:t>1</w:t>
      </w:r>
    </w:p>
    <w:p>
      <w:r>
        <w:t>Hội nghị tổng kết</w:t>
      </w:r>
    </w:p>
    <w:p>
      <w:r>
        <w:t>Hội nghị</w:t>
      </w:r>
    </w:p>
    <w:p>
      <w:r>
        <w:t>1</w:t>
      </w:r>
    </w:p>
    <w:p>
      <w:r>
        <w:t>9. Mô hình xử lý môi trường chăn nuôi heo</w:t>
      </w:r>
    </w:p>
    <w:p>
      <w:r>
        <w:t>a) Định mức lao động</w:t>
      </w:r>
    </w:p>
    <w:p>
      <w:r>
        <w:t>TT</w:t>
      </w:r>
    </w:p>
    <w:p>
      <w:r>
        <w:t>Diễn giải nội dung</w:t>
      </w:r>
    </w:p>
    <w:p>
      <w:r>
        <w:t>ĐV tính</w:t>
      </w:r>
    </w:p>
    <w:p>
      <w:r>
        <w:t>S 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6</w:t>
      </w:r>
    </w:p>
    <w:p>
      <w:r>
        <w:t>Trung cấp trở lên, chuyên môn phù hợp</w:t>
      </w:r>
    </w:p>
    <w:p>
      <w:r>
        <w:t>Quy mô 2 hệ thống</w:t>
      </w:r>
    </w:p>
    <w:p>
      <w:r>
        <w:t>b) Định mức Vật tư, thiết bị, phân tích, xét nghiệm đánh giá kết quả</w:t>
      </w:r>
    </w:p>
    <w:p>
      <w:r>
        <w:t>TT</w:t>
      </w:r>
    </w:p>
    <w:p>
      <w:r>
        <w:t>Tên giống, vật tư</w:t>
      </w:r>
    </w:p>
    <w:p>
      <w:r>
        <w:t>ĐV tính</w:t>
      </w:r>
    </w:p>
    <w:p>
      <w:r>
        <w:t>Số lượng</w:t>
      </w:r>
    </w:p>
    <w:p>
      <w:r>
        <w:t>Tiêu chuẩn, yêu cầu kỹ thuật</w:t>
      </w:r>
    </w:p>
    <w:p>
      <w:r>
        <w:t>Ghi chú</w:t>
      </w:r>
    </w:p>
    <w:p>
      <w:r>
        <w:t>1</w:t>
      </w:r>
    </w:p>
    <w:p>
      <w:r>
        <w:t>Hỗ trợ vật tư xây dựng hệ thống bể lắng xử lý chất thải và bể đá xử lý nước thải</w:t>
      </w:r>
    </w:p>
    <w:p>
      <w:r>
        <w:t>Con/m 3</w:t>
      </w:r>
    </w:p>
    <w:p>
      <w:r>
        <w:t>10</w:t>
      </w:r>
    </w:p>
    <w:p>
      <w:r>
        <w:t>Áp dụng hệ thống cho chăn nuôi lợn với quy mô từ 50 - 1500 con. Vật liệu xây dựng đảm bảo theo quy chuẩn về xây dựng</w:t>
      </w:r>
    </w:p>
    <w:p>
      <w:r>
        <w:t>2</w:t>
      </w:r>
    </w:p>
    <w:p>
      <w:r>
        <w:t>Men, chế phẩm vi sinh xử lý môi trường, phân và chất thải</w:t>
      </w:r>
    </w:p>
    <w:p>
      <w:r>
        <w:t>Lít /kg/m 3</w:t>
      </w:r>
    </w:p>
    <w:p>
      <w:r>
        <w:t>1</w:t>
      </w:r>
    </w:p>
    <w:p>
      <w:r>
        <w:t>Được phép sản xuất và lưu hành tại Việt Nam</w:t>
      </w:r>
    </w:p>
    <w:p>
      <w:r>
        <w:t>3</w:t>
      </w:r>
    </w:p>
    <w:p>
      <w:r>
        <w:t>Phân tích mẫu</w:t>
      </w:r>
    </w:p>
    <w:p>
      <w:r>
        <w:t>Mẫu/bể</w:t>
      </w:r>
    </w:p>
    <w:p>
      <w:r>
        <w:t>2</w:t>
      </w:r>
    </w:p>
    <w:p>
      <w:r>
        <w:t>Thực hiện theo quy định hiện hành về phân tích đánh giá nước thải trước và sau xử lý</w:t>
      </w:r>
    </w:p>
    <w:p>
      <w:r>
        <w:t>c) Định mức triển khai</w:t>
      </w:r>
    </w:p>
    <w:p>
      <w:r>
        <w:t>TT</w:t>
      </w:r>
    </w:p>
    <w:p>
      <w:r>
        <w:t>Diễn giải nội dung</w:t>
      </w:r>
    </w:p>
    <w:p>
      <w:r>
        <w:t>ĐV tính</w:t>
      </w:r>
    </w:p>
    <w:p>
      <w:r>
        <w:t>Số lượng</w:t>
      </w:r>
    </w:p>
    <w:p>
      <w:r>
        <w:t>Tiêu chuẩn, yêu cầu kỹ thuật</w:t>
      </w:r>
    </w:p>
    <w:p>
      <w:r>
        <w:t>Ghi chú</w:t>
      </w:r>
    </w:p>
    <w:p>
      <w:r>
        <w:t>1</w:t>
      </w:r>
    </w:p>
    <w:p>
      <w:r>
        <w:t>Tập huấn kỹ thuật</w:t>
      </w:r>
    </w:p>
    <w:p>
      <w:r>
        <w:t>Số lần</w:t>
      </w:r>
    </w:p>
    <w:p>
      <w:r>
        <w:t>Lần</w:t>
      </w:r>
    </w:p>
    <w:p>
      <w:r>
        <w:t>1</w:t>
      </w:r>
    </w:p>
    <w:p>
      <w:r>
        <w:t>Số lượng ≤ 30 người/lớp</w:t>
      </w:r>
    </w:p>
    <w:p>
      <w:r>
        <w:t>Vận dụng theo Quyết định số 726/QĐ-BNN-KN</w:t>
      </w:r>
    </w:p>
    <w:p>
      <w:r>
        <w:t>Thời gian</w:t>
      </w:r>
    </w:p>
    <w:p>
      <w:r>
        <w:t>Ngày</w:t>
      </w:r>
    </w:p>
    <w:p>
      <w:r>
        <w:t>1</w:t>
      </w:r>
    </w:p>
    <w:p>
      <w:r>
        <w:t>2</w:t>
      </w:r>
    </w:p>
    <w:p>
      <w:r>
        <w:t>Hội nghị tổng kết</w:t>
      </w:r>
    </w:p>
    <w:p>
      <w:r>
        <w:t>Hội nghị</w:t>
      </w:r>
    </w:p>
    <w:p>
      <w:r>
        <w:t>1</w:t>
      </w:r>
    </w:p>
    <w:p>
      <w:r>
        <w:t>10.  V ỗ béo trâu, bò</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5</w:t>
      </w:r>
    </w:p>
    <w:p>
      <w:r>
        <w:t>Trung cấp trở lên, chuyên môn phù hợp</w:t>
      </w:r>
    </w:p>
    <w:p>
      <w:r>
        <w:t>Quy mô 50-70 con</w:t>
      </w:r>
    </w:p>
    <w:p>
      <w:r>
        <w:t>b) Định mức máy móc, thiết bị (cho 1 trang trại chăn nuôi)</w:t>
      </w:r>
    </w:p>
    <w:p>
      <w:r>
        <w:t>TT</w:t>
      </w:r>
    </w:p>
    <w:p>
      <w:r>
        <w:t>Nội dung</w:t>
      </w:r>
    </w:p>
    <w:p>
      <w:r>
        <w:t>ĐV tính</w:t>
      </w:r>
    </w:p>
    <w:p>
      <w:r>
        <w:t>Số lượng</w:t>
      </w:r>
    </w:p>
    <w:p>
      <w:r>
        <w:t>Tiêu chuẩn, yêu cầu kỹ thuật</w:t>
      </w:r>
    </w:p>
    <w:p>
      <w:r>
        <w:t>Ghi chú</w:t>
      </w:r>
    </w:p>
    <w:p>
      <w:r>
        <w:t>1</w:t>
      </w:r>
    </w:p>
    <w:p>
      <w:r>
        <w:t>Máy băm thái c ỏ</w:t>
      </w:r>
    </w:p>
    <w:p>
      <w:r>
        <w:t>Chiếc</w:t>
      </w:r>
    </w:p>
    <w:p>
      <w:r>
        <w:t>1</w:t>
      </w:r>
    </w:p>
    <w:p>
      <w:r>
        <w:t>Phù hợp với quy mô mô hình, yêu cầu kỹ thuật của thiết bị</w:t>
      </w:r>
    </w:p>
    <w:p>
      <w:r>
        <w:t>2</w:t>
      </w:r>
    </w:p>
    <w:p>
      <w:r>
        <w:t>Máy trộn thức ăn</w:t>
      </w:r>
    </w:p>
    <w:p>
      <w:r>
        <w:t>Chiếc</w:t>
      </w:r>
    </w:p>
    <w:p>
      <w:r>
        <w:t>1</w:t>
      </w:r>
    </w:p>
    <w:p>
      <w:r>
        <w:t>c). Định mức giống, thiết bị, vật tư</w:t>
      </w:r>
    </w:p>
    <w:p>
      <w:r>
        <w:t>TT</w:t>
      </w:r>
    </w:p>
    <w:p>
      <w:r>
        <w:t>Nội dung</w:t>
      </w:r>
    </w:p>
    <w:p>
      <w:r>
        <w:t>ĐV tính</w:t>
      </w:r>
    </w:p>
    <w:p>
      <w:r>
        <w:t>Số lượng</w:t>
      </w:r>
    </w:p>
    <w:p>
      <w:r>
        <w:t>Tiêu chuẩn, yêu cầu kỹ thuật</w:t>
      </w:r>
    </w:p>
    <w:p>
      <w:r>
        <w:t>Ghi chú</w:t>
      </w:r>
    </w:p>
    <w:p>
      <w:r>
        <w:t>1</w:t>
      </w:r>
    </w:p>
    <w:p>
      <w:r>
        <w:t>Giống</w:t>
      </w:r>
    </w:p>
    <w:p>
      <w:r>
        <w:t>Con</w:t>
      </w:r>
    </w:p>
    <w:p>
      <w:r>
        <w:t>Đối tượng bò, trâu đưa vào vỗ béo theo QĐ 294, 295/QĐ-CN-MTCN ngày 23/09/2020 hướng dẫn kỹ thuật vỗ béo bò, trâu trước khi giết thịt</w:t>
      </w:r>
    </w:p>
    <w:p>
      <w:r>
        <w:t>2</w:t>
      </w:r>
    </w:p>
    <w:p>
      <w:r>
        <w:t>Thuốc tẩy ngoại KST</w:t>
      </w:r>
    </w:p>
    <w:p>
      <w:r>
        <w:t>Liều/con</w:t>
      </w:r>
    </w:p>
    <w:p>
      <w:r>
        <w:t>1</w:t>
      </w:r>
    </w:p>
    <w:p>
      <w:r>
        <w:t>3</w:t>
      </w:r>
    </w:p>
    <w:p>
      <w:r>
        <w:t>Thuốc tẩy nội KST</w:t>
      </w:r>
    </w:p>
    <w:p>
      <w:r>
        <w:t>Liều/con</w:t>
      </w:r>
    </w:p>
    <w:p>
      <w:r>
        <w:t>1</w:t>
      </w:r>
    </w:p>
    <w:p>
      <w:r>
        <w:t>4</w:t>
      </w:r>
    </w:p>
    <w:p>
      <w:r>
        <w:t>Thức ăn hỗn hợp</w:t>
      </w:r>
    </w:p>
    <w:p>
      <w:r>
        <w:t>Kg/con</w:t>
      </w:r>
    </w:p>
    <w:p>
      <w:r>
        <w:t>270</w:t>
      </w:r>
    </w:p>
    <w:p>
      <w:r>
        <w:t>Số lượng, chất lượng theo yêu cầu kỹ thuật của dự án</w:t>
      </w:r>
    </w:p>
    <w:p>
      <w:r>
        <w:t>5</w:t>
      </w:r>
    </w:p>
    <w:p>
      <w:r>
        <w:t>Vỗ béo trâu, bò thịt và xử lý môi trường bằng chế phẩm sinh học</w:t>
      </w:r>
    </w:p>
    <w:p>
      <w:r>
        <w:t>Nguyên liệu làm đệm lót</w:t>
      </w:r>
    </w:p>
    <w:p>
      <w:r>
        <w:t>Kg/con</w:t>
      </w:r>
    </w:p>
    <w:p>
      <w:r>
        <w:t>900</w:t>
      </w:r>
    </w:p>
    <w:p>
      <w:r>
        <w:t>Từ phụ phẩm nông nghiệp: Rom, trấu....</w:t>
      </w:r>
    </w:p>
    <w:p>
      <w:r>
        <w:t>Chế phẩm vi sinh</w:t>
      </w:r>
    </w:p>
    <w:p>
      <w:r>
        <w:t>Kg/con</w:t>
      </w:r>
    </w:p>
    <w:p>
      <w:r>
        <w:t>0,75</w:t>
      </w:r>
    </w:p>
    <w:p>
      <w:r>
        <w:t>Được phép sản xuất, kinh doanh, sử dụng theo quy định của pháp luật</w:t>
      </w:r>
    </w:p>
    <w:p>
      <w:r>
        <w:t>d) Định mức triển khai</w:t>
      </w:r>
    </w:p>
    <w:p>
      <w:r>
        <w:t>TT</w:t>
      </w:r>
    </w:p>
    <w:p>
      <w:r>
        <w:t>Diễn giải nội dung</w:t>
      </w:r>
    </w:p>
    <w:p>
      <w:r>
        <w:t>ĐV tính</w:t>
      </w:r>
    </w:p>
    <w:p>
      <w:r>
        <w:t>S ố  lượng</w:t>
      </w:r>
    </w:p>
    <w:p>
      <w:r>
        <w:t>Tiêu chuẩn, yêu cầu kỹ thuật</w:t>
      </w:r>
    </w:p>
    <w:p>
      <w:r>
        <w:t>Ghi chú</w:t>
      </w:r>
    </w:p>
    <w:p>
      <w:r>
        <w:t>1</w:t>
      </w:r>
    </w:p>
    <w:p>
      <w:r>
        <w:t>Tập huấn kỹ thuật</w:t>
      </w:r>
    </w:p>
    <w:p>
      <w:r>
        <w:t>Số lần</w:t>
      </w:r>
    </w:p>
    <w:p>
      <w:r>
        <w:t>Lần</w:t>
      </w:r>
    </w:p>
    <w:p>
      <w:r>
        <w:t>1</w:t>
      </w:r>
    </w:p>
    <w:p>
      <w:r>
        <w:t>Số lượng ≤ 30 người/lớp</w:t>
      </w:r>
    </w:p>
    <w:p>
      <w:r>
        <w:t>Thời gian</w:t>
      </w:r>
    </w:p>
    <w:p>
      <w:r>
        <w:t>Ngày</w:t>
      </w:r>
    </w:p>
    <w:p>
      <w:r>
        <w:t>1</w:t>
      </w:r>
    </w:p>
    <w:p>
      <w:r>
        <w:t>2</w:t>
      </w:r>
    </w:p>
    <w:p>
      <w:r>
        <w:t>Hội nghị tổng kết</w:t>
      </w:r>
    </w:p>
    <w:p>
      <w:r>
        <w:t>Hội nghị</w:t>
      </w:r>
    </w:p>
    <w:p>
      <w:r>
        <w:t>1</w:t>
      </w:r>
    </w:p>
    <w:p>
      <w:r>
        <w:t>11. Chăn nuôi trâu, bò sinh sản</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18</w:t>
      </w:r>
    </w:p>
    <w:p>
      <w:r>
        <w:t>Trung cấp trở lên, chuyên môn phù hợp</w:t>
      </w:r>
    </w:p>
    <w:p>
      <w:r>
        <w:t>Quy mô 10-20 cái, 2-5 con đực</w:t>
      </w:r>
    </w:p>
    <w:p>
      <w:r>
        <w:t>b) Định mức máy móc, thiết bị (cho 1 trang trại chăn nuôi)</w:t>
      </w:r>
    </w:p>
    <w:p>
      <w:r>
        <w:t>TT</w:t>
      </w:r>
    </w:p>
    <w:p>
      <w:r>
        <w:t>Nội dung</w:t>
      </w:r>
    </w:p>
    <w:p>
      <w:r>
        <w:t>ĐV tính</w:t>
      </w:r>
    </w:p>
    <w:p>
      <w:r>
        <w:t>Số lượng</w:t>
      </w:r>
    </w:p>
    <w:p>
      <w:r>
        <w:t>Tiêu chuẩn, chất lượng</w:t>
      </w:r>
    </w:p>
    <w:p>
      <w:r>
        <w:t>Ghi chú</w:t>
      </w:r>
    </w:p>
    <w:p>
      <w:r>
        <w:t>1</w:t>
      </w:r>
    </w:p>
    <w:p>
      <w:r>
        <w:t>Máy băm thái cỏ</w:t>
      </w:r>
    </w:p>
    <w:p>
      <w:r>
        <w:t>Chiếc</w:t>
      </w:r>
    </w:p>
    <w:p>
      <w:r>
        <w:t>1</w:t>
      </w:r>
    </w:p>
    <w:p>
      <w:r>
        <w:t>Phù hợp với quy mô mô hình, yêu cầu kỹ thuật của thiết bị</w:t>
      </w:r>
    </w:p>
    <w:p>
      <w:r>
        <w:t>2</w:t>
      </w:r>
    </w:p>
    <w:p>
      <w:r>
        <w:t>Máy trộn thức ăn</w:t>
      </w:r>
    </w:p>
    <w:p>
      <w:r>
        <w:t>Chiếc</w:t>
      </w:r>
    </w:p>
    <w:p>
      <w:r>
        <w:t>1</w:t>
      </w:r>
    </w:p>
    <w:p>
      <w:r>
        <w:t>c) Định mức giống, vật tư</w:t>
      </w:r>
    </w:p>
    <w:p>
      <w:r>
        <w:t>TT</w:t>
      </w:r>
    </w:p>
    <w:p>
      <w:r>
        <w:t>Nội dung</w:t>
      </w:r>
    </w:p>
    <w:p>
      <w:r>
        <w:t>ĐV tính</w:t>
      </w:r>
    </w:p>
    <w:p>
      <w:r>
        <w:t>Định mức tối đa</w:t>
      </w:r>
    </w:p>
    <w:p>
      <w:r>
        <w:t>Tiêu chuẩn, chất lượng</w:t>
      </w:r>
    </w:p>
    <w:p>
      <w:r>
        <w:t>Ghi chú</w:t>
      </w:r>
    </w:p>
    <w:p>
      <w:r>
        <w:t>1</w:t>
      </w:r>
    </w:p>
    <w:p>
      <w:r>
        <w:t>Giống</w:t>
      </w:r>
    </w:p>
    <w:p>
      <w:r>
        <w:t>Con</w:t>
      </w:r>
    </w:p>
    <w:p>
      <w:r>
        <w:t>Giống được công nhận TBKT, công bố TCCS</w:t>
      </w:r>
    </w:p>
    <w:p>
      <w:r>
        <w:t>Bò cái giống</w:t>
      </w:r>
    </w:p>
    <w:p>
      <w:r>
        <w:t>Kg/con</w:t>
      </w:r>
    </w:p>
    <w:p>
      <w:r>
        <w:t>220</w:t>
      </w:r>
    </w:p>
    <w:p>
      <w:r>
        <w:t>Trâu cái giống</w:t>
      </w:r>
    </w:p>
    <w:p>
      <w:r>
        <w:t>Kg/con</w:t>
      </w:r>
    </w:p>
    <w:p>
      <w:r>
        <w:t>350</w:t>
      </w:r>
    </w:p>
    <w:p>
      <w:r>
        <w:t>2</w:t>
      </w:r>
    </w:p>
    <w:p>
      <w:r>
        <w:t>TAHH cho bò cái chửa</w:t>
      </w:r>
    </w:p>
    <w:p>
      <w:r>
        <w:t>Kg/con</w:t>
      </w:r>
    </w:p>
    <w:p>
      <w:r>
        <w:t>540</w:t>
      </w:r>
    </w:p>
    <w:p>
      <w:r>
        <w:t>Số lượng, chất lượng theo yêu cầu kỹ thuật của dự án</w:t>
      </w:r>
    </w:p>
    <w:p>
      <w:r>
        <w:t>3</w:t>
      </w:r>
    </w:p>
    <w:p>
      <w:r>
        <w:t>TAHH cho trâu cái chửa</w:t>
      </w:r>
    </w:p>
    <w:p>
      <w:r>
        <w:t>Kg/con</w:t>
      </w:r>
    </w:p>
    <w:p>
      <w:r>
        <w:t>660</w:t>
      </w:r>
    </w:p>
    <w:p>
      <w:r>
        <w:t>4</w:t>
      </w:r>
    </w:p>
    <w:p>
      <w:r>
        <w:t>Tảng đá liếm</w:t>
      </w:r>
    </w:p>
    <w:p>
      <w:r>
        <w:t>Kg/con</w:t>
      </w:r>
    </w:p>
    <w:p>
      <w:r>
        <w:t>3</w:t>
      </w:r>
    </w:p>
    <w:p>
      <w:r>
        <w:t>d) Định mức triển khai</w:t>
      </w:r>
    </w:p>
    <w:p>
      <w:r>
        <w:t>TT</w:t>
      </w:r>
    </w:p>
    <w:p>
      <w:r>
        <w:t>Nội dung</w:t>
      </w:r>
    </w:p>
    <w:p>
      <w:r>
        <w:t>ĐV tính</w:t>
      </w:r>
    </w:p>
    <w:p>
      <w:r>
        <w:t>S ố  lượng</w:t>
      </w:r>
    </w:p>
    <w:p>
      <w:r>
        <w:t>Tiêu chuẩn, chất lượng</w:t>
      </w:r>
    </w:p>
    <w:p>
      <w:r>
        <w:t>Ghi chú</w:t>
      </w:r>
    </w:p>
    <w:p>
      <w:r>
        <w:t>1</w:t>
      </w:r>
    </w:p>
    <w:p>
      <w:r>
        <w:t>Tập huấn kỹ thuật</w:t>
      </w:r>
    </w:p>
    <w:p>
      <w:r>
        <w:t>Số lần</w:t>
      </w:r>
    </w:p>
    <w:p>
      <w:r>
        <w:t>Lần</w:t>
      </w:r>
    </w:p>
    <w:p>
      <w:r>
        <w:t>2</w:t>
      </w:r>
    </w:p>
    <w:p>
      <w:r>
        <w:t>Số lượng ≤ 30 người/lớp</w:t>
      </w:r>
    </w:p>
    <w:p>
      <w:r>
        <w:t>Thời gian</w:t>
      </w:r>
    </w:p>
    <w:p>
      <w:r>
        <w:t>Ngày</w:t>
      </w:r>
    </w:p>
    <w:p>
      <w:r>
        <w:t>1</w:t>
      </w:r>
    </w:p>
    <w:p>
      <w:r>
        <w:t>2</w:t>
      </w:r>
    </w:p>
    <w:p>
      <w:r>
        <w:t>Hội nghị sơ kết, tổng kết</w:t>
      </w:r>
    </w:p>
    <w:p>
      <w:r>
        <w:t>Hội nghị sơ kết</w:t>
      </w:r>
    </w:p>
    <w:p>
      <w:r>
        <w:t>Hội nghị/MH</w:t>
      </w:r>
    </w:p>
    <w:p>
      <w:r>
        <w:t>1</w:t>
      </w:r>
    </w:p>
    <w:p>
      <w:r>
        <w:t>Hội nghị tổng kết</w:t>
      </w:r>
    </w:p>
    <w:p>
      <w:r>
        <w:t>Hội nghị</w:t>
      </w:r>
    </w:p>
    <w:p>
      <w:r>
        <w:t>1</w:t>
      </w:r>
    </w:p>
    <w:p>
      <w:r>
        <w:t>12. Cải tạo đàn trâu bò bằng thụ tinh nhân tạo</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18</w:t>
      </w:r>
    </w:p>
    <w:p>
      <w:r>
        <w:t>Trung cấp trở lên, chuyên môn phù hợp</w:t>
      </w:r>
    </w:p>
    <w:p>
      <w:r>
        <w:t>Quy mô 50-70 con</w:t>
      </w:r>
    </w:p>
    <w:p>
      <w:r>
        <w:t>b) Định mức máy móc, thiết bị (cho 1 trang trại chăn nuôi)</w:t>
      </w:r>
    </w:p>
    <w:p>
      <w:r>
        <w:t>TT</w:t>
      </w:r>
    </w:p>
    <w:p>
      <w:r>
        <w:t>Nội dung</w:t>
      </w:r>
    </w:p>
    <w:p>
      <w:r>
        <w:t>ĐV tính</w:t>
      </w:r>
    </w:p>
    <w:p>
      <w:r>
        <w:t>Số lượng</w:t>
      </w:r>
    </w:p>
    <w:p>
      <w:r>
        <w:t>Tiêu chuẩn, chất lượng</w:t>
      </w:r>
    </w:p>
    <w:p>
      <w:r>
        <w:t>Ghi chú</w:t>
      </w:r>
    </w:p>
    <w:p>
      <w:r>
        <w:t>1</w:t>
      </w:r>
    </w:p>
    <w:p>
      <w:r>
        <w:t>Máy băm thái cỏ</w:t>
      </w:r>
    </w:p>
    <w:p>
      <w:r>
        <w:t>Chiếc</w:t>
      </w:r>
    </w:p>
    <w:p>
      <w:r>
        <w:t>1</w:t>
      </w:r>
    </w:p>
    <w:p>
      <w:r>
        <w:t>Phù hợp với quy trình kỹ thuật, quy mô dự án</w:t>
      </w:r>
    </w:p>
    <w:p>
      <w:r>
        <w:t>2</w:t>
      </w:r>
    </w:p>
    <w:p>
      <w:r>
        <w:t>Máy trộn thức ăn</w:t>
      </w:r>
    </w:p>
    <w:p>
      <w:r>
        <w:t>Chiếc</w:t>
      </w:r>
    </w:p>
    <w:p>
      <w:r>
        <w:t>1</w:t>
      </w:r>
    </w:p>
    <w:p>
      <w:r>
        <w:t>c) Định mức giống, vật tư</w:t>
      </w:r>
    </w:p>
    <w:p>
      <w:r>
        <w:t>TT</w:t>
      </w:r>
    </w:p>
    <w:p>
      <w:r>
        <w:t>Nội dung</w:t>
      </w:r>
    </w:p>
    <w:p>
      <w:r>
        <w:t>ĐV tính</w:t>
      </w:r>
    </w:p>
    <w:p>
      <w:r>
        <w:t>Số lượng</w:t>
      </w:r>
    </w:p>
    <w:p>
      <w:r>
        <w:t>Tiêu chuẩn, chất lượng</w:t>
      </w:r>
    </w:p>
    <w:p>
      <w:r>
        <w:t>Ghi chú</w:t>
      </w:r>
    </w:p>
    <w:p>
      <w:r>
        <w:t>1</w:t>
      </w:r>
    </w:p>
    <w:p>
      <w:r>
        <w:t>Giống</w:t>
      </w:r>
    </w:p>
    <w:p>
      <w:r>
        <w:t>Con</w:t>
      </w:r>
    </w:p>
    <w:p>
      <w:r>
        <w:t>Giống được công nhận TBKT, công bố TCCS</w:t>
      </w:r>
    </w:p>
    <w:p>
      <w:r>
        <w:t>2</w:t>
      </w:r>
    </w:p>
    <w:p>
      <w:r>
        <w:t>Tinh đông lạnh</w:t>
      </w:r>
    </w:p>
    <w:p>
      <w:r>
        <w:t>Liều/con</w:t>
      </w:r>
    </w:p>
    <w:p>
      <w:r>
        <w:t>2</w:t>
      </w:r>
    </w:p>
    <w:p>
      <w:r>
        <w:t>3</w:t>
      </w:r>
    </w:p>
    <w:p>
      <w:r>
        <w:t>Ni tơ lỏng</w:t>
      </w:r>
    </w:p>
    <w:p>
      <w:r>
        <w:t>Lít/con</w:t>
      </w:r>
    </w:p>
    <w:p>
      <w:r>
        <w:t>2</w:t>
      </w:r>
    </w:p>
    <w:p>
      <w:r>
        <w:t>4</w:t>
      </w:r>
    </w:p>
    <w:p>
      <w:r>
        <w:t>Găng tay, ống gen</w:t>
      </w:r>
    </w:p>
    <w:p>
      <w:r>
        <w:t>Bộ/con</w:t>
      </w:r>
    </w:p>
    <w:p>
      <w:r>
        <w:t>2</w:t>
      </w:r>
    </w:p>
    <w:p>
      <w:r>
        <w:t>5</w:t>
      </w:r>
    </w:p>
    <w:p>
      <w:r>
        <w:t>TAHH cho bò cái có chửa</w:t>
      </w:r>
    </w:p>
    <w:p>
      <w:r>
        <w:t>Kg/con</w:t>
      </w:r>
    </w:p>
    <w:p>
      <w:r>
        <w:t>540</w:t>
      </w:r>
    </w:p>
    <w:p>
      <w:r>
        <w:t>Số lượng, chất lượng theo yêu cầu kỹ thuật của dự án</w:t>
      </w:r>
    </w:p>
    <w:p>
      <w:r>
        <w:t>6</w:t>
      </w:r>
    </w:p>
    <w:p>
      <w:r>
        <w:t>TAHH cho trâu cái có chửa</w:t>
      </w:r>
    </w:p>
    <w:p>
      <w:r>
        <w:t>Kg/con</w:t>
      </w:r>
    </w:p>
    <w:p>
      <w:r>
        <w:t>660</w:t>
      </w:r>
    </w:p>
    <w:p>
      <w:r>
        <w:t>7</w:t>
      </w:r>
    </w:p>
    <w:p>
      <w:r>
        <w:t>Tảng đá liếm</w:t>
      </w:r>
    </w:p>
    <w:p>
      <w:r>
        <w:t>Kg/con</w:t>
      </w:r>
    </w:p>
    <w:p>
      <w:r>
        <w:t>3</w:t>
      </w:r>
    </w:p>
    <w:p>
      <w:r>
        <w:t>8</w:t>
      </w:r>
    </w:p>
    <w:p>
      <w:r>
        <w:t>Bình Nitơ 3,5 -3,7 lít</w:t>
      </w:r>
    </w:p>
    <w:p>
      <w:r>
        <w:t>Cái/ huyện</w:t>
      </w:r>
    </w:p>
    <w:p>
      <w:r>
        <w:t>2</w:t>
      </w:r>
    </w:p>
    <w:p>
      <w:r>
        <w:t>9</w:t>
      </w:r>
    </w:p>
    <w:p>
      <w:r>
        <w:t>Súng bắn tinh</w:t>
      </w:r>
    </w:p>
    <w:p>
      <w:r>
        <w:t>Cái/ huyện</w:t>
      </w:r>
    </w:p>
    <w:p>
      <w:r>
        <w:t>6</w:t>
      </w:r>
    </w:p>
    <w:p>
      <w:r>
        <w:t>d) Định mức triển khai</w:t>
      </w:r>
    </w:p>
    <w:p>
      <w:r>
        <w:t>TT</w:t>
      </w:r>
    </w:p>
    <w:p>
      <w:r>
        <w:t>Nội dung</w:t>
      </w:r>
    </w:p>
    <w:p>
      <w:r>
        <w:t>ĐV tính</w:t>
      </w:r>
    </w:p>
    <w:p>
      <w:r>
        <w:t>S ố  lượng</w:t>
      </w:r>
    </w:p>
    <w:p>
      <w:r>
        <w:t>Tiêu chuẩn, chất lượng</w:t>
      </w:r>
    </w:p>
    <w:p>
      <w:r>
        <w:t>Ghi chú</w:t>
      </w:r>
    </w:p>
    <w:p>
      <w:r>
        <w:t>1</w:t>
      </w:r>
    </w:p>
    <w:p>
      <w:r>
        <w:t>Tập huấn kỹ thuật</w:t>
      </w:r>
    </w:p>
    <w:p>
      <w:r>
        <w:t>Số lần</w:t>
      </w:r>
    </w:p>
    <w:p>
      <w:r>
        <w:t>Lần</w:t>
      </w:r>
    </w:p>
    <w:p>
      <w:r>
        <w:t>2</w:t>
      </w:r>
    </w:p>
    <w:p>
      <w:r>
        <w:t>Số lượng ≤ 30 người/lớp</w:t>
      </w:r>
    </w:p>
    <w:p>
      <w:r>
        <w:t>Thời gian</w:t>
      </w:r>
    </w:p>
    <w:p>
      <w:r>
        <w:t>Ngày</w:t>
      </w:r>
    </w:p>
    <w:p>
      <w:r>
        <w:t>1</w:t>
      </w:r>
    </w:p>
    <w:p>
      <w:r>
        <w:t>2</w:t>
      </w:r>
    </w:p>
    <w:p>
      <w:r>
        <w:t>Hội nghị sơ kết, tổng kết</w:t>
      </w:r>
    </w:p>
    <w:p>
      <w:r>
        <w:t>Hội nghị sơ kết</w:t>
      </w:r>
    </w:p>
    <w:p>
      <w:r>
        <w:t>Hội nghị/MH</w:t>
      </w:r>
    </w:p>
    <w:p>
      <w:r>
        <w:t>1</w:t>
      </w:r>
    </w:p>
    <w:p>
      <w:r>
        <w:t>Hội nghị tổng kết</w:t>
      </w:r>
    </w:p>
    <w:p>
      <w:r>
        <w:t>Hội nghị</w:t>
      </w:r>
    </w:p>
    <w:p>
      <w:r>
        <w:t>1</w:t>
      </w:r>
    </w:p>
    <w:p>
      <w:r>
        <w:t>13. Chăn nuôi bò sữa</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18</w:t>
      </w:r>
    </w:p>
    <w:p>
      <w:r>
        <w:t>Trung cấp trở lên, chuyên môn phù hợp</w:t>
      </w:r>
    </w:p>
    <w:p>
      <w:r>
        <w:t>Quy mô 50 con</w:t>
      </w:r>
    </w:p>
    <w:p>
      <w:r>
        <w:t>b) Định mức máy móc, thiết bị (cho 1 trang trại chăn nuôi)</w:t>
      </w:r>
    </w:p>
    <w:p>
      <w:r>
        <w:t>TT</w:t>
      </w:r>
    </w:p>
    <w:p>
      <w:r>
        <w:t>Nội dung</w:t>
      </w:r>
    </w:p>
    <w:p>
      <w:r>
        <w:t>ĐV tính</w:t>
      </w:r>
    </w:p>
    <w:p>
      <w:r>
        <w:t>Số lượng</w:t>
      </w:r>
    </w:p>
    <w:p>
      <w:r>
        <w:t>Tiêu chuẩn, chất lượng</w:t>
      </w:r>
    </w:p>
    <w:p>
      <w:r>
        <w:t>Ghi chú</w:t>
      </w:r>
    </w:p>
    <w:p>
      <w:r>
        <w:t>1</w:t>
      </w:r>
    </w:p>
    <w:p>
      <w:r>
        <w:t>Máy băm thái cỏ</w:t>
      </w:r>
    </w:p>
    <w:p>
      <w:r>
        <w:t>Chiếc</w:t>
      </w:r>
    </w:p>
    <w:p>
      <w:r>
        <w:t>1</w:t>
      </w:r>
    </w:p>
    <w:p>
      <w:r>
        <w:t>Phù hợp với quy mô mô hình, yêu cầu kỹ thuật của thiết bị</w:t>
      </w:r>
    </w:p>
    <w:p>
      <w:r>
        <w:t>2</w:t>
      </w:r>
    </w:p>
    <w:p>
      <w:r>
        <w:t>Máy trộn thức ăn</w:t>
      </w:r>
    </w:p>
    <w:p>
      <w:r>
        <w:t>Chiếc</w:t>
      </w:r>
    </w:p>
    <w:p>
      <w:r>
        <w:t>1</w:t>
      </w:r>
    </w:p>
    <w:p>
      <w:r>
        <w:t>c) Định mức giống, vật tư</w:t>
      </w:r>
    </w:p>
    <w:p>
      <w:r>
        <w:t>TT</w:t>
      </w:r>
    </w:p>
    <w:p>
      <w:r>
        <w:t>Nội dung</w:t>
      </w:r>
    </w:p>
    <w:p>
      <w:r>
        <w:t>ĐV tính</w:t>
      </w:r>
    </w:p>
    <w:p>
      <w:r>
        <w:t>S ố  lượng</w:t>
      </w:r>
    </w:p>
    <w:p>
      <w:r>
        <w:t>Tiêu chuẩn, chất lượng</w:t>
      </w:r>
    </w:p>
    <w:p>
      <w:r>
        <w:t>Ghi chú</w:t>
      </w:r>
    </w:p>
    <w:p>
      <w:r>
        <w:t>1</w:t>
      </w:r>
    </w:p>
    <w:p>
      <w:r>
        <w:t>Giống</w:t>
      </w:r>
    </w:p>
    <w:p>
      <w:r>
        <w:t>Giống được công nhận TBKT, công bố TCCS</w:t>
      </w:r>
    </w:p>
    <w:p>
      <w:r>
        <w:t>2</w:t>
      </w:r>
    </w:p>
    <w:p>
      <w:r>
        <w:t>Tinh đông lạnh</w:t>
      </w:r>
    </w:p>
    <w:p>
      <w:r>
        <w:t>Liều/con</w:t>
      </w:r>
    </w:p>
    <w:p>
      <w:r>
        <w:t>4</w:t>
      </w:r>
    </w:p>
    <w:p>
      <w:r>
        <w:t>3</w:t>
      </w:r>
    </w:p>
    <w:p>
      <w:r>
        <w:t>TAHH cho bò cái chửa</w:t>
      </w:r>
    </w:p>
    <w:p>
      <w:r>
        <w:t>Kg/con</w:t>
      </w:r>
    </w:p>
    <w:p>
      <w:r>
        <w:t>540</w:t>
      </w:r>
    </w:p>
    <w:p>
      <w:r>
        <w:t>Số lượng, chất lượng theo yêu cầu kỹ thuật của dự án</w:t>
      </w:r>
    </w:p>
    <w:p>
      <w:r>
        <w:t>4</w:t>
      </w:r>
    </w:p>
    <w:p>
      <w:r>
        <w:t>Tảng đá liếm</w:t>
      </w:r>
    </w:p>
    <w:p>
      <w:r>
        <w:t>Kg/con</w:t>
      </w:r>
    </w:p>
    <w:p>
      <w:r>
        <w:t>3</w:t>
      </w:r>
    </w:p>
    <w:p>
      <w:r>
        <w:t>5</w:t>
      </w:r>
    </w:p>
    <w:p>
      <w:r>
        <w:t>Nguyên liệu ủ chua thức ăn xanh (1 tấn cỏ)</w:t>
      </w:r>
    </w:p>
    <w:p>
      <w:r>
        <w:t>Cám gạo, bột ngô hoặc bột sắn</w:t>
      </w:r>
    </w:p>
    <w:p>
      <w:r>
        <w:t>Kg/tấn</w:t>
      </w:r>
    </w:p>
    <w:p>
      <w:r>
        <w:t>30</w:t>
      </w:r>
    </w:p>
    <w:p>
      <w:r>
        <w:t>Muối ăn</w:t>
      </w:r>
    </w:p>
    <w:p>
      <w:r>
        <w:t>Kg/tấn</w:t>
      </w:r>
    </w:p>
    <w:p>
      <w:r>
        <w:t>5</w:t>
      </w:r>
    </w:p>
    <w:p>
      <w:r>
        <w:t>Ủ bằng bể ủ/hố ủ</w:t>
      </w:r>
    </w:p>
    <w:p>
      <w:r>
        <w:t>Bạt lót bể ủ/hố ủ</w:t>
      </w:r>
    </w:p>
    <w:p>
      <w:r>
        <w:t>m 2 /tấn</w:t>
      </w:r>
    </w:p>
    <w:p>
      <w:r>
        <w:t>8</w:t>
      </w:r>
    </w:p>
    <w:p>
      <w:r>
        <w:t>Ủ bằng túi ủ</w:t>
      </w:r>
    </w:p>
    <w:p>
      <w:r>
        <w:t>Túi nilon ủ: Rộng 1,6m, dài 2,5m, dày 0,1 mm</w:t>
      </w:r>
    </w:p>
    <w:p>
      <w:r>
        <w:t>Túi/tấn</w:t>
      </w:r>
    </w:p>
    <w:p>
      <w:r>
        <w:t>2</w:t>
      </w:r>
    </w:p>
    <w:p>
      <w:r>
        <w:t>d) Định mức triển khai</w:t>
      </w:r>
    </w:p>
    <w:p>
      <w:r>
        <w:t>TT</w:t>
      </w:r>
    </w:p>
    <w:p>
      <w:r>
        <w:t>Nội dung</w:t>
      </w:r>
    </w:p>
    <w:p>
      <w:r>
        <w:t>ĐV tính</w:t>
      </w:r>
    </w:p>
    <w:p>
      <w:r>
        <w:t>Số lượng</w:t>
      </w:r>
    </w:p>
    <w:p>
      <w:r>
        <w:t>Tiêu chuẩn, chất lượng</w:t>
      </w:r>
    </w:p>
    <w:p>
      <w:r>
        <w:t>Ghi chú</w:t>
      </w:r>
    </w:p>
    <w:p>
      <w:r>
        <w:t>1</w:t>
      </w:r>
    </w:p>
    <w:p>
      <w:r>
        <w:t>Tập huấn kỹ thuật</w:t>
      </w:r>
    </w:p>
    <w:p>
      <w:r>
        <w:t>Số lần</w:t>
      </w:r>
    </w:p>
    <w:p>
      <w:r>
        <w:t>Lần</w:t>
      </w:r>
    </w:p>
    <w:p>
      <w:r>
        <w:t>2</w:t>
      </w:r>
    </w:p>
    <w:p>
      <w:r>
        <w:t>Số lượng ≤ 30 người/lớp</w:t>
      </w:r>
    </w:p>
    <w:p>
      <w:r>
        <w:t>Thời gian</w:t>
      </w:r>
    </w:p>
    <w:p>
      <w:r>
        <w:t>Ngày</w:t>
      </w:r>
    </w:p>
    <w:p>
      <w:r>
        <w:t>1</w:t>
      </w:r>
    </w:p>
    <w:p>
      <w:r>
        <w:t>2</w:t>
      </w:r>
    </w:p>
    <w:p>
      <w:r>
        <w:t>Hội nghị sơ kết, tổng kết</w:t>
      </w:r>
    </w:p>
    <w:p>
      <w:r>
        <w:t>Hội nghị sơ kết</w:t>
      </w:r>
    </w:p>
    <w:p>
      <w:r>
        <w:t>Hội nghị/MH</w:t>
      </w:r>
    </w:p>
    <w:p>
      <w:r>
        <w:t>1</w:t>
      </w:r>
    </w:p>
    <w:p>
      <w:r>
        <w:t>Hội nghị tổng kết</w:t>
      </w:r>
    </w:p>
    <w:p>
      <w:r>
        <w:t>Hội nghị</w:t>
      </w:r>
    </w:p>
    <w:p>
      <w:r>
        <w:t>1</w:t>
      </w:r>
    </w:p>
    <w:p>
      <w:r>
        <w:t>14. Trồng, chế biến và bảo quản thức ăn thô xanh</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9</w:t>
      </w:r>
    </w:p>
    <w:p>
      <w:r>
        <w:t>Trung cấp trở lên, chuyên môn phù hợp</w:t>
      </w:r>
    </w:p>
    <w:p>
      <w:r>
        <w:t>Quy mô 20-50 tấn/ 6-10 ha</w:t>
      </w:r>
    </w:p>
    <w:p>
      <w:r>
        <w:t>B. Định mức giống, vật tư</w:t>
      </w:r>
    </w:p>
    <w:p>
      <w:r>
        <w:t>TT</w:t>
      </w:r>
    </w:p>
    <w:p>
      <w:r>
        <w:t>Nội dung</w:t>
      </w:r>
    </w:p>
    <w:p>
      <w:r>
        <w:t>ĐV tính</w:t>
      </w:r>
    </w:p>
    <w:p>
      <w:r>
        <w:t>S ố  lượng</w:t>
      </w:r>
    </w:p>
    <w:p>
      <w:r>
        <w:t>Tiêu chuẩn, chất lượng</w:t>
      </w:r>
    </w:p>
    <w:p>
      <w:r>
        <w:t>Ghi chú</w:t>
      </w:r>
    </w:p>
    <w:p>
      <w:r>
        <w:t>1</w:t>
      </w:r>
    </w:p>
    <w:p>
      <w:r>
        <w:t>Mô hình trồng thâm canh c ỏ</w:t>
      </w:r>
    </w:p>
    <w:p>
      <w:r>
        <w:t>*</w:t>
      </w:r>
    </w:p>
    <w:p>
      <w:r>
        <w:t>Giống c   ỏ</w:t>
      </w:r>
    </w:p>
    <w:p>
      <w:r>
        <w:t>-</w:t>
      </w:r>
    </w:p>
    <w:p>
      <w:r>
        <w:t>Trồng bằng hom</w:t>
      </w:r>
    </w:p>
    <w:p>
      <w:r>
        <w:t>Tấn hom/ha</w:t>
      </w:r>
    </w:p>
    <w:p>
      <w:r>
        <w:t>3,5</w:t>
      </w:r>
    </w:p>
    <w:p>
      <w:r>
        <w:t>-</w:t>
      </w:r>
    </w:p>
    <w:p>
      <w:r>
        <w:t>Trồng bằng hạt</w:t>
      </w:r>
    </w:p>
    <w:p>
      <w:r>
        <w:t>Kg/ha</w:t>
      </w:r>
    </w:p>
    <w:p>
      <w:r>
        <w:t>12</w:t>
      </w:r>
    </w:p>
    <w:p>
      <w:r>
        <w:t>*</w:t>
      </w:r>
    </w:p>
    <w:p>
      <w:r>
        <w:t>Thiết bị vật tư</w:t>
      </w:r>
    </w:p>
    <w:p>
      <w:r>
        <w:t>-</w:t>
      </w:r>
    </w:p>
    <w:p>
      <w:r>
        <w:t>Phân đạm nguyên chất (N)</w:t>
      </w:r>
    </w:p>
    <w:p>
      <w:r>
        <w:t>Phân đạm nguyên chất (N)</w:t>
      </w:r>
    </w:p>
    <w:p>
      <w:r>
        <w:t>-</w:t>
      </w:r>
    </w:p>
    <w:p>
      <w:r>
        <w:t>Có thân đứng (VA06 và c ỏ  tương tự)</w:t>
      </w:r>
    </w:p>
    <w:p>
      <w:r>
        <w:t>Kg/ha</w:t>
      </w:r>
    </w:p>
    <w:p>
      <w:r>
        <w:t>250</w:t>
      </w:r>
    </w:p>
    <w:p>
      <w:r>
        <w:t>-</w:t>
      </w:r>
    </w:p>
    <w:p>
      <w:r>
        <w:t>C ỏ  thân bụi, thân bò (có Mombasa và c ỏ  tương tự)</w:t>
      </w:r>
    </w:p>
    <w:p>
      <w:r>
        <w:t>Kg/ha</w:t>
      </w:r>
    </w:p>
    <w:p>
      <w:r>
        <w:t>200</w:t>
      </w:r>
    </w:p>
    <w:p>
      <w:r>
        <w:t>-</w:t>
      </w:r>
    </w:p>
    <w:p>
      <w:r>
        <w:t>Phân lân nguyên chất (P  2  O  5  )</w:t>
      </w:r>
    </w:p>
    <w:p>
      <w:r>
        <w:t>Kg/ha</w:t>
      </w:r>
    </w:p>
    <w:p>
      <w:r>
        <w:t>80</w:t>
      </w:r>
    </w:p>
    <w:p>
      <w:r>
        <w:t>Phân lân nguyên chất (P 2  O  5 )</w:t>
      </w:r>
    </w:p>
    <w:p>
      <w:r>
        <w:t>-</w:t>
      </w:r>
    </w:p>
    <w:p>
      <w:r>
        <w:t>Phân kali nguyên chất ( K 2   O )</w:t>
      </w:r>
    </w:p>
    <w:p>
      <w:r>
        <w:t>Kg/ha</w:t>
      </w:r>
    </w:p>
    <w:p>
      <w:r>
        <w:t>100</w:t>
      </w:r>
    </w:p>
    <w:p>
      <w:r>
        <w:t>Phân kali nguyên chất (K 2  O )</w:t>
      </w:r>
    </w:p>
    <w:p>
      <w:r>
        <w:t>-</w:t>
      </w:r>
    </w:p>
    <w:p>
      <w:r>
        <w:t>Phân hữu cơ vi sinh</w:t>
      </w:r>
    </w:p>
    <w:p>
      <w:r>
        <w:t>Kg/ha</w:t>
      </w:r>
    </w:p>
    <w:p>
      <w:r>
        <w:t>2.500</w:t>
      </w:r>
    </w:p>
    <w:p>
      <w:r>
        <w:t>Phân hữu cơ vi sinh</w:t>
      </w:r>
    </w:p>
    <w:p>
      <w:r>
        <w:t>2</w:t>
      </w:r>
    </w:p>
    <w:p>
      <w:r>
        <w:t>Kỹ thuật ủ rơm với urea trong túi nilon</w:t>
      </w:r>
    </w:p>
    <w:p>
      <w:r>
        <w:t>-</w:t>
      </w:r>
    </w:p>
    <w:p>
      <w:r>
        <w:t>Rơm lúa</w:t>
      </w:r>
    </w:p>
    <w:p>
      <w:r>
        <w:t>Tấn</w:t>
      </w:r>
    </w:p>
    <w:p>
      <w:r>
        <w:t>1</w:t>
      </w:r>
    </w:p>
    <w:p>
      <w:r>
        <w:t>Rơm khô</w:t>
      </w:r>
    </w:p>
    <w:p>
      <w:r>
        <w:t>-</w:t>
      </w:r>
    </w:p>
    <w:p>
      <w:r>
        <w:t>Túi nilon ủ: Rộng  1 ,6m, dài 2,5m, dày 0,1 mm</w:t>
      </w:r>
    </w:p>
    <w:p>
      <w:r>
        <w:t>Kg/tấn</w:t>
      </w:r>
    </w:p>
    <w:p>
      <w:r>
        <w:t>2</w:t>
      </w:r>
    </w:p>
    <w:p>
      <w:r>
        <w:t>-</w:t>
      </w:r>
    </w:p>
    <w:p>
      <w:r>
        <w:t>Urea</w:t>
      </w:r>
    </w:p>
    <w:p>
      <w:r>
        <w:t>Kg/tấn</w:t>
      </w:r>
    </w:p>
    <w:p>
      <w:r>
        <w:t>40</w:t>
      </w:r>
    </w:p>
    <w:p>
      <w:r>
        <w:t>-</w:t>
      </w:r>
    </w:p>
    <w:p>
      <w:r>
        <w:t>Rỉ mật</w:t>
      </w:r>
    </w:p>
    <w:p>
      <w:r>
        <w:t>Kg/tấn</w:t>
      </w:r>
    </w:p>
    <w:p>
      <w:r>
        <w:t>20</w:t>
      </w:r>
    </w:p>
    <w:p>
      <w:r>
        <w:t>-</w:t>
      </w:r>
    </w:p>
    <w:p>
      <w:r>
        <w:t>Muối</w:t>
      </w:r>
    </w:p>
    <w:p>
      <w:r>
        <w:t>Kg/tấn</w:t>
      </w:r>
    </w:p>
    <w:p>
      <w:r>
        <w:t>5</w:t>
      </w:r>
    </w:p>
    <w:p>
      <w:r>
        <w:t>3</w:t>
      </w:r>
    </w:p>
    <w:p>
      <w:r>
        <w:t>Kỹ thuật ủ chua thân bắp (ngô) trong túi nilon</w:t>
      </w:r>
    </w:p>
    <w:p>
      <w:r>
        <w:t>-</w:t>
      </w:r>
    </w:p>
    <w:p>
      <w:r>
        <w:t>Thân bắp (ngô)</w:t>
      </w:r>
    </w:p>
    <w:p>
      <w:r>
        <w:t>Tấn</w:t>
      </w:r>
    </w:p>
    <w:p>
      <w:r>
        <w:t>1</w:t>
      </w:r>
    </w:p>
    <w:p>
      <w:r>
        <w:t>Thân ngô</w:t>
      </w:r>
    </w:p>
    <w:p>
      <w:r>
        <w:t>-</w:t>
      </w:r>
    </w:p>
    <w:p>
      <w:r>
        <w:t>Túi nilon ủ: Rộng 1,6m, dài 2,5m, dày 0,1 mm</w:t>
      </w:r>
    </w:p>
    <w:p>
      <w:r>
        <w:t>Kg/tấn</w:t>
      </w:r>
    </w:p>
    <w:p>
      <w:r>
        <w:t>2</w:t>
      </w:r>
    </w:p>
    <w:p>
      <w:r>
        <w:t>-</w:t>
      </w:r>
    </w:p>
    <w:p>
      <w:r>
        <w:t>Men vi sinh</w:t>
      </w:r>
    </w:p>
    <w:p>
      <w:r>
        <w:t>Kg/tấn</w:t>
      </w:r>
    </w:p>
    <w:p>
      <w:r>
        <w:t>1</w:t>
      </w:r>
    </w:p>
    <w:p>
      <w:r>
        <w:t>-</w:t>
      </w:r>
    </w:p>
    <w:p>
      <w:r>
        <w:t>Rỉ mật</w:t>
      </w:r>
    </w:p>
    <w:p>
      <w:r>
        <w:t>Kg/tấn</w:t>
      </w:r>
    </w:p>
    <w:p>
      <w:r>
        <w:t>50</w:t>
      </w:r>
    </w:p>
    <w:p>
      <w:r>
        <w:t>-</w:t>
      </w:r>
    </w:p>
    <w:p>
      <w:r>
        <w:t>Muối</w:t>
      </w:r>
    </w:p>
    <w:p>
      <w:r>
        <w:t>Kg/tấn</w:t>
      </w:r>
    </w:p>
    <w:p>
      <w:r>
        <w:t>5</w:t>
      </w:r>
    </w:p>
    <w:p>
      <w:r>
        <w:t>4</w:t>
      </w:r>
    </w:p>
    <w:p>
      <w:r>
        <w:t>Hỗ trợ chế biến c ỏ  bằng phương pháp ủ chua</w:t>
      </w:r>
    </w:p>
    <w:p>
      <w:r>
        <w:t>-</w:t>
      </w:r>
    </w:p>
    <w:p>
      <w:r>
        <w:t>C ỏ  tươi</w:t>
      </w:r>
    </w:p>
    <w:p>
      <w:r>
        <w:t>Tấn</w:t>
      </w:r>
    </w:p>
    <w:p>
      <w:r>
        <w:t>1</w:t>
      </w:r>
    </w:p>
    <w:p>
      <w:r>
        <w:t>Có tươi</w:t>
      </w:r>
    </w:p>
    <w:p>
      <w:r>
        <w:t>-</w:t>
      </w:r>
    </w:p>
    <w:p>
      <w:r>
        <w:t>Cám gạo, bột ngô hoặc bột sắn</w:t>
      </w:r>
    </w:p>
    <w:p>
      <w:r>
        <w:t>Kg/tấn</w:t>
      </w:r>
    </w:p>
    <w:p>
      <w:r>
        <w:t>30</w:t>
      </w:r>
    </w:p>
    <w:p>
      <w:r>
        <w:t>-</w:t>
      </w:r>
    </w:p>
    <w:p>
      <w:r>
        <w:t>Muối</w:t>
      </w:r>
    </w:p>
    <w:p>
      <w:r>
        <w:t>Kg/tấn</w:t>
      </w:r>
    </w:p>
    <w:p>
      <w:r>
        <w:t>5</w:t>
      </w:r>
    </w:p>
    <w:p>
      <w:r>
        <w:t>-</w:t>
      </w:r>
    </w:p>
    <w:p>
      <w:r>
        <w:t>Ủ bằng bể ủ/h ố   ủ (nếu ủ bằng bể)</w:t>
      </w:r>
    </w:p>
    <w:p>
      <w:r>
        <w:t>-</w:t>
      </w:r>
    </w:p>
    <w:p>
      <w:r>
        <w:t>Bạt lót bể ủ/hố ủ</w:t>
      </w:r>
    </w:p>
    <w:p>
      <w:r>
        <w:t>m 2 /tấn cỏ tươi</w:t>
      </w:r>
    </w:p>
    <w:p>
      <w:r>
        <w:t>8</w:t>
      </w:r>
    </w:p>
    <w:p>
      <w:r>
        <w:t>-</w:t>
      </w:r>
    </w:p>
    <w:p>
      <w:r>
        <w:t>Tủi ủ (nếu ủ bằng tủi)</w:t>
      </w:r>
    </w:p>
    <w:p>
      <w:r>
        <w:t>-</w:t>
      </w:r>
    </w:p>
    <w:p>
      <w:r>
        <w:t>Túi nilon ủ: Rộng 1,6m, dài 2,5m, dày 0,1 mm</w:t>
      </w:r>
    </w:p>
    <w:p>
      <w:r>
        <w:t>Túi/tấn cỏ tươi</w:t>
      </w:r>
    </w:p>
    <w:p>
      <w:r>
        <w:t>2</w:t>
      </w:r>
    </w:p>
    <w:p>
      <w:r>
        <w:t>c) .  Định mức triển khai</w:t>
      </w:r>
    </w:p>
    <w:p>
      <w:r>
        <w:t>TT</w:t>
      </w:r>
    </w:p>
    <w:p>
      <w:r>
        <w:t>Nội dung</w:t>
      </w:r>
    </w:p>
    <w:p>
      <w:r>
        <w:t>ĐV tính</w:t>
      </w:r>
    </w:p>
    <w:p>
      <w:r>
        <w:t>Số lượng</w:t>
      </w:r>
    </w:p>
    <w:p>
      <w:r>
        <w:t>Tiêu chuẩn, chất lượng</w:t>
      </w:r>
    </w:p>
    <w:p>
      <w:r>
        <w:t>Ghi chú</w:t>
      </w:r>
    </w:p>
    <w:p>
      <w:r>
        <w:t>1</w:t>
      </w:r>
    </w:p>
    <w:p>
      <w:r>
        <w:t>Tập huấn kỹ thuật</w:t>
      </w:r>
    </w:p>
    <w:p>
      <w:r>
        <w:t>Số lần</w:t>
      </w:r>
    </w:p>
    <w:p>
      <w:r>
        <w:t>Lần</w:t>
      </w:r>
    </w:p>
    <w:p>
      <w:r>
        <w:t>2</w:t>
      </w:r>
    </w:p>
    <w:p>
      <w:r>
        <w:t>Số lượng ≤ 30 người/lớp</w:t>
      </w:r>
    </w:p>
    <w:p>
      <w:r>
        <w:t>Thời gian</w:t>
      </w:r>
    </w:p>
    <w:p>
      <w:r>
        <w:t>Ngày</w:t>
      </w:r>
    </w:p>
    <w:p>
      <w:r>
        <w:t>1</w:t>
      </w:r>
    </w:p>
    <w:p>
      <w:r>
        <w:t>2</w:t>
      </w:r>
    </w:p>
    <w:p>
      <w:r>
        <w:t>Hội nghị sơ kết, tổng kết</w:t>
      </w:r>
    </w:p>
    <w:p>
      <w:r>
        <w:t>Hội nghị sơ kết</w:t>
      </w:r>
    </w:p>
    <w:p>
      <w:r>
        <w:t>Hội nghị/MH</w:t>
      </w:r>
    </w:p>
    <w:p>
      <w:r>
        <w:t>1</w:t>
      </w:r>
    </w:p>
    <w:p>
      <w:r>
        <w:t>Hội nghị tổng kết</w:t>
      </w:r>
    </w:p>
    <w:p>
      <w:r>
        <w:t>Hội nghị</w:t>
      </w:r>
    </w:p>
    <w:p>
      <w:r>
        <w:t>1</w:t>
      </w:r>
    </w:p>
    <w:p>
      <w:r>
        <w:t>15. Chăn nuôi dê, cừu thương phẩm  - Mã sản phẩm: CN2217</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5</w:t>
      </w:r>
    </w:p>
    <w:p>
      <w:r>
        <w:t>Trung cấp trở lên, chuyên môn phù hợp</w:t>
      </w:r>
    </w:p>
    <w:p>
      <w:r>
        <w:t>Quy mô 50 con</w:t>
      </w:r>
    </w:p>
    <w:p>
      <w:r>
        <w:t>b) .  Định mức giống, vật tư</w:t>
      </w:r>
    </w:p>
    <w:p>
      <w:r>
        <w:t>TT</w:t>
      </w:r>
    </w:p>
    <w:p>
      <w:r>
        <w:t>Tên giống, vật tư</w:t>
      </w:r>
    </w:p>
    <w:p>
      <w:r>
        <w:t>ĐV tính</w:t>
      </w:r>
    </w:p>
    <w:p>
      <w:r>
        <w:t>Số lượng</w:t>
      </w:r>
    </w:p>
    <w:p>
      <w:r>
        <w:t>Tiêu chuẩn, yêu cầu kỹ thuật</w:t>
      </w:r>
    </w:p>
    <w:p>
      <w:r>
        <w:t>Ghi chú</w:t>
      </w:r>
    </w:p>
    <w:p>
      <w:r>
        <w:t>1</w:t>
      </w:r>
    </w:p>
    <w:p>
      <w:r>
        <w:t>Giống</w:t>
      </w:r>
    </w:p>
    <w:p>
      <w:r>
        <w:t>Kg/Con</w:t>
      </w:r>
    </w:p>
    <w:p>
      <w:r>
        <w:t>15</w:t>
      </w:r>
    </w:p>
    <w:p>
      <w:r>
        <w:t>Giống được công nhận TBKT, công bố TCCS</w:t>
      </w:r>
    </w:p>
    <w:p>
      <w:r>
        <w:t>2</w:t>
      </w:r>
    </w:p>
    <w:p>
      <w:r>
        <w:t>Thức ăn hỗn hợp cho dê, cừu</w:t>
      </w:r>
    </w:p>
    <w:p>
      <w:r>
        <w:t>Kg/con</w:t>
      </w:r>
    </w:p>
    <w:p>
      <w:r>
        <w:t>45</w:t>
      </w:r>
    </w:p>
    <w:p>
      <w:r>
        <w:t>Số lượng, chất lượng theo yêu cầu kỹ thuật của dự án</w:t>
      </w:r>
    </w:p>
    <w:p>
      <w:r>
        <w:t>3</w:t>
      </w:r>
    </w:p>
    <w:p>
      <w:r>
        <w:t>Vắc-xin</w:t>
      </w:r>
    </w:p>
    <w:p>
      <w:r>
        <w:t>Liều/con</w:t>
      </w:r>
    </w:p>
    <w:p>
      <w:r>
        <w:t>4</w:t>
      </w:r>
    </w:p>
    <w:p>
      <w:r>
        <w:t>(1) Tụ huyết trùng, (1) viêm ruột hoại tử, (1) LMLM, ( 1 ) Đậu</w:t>
      </w:r>
    </w:p>
    <w:p>
      <w:r>
        <w:t>c) . Đị nh mức triển khai</w:t>
      </w:r>
    </w:p>
    <w:p>
      <w:r>
        <w:t>TT</w:t>
      </w:r>
    </w:p>
    <w:p>
      <w:r>
        <w:t>Diễn giải nội dung</w:t>
      </w:r>
    </w:p>
    <w:p>
      <w:r>
        <w:t>ĐV tính</w:t>
      </w:r>
    </w:p>
    <w:p>
      <w:r>
        <w:t>Số lượng</w:t>
      </w:r>
    </w:p>
    <w:p>
      <w:r>
        <w:t>Tiêu chuẩn, yêu cầu kỹ thuật</w:t>
      </w:r>
    </w:p>
    <w:p>
      <w:r>
        <w:t>Ghi chú</w:t>
      </w:r>
    </w:p>
    <w:p>
      <w:r>
        <w:t>1</w:t>
      </w:r>
    </w:p>
    <w:p>
      <w:r>
        <w:t>Tập huấn kỹ thuật</w:t>
      </w:r>
    </w:p>
    <w:p>
      <w:r>
        <w:t>Số lần</w:t>
      </w:r>
    </w:p>
    <w:p>
      <w:r>
        <w:t>Lần</w:t>
      </w:r>
    </w:p>
    <w:p>
      <w:r>
        <w:t>1</w:t>
      </w:r>
    </w:p>
    <w:p>
      <w:r>
        <w:t>Số lượng ≤ 30 người/lớp</w:t>
      </w:r>
    </w:p>
    <w:p>
      <w:r>
        <w:t>Thời gian</w:t>
      </w:r>
    </w:p>
    <w:p>
      <w:r>
        <w:t>Ngày</w:t>
      </w:r>
    </w:p>
    <w:p>
      <w:r>
        <w:t>1</w:t>
      </w:r>
    </w:p>
    <w:p>
      <w:r>
        <w:t>2</w:t>
      </w:r>
    </w:p>
    <w:p>
      <w:r>
        <w:t>Hội nghị tổng kết</w:t>
      </w:r>
    </w:p>
    <w:p>
      <w:r>
        <w:t>Lần</w:t>
      </w:r>
    </w:p>
    <w:p>
      <w:r>
        <w:t>1</w:t>
      </w:r>
    </w:p>
    <w:p>
      <w:r>
        <w:t>16. Chăn nuôi dê, cừu sinh sản</w:t>
      </w:r>
    </w:p>
    <w:p>
      <w:r>
        <w:t>a) Định mức lao động</w:t>
      </w:r>
    </w:p>
    <w:p>
      <w:r>
        <w:t>T T</w:t>
      </w:r>
    </w:p>
    <w:p>
      <w:r>
        <w:t>Diễn giải nội dung</w:t>
      </w:r>
    </w:p>
    <w:p>
      <w:r>
        <w:t>ĐV tính</w:t>
      </w:r>
    </w:p>
    <w:p>
      <w:r>
        <w:t>S ố  lượng</w:t>
      </w:r>
    </w:p>
    <w:p>
      <w:r>
        <w:t>Tiêu chuẩn, yêu cầu kỹ thuật</w:t>
      </w:r>
    </w:p>
    <w:p>
      <w:r>
        <w:t>Ghi chú</w:t>
      </w:r>
    </w:p>
    <w:p>
      <w:r>
        <w:t>1</w:t>
      </w:r>
    </w:p>
    <w:p>
      <w:r>
        <w:t>Công lao động phổ thông</w:t>
      </w:r>
    </w:p>
    <w:p>
      <w:r>
        <w:t>Công</w:t>
      </w:r>
    </w:p>
    <w:p>
      <w:r>
        <w:t>Đáp ứng yêu cầu kỹ thuật của mô hình</w:t>
      </w:r>
    </w:p>
    <w:p>
      <w:r>
        <w:t>Cơ sở/hộ chăn nuôi đối ứng</w:t>
      </w:r>
    </w:p>
    <w:p>
      <w:r>
        <w:t>2</w:t>
      </w:r>
    </w:p>
    <w:p>
      <w:r>
        <w:t>Cán bộ chỉ đạo, hướng dẫn KT</w:t>
      </w:r>
    </w:p>
    <w:p>
      <w:r>
        <w:t>Tháng/ cán bộ</w:t>
      </w:r>
    </w:p>
    <w:p>
      <w:r>
        <w:t>12</w:t>
      </w:r>
    </w:p>
    <w:p>
      <w:r>
        <w:t>Trung cấp trở lên, chuyên môn phù hợp</w:t>
      </w:r>
    </w:p>
    <w:p>
      <w:r>
        <w:t>Quy mô 40-60 con</w:t>
      </w:r>
    </w:p>
    <w:p>
      <w:r>
        <w:t>b). Định mức giống, vật tư</w:t>
      </w:r>
    </w:p>
    <w:p>
      <w:r>
        <w:t>TT</w:t>
      </w:r>
    </w:p>
    <w:p>
      <w:r>
        <w:t>Tên giống, vật tư</w:t>
      </w:r>
    </w:p>
    <w:p>
      <w:r>
        <w:t>ĐV tính</w:t>
      </w:r>
    </w:p>
    <w:p>
      <w:r>
        <w:t>Định mức tối đa</w:t>
      </w:r>
    </w:p>
    <w:p>
      <w:r>
        <w:t>Tiêu chuẩn, yêu cầu kỹ thuật</w:t>
      </w:r>
    </w:p>
    <w:p>
      <w:r>
        <w:t>Ghi chú</w:t>
      </w:r>
    </w:p>
    <w:p>
      <w:r>
        <w:t>1</w:t>
      </w:r>
    </w:p>
    <w:p>
      <w:r>
        <w:t>Dê cái giống ngoại</w:t>
      </w:r>
    </w:p>
    <w:p>
      <w:r>
        <w:t>Kg/Con</w:t>
      </w:r>
    </w:p>
    <w:p>
      <w:r>
        <w:t>23-27</w:t>
      </w:r>
    </w:p>
    <w:p>
      <w:r>
        <w:t>Giống được công nhận TBKT, công bố TCCS</w:t>
      </w:r>
    </w:p>
    <w:p>
      <w:r>
        <w:t>2</w:t>
      </w:r>
    </w:p>
    <w:p>
      <w:r>
        <w:t>Dê cái giống nội</w:t>
      </w:r>
    </w:p>
    <w:p>
      <w:r>
        <w:t>Kg/Con</w:t>
      </w:r>
    </w:p>
    <w:p>
      <w:r>
        <w:t>13 - 17</w:t>
      </w:r>
    </w:p>
    <w:p>
      <w:r>
        <w:t>3</w:t>
      </w:r>
    </w:p>
    <w:p>
      <w:r>
        <w:t>Dê cái lai</w:t>
      </w:r>
    </w:p>
    <w:p>
      <w:r>
        <w:t>Kg/Con</w:t>
      </w:r>
    </w:p>
    <w:p>
      <w:r>
        <w:t>18 - 22</w:t>
      </w:r>
    </w:p>
    <w:p>
      <w:r>
        <w:t>4</w:t>
      </w:r>
    </w:p>
    <w:p>
      <w:r>
        <w:t>Cừu cái</w:t>
      </w:r>
    </w:p>
    <w:p>
      <w:r>
        <w:t>Kg/Con</w:t>
      </w:r>
    </w:p>
    <w:p>
      <w:r>
        <w:t>16 - 20</w:t>
      </w:r>
    </w:p>
    <w:p>
      <w:r>
        <w:t>5</w:t>
      </w:r>
    </w:p>
    <w:p>
      <w:r>
        <w:t>Dê, cừu đực giống ngoại</w:t>
      </w:r>
    </w:p>
    <w:p>
      <w:r>
        <w:t>Kg/Con</w:t>
      </w:r>
    </w:p>
    <w:p>
      <w:r>
        <w:t>30 - 34</w:t>
      </w:r>
    </w:p>
    <w:p>
      <w:r>
        <w:t>6</w:t>
      </w:r>
    </w:p>
    <w:p>
      <w:r>
        <w:t>Dê, cừu đực giống lai</w:t>
      </w:r>
    </w:p>
    <w:p>
      <w:r>
        <w:t>Kg/Con</w:t>
      </w:r>
    </w:p>
    <w:p>
      <w:r>
        <w:t>28 - 32</w:t>
      </w:r>
    </w:p>
    <w:p>
      <w:r>
        <w:t>7</w:t>
      </w:r>
    </w:p>
    <w:p>
      <w:r>
        <w:t>Thức ăn hỗn hợp cho dê, cừu đực giống</w:t>
      </w:r>
    </w:p>
    <w:p>
      <w:r>
        <w:t>Kg/Con</w:t>
      </w:r>
    </w:p>
    <w:p>
      <w:r>
        <w:t>115</w:t>
      </w:r>
    </w:p>
    <w:p>
      <w:r>
        <w:t>Số lượng, chất lượng theo yêu cầu kỹ thuật của dự án</w:t>
      </w:r>
    </w:p>
    <w:p>
      <w:r>
        <w:t>9</w:t>
      </w:r>
    </w:p>
    <w:p>
      <w:r>
        <w:t>Thức ăn hỗn hợp cho dê, cừu cái từ hậu bị đến đẻ</w:t>
      </w:r>
    </w:p>
    <w:p>
      <w:r>
        <w:t>Kg/con</w:t>
      </w:r>
    </w:p>
    <w:p>
      <w:r>
        <w:t>115</w:t>
      </w:r>
    </w:p>
    <w:p>
      <w:r>
        <w:t>12</w:t>
      </w:r>
    </w:p>
    <w:p>
      <w:r>
        <w:t>Vắc-xin</w:t>
      </w:r>
    </w:p>
    <w:p>
      <w:r>
        <w:t>Liều/con</w:t>
      </w:r>
    </w:p>
    <w:p>
      <w:r>
        <w:t>8</w:t>
      </w:r>
    </w:p>
    <w:p>
      <w:r>
        <w:t>(2) Tụ huyết trùng, (2) viêm ruột hoại tử, (2) LMLM, (2) Đậu</w:t>
      </w:r>
    </w:p>
    <w:p>
      <w:r>
        <w:t>13</w:t>
      </w:r>
    </w:p>
    <w:p>
      <w:r>
        <w:t>Tảng đá liếm</w:t>
      </w:r>
    </w:p>
    <w:p>
      <w:r>
        <w:t>Kg/con</w:t>
      </w:r>
    </w:p>
    <w:p>
      <w:r>
        <w:t>2</w:t>
      </w:r>
    </w:p>
    <w:p>
      <w:r>
        <w:t>c) .  Định mức triển khai</w:t>
      </w:r>
    </w:p>
    <w:p>
      <w:r>
        <w:t>TT</w:t>
      </w:r>
    </w:p>
    <w:p>
      <w:r>
        <w:t>Diễn giải nội dung</w:t>
      </w:r>
    </w:p>
    <w:p>
      <w:r>
        <w:t>ĐV tính</w:t>
      </w:r>
    </w:p>
    <w:p>
      <w:r>
        <w:t>S ố  lượng</w:t>
      </w:r>
    </w:p>
    <w:p>
      <w:r>
        <w:t>Tiêu chuẩn, yêu cầu kỹ thuật</w:t>
      </w:r>
    </w:p>
    <w:p>
      <w:r>
        <w:t>Ghi chú</w:t>
      </w:r>
    </w:p>
    <w:p>
      <w:r>
        <w:t>1</w:t>
      </w:r>
    </w:p>
    <w:p>
      <w:r>
        <w:t>Tập huấn kỹ thuật</w:t>
      </w:r>
    </w:p>
    <w:p>
      <w:r>
        <w:t>Số lần</w:t>
      </w:r>
    </w:p>
    <w:p>
      <w:r>
        <w:t>Lần</w:t>
      </w:r>
    </w:p>
    <w:p>
      <w:r>
        <w:t>2</w:t>
      </w:r>
    </w:p>
    <w:p>
      <w:r>
        <w:t>Số lượng ≤ 30 người/lớp</w:t>
      </w:r>
    </w:p>
    <w:p>
      <w:r>
        <w:t>Thời gian</w:t>
      </w:r>
    </w:p>
    <w:p>
      <w:r>
        <w:t>Ngày</w:t>
      </w:r>
    </w:p>
    <w:p>
      <w:r>
        <w:t>1</w:t>
      </w:r>
    </w:p>
    <w:p>
      <w:r>
        <w:t>2</w:t>
      </w:r>
    </w:p>
    <w:p>
      <w:r>
        <w:t>Hội nghị sơ kết, tổng kết</w:t>
      </w:r>
    </w:p>
    <w:p>
      <w:r>
        <w:t>Hội nghị sơ kết</w:t>
      </w:r>
    </w:p>
    <w:p>
      <w:r>
        <w:t>Hội nghị/MH</w:t>
      </w:r>
    </w:p>
    <w:p>
      <w:r>
        <w:t>1</w:t>
      </w:r>
    </w:p>
    <w:p>
      <w:r>
        <w:t>Hội nghị tổng kết</w:t>
      </w:r>
    </w:p>
    <w:p>
      <w:r>
        <w:t>Hội nghị</w:t>
      </w:r>
    </w:p>
    <w:p>
      <w:r>
        <w:t>1</w:t>
      </w:r>
    </w:p>
    <w:p>
      <w:r>
        <w:t>17. Chăn nuôi dê sữa thương phẩm</w:t>
      </w:r>
    </w:p>
    <w:p>
      <w:r>
        <w:t>a) Định mức lao động</w:t>
      </w:r>
    </w:p>
    <w:p>
      <w:r>
        <w:t>TT</w:t>
      </w:r>
    </w:p>
    <w:p>
      <w:r>
        <w:t>Diễn giải nội dung</w:t>
      </w:r>
    </w:p>
    <w:p>
      <w:r>
        <w:t>ĐV tính</w:t>
      </w:r>
    </w:p>
    <w:p>
      <w:r>
        <w:t>S 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12</w:t>
      </w:r>
    </w:p>
    <w:p>
      <w:r>
        <w:t>Trung cấp trở lên, chuyên môn phù hợp</w:t>
      </w:r>
    </w:p>
    <w:p>
      <w:r>
        <w:t>Quy mô 100 con</w:t>
      </w:r>
    </w:p>
    <w:p>
      <w:r>
        <w:t>b). Định mức giống, vật tư</w:t>
      </w:r>
    </w:p>
    <w:p>
      <w:r>
        <w:t>TT</w:t>
      </w:r>
    </w:p>
    <w:p>
      <w:r>
        <w:t>Tên giống, vật tư</w:t>
      </w:r>
    </w:p>
    <w:p>
      <w:r>
        <w:t>ĐV tính</w:t>
      </w:r>
    </w:p>
    <w:p>
      <w:r>
        <w:t>Số lượng</w:t>
      </w:r>
    </w:p>
    <w:p>
      <w:r>
        <w:t>Tiêu chuẩn, yêu cầu kỹ thuật</w:t>
      </w:r>
    </w:p>
    <w:p>
      <w:r>
        <w:t>Ghi chú</w:t>
      </w:r>
    </w:p>
    <w:p>
      <w:r>
        <w:t>1</w:t>
      </w:r>
    </w:p>
    <w:p>
      <w:r>
        <w:t>Dê cái giống</w:t>
      </w:r>
    </w:p>
    <w:p>
      <w:r>
        <w:t>Kg/Con</w:t>
      </w:r>
    </w:p>
    <w:p>
      <w:r>
        <w:t>18-22</w:t>
      </w:r>
    </w:p>
    <w:p>
      <w:r>
        <w:t>Giống được công nhận TBKT, công bố TCCS</w:t>
      </w:r>
    </w:p>
    <w:p>
      <w:r>
        <w:t>2</w:t>
      </w:r>
    </w:p>
    <w:p>
      <w:r>
        <w:t>Dê đực giống</w:t>
      </w:r>
    </w:p>
    <w:p>
      <w:r>
        <w:t>Kg/Con</w:t>
      </w:r>
    </w:p>
    <w:p>
      <w:r>
        <w:t>35-40</w:t>
      </w:r>
    </w:p>
    <w:p>
      <w:r>
        <w:t>3</w:t>
      </w:r>
    </w:p>
    <w:p>
      <w:r>
        <w:t>Thức ăn hỗn hợp cho dê đực</w:t>
      </w:r>
    </w:p>
    <w:p>
      <w:r>
        <w:t>Kg/Con</w:t>
      </w:r>
    </w:p>
    <w:p>
      <w:r>
        <w:t>36</w:t>
      </w:r>
    </w:p>
    <w:p>
      <w:r>
        <w:t>Số lượng, chất lượng theo yêu cầu kỹ thuật của dự án</w:t>
      </w:r>
    </w:p>
    <w:p>
      <w:r>
        <w:t>4</w:t>
      </w:r>
    </w:p>
    <w:p>
      <w:r>
        <w:t>Thức ăn hỗn hợp cho dê cái từ hậu bị đến đẻ lứa đầu</w:t>
      </w:r>
    </w:p>
    <w:p>
      <w:r>
        <w:t>Kg/Con</w:t>
      </w:r>
    </w:p>
    <w:p>
      <w:r>
        <w:t>120</w:t>
      </w:r>
    </w:p>
    <w:p>
      <w:r>
        <w:t>5</w:t>
      </w:r>
    </w:p>
    <w:p>
      <w:r>
        <w:t>Vắc-xin</w:t>
      </w:r>
    </w:p>
    <w:p>
      <w:r>
        <w:t>Liều/con</w:t>
      </w:r>
    </w:p>
    <w:p>
      <w:r>
        <w:t>8</w:t>
      </w:r>
    </w:p>
    <w:p>
      <w:r>
        <w:t>(2) Tụ huyết trùng, (2) viêm ruột hoại tử, (2) LMLM, (2) Đậu</w:t>
      </w:r>
    </w:p>
    <w:p>
      <w:r>
        <w:t>6</w:t>
      </w:r>
    </w:p>
    <w:p>
      <w:r>
        <w:t>Bình đựng sữa thể tích 25 lít</w:t>
      </w:r>
    </w:p>
    <w:p>
      <w:r>
        <w:t>Bình/hộ</w:t>
      </w:r>
    </w:p>
    <w:p>
      <w:r>
        <w:t>1</w:t>
      </w:r>
    </w:p>
    <w:p>
      <w:r>
        <w:t>Bình làm bằng chất liệu nhôm hoặc hợp kim, không bị ô xy hóa</w:t>
      </w:r>
    </w:p>
    <w:p>
      <w:r>
        <w:t>7</w:t>
      </w:r>
    </w:p>
    <w:p>
      <w:r>
        <w:t>Tảng đá liếm</w:t>
      </w:r>
    </w:p>
    <w:p>
      <w:r>
        <w:t>Kg/con</w:t>
      </w:r>
    </w:p>
    <w:p>
      <w:r>
        <w:t>3</w:t>
      </w:r>
    </w:p>
    <w:p>
      <w:r>
        <w:t>c) .  Đ ị nh mức triển khai</w:t>
      </w:r>
    </w:p>
    <w:p>
      <w:r>
        <w:t>TT</w:t>
      </w:r>
    </w:p>
    <w:p>
      <w:r>
        <w:t>Diễn giải nội dung</w:t>
      </w:r>
    </w:p>
    <w:p>
      <w:r>
        <w:t>ĐV tính</w:t>
      </w:r>
    </w:p>
    <w:p>
      <w:r>
        <w:t>Số lượng</w:t>
      </w:r>
    </w:p>
    <w:p>
      <w:r>
        <w:t>Tiêu chuẩn, yêu cầu kỹ thuật</w:t>
      </w:r>
    </w:p>
    <w:p>
      <w:r>
        <w:t>Ghi chú</w:t>
      </w:r>
    </w:p>
    <w:p>
      <w:r>
        <w:t>1</w:t>
      </w:r>
    </w:p>
    <w:p>
      <w:r>
        <w:t>Tập huấn kỹ thuật</w:t>
      </w:r>
    </w:p>
    <w:p>
      <w:r>
        <w:t>Số lần</w:t>
      </w:r>
    </w:p>
    <w:p>
      <w:r>
        <w:t>Lần</w:t>
      </w:r>
    </w:p>
    <w:p>
      <w:r>
        <w:t>2</w:t>
      </w:r>
    </w:p>
    <w:p>
      <w:r>
        <w:t>Số lượng ≤ 30 người/lớp</w:t>
      </w:r>
    </w:p>
    <w:p>
      <w:r>
        <w:t>Thời gian</w:t>
      </w:r>
    </w:p>
    <w:p>
      <w:r>
        <w:t>Ngày</w:t>
      </w:r>
    </w:p>
    <w:p>
      <w:r>
        <w:t>1</w:t>
      </w:r>
    </w:p>
    <w:p>
      <w:r>
        <w:t>2</w:t>
      </w:r>
    </w:p>
    <w:p>
      <w:r>
        <w:t>Hội nghị sơ kết, tổng kết</w:t>
      </w:r>
    </w:p>
    <w:p>
      <w:r>
        <w:t>Hội nghị sơ kết</w:t>
      </w:r>
    </w:p>
    <w:p>
      <w:r>
        <w:t>Hội nghị/MH</w:t>
      </w:r>
    </w:p>
    <w:p>
      <w:r>
        <w:t>1</w:t>
      </w:r>
    </w:p>
    <w:p>
      <w:r>
        <w:t>Hội nghị tổng kết</w:t>
      </w:r>
    </w:p>
    <w:p>
      <w:r>
        <w:t>Hội nghị</w:t>
      </w:r>
    </w:p>
    <w:p>
      <w:r>
        <w:t>1</w:t>
      </w:r>
    </w:p>
    <w:p>
      <w:r>
        <w:t>18. Nuôi ong ngoại</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12</w:t>
      </w:r>
    </w:p>
    <w:p>
      <w:r>
        <w:t>Trung cấp trở lên, chuyên môn phù hợp</w:t>
      </w:r>
    </w:p>
    <w:p>
      <w:r>
        <w:t>Quy mô 100 đàn</w:t>
      </w:r>
    </w:p>
    <w:p>
      <w:r>
        <w:t>b) Định mức giống, vật tư</w:t>
      </w:r>
    </w:p>
    <w:p>
      <w:r>
        <w:t>TT</w:t>
      </w:r>
    </w:p>
    <w:p>
      <w:r>
        <w:t>Tên giống, vật tư</w:t>
      </w:r>
    </w:p>
    <w:p>
      <w:r>
        <w:t>ĐV tính</w:t>
      </w:r>
    </w:p>
    <w:p>
      <w:r>
        <w:t>Số lượng</w:t>
      </w:r>
    </w:p>
    <w:p>
      <w:r>
        <w:t>Tiêu chuẩn, yêu cầu kỹ thuật</w:t>
      </w:r>
    </w:p>
    <w:p>
      <w:r>
        <w:t>Ghi chú</w:t>
      </w:r>
    </w:p>
    <w:p>
      <w:r>
        <w:t>1</w:t>
      </w:r>
    </w:p>
    <w:p>
      <w:r>
        <w:t>Ong giống</w:t>
      </w:r>
    </w:p>
    <w:p>
      <w:r>
        <w:t>Đàn/điểm/cơ sở</w:t>
      </w:r>
    </w:p>
    <w:p>
      <w:r>
        <w:t>100</w:t>
      </w:r>
    </w:p>
    <w:p>
      <w:r>
        <w:t>Giống được công nhận TBKT, công bố TCCS</w:t>
      </w:r>
    </w:p>
    <w:p>
      <w:r>
        <w:t>2</w:t>
      </w:r>
    </w:p>
    <w:p>
      <w:r>
        <w:t>Thùng kế</w:t>
      </w:r>
    </w:p>
    <w:p>
      <w:r>
        <w:t>Thùng/điểm/cơ sở</w:t>
      </w:r>
    </w:p>
    <w:p>
      <w:r>
        <w:t>100</w:t>
      </w:r>
    </w:p>
    <w:p>
      <w:r>
        <w:t>Áp dụng đối với mô hình có thùng kế</w:t>
      </w:r>
    </w:p>
    <w:p>
      <w:r>
        <w:t>3</w:t>
      </w:r>
    </w:p>
    <w:p>
      <w:r>
        <w:t>Đường</w:t>
      </w:r>
    </w:p>
    <w:p>
      <w:r>
        <w:t>Kg/đàn</w:t>
      </w:r>
    </w:p>
    <w:p>
      <w:r>
        <w:t>30</w:t>
      </w:r>
    </w:p>
    <w:p>
      <w:r>
        <w:t>4</w:t>
      </w:r>
    </w:p>
    <w:p>
      <w:r>
        <w:t>Phấn hoa</w:t>
      </w:r>
    </w:p>
    <w:p>
      <w:r>
        <w:t>Kg/đàn</w:t>
      </w:r>
    </w:p>
    <w:p>
      <w:r>
        <w:t>0,3</w:t>
      </w:r>
    </w:p>
    <w:p>
      <w:r>
        <w:t>5</w:t>
      </w:r>
    </w:p>
    <w:p>
      <w:r>
        <w:t>Tầng chân</w:t>
      </w:r>
    </w:p>
    <w:p>
      <w:r>
        <w:t>Cái/đàn</w:t>
      </w:r>
    </w:p>
    <w:p>
      <w:r>
        <w:t>10</w:t>
      </w:r>
    </w:p>
    <w:p>
      <w:r>
        <w:t>6</w:t>
      </w:r>
    </w:p>
    <w:p>
      <w:r>
        <w:t>Máng cho ong ăn</w:t>
      </w:r>
    </w:p>
    <w:p>
      <w:r>
        <w:t>Cái/đàn</w:t>
      </w:r>
    </w:p>
    <w:p>
      <w:r>
        <w:t>1</w:t>
      </w:r>
    </w:p>
    <w:p>
      <w:r>
        <w:t>7</w:t>
      </w:r>
    </w:p>
    <w:p>
      <w:r>
        <w:t>Thùng quay mật</w:t>
      </w:r>
    </w:p>
    <w:p>
      <w:r>
        <w:t>Cái/hộ</w:t>
      </w:r>
    </w:p>
    <w:p>
      <w:r>
        <w:t>1</w:t>
      </w:r>
    </w:p>
    <w:p>
      <w:r>
        <w:t>8</w:t>
      </w:r>
    </w:p>
    <w:p>
      <w:r>
        <w:t>Bộ dụng cụ nhân đàn (kim di trùng, thùng nhân đàn, bình xịt khói, bảo hộ lao động)</w:t>
      </w:r>
    </w:p>
    <w:p>
      <w:r>
        <w:t>Bộ/hộ</w:t>
      </w:r>
    </w:p>
    <w:p>
      <w:r>
        <w:t>1</w:t>
      </w:r>
    </w:p>
    <w:p>
      <w:r>
        <w:t>c). Định mức triển khai</w:t>
      </w:r>
    </w:p>
    <w:p>
      <w:r>
        <w:t>TT</w:t>
      </w:r>
    </w:p>
    <w:p>
      <w:r>
        <w:t>Diễn giải nội dung</w:t>
      </w:r>
    </w:p>
    <w:p>
      <w:r>
        <w:t>ĐV tính</w:t>
      </w:r>
    </w:p>
    <w:p>
      <w:r>
        <w:t>Số lượng</w:t>
      </w:r>
    </w:p>
    <w:p>
      <w:r>
        <w:t>Tiêu chuẩn, yêu cầu kỹ thuật</w:t>
      </w:r>
    </w:p>
    <w:p>
      <w:r>
        <w:t>Ghi chú</w:t>
      </w:r>
    </w:p>
    <w:p>
      <w:r>
        <w:t>1</w:t>
      </w:r>
    </w:p>
    <w:p>
      <w:r>
        <w:t>Tập huấn kỹ thuật</w:t>
      </w:r>
    </w:p>
    <w:p>
      <w:r>
        <w:t>Số lần</w:t>
      </w:r>
    </w:p>
    <w:p>
      <w:r>
        <w:t>Lần</w:t>
      </w:r>
    </w:p>
    <w:p>
      <w:r>
        <w:t>1</w:t>
      </w:r>
    </w:p>
    <w:p>
      <w:r>
        <w:t>Số lượng ≤ 30 người/lớp</w:t>
      </w:r>
    </w:p>
    <w:p>
      <w:r>
        <w:t>Thời gian</w:t>
      </w:r>
    </w:p>
    <w:p>
      <w:r>
        <w:t>Ngày</w:t>
      </w:r>
    </w:p>
    <w:p>
      <w:r>
        <w:t>1</w:t>
      </w:r>
    </w:p>
    <w:p>
      <w:r>
        <w:t>2</w:t>
      </w:r>
    </w:p>
    <w:p>
      <w:r>
        <w:t>Hội nghị tổng kết</w:t>
      </w:r>
    </w:p>
    <w:p>
      <w:r>
        <w:t>Lần</w:t>
      </w:r>
    </w:p>
    <w:p>
      <w:r>
        <w:t>1</w:t>
      </w:r>
    </w:p>
    <w:p>
      <w:r>
        <w:t>19. Nuôi ong nội</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12</w:t>
      </w:r>
    </w:p>
    <w:p>
      <w:r>
        <w:t>Trung cấp trở lên, chuyên môn phù hợp</w:t>
      </w:r>
    </w:p>
    <w:p>
      <w:r>
        <w:t>Quy mô 100 đàn</w:t>
      </w:r>
    </w:p>
    <w:p>
      <w:r>
        <w:t>b) .  Định mức giống, vật tư</w:t>
      </w:r>
    </w:p>
    <w:p>
      <w:r>
        <w:t>TT</w:t>
      </w:r>
    </w:p>
    <w:p>
      <w:r>
        <w:t>Tên giống, vật tư</w:t>
      </w:r>
    </w:p>
    <w:p>
      <w:r>
        <w:t>ĐV tính</w:t>
      </w:r>
    </w:p>
    <w:p>
      <w:r>
        <w:t>Số lượng</w:t>
      </w:r>
    </w:p>
    <w:p>
      <w:r>
        <w:t>Tiêu chuẩn, yêu cầu kỹ thuật</w:t>
      </w:r>
    </w:p>
    <w:p>
      <w:r>
        <w:t>Ghi chú</w:t>
      </w:r>
    </w:p>
    <w:p>
      <w:r>
        <w:t>1</w:t>
      </w:r>
    </w:p>
    <w:p>
      <w:r>
        <w:t>Ong giống</w:t>
      </w:r>
    </w:p>
    <w:p>
      <w:r>
        <w:t>Đàn/ điểm/ cơ sở</w:t>
      </w:r>
    </w:p>
    <w:p>
      <w:r>
        <w:t>50</w:t>
      </w:r>
    </w:p>
    <w:p>
      <w:r>
        <w:t>Giống được công nhận TBKT, công bố TCCS</w:t>
      </w:r>
    </w:p>
    <w:p>
      <w:r>
        <w:t>2</w:t>
      </w:r>
    </w:p>
    <w:p>
      <w:r>
        <w:t>Thùng kế</w:t>
      </w:r>
    </w:p>
    <w:p>
      <w:r>
        <w:t>Thùng/điểm/ cơ sở</w:t>
      </w:r>
    </w:p>
    <w:p>
      <w:r>
        <w:t>50</w:t>
      </w:r>
    </w:p>
    <w:p>
      <w:r>
        <w:t>Áp dụng đối với mô hình có thùng kế</w:t>
      </w:r>
    </w:p>
    <w:p>
      <w:r>
        <w:t>3</w:t>
      </w:r>
    </w:p>
    <w:p>
      <w:r>
        <w:t>Đường</w:t>
      </w:r>
    </w:p>
    <w:p>
      <w:r>
        <w:t>Kg/đàn</w:t>
      </w:r>
    </w:p>
    <w:p>
      <w:r>
        <w:t>18</w:t>
      </w:r>
    </w:p>
    <w:p>
      <w:r>
        <w:t>4</w:t>
      </w:r>
    </w:p>
    <w:p>
      <w:r>
        <w:t>Phấn hoa</w:t>
      </w:r>
    </w:p>
    <w:p>
      <w:r>
        <w:t>Kg/đàn</w:t>
      </w:r>
    </w:p>
    <w:p>
      <w:r>
        <w:t>0,2</w:t>
      </w:r>
    </w:p>
    <w:p>
      <w:r>
        <w:t>5</w:t>
      </w:r>
    </w:p>
    <w:p>
      <w:r>
        <w:t>Tầng chân</w:t>
      </w:r>
    </w:p>
    <w:p>
      <w:r>
        <w:t>Cái/đàn</w:t>
      </w:r>
    </w:p>
    <w:p>
      <w:r>
        <w:t>4</w:t>
      </w:r>
    </w:p>
    <w:p>
      <w:r>
        <w:t>6</w:t>
      </w:r>
    </w:p>
    <w:p>
      <w:r>
        <w:t>Máng cho ong ăn</w:t>
      </w:r>
    </w:p>
    <w:p>
      <w:r>
        <w:t>Cái/đàn</w:t>
      </w:r>
    </w:p>
    <w:p>
      <w:r>
        <w:t>1</w:t>
      </w:r>
    </w:p>
    <w:p>
      <w:r>
        <w:t>7</w:t>
      </w:r>
    </w:p>
    <w:p>
      <w:r>
        <w:t>Thùng quay mật</w:t>
      </w:r>
    </w:p>
    <w:p>
      <w:r>
        <w:t>Cái/hộ</w:t>
      </w:r>
    </w:p>
    <w:p>
      <w:r>
        <w:t>1</w:t>
      </w:r>
    </w:p>
    <w:p>
      <w:r>
        <w:t>8</w:t>
      </w:r>
    </w:p>
    <w:p>
      <w:r>
        <w:t>Bộ dụng cụ nhân đàn (kim di trùng, thùng nhân đàn, bình xịt khói, bảo hộ lao động)</w:t>
      </w:r>
    </w:p>
    <w:p>
      <w:r>
        <w:t>Bộ/hộ</w:t>
      </w:r>
    </w:p>
    <w:p>
      <w:r>
        <w:t>1</w:t>
      </w:r>
    </w:p>
    <w:p>
      <w:r>
        <w:t>c) .  Định mức triển khai</w:t>
      </w:r>
    </w:p>
    <w:p>
      <w:r>
        <w:t>TT</w:t>
      </w:r>
    </w:p>
    <w:p>
      <w:r>
        <w:t>Diễn giải nội dung</w:t>
      </w:r>
    </w:p>
    <w:p>
      <w:r>
        <w:t>ĐV tính</w:t>
      </w:r>
    </w:p>
    <w:p>
      <w:r>
        <w:t>Số lượng</w:t>
      </w:r>
    </w:p>
    <w:p>
      <w:r>
        <w:t>Tiêu chuẩn, yêu cầu kỹ thuật</w:t>
      </w:r>
    </w:p>
    <w:p>
      <w:r>
        <w:t>Ghi chú</w:t>
      </w:r>
    </w:p>
    <w:p>
      <w:r>
        <w:t>1</w:t>
      </w:r>
    </w:p>
    <w:p>
      <w:r>
        <w:t>Tập huấn kỹ thuật</w:t>
      </w:r>
    </w:p>
    <w:p>
      <w:r>
        <w:t>Số lần</w:t>
      </w:r>
    </w:p>
    <w:p>
      <w:r>
        <w:t>Lần</w:t>
      </w:r>
    </w:p>
    <w:p>
      <w:r>
        <w:t>1</w:t>
      </w:r>
    </w:p>
    <w:p>
      <w:r>
        <w:t>Số lượng ≤ 30 người/lớp</w:t>
      </w:r>
    </w:p>
    <w:p>
      <w:r>
        <w:t>Thời gian</w:t>
      </w:r>
    </w:p>
    <w:p>
      <w:r>
        <w:t>Ngày</w:t>
      </w:r>
    </w:p>
    <w:p>
      <w:r>
        <w:t>1</w:t>
      </w:r>
    </w:p>
    <w:p>
      <w:r>
        <w:t>2</w:t>
      </w:r>
    </w:p>
    <w:p>
      <w:r>
        <w:t>Hội nghị tổng kết</w:t>
      </w:r>
    </w:p>
    <w:p>
      <w:r>
        <w:t>Lần</w:t>
      </w:r>
    </w:p>
    <w:p>
      <w:r>
        <w:t>1</w:t>
      </w:r>
    </w:p>
    <w:p>
      <w:r>
        <w:t>20. Chăn nuôi thỏ thương phẩm</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5</w:t>
      </w:r>
    </w:p>
    <w:p>
      <w:r>
        <w:t>Trung cấp trở lên, chuyên môn phù hợp</w:t>
      </w:r>
    </w:p>
    <w:p>
      <w:r>
        <w:t>Quy mô 1.000 con</w:t>
      </w:r>
    </w:p>
    <w:p>
      <w:r>
        <w:t>b) Định mức giống, vật tư</w:t>
      </w:r>
    </w:p>
    <w:p>
      <w:r>
        <w:t>TT</w:t>
      </w:r>
    </w:p>
    <w:p>
      <w:r>
        <w:t>Tên giống, vật tư</w:t>
      </w:r>
    </w:p>
    <w:p>
      <w:r>
        <w:t>ĐV tính</w:t>
      </w:r>
    </w:p>
    <w:p>
      <w:r>
        <w:t>Số lượng</w:t>
      </w:r>
    </w:p>
    <w:p>
      <w:r>
        <w:t>Tiêu chuẩn, yêu cầu kỹ thuật</w:t>
      </w:r>
    </w:p>
    <w:p>
      <w:r>
        <w:t>Ghi chú</w:t>
      </w:r>
    </w:p>
    <w:p>
      <w:r>
        <w:t>1</w:t>
      </w:r>
    </w:p>
    <w:p>
      <w:r>
        <w:t>Thỏ giống</w:t>
      </w:r>
    </w:p>
    <w:p>
      <w:r>
        <w:t>Kg/Con</w:t>
      </w:r>
    </w:p>
    <w:p>
      <w:r>
        <w:t>0,5</w:t>
      </w:r>
    </w:p>
    <w:p>
      <w:r>
        <w:t>Giống được công nhận TBKT, công bố TCCS</w:t>
      </w:r>
    </w:p>
    <w:p>
      <w:r>
        <w:t>2</w:t>
      </w:r>
    </w:p>
    <w:p>
      <w:r>
        <w:t>Thức ăn hỗn hợp cho thỏ: Hỗ thức ăn trong 90 ngày</w:t>
      </w:r>
    </w:p>
    <w:p>
      <w:r>
        <w:t>Kg</w:t>
      </w:r>
    </w:p>
    <w:p>
      <w:r>
        <w:t>13,5</w:t>
      </w:r>
    </w:p>
    <w:p>
      <w:r>
        <w:t>Số lượng, chất lượng theo yêu cầu kỹ thuật của dự án</w:t>
      </w:r>
    </w:p>
    <w:p>
      <w:r>
        <w:t>3</w:t>
      </w:r>
    </w:p>
    <w:p>
      <w:r>
        <w:t>Vắc xin</w:t>
      </w:r>
    </w:p>
    <w:p>
      <w:r>
        <w:t>Liều/con</w:t>
      </w:r>
    </w:p>
    <w:p>
      <w:r>
        <w:t>1</w:t>
      </w:r>
    </w:p>
    <w:p>
      <w:r>
        <w:t>(1) Bại huyết</w:t>
      </w:r>
    </w:p>
    <w:p>
      <w:r>
        <w:t>c) Định mức triển khai</w:t>
      </w:r>
    </w:p>
    <w:p>
      <w:r>
        <w:t>TT</w:t>
      </w:r>
    </w:p>
    <w:p>
      <w:r>
        <w:t>Diễn giải nội dung</w:t>
      </w:r>
    </w:p>
    <w:p>
      <w:r>
        <w:t>ĐV tính</w:t>
      </w:r>
    </w:p>
    <w:p>
      <w:r>
        <w:t>Số lượng</w:t>
      </w:r>
    </w:p>
    <w:p>
      <w:r>
        <w:t>Tiêu chuẩn, yêu cầu kỹ thuật</w:t>
      </w:r>
    </w:p>
    <w:p>
      <w:r>
        <w:t>Ghi chú</w:t>
      </w:r>
    </w:p>
    <w:p>
      <w:r>
        <w:t>1</w:t>
      </w:r>
    </w:p>
    <w:p>
      <w:r>
        <w:t>Tập huấn kỹ thuật</w:t>
      </w:r>
    </w:p>
    <w:p>
      <w:r>
        <w:t>Số lần</w:t>
      </w:r>
    </w:p>
    <w:p>
      <w:r>
        <w:t>Lần</w:t>
      </w:r>
    </w:p>
    <w:p>
      <w:r>
        <w:t>1</w:t>
      </w:r>
    </w:p>
    <w:p>
      <w:r>
        <w:t>Số lượng ≤ 30 người/lớp</w:t>
      </w:r>
    </w:p>
    <w:p>
      <w:r>
        <w:t>Thời gian</w:t>
      </w:r>
    </w:p>
    <w:p>
      <w:r>
        <w:t>Ngày</w:t>
      </w:r>
    </w:p>
    <w:p>
      <w:r>
        <w:t>1</w:t>
      </w:r>
    </w:p>
    <w:p>
      <w:r>
        <w:t>2</w:t>
      </w:r>
    </w:p>
    <w:p>
      <w:r>
        <w:t>Hội nghị tổng kết</w:t>
      </w:r>
    </w:p>
    <w:p>
      <w:r>
        <w:t>Lần</w:t>
      </w:r>
    </w:p>
    <w:p>
      <w:r>
        <w:t>1</w:t>
      </w:r>
    </w:p>
    <w:p>
      <w:r>
        <w:t>21. Chăn nuôi thỏ sinh sản</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12</w:t>
      </w:r>
    </w:p>
    <w:p>
      <w:r>
        <w:t>Trung cấp trở lên, chuyên môn phù hợp</w:t>
      </w:r>
    </w:p>
    <w:p>
      <w:r>
        <w:t>Quy mô 500 con</w:t>
      </w:r>
    </w:p>
    <w:p>
      <w:r>
        <w:t>b) Định mức giống, vật tư</w:t>
      </w:r>
    </w:p>
    <w:p>
      <w:r>
        <w:t>TT</w:t>
      </w:r>
    </w:p>
    <w:p>
      <w:r>
        <w:t>Tên giống, vật tư</w:t>
      </w:r>
    </w:p>
    <w:p>
      <w:r>
        <w:t>ĐV tính</w:t>
      </w:r>
    </w:p>
    <w:p>
      <w:r>
        <w:t>Số lượng</w:t>
      </w:r>
    </w:p>
    <w:p>
      <w:r>
        <w:t>Tiêu chuẩn, yêu cầu kỹ thuật</w:t>
      </w:r>
    </w:p>
    <w:p>
      <w:r>
        <w:t>Ghi chú</w:t>
      </w:r>
    </w:p>
    <w:p>
      <w:r>
        <w:t>1</w:t>
      </w:r>
    </w:p>
    <w:p>
      <w:r>
        <w:t>Thỏ giống</w:t>
      </w:r>
    </w:p>
    <w:p>
      <w:r>
        <w:t>Kg/Con</w:t>
      </w:r>
    </w:p>
    <w:p>
      <w:r>
        <w:t>2,5-3</w:t>
      </w:r>
    </w:p>
    <w:p>
      <w:r>
        <w:t>Giống được công nhận TBKT, công bố TCCS</w:t>
      </w:r>
    </w:p>
    <w:p>
      <w:r>
        <w:t>2</w:t>
      </w:r>
    </w:p>
    <w:p>
      <w:r>
        <w:t>Thức ăn hỗn hợp cho thỏ: Hỗ trợ thức ăn trong 120 ngày</w:t>
      </w:r>
    </w:p>
    <w:p>
      <w:r>
        <w:t>Kg</w:t>
      </w:r>
    </w:p>
    <w:p>
      <w:r>
        <w:t>27</w:t>
      </w:r>
    </w:p>
    <w:p>
      <w:r>
        <w:t>Số lượng, chất lượng theo yêu cầu kỹ thuật của dự án</w:t>
      </w:r>
    </w:p>
    <w:p>
      <w:r>
        <w:t>3</w:t>
      </w:r>
    </w:p>
    <w:p>
      <w:r>
        <w:t>Vắc xin</w:t>
      </w:r>
    </w:p>
    <w:p>
      <w:r>
        <w:t>Liều/con</w:t>
      </w:r>
    </w:p>
    <w:p>
      <w:r>
        <w:t>2</w:t>
      </w:r>
    </w:p>
    <w:p>
      <w:r>
        <w:t>(2) Bại huyết</w:t>
      </w:r>
    </w:p>
    <w:p>
      <w:r>
        <w:t>c) Đ ị nh mức triển khai</w:t>
      </w:r>
    </w:p>
    <w:p>
      <w:r>
        <w:t>TT</w:t>
      </w:r>
    </w:p>
    <w:p>
      <w:r>
        <w:t>Diễn giải nội dung</w:t>
      </w:r>
    </w:p>
    <w:p>
      <w:r>
        <w:t>ĐV tính</w:t>
      </w:r>
    </w:p>
    <w:p>
      <w:r>
        <w:t>Số lượng</w:t>
      </w:r>
    </w:p>
    <w:p>
      <w:r>
        <w:t>Tiêu chuẩn, yêu cầu kỹ thuật</w:t>
      </w:r>
    </w:p>
    <w:p>
      <w:r>
        <w:t>Ghi chú</w:t>
      </w:r>
    </w:p>
    <w:p>
      <w:r>
        <w:t>1</w:t>
      </w:r>
    </w:p>
    <w:p>
      <w:r>
        <w:t>Tập huấn kỹ thuật</w:t>
      </w:r>
    </w:p>
    <w:p>
      <w:r>
        <w:t>Số lần</w:t>
      </w:r>
    </w:p>
    <w:p>
      <w:r>
        <w:t>Lần</w:t>
      </w:r>
    </w:p>
    <w:p>
      <w:r>
        <w:t>2</w:t>
      </w:r>
    </w:p>
    <w:p>
      <w:r>
        <w:t>Số lượng ≤ 30 người/lớp</w:t>
      </w:r>
    </w:p>
    <w:p>
      <w:r>
        <w:t>Thời gian</w:t>
      </w:r>
    </w:p>
    <w:p>
      <w:r>
        <w:t>Ngày</w:t>
      </w:r>
    </w:p>
    <w:p>
      <w:r>
        <w:t>1</w:t>
      </w:r>
    </w:p>
    <w:p>
      <w:r>
        <w:t>2</w:t>
      </w:r>
    </w:p>
    <w:p>
      <w:r>
        <w:t>Hội nghị sơ kết, tổng kết</w:t>
      </w:r>
    </w:p>
    <w:p>
      <w:r>
        <w:t>Hội nghị sơ kết</w:t>
      </w:r>
    </w:p>
    <w:p>
      <w:r>
        <w:t>Hội nghị/MH</w:t>
      </w:r>
    </w:p>
    <w:p>
      <w:r>
        <w:t>1</w:t>
      </w:r>
    </w:p>
    <w:p>
      <w:r>
        <w:t>Hội nghị tổng kết</w:t>
      </w:r>
    </w:p>
    <w:p>
      <w:r>
        <w:t>Hội nghị</w:t>
      </w:r>
    </w:p>
    <w:p>
      <w:r>
        <w:t>1</w:t>
      </w:r>
    </w:p>
    <w:p>
      <w:r>
        <w:t>Phần IV</w:t>
      </w:r>
    </w:p>
    <w:p>
      <w:r>
        <w:t>LĨNH VỰC THỦY SẢN</w:t>
      </w:r>
    </w:p>
    <w:p>
      <w:r>
        <w:t>1. Nuôi cá chim vây vàng trong ao   (Quy mô:  Á p dụng cho 01 ha)</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10</w:t>
      </w:r>
    </w:p>
    <w:p>
      <w:r>
        <w:t>Trung cấp trở lên, chuyên môn phù hợp</w:t>
      </w:r>
    </w:p>
    <w:p>
      <w:r>
        <w:t>1-2 cán bộ</w:t>
      </w:r>
    </w:p>
    <w:p>
      <w:r>
        <w:t>b) Định mức máy móc, thiết bị</w:t>
      </w:r>
    </w:p>
    <w:p>
      <w:r>
        <w:t>TT</w:t>
      </w:r>
    </w:p>
    <w:p>
      <w:r>
        <w:t>Tên thiết bị, máy móc</w:t>
      </w:r>
    </w:p>
    <w:p>
      <w:r>
        <w:t>Đ. vị tính</w:t>
      </w:r>
    </w:p>
    <w:p>
      <w:r>
        <w:t>Số lượng</w:t>
      </w:r>
    </w:p>
    <w:p>
      <w:r>
        <w:t>Tiêu chuẩn, yêu cầu kỹ thuật</w:t>
      </w:r>
    </w:p>
    <w:p>
      <w:r>
        <w:t>Ghi chú</w:t>
      </w:r>
    </w:p>
    <w:p>
      <w:r>
        <w:t>1</w:t>
      </w:r>
    </w:p>
    <w:p>
      <w:r>
        <w:t>Bơm nước</w:t>
      </w:r>
    </w:p>
    <w:p>
      <w:r>
        <w:t>Bộ/mô hình</w:t>
      </w:r>
    </w:p>
    <w:p>
      <w:r>
        <w:t>1-2</w:t>
      </w:r>
    </w:p>
    <w:p>
      <w:r>
        <w:t>Phù hợp với quy trình kỹ thuật, quy mô dự án</w:t>
      </w:r>
    </w:p>
    <w:p>
      <w:r>
        <w:t>2</w:t>
      </w:r>
    </w:p>
    <w:p>
      <w:r>
        <w:t>Hệ thống quạt nước</w:t>
      </w:r>
    </w:p>
    <w:p>
      <w:r>
        <w:t>Bộ</w:t>
      </w:r>
    </w:p>
    <w:p>
      <w:r>
        <w:t>2-4</w:t>
      </w:r>
    </w:p>
    <w:p>
      <w:r>
        <w:t>3</w:t>
      </w:r>
    </w:p>
    <w:p>
      <w:r>
        <w:t>Hệ thống sục khí</w:t>
      </w:r>
    </w:p>
    <w:p>
      <w:r>
        <w:t>Bộ</w:t>
      </w:r>
    </w:p>
    <w:p>
      <w:r>
        <w:t>2-4</w:t>
      </w:r>
    </w:p>
    <w:p>
      <w:r>
        <w:t>4</w:t>
      </w:r>
    </w:p>
    <w:p>
      <w:r>
        <w:t>Máy phát điện</w:t>
      </w:r>
    </w:p>
    <w:p>
      <w:r>
        <w:t>Mô hình</w:t>
      </w:r>
    </w:p>
    <w:p>
      <w:r>
        <w:t>1-2</w:t>
      </w:r>
    </w:p>
    <w:p>
      <w:r>
        <w:t>5</w:t>
      </w:r>
    </w:p>
    <w:p>
      <w:r>
        <w:t>Máy cho ăn tự động</w:t>
      </w:r>
    </w:p>
    <w:p>
      <w:r>
        <w:t>Chiếc</w:t>
      </w:r>
    </w:p>
    <w:p>
      <w:r>
        <w:t>3-4</w:t>
      </w:r>
    </w:p>
    <w:p>
      <w:r>
        <w:t>6</w:t>
      </w:r>
    </w:p>
    <w:p>
      <w:r>
        <w:t>Dụng cụ: Thuyền, lưới, chài, xô, chậu,</w:t>
      </w:r>
    </w:p>
    <w:p>
      <w:r>
        <w:t>Bộ</w:t>
      </w:r>
    </w:p>
    <w:p>
      <w:r>
        <w:t>1-2</w:t>
      </w:r>
    </w:p>
    <w:p>
      <w:r>
        <w:t>7</w:t>
      </w:r>
    </w:p>
    <w:p>
      <w:r>
        <w:t>Sử dụng dịch vụ khác: Thuê lưới thu cá, thuê máy nạo vét ao...</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w:t>
      </w:r>
    </w:p>
    <w:p>
      <w:r>
        <w:t>Con/m 2</w:t>
      </w:r>
    </w:p>
    <w:p>
      <w:r>
        <w:t>3</w:t>
      </w:r>
    </w:p>
    <w:p>
      <w:r>
        <w:t>Cá giống cỡ ≥8 cm/con; cá khỏe mạnh; Có nguồn gốc xuất xứ rõ ràng, có giấy chứng nhận chất lượng theo quy định.</w:t>
      </w:r>
    </w:p>
    <w:p>
      <w:r>
        <w:t>Mức hỗ trợ theo quy định hiện hành.</w:t>
      </w:r>
    </w:p>
    <w:p>
      <w:r>
        <w:t>2</w:t>
      </w:r>
    </w:p>
    <w:p>
      <w:r>
        <w:t>Thức ăn</w:t>
      </w:r>
    </w:p>
    <w:p>
      <w:r>
        <w:t>FCR</w:t>
      </w:r>
    </w:p>
    <w:p>
      <w:r>
        <w:t>≤1.5</w:t>
      </w:r>
    </w:p>
    <w:p>
      <w:r>
        <w:t>TACN hàm lượng protein ≥ 35 %;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hiện hành.</w:t>
      </w:r>
    </w:p>
    <w:p>
      <w:r>
        <w:t>4</w:t>
      </w:r>
    </w:p>
    <w:p>
      <w:r>
        <w:t>Vật tư thiết y ế u khác (test-kit bệnh, môi trường....)</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Ngày/lần</w:t>
      </w:r>
    </w:p>
    <w:p>
      <w:r>
        <w:t>1</w:t>
      </w:r>
    </w:p>
    <w:p>
      <w:r>
        <w:t>2</w:t>
      </w:r>
    </w:p>
    <w:p>
      <w:r>
        <w:t>Hội nghị sơ kết, tổng kết</w:t>
      </w:r>
    </w:p>
    <w:p>
      <w:r>
        <w:t>Hội nghị sơ kết</w:t>
      </w:r>
    </w:p>
    <w:p>
      <w:r>
        <w:t>HN/MH</w:t>
      </w:r>
    </w:p>
    <w:p>
      <w:r>
        <w:t>1</w:t>
      </w:r>
    </w:p>
    <w:p>
      <w:r>
        <w:t>Hội nghị tổng kết</w:t>
      </w:r>
    </w:p>
    <w:p>
      <w:r>
        <w:t>HN</w:t>
      </w:r>
    </w:p>
    <w:p>
      <w:r>
        <w:t>1</w:t>
      </w:r>
    </w:p>
    <w:p>
      <w:r>
        <w:t>2. Nuôi cá trắm đen trong ao/hồ   (Áp dụng cho quy mô 1 ha)</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12</w:t>
      </w:r>
    </w:p>
    <w:p>
      <w:r>
        <w:t>Trung cấp trở lên, chuyên môn phù hợp</w:t>
      </w:r>
    </w:p>
    <w:p>
      <w:r>
        <w:t>1-2 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Bộ/mô hình</w:t>
      </w:r>
    </w:p>
    <w:p>
      <w:r>
        <w:t>1-2</w:t>
      </w:r>
    </w:p>
    <w:p>
      <w:r>
        <w:t>Phù hợp với quy trình kỹ thuật, quy mô dự án</w:t>
      </w:r>
    </w:p>
    <w:p>
      <w:r>
        <w:t>2</w:t>
      </w:r>
    </w:p>
    <w:p>
      <w:r>
        <w:t>Hệ thống quạt nước</w:t>
      </w:r>
    </w:p>
    <w:p>
      <w:r>
        <w:t>Bộ</w:t>
      </w:r>
    </w:p>
    <w:p>
      <w:r>
        <w:t>2-4</w:t>
      </w:r>
    </w:p>
    <w:p>
      <w:r>
        <w:t>3</w:t>
      </w:r>
    </w:p>
    <w:p>
      <w:r>
        <w:t>Hệ thống sục khí</w:t>
      </w:r>
    </w:p>
    <w:p>
      <w:r>
        <w:t>Bộ</w:t>
      </w:r>
    </w:p>
    <w:p>
      <w:r>
        <w:t>2-4</w:t>
      </w:r>
    </w:p>
    <w:p>
      <w:r>
        <w:t>4</w:t>
      </w:r>
    </w:p>
    <w:p>
      <w:r>
        <w:t>Máy phát điện</w:t>
      </w:r>
    </w:p>
    <w:p>
      <w:r>
        <w:t>Mô hình</w:t>
      </w:r>
    </w:p>
    <w:p>
      <w:r>
        <w:t>1-2</w:t>
      </w:r>
    </w:p>
    <w:p>
      <w:r>
        <w:t>5</w:t>
      </w:r>
    </w:p>
    <w:p>
      <w:r>
        <w:t>Máy cho ăn tự động</w:t>
      </w:r>
    </w:p>
    <w:p>
      <w:r>
        <w:t>Chiếc</w:t>
      </w:r>
    </w:p>
    <w:p>
      <w:r>
        <w:t>3-4</w:t>
      </w:r>
    </w:p>
    <w:p>
      <w:r>
        <w:t>6</w:t>
      </w:r>
    </w:p>
    <w:p>
      <w:r>
        <w:t>Dụng cụ: Thuyền, lưới, chài, xô, chậu,</w:t>
      </w:r>
    </w:p>
    <w:p>
      <w:r>
        <w:t>Bộ</w:t>
      </w:r>
    </w:p>
    <w:p>
      <w:r>
        <w:t>1-2</w:t>
      </w:r>
    </w:p>
    <w:p>
      <w:r>
        <w:t>7</w:t>
      </w:r>
    </w:p>
    <w:p>
      <w:r>
        <w:t>Sử dụng dịch vụ khác: Thuê lưới thu hoạch cá, thuê máy nạo vét, gia cố bờ ao...</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w:t>
      </w:r>
    </w:p>
    <w:p>
      <w:r>
        <w:t>Con/m 2</w:t>
      </w:r>
    </w:p>
    <w:p>
      <w:r>
        <w:t>1</w:t>
      </w:r>
    </w:p>
    <w:p>
      <w:r>
        <w:t>Quy cỡ giống cá: 200-500 gr/con; Con giống khỏe mạnh; Có xuất xứ nguồn gốc rõ ràng, có giấy chứng nhận chất lượng theo quy định</w:t>
      </w:r>
    </w:p>
    <w:p>
      <w:r>
        <w:t>Mức hỗ trợ theo quy  định hiện hành.</w:t>
      </w:r>
    </w:p>
    <w:p>
      <w:r>
        <w:t>2</w:t>
      </w:r>
    </w:p>
    <w:p>
      <w:r>
        <w:t>Thức ăn</w:t>
      </w:r>
    </w:p>
    <w:p>
      <w:r>
        <w:t>FCR</w:t>
      </w:r>
    </w:p>
    <w:p>
      <w:r>
        <w:t>≤1.8</w:t>
      </w:r>
    </w:p>
    <w:p>
      <w:r>
        <w:t>Thức ăn công nghiệp hàm lượng Protein ≥ 25%;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Ngày/lần</w:t>
      </w:r>
    </w:p>
    <w:p>
      <w:r>
        <w:t>1</w:t>
      </w:r>
    </w:p>
    <w:p>
      <w:r>
        <w:t>2</w:t>
      </w:r>
    </w:p>
    <w:p>
      <w:r>
        <w:t>Hội nghị sơ kết, tổng kết</w:t>
      </w:r>
    </w:p>
    <w:p>
      <w:r>
        <w:t>Hội nghị sơ kết</w:t>
      </w:r>
    </w:p>
    <w:p>
      <w:r>
        <w:t>HN/MH</w:t>
      </w:r>
    </w:p>
    <w:p>
      <w:r>
        <w:t>1</w:t>
      </w:r>
    </w:p>
    <w:p>
      <w:r>
        <w:t>Hội nghị tổng kết</w:t>
      </w:r>
    </w:p>
    <w:p>
      <w:r>
        <w:t>HN</w:t>
      </w:r>
    </w:p>
    <w:p>
      <w:r>
        <w:t>1</w:t>
      </w:r>
    </w:p>
    <w:p>
      <w:r>
        <w:t>3. Nuôi cá lóc bông trong ao/hồ    ( Quy mô: Áp dụng cho 01 ha)</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Tháng/cán bộ</w:t>
      </w:r>
    </w:p>
    <w:p>
      <w:r>
        <w:t>8</w:t>
      </w:r>
    </w:p>
    <w:p>
      <w:r>
        <w:t>Trung cấp trở lên, chuyên môn phù hợp</w:t>
      </w:r>
    </w:p>
    <w:p>
      <w:r>
        <w:t>1-2 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Bộ/mô hình</w:t>
      </w:r>
    </w:p>
    <w:p>
      <w:r>
        <w:t>1-2</w:t>
      </w:r>
    </w:p>
    <w:p>
      <w:r>
        <w:t>Phù hợp với quy trình kỹ thuật, quy mô dự án</w:t>
      </w:r>
    </w:p>
    <w:p>
      <w:r>
        <w:t>2</w:t>
      </w:r>
    </w:p>
    <w:p>
      <w:r>
        <w:t>Hệ thống quạt nước</w:t>
      </w:r>
    </w:p>
    <w:p>
      <w:r>
        <w:t>Bộ</w:t>
      </w:r>
    </w:p>
    <w:p>
      <w:r>
        <w:t>2-4</w:t>
      </w:r>
    </w:p>
    <w:p>
      <w:r>
        <w:t>3</w:t>
      </w:r>
    </w:p>
    <w:p>
      <w:r>
        <w:t>Hệ thống sục khí</w:t>
      </w:r>
    </w:p>
    <w:p>
      <w:r>
        <w:t>Bộ</w:t>
      </w:r>
    </w:p>
    <w:p>
      <w:r>
        <w:t>2-4</w:t>
      </w:r>
    </w:p>
    <w:p>
      <w:r>
        <w:t>4</w:t>
      </w:r>
    </w:p>
    <w:p>
      <w:r>
        <w:t>Máy phát điện</w:t>
      </w:r>
    </w:p>
    <w:p>
      <w:r>
        <w:t>Mô hình</w:t>
      </w:r>
    </w:p>
    <w:p>
      <w:r>
        <w:t>1-2</w:t>
      </w:r>
    </w:p>
    <w:p>
      <w:r>
        <w:t>5</w:t>
      </w:r>
    </w:p>
    <w:p>
      <w:r>
        <w:t>Máy cho ăn tự động</w:t>
      </w:r>
    </w:p>
    <w:p>
      <w:r>
        <w:t>Chiếc</w:t>
      </w:r>
    </w:p>
    <w:p>
      <w:r>
        <w:t>3-4</w:t>
      </w:r>
    </w:p>
    <w:p>
      <w:r>
        <w:t>6</w:t>
      </w:r>
    </w:p>
    <w:p>
      <w:r>
        <w:t>Dụng cụ: Thuyền, lưới, chài, xô, chậu..</w:t>
      </w:r>
    </w:p>
    <w:p>
      <w:r>
        <w:t>Bộ</w:t>
      </w:r>
    </w:p>
    <w:p>
      <w:r>
        <w:t>1-2</w:t>
      </w:r>
    </w:p>
    <w:p>
      <w:r>
        <w:t>7</w:t>
      </w:r>
    </w:p>
    <w:p>
      <w:r>
        <w:t>Sử dụng dịch vụ khác: Thuê lưới thu hoạch cá, thuê máy nạo vét, gia cố bờ ao...</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w:t>
      </w:r>
    </w:p>
    <w:p>
      <w:r>
        <w:t>Con/m 2</w:t>
      </w:r>
    </w:p>
    <w:p>
      <w:r>
        <w:t>10</w:t>
      </w:r>
    </w:p>
    <w:p>
      <w:r>
        <w:t>Quy cỡ giống ≥ 8 cm/con; Cá khỏe mạnh; Có xuất xứ nguồn gốc rõ ràng, có giấy chứng nhận chất lượng theo quy định</w:t>
      </w:r>
    </w:p>
    <w:p>
      <w:r>
        <w:t>Mức hỗ trợ theo quy định hiện hành.</w:t>
      </w:r>
    </w:p>
    <w:p>
      <w:r>
        <w:t>2</w:t>
      </w:r>
    </w:p>
    <w:p>
      <w:r>
        <w:t>Thức ăn</w:t>
      </w:r>
    </w:p>
    <w:p>
      <w:r>
        <w:t>FCR</w:t>
      </w:r>
    </w:p>
    <w:p>
      <w:r>
        <w:t>≤ 4.0</w:t>
      </w:r>
    </w:p>
    <w:p>
      <w:r>
        <w:t>Thức ăn cá tạp đảm bảo chất lượng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w:t>
      </w:r>
    </w:p>
    <w:p>
      <w:r>
        <w:t>≤ 30 người/lớp</w:t>
      </w:r>
    </w:p>
    <w:p>
      <w:r>
        <w:t>Thời gian</w:t>
      </w:r>
    </w:p>
    <w:p>
      <w:r>
        <w:t>Ngày</w:t>
      </w:r>
    </w:p>
    <w:p>
      <w:r>
        <w:t>1</w:t>
      </w:r>
    </w:p>
    <w:p>
      <w:r>
        <w:t>2</w:t>
      </w:r>
    </w:p>
    <w:p>
      <w:r>
        <w:t>Hội nghị sơ kết, tổng kết</w:t>
      </w:r>
    </w:p>
    <w:p>
      <w:r>
        <w:t>Hội nghị sơ kết</w:t>
      </w:r>
    </w:p>
    <w:p>
      <w:r>
        <w:t>HN/MH</w:t>
      </w:r>
    </w:p>
    <w:p>
      <w:r>
        <w:t>1</w:t>
      </w:r>
    </w:p>
    <w:p>
      <w:r>
        <w:t>Hội nghị tổng kết</w:t>
      </w:r>
    </w:p>
    <w:p>
      <w:r>
        <w:t>HN</w:t>
      </w:r>
    </w:p>
    <w:p>
      <w:r>
        <w:t>1</w:t>
      </w:r>
    </w:p>
    <w:p>
      <w:r>
        <w:t>4. Nuôi cá bống kèo (cá kèo) trong ao/hồ   (Quy mô: Áp dụng cho 01 ha)</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6</w:t>
      </w:r>
    </w:p>
    <w:p>
      <w:r>
        <w:t>Trung cấp trở lên, chuyên môn phù hợp</w:t>
      </w:r>
    </w:p>
    <w:p>
      <w:r>
        <w:t>1-2 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Bộ/mô hình</w:t>
      </w:r>
    </w:p>
    <w:p>
      <w:r>
        <w:t>1-2</w:t>
      </w:r>
    </w:p>
    <w:p>
      <w:r>
        <w:t>Phù hợp với quy trình kỹ thuật, quy mô dự án</w:t>
      </w:r>
    </w:p>
    <w:p>
      <w:r>
        <w:t>2</w:t>
      </w:r>
    </w:p>
    <w:p>
      <w:r>
        <w:t>Hệ thống quạt nước</w:t>
      </w:r>
    </w:p>
    <w:p>
      <w:r>
        <w:t>Bộ</w:t>
      </w:r>
    </w:p>
    <w:p>
      <w:r>
        <w:t>2-4</w:t>
      </w:r>
    </w:p>
    <w:p>
      <w:r>
        <w:t>3</w:t>
      </w:r>
    </w:p>
    <w:p>
      <w:r>
        <w:t>Hệ thống sục khí</w:t>
      </w:r>
    </w:p>
    <w:p>
      <w:r>
        <w:t>Bộ</w:t>
      </w:r>
    </w:p>
    <w:p>
      <w:r>
        <w:t>2-4</w:t>
      </w:r>
    </w:p>
    <w:p>
      <w:r>
        <w:t>4</w:t>
      </w:r>
    </w:p>
    <w:p>
      <w:r>
        <w:t>Máy phát điện</w:t>
      </w:r>
    </w:p>
    <w:p>
      <w:r>
        <w:t>Mô hình</w:t>
      </w:r>
    </w:p>
    <w:p>
      <w:r>
        <w:t>1-2</w:t>
      </w:r>
    </w:p>
    <w:p>
      <w:r>
        <w:t>5</w:t>
      </w:r>
    </w:p>
    <w:p>
      <w:r>
        <w:t>Máy cho ăn tự động</w:t>
      </w:r>
    </w:p>
    <w:p>
      <w:r>
        <w:t>Chiếc</w:t>
      </w:r>
    </w:p>
    <w:p>
      <w:r>
        <w:t>3-4</w:t>
      </w:r>
    </w:p>
    <w:p>
      <w:r>
        <w:t>6</w:t>
      </w:r>
    </w:p>
    <w:p>
      <w:r>
        <w:t>Dụng cụ: Thuyền, lưới, chài, xô, chậu,</w:t>
      </w:r>
    </w:p>
    <w:p>
      <w:r>
        <w:t>Bộ</w:t>
      </w:r>
    </w:p>
    <w:p>
      <w:r>
        <w:t>1-2</w:t>
      </w:r>
    </w:p>
    <w:p>
      <w:r>
        <w:t>7</w:t>
      </w:r>
    </w:p>
    <w:p>
      <w:r>
        <w:t>Sử dụng dịch vụ khác: Thuê lưới thu cá, thuê máy nạo vét, gia cố bờ ao...</w:t>
      </w:r>
    </w:p>
    <w:p>
      <w:r>
        <w:t>c) Định mức giống, vật tư</w:t>
      </w:r>
    </w:p>
    <w:p>
      <w:r>
        <w:t>TT</w:t>
      </w:r>
    </w:p>
    <w:p>
      <w:r>
        <w:t>T ê n giống, vật tư</w:t>
      </w:r>
    </w:p>
    <w:p>
      <w:r>
        <w:t>Đơn vị tính</w:t>
      </w:r>
    </w:p>
    <w:p>
      <w:r>
        <w:t>Số lượng</w:t>
      </w:r>
    </w:p>
    <w:p>
      <w:r>
        <w:t>Tiêu chuẩn, yêu cầu kỹ thuật</w:t>
      </w:r>
    </w:p>
    <w:p>
      <w:r>
        <w:t>Ghi chú</w:t>
      </w:r>
    </w:p>
    <w:p>
      <w:r>
        <w:t>1</w:t>
      </w:r>
    </w:p>
    <w:p>
      <w:r>
        <w:t>Giống</w:t>
      </w:r>
    </w:p>
    <w:p>
      <w:r>
        <w:t>Con/m 2</w:t>
      </w:r>
    </w:p>
    <w:p>
      <w:r>
        <w:t>100</w:t>
      </w:r>
    </w:p>
    <w:p>
      <w:r>
        <w:t>Quy cỡ giống ≥ 3 cm/con; Cá khỏe mạnh; Có xuất xứ nguồn gốc rõ ràng, có giấy chứng nhận chất lượng theo quy định</w:t>
      </w:r>
    </w:p>
    <w:p>
      <w:r>
        <w:t>Mức hỗ trợ theo quy định hiện hành.</w:t>
      </w:r>
    </w:p>
    <w:p>
      <w:r>
        <w:t>2</w:t>
      </w:r>
    </w:p>
    <w:p>
      <w:r>
        <w:t>Thức ăn</w:t>
      </w:r>
    </w:p>
    <w:p>
      <w:r>
        <w:t>FCR</w:t>
      </w:r>
    </w:p>
    <w:p>
      <w:r>
        <w:t>≤ 1.2</w:t>
      </w:r>
    </w:p>
    <w:p>
      <w:r>
        <w:t>Thức ăn công nghiệp hàm lượng Protein ≥ 18%;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Ngày/lần</w:t>
      </w:r>
    </w:p>
    <w:p>
      <w:r>
        <w:t>1</w:t>
      </w:r>
    </w:p>
    <w:p>
      <w:r>
        <w:t>2</w:t>
      </w:r>
    </w:p>
    <w:p>
      <w:r>
        <w:t>Hội nghị sơ kết, tổng kết</w:t>
      </w:r>
    </w:p>
    <w:p>
      <w:r>
        <w:t>Hội nghị sơ kết</w:t>
      </w:r>
    </w:p>
    <w:p>
      <w:r>
        <w:t>HN/MH</w:t>
      </w:r>
    </w:p>
    <w:p>
      <w:r>
        <w:t>1</w:t>
      </w:r>
    </w:p>
    <w:p>
      <w:r>
        <w:t>Hội nghị tổng kết</w:t>
      </w:r>
    </w:p>
    <w:p>
      <w:r>
        <w:t>HN</w:t>
      </w:r>
    </w:p>
    <w:p>
      <w:r>
        <w:t>1</w:t>
      </w:r>
    </w:p>
    <w:p>
      <w:r>
        <w:t>5. Nuôi cá bống tượng trong ao/hồ   (Quy mô: Áp dụng cho 01 ha)</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10</w:t>
      </w:r>
    </w:p>
    <w:p>
      <w:r>
        <w:t>Trung cấp trở lên, chuyên môn phù hợp</w:t>
      </w:r>
    </w:p>
    <w:p>
      <w:r>
        <w:t>1-2 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 ơ m nước</w:t>
      </w:r>
    </w:p>
    <w:p>
      <w:r>
        <w:t>Bộ/mô hình</w:t>
      </w:r>
    </w:p>
    <w:p>
      <w:r>
        <w:t>1-2</w:t>
      </w:r>
    </w:p>
    <w:p>
      <w:r>
        <w:t>Phù hợp với quy trình kỹ thuật, quy mô dự án</w:t>
      </w:r>
    </w:p>
    <w:p>
      <w:r>
        <w:t>2</w:t>
      </w:r>
    </w:p>
    <w:p>
      <w:r>
        <w:t>Hệ thống quạt nước</w:t>
      </w:r>
    </w:p>
    <w:p>
      <w:r>
        <w:t>Bộ</w:t>
      </w:r>
    </w:p>
    <w:p>
      <w:r>
        <w:t>2-4</w:t>
      </w:r>
    </w:p>
    <w:p>
      <w:r>
        <w:t>3</w:t>
      </w:r>
    </w:p>
    <w:p>
      <w:r>
        <w:t>Hệ thống sục khí</w:t>
      </w:r>
    </w:p>
    <w:p>
      <w:r>
        <w:t>Bộ</w:t>
      </w:r>
    </w:p>
    <w:p>
      <w:r>
        <w:t>2-4</w:t>
      </w:r>
    </w:p>
    <w:p>
      <w:r>
        <w:t>4</w:t>
      </w:r>
    </w:p>
    <w:p>
      <w:r>
        <w:t>Máy phát điện</w:t>
      </w:r>
    </w:p>
    <w:p>
      <w:r>
        <w:t>Mô hình</w:t>
      </w:r>
    </w:p>
    <w:p>
      <w:r>
        <w:t>1-2</w:t>
      </w:r>
    </w:p>
    <w:p>
      <w:r>
        <w:t>5</w:t>
      </w:r>
    </w:p>
    <w:p>
      <w:r>
        <w:t>Máy cho ăn tự động</w:t>
      </w:r>
    </w:p>
    <w:p>
      <w:r>
        <w:t>Chiếc</w:t>
      </w:r>
    </w:p>
    <w:p>
      <w:r>
        <w:t>3-4</w:t>
      </w:r>
    </w:p>
    <w:p>
      <w:r>
        <w:t>6</w:t>
      </w:r>
    </w:p>
    <w:p>
      <w:r>
        <w:t>Dụng cụ: Thuyền, lưới, chài, xô, chậu...</w:t>
      </w:r>
    </w:p>
    <w:p>
      <w:r>
        <w:t>Bộ</w:t>
      </w:r>
    </w:p>
    <w:p>
      <w:r>
        <w:t>1-2</w:t>
      </w:r>
    </w:p>
    <w:p>
      <w:r>
        <w:t>7</w:t>
      </w:r>
    </w:p>
    <w:p>
      <w:r>
        <w:t>Sử dụng dịch vụ khác: Thuê lưới thu cá, thuê máy nạo vét, gia cố bờ ao...</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w:t>
      </w:r>
    </w:p>
    <w:p>
      <w:r>
        <w:t>Con/m 2</w:t>
      </w:r>
    </w:p>
    <w:p>
      <w:r>
        <w:t>2</w:t>
      </w:r>
    </w:p>
    <w:p>
      <w:r>
        <w:t>Quy cỡ giống ≥ 10 cm/con; Cá khỏe mạnh; Có xuất xứ nguồn gốc rõ ràng, có giấy chứng nhận chất lượng theo quy định</w:t>
      </w:r>
    </w:p>
    <w:p>
      <w:r>
        <w:t>Mức hỗ trợ theo quy định hiện hành.</w:t>
      </w:r>
    </w:p>
    <w:p>
      <w:r>
        <w:t>2</w:t>
      </w:r>
    </w:p>
    <w:p>
      <w:r>
        <w:t>Thức ăn</w:t>
      </w:r>
    </w:p>
    <w:p>
      <w:r>
        <w:t>FCR</w:t>
      </w:r>
    </w:p>
    <w:p>
      <w:r>
        <w:t>≤ 9.0</w:t>
      </w:r>
    </w:p>
    <w:p>
      <w:r>
        <w:t>Thức ăn cá tạp đảm bảo chất lượng.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w:t>
      </w:r>
    </w:p>
    <w:p>
      <w:r>
        <w:t>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Ngày/lần</w:t>
      </w:r>
    </w:p>
    <w:p>
      <w:r>
        <w:t>1</w:t>
      </w:r>
    </w:p>
    <w:p>
      <w:r>
        <w:t>2</w:t>
      </w:r>
    </w:p>
    <w:p>
      <w:r>
        <w:t>Hội nghị sơ kết, tổng kết</w:t>
      </w:r>
    </w:p>
    <w:p>
      <w:r>
        <w:t>Hội nghị sơ kết</w:t>
      </w:r>
    </w:p>
    <w:p>
      <w:r>
        <w:t>HN/MH</w:t>
      </w:r>
    </w:p>
    <w:p>
      <w:r>
        <w:t>1</w:t>
      </w:r>
    </w:p>
    <w:p>
      <w:r>
        <w:t>Hội nghị tổng kết</w:t>
      </w:r>
    </w:p>
    <w:p>
      <w:r>
        <w:t>HN</w:t>
      </w:r>
    </w:p>
    <w:p>
      <w:r>
        <w:t>1</w:t>
      </w:r>
    </w:p>
    <w:p>
      <w:r>
        <w:t>6. Nuôi cá bống tượng trong bể   (Quy mô: Áp dụng cho 500 m 3 )</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10</w:t>
      </w:r>
    </w:p>
    <w:p>
      <w:r>
        <w:t>Trung cấp trở lên, chuyên môn phù hợp</w:t>
      </w:r>
    </w:p>
    <w:p>
      <w:r>
        <w:t>1-2 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Bộ/mô hình</w:t>
      </w:r>
    </w:p>
    <w:p>
      <w:r>
        <w:t>1-2'</w:t>
      </w:r>
    </w:p>
    <w:p>
      <w:r>
        <w:t>Phù hợp với quy trình kỹ thuật, quy mô dự án</w:t>
      </w:r>
    </w:p>
    <w:p>
      <w:r>
        <w:t>2</w:t>
      </w:r>
    </w:p>
    <w:p>
      <w:r>
        <w:t>Hệ thống sục khí</w:t>
      </w:r>
    </w:p>
    <w:p>
      <w:r>
        <w:t>Bộ</w:t>
      </w:r>
    </w:p>
    <w:p>
      <w:r>
        <w:t>2-4</w:t>
      </w:r>
    </w:p>
    <w:p>
      <w:r>
        <w:t>3</w:t>
      </w:r>
    </w:p>
    <w:p>
      <w:r>
        <w:t>Máy phát điện</w:t>
      </w:r>
    </w:p>
    <w:p>
      <w:r>
        <w:t>Mô hình</w:t>
      </w:r>
    </w:p>
    <w:p>
      <w:r>
        <w:t>1-2</w:t>
      </w:r>
    </w:p>
    <w:p>
      <w:r>
        <w:t>4</w:t>
      </w:r>
    </w:p>
    <w:p>
      <w:r>
        <w:t>Dụng cụ: thuyền, xô, chậu, vợt...</w:t>
      </w:r>
    </w:p>
    <w:p>
      <w:r>
        <w:t>Bộ</w:t>
      </w:r>
    </w:p>
    <w:p>
      <w:r>
        <w:t>1-2</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w:t>
      </w:r>
    </w:p>
    <w:p>
      <w:r>
        <w:t>Con/m 2</w:t>
      </w:r>
    </w:p>
    <w:p>
      <w:r>
        <w:t>30</w:t>
      </w:r>
    </w:p>
    <w:p>
      <w:r>
        <w:t>Quy cỡ giống ≥ 10 cm/con; Cá khỏe mạnh; Có xuất xứ nguồn gốc rõ ràng, có giấy chứng nhận chất lượng theo quy định.</w:t>
      </w:r>
    </w:p>
    <w:p>
      <w:r>
        <w:t>Mức hỗ trợ theo quy định hiện hành.</w:t>
      </w:r>
    </w:p>
    <w:p>
      <w:r>
        <w:t>2</w:t>
      </w:r>
    </w:p>
    <w:p>
      <w:r>
        <w:t>Thức ăn</w:t>
      </w:r>
    </w:p>
    <w:p>
      <w:r>
        <w:t>FCR</w:t>
      </w:r>
    </w:p>
    <w:p>
      <w:r>
        <w:t>≤ 9.0</w:t>
      </w:r>
    </w:p>
    <w:p>
      <w:r>
        <w:t>Thức ăn cá tạp đảm bảo chất lượng.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Ngày/lần</w:t>
      </w:r>
    </w:p>
    <w:p>
      <w:r>
        <w:t>1</w:t>
      </w:r>
    </w:p>
    <w:p>
      <w:r>
        <w:t>2</w:t>
      </w:r>
    </w:p>
    <w:p>
      <w:r>
        <w:t>Hội nghị sơ kết, tổng kết</w:t>
      </w:r>
    </w:p>
    <w:p>
      <w:r>
        <w:t>Hội nghị sơ kết</w:t>
      </w:r>
    </w:p>
    <w:p>
      <w:r>
        <w:t>HN/MH</w:t>
      </w:r>
    </w:p>
    <w:p>
      <w:r>
        <w:t>1</w:t>
      </w:r>
    </w:p>
    <w:p>
      <w:r>
        <w:t>Hội nghị tổng kết</w:t>
      </w:r>
    </w:p>
    <w:p>
      <w:r>
        <w:t>HN</w:t>
      </w:r>
    </w:p>
    <w:p>
      <w:r>
        <w:t>1</w:t>
      </w:r>
    </w:p>
    <w:p>
      <w:r>
        <w:t>7. Nuôi cá thát lát trong ao/hồ   (Quy mô: Áp dụng cho 01 ha)</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12</w:t>
      </w:r>
    </w:p>
    <w:p>
      <w:r>
        <w:t>Trung cấp trở lên, chuyên môn phù hợp</w:t>
      </w:r>
    </w:p>
    <w:p>
      <w:r>
        <w:t>1-2 cán bộ</w:t>
      </w:r>
    </w:p>
    <w:p>
      <w:r>
        <w:t>b) Định mức máy móc, thiết bị</w:t>
      </w:r>
    </w:p>
    <w:p>
      <w:r>
        <w:t>TT</w:t>
      </w:r>
    </w:p>
    <w:p>
      <w:r>
        <w:t>Tên thiết bị, máy móc</w:t>
      </w:r>
    </w:p>
    <w:p>
      <w:r>
        <w:t>Đơn vị tính</w:t>
      </w:r>
    </w:p>
    <w:p>
      <w:r>
        <w:t>S ố  lượng</w:t>
      </w:r>
    </w:p>
    <w:p>
      <w:r>
        <w:t>Tiêu chuẩn, yêu cầu kỹ thuật</w:t>
      </w:r>
    </w:p>
    <w:p>
      <w:r>
        <w:t>Ghi chú</w:t>
      </w:r>
    </w:p>
    <w:p>
      <w:r>
        <w:t>1</w:t>
      </w:r>
    </w:p>
    <w:p>
      <w:r>
        <w:t>Bơm nước</w:t>
      </w:r>
    </w:p>
    <w:p>
      <w:r>
        <w:t>Bộ/ mô hình</w:t>
      </w:r>
    </w:p>
    <w:p>
      <w:r>
        <w:t>1-2</w:t>
      </w:r>
    </w:p>
    <w:p>
      <w:r>
        <w:t>Phù hợp với quy trình kỹ thuật, quy mô dự án</w:t>
      </w:r>
    </w:p>
    <w:p>
      <w:r>
        <w:t>2</w:t>
      </w:r>
    </w:p>
    <w:p>
      <w:r>
        <w:t>Hệ thống quạt nước</w:t>
      </w:r>
    </w:p>
    <w:p>
      <w:r>
        <w:t>Bộ</w:t>
      </w:r>
    </w:p>
    <w:p>
      <w:r>
        <w:t>2-4</w:t>
      </w:r>
    </w:p>
    <w:p>
      <w:r>
        <w:t>3</w:t>
      </w:r>
    </w:p>
    <w:p>
      <w:r>
        <w:t>Hệ thống sục khí</w:t>
      </w:r>
    </w:p>
    <w:p>
      <w:r>
        <w:t>Bộ</w:t>
      </w:r>
    </w:p>
    <w:p>
      <w:r>
        <w:t>2-4</w:t>
      </w:r>
    </w:p>
    <w:p>
      <w:r>
        <w:t>4</w:t>
      </w:r>
    </w:p>
    <w:p>
      <w:r>
        <w:t>Máy phát điện</w:t>
      </w:r>
    </w:p>
    <w:p>
      <w:r>
        <w:t>Mô hình</w:t>
      </w:r>
    </w:p>
    <w:p>
      <w:r>
        <w:t>1-2</w:t>
      </w:r>
    </w:p>
    <w:p>
      <w:r>
        <w:t>5</w:t>
      </w:r>
    </w:p>
    <w:p>
      <w:r>
        <w:t>Máy cho ăn tự động</w:t>
      </w:r>
    </w:p>
    <w:p>
      <w:r>
        <w:t>Chiếc</w:t>
      </w:r>
    </w:p>
    <w:p>
      <w:r>
        <w:t>3-4</w:t>
      </w:r>
    </w:p>
    <w:p>
      <w:r>
        <w:t>6</w:t>
      </w:r>
    </w:p>
    <w:p>
      <w:r>
        <w:t>Dụng cụ: Thuyền, lưới, chài, xô, chậu,</w:t>
      </w:r>
    </w:p>
    <w:p>
      <w:r>
        <w:t>Bộ</w:t>
      </w:r>
    </w:p>
    <w:p>
      <w:r>
        <w:t>1-2</w:t>
      </w:r>
    </w:p>
    <w:p>
      <w:r>
        <w:t>7</w:t>
      </w:r>
    </w:p>
    <w:p>
      <w:r>
        <w:t>Sử dụng dịch vụ khác: Thuê lưới thu cá, thuê máy nạo vét, gia cố bờ ao...</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w:t>
      </w:r>
    </w:p>
    <w:p>
      <w:r>
        <w:t>Con/m 2</w:t>
      </w:r>
    </w:p>
    <w:p>
      <w:r>
        <w:t>9</w:t>
      </w:r>
    </w:p>
    <w:p>
      <w:r>
        <w:t>Quy cỡ giống ≥ 2 cm/con; Cá khỏe mạnh; Có xuất xứ nguồn gốc rõ ràng, có giấy chứng nhận chất lượng theo quy định</w:t>
      </w:r>
    </w:p>
    <w:p>
      <w:r>
        <w:t>Mức hỗ trợ theo quy định hiện hành.</w:t>
      </w:r>
    </w:p>
    <w:p>
      <w:r>
        <w:t>2</w:t>
      </w:r>
    </w:p>
    <w:p>
      <w:r>
        <w:t>Thức ăn</w:t>
      </w:r>
    </w:p>
    <w:p>
      <w:r>
        <w:t>FCR</w:t>
      </w:r>
    </w:p>
    <w:p>
      <w:r>
        <w:t>≤ 3.5</w:t>
      </w:r>
    </w:p>
    <w:p>
      <w:r>
        <w:t>Thức ăn công nghiệp hàm lượng Protein ≥ 20%;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Ngày/lần</w:t>
      </w:r>
    </w:p>
    <w:p>
      <w:r>
        <w:t>1</w:t>
      </w:r>
    </w:p>
    <w:p>
      <w:r>
        <w:t>2</w:t>
      </w:r>
    </w:p>
    <w:p>
      <w:r>
        <w:t>Hội nghị sơ kết, tổng kết</w:t>
      </w:r>
    </w:p>
    <w:p>
      <w:r>
        <w:t>Hội nghị sơ kết</w:t>
      </w:r>
    </w:p>
    <w:p>
      <w:r>
        <w:t>HN/MH</w:t>
      </w:r>
    </w:p>
    <w:p>
      <w:r>
        <w:t>1</w:t>
      </w:r>
    </w:p>
    <w:p>
      <w:r>
        <w:t>Hội nghị tổng kết</w:t>
      </w:r>
    </w:p>
    <w:p>
      <w:r>
        <w:t>HN</w:t>
      </w:r>
    </w:p>
    <w:p>
      <w:r>
        <w:t>1</w:t>
      </w:r>
    </w:p>
    <w:p>
      <w:r>
        <w:t>8. Nuôi cá sặc rằn trong ao/hồ   (Quy mô: Áp dụng cho 01 ha)</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Tháng/cán bộ</w:t>
      </w:r>
    </w:p>
    <w:p>
      <w:r>
        <w:t>8</w:t>
      </w:r>
    </w:p>
    <w:p>
      <w:r>
        <w:t>Trung cấp trở lên, chuyên môn phù hợp</w:t>
      </w:r>
    </w:p>
    <w:p>
      <w:r>
        <w:t>1-2 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 mô hình</w:t>
      </w:r>
    </w:p>
    <w:p>
      <w:r>
        <w:t>1-2</w:t>
      </w:r>
    </w:p>
    <w:p>
      <w:r>
        <w:t>Phù hợp với quy trình kỹ thuật, quy mô dự án</w:t>
      </w:r>
    </w:p>
    <w:p>
      <w:r>
        <w:t>2</w:t>
      </w:r>
    </w:p>
    <w:p>
      <w:r>
        <w:t>Hệ thống quạt nước</w:t>
      </w:r>
    </w:p>
    <w:p>
      <w:r>
        <w:t>Bộ</w:t>
      </w:r>
    </w:p>
    <w:p>
      <w:r>
        <w:t>2-4</w:t>
      </w:r>
    </w:p>
    <w:p>
      <w:r>
        <w:t>3</w:t>
      </w:r>
    </w:p>
    <w:p>
      <w:r>
        <w:t>Hệ thống sục khí</w:t>
      </w:r>
    </w:p>
    <w:p>
      <w:r>
        <w:t>Bộ</w:t>
      </w:r>
    </w:p>
    <w:p>
      <w:r>
        <w:t>2-4</w:t>
      </w:r>
    </w:p>
    <w:p>
      <w:r>
        <w:t>4</w:t>
      </w:r>
    </w:p>
    <w:p>
      <w:r>
        <w:t>Máy phát điện</w:t>
      </w:r>
    </w:p>
    <w:p>
      <w:r>
        <w:t>Mô hình</w:t>
      </w:r>
    </w:p>
    <w:p>
      <w:r>
        <w:t>1-2</w:t>
      </w:r>
    </w:p>
    <w:p>
      <w:r>
        <w:t>5</w:t>
      </w:r>
    </w:p>
    <w:p>
      <w:r>
        <w:t>Máy cho ăn tự động</w:t>
      </w:r>
    </w:p>
    <w:p>
      <w:r>
        <w:t>Chiếc</w:t>
      </w:r>
    </w:p>
    <w:p>
      <w:r>
        <w:t>2-3</w:t>
      </w:r>
    </w:p>
    <w:p>
      <w:r>
        <w:t>6</w:t>
      </w:r>
    </w:p>
    <w:p>
      <w:r>
        <w:t>Dụng cụ: Thuyền, lưới, chài, xô, chậu...</w:t>
      </w:r>
    </w:p>
    <w:p>
      <w:r>
        <w:t>Bộ</w:t>
      </w:r>
    </w:p>
    <w:p>
      <w:r>
        <w:t>1-2</w:t>
      </w:r>
    </w:p>
    <w:p>
      <w:r>
        <w:t>7</w:t>
      </w:r>
    </w:p>
    <w:p>
      <w:r>
        <w:t>Sử dụng dịch vụ khác: Thuê lưới thu cá, thuê máy nạo vét, gia cố bờ ao...</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w:t>
      </w:r>
    </w:p>
    <w:p>
      <w:r>
        <w:t>Con/m 2</w:t>
      </w:r>
    </w:p>
    <w:p>
      <w:r>
        <w:t>20</w:t>
      </w:r>
    </w:p>
    <w:p>
      <w:r>
        <w:t>Quy cỡ giống ≥ 5,5 cm/con; Cá khỏe mạnh; Có xuất xứ nguồn gốc rõ ràng, có giấy chứng nhận chất lượng theo quy định</w:t>
      </w:r>
    </w:p>
    <w:p>
      <w:r>
        <w:t>Mức hỗ trợ theo quy định hiện hành.</w:t>
      </w:r>
    </w:p>
    <w:p>
      <w:r>
        <w:t>2</w:t>
      </w:r>
    </w:p>
    <w:p>
      <w:r>
        <w:t>Thức ăn</w:t>
      </w:r>
    </w:p>
    <w:p>
      <w:r>
        <w:t>FCR</w:t>
      </w:r>
    </w:p>
    <w:p>
      <w:r>
        <w:t>≤ 4.0</w:t>
      </w:r>
    </w:p>
    <w:p>
      <w:r>
        <w:t>Thức ăn công nghiệp hàm lượng Protein ≥ 25%;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Ngày/lần</w:t>
      </w:r>
    </w:p>
    <w:p>
      <w:r>
        <w:t>1</w:t>
      </w:r>
    </w:p>
    <w:p>
      <w:r>
        <w:t>2</w:t>
      </w:r>
    </w:p>
    <w:p>
      <w:r>
        <w:t>Hội nghị sơ kết, tổng kết</w:t>
      </w:r>
    </w:p>
    <w:p>
      <w:r>
        <w:t>Hội nghị sơ kết</w:t>
      </w:r>
    </w:p>
    <w:p>
      <w:r>
        <w:t>HN/MH</w:t>
      </w:r>
    </w:p>
    <w:p>
      <w:r>
        <w:t>1</w:t>
      </w:r>
    </w:p>
    <w:p>
      <w:r>
        <w:t>Hội nghị tổng kết</w:t>
      </w:r>
    </w:p>
    <w:p>
      <w:r>
        <w:t>HN</w:t>
      </w:r>
    </w:p>
    <w:p>
      <w:r>
        <w:t>1</w:t>
      </w:r>
    </w:p>
    <w:p>
      <w:r>
        <w:t>9. Nuôi cá rô đồng trong ao/hồ   (Quy mô: Áp dụng cho 01 ha)</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8</w:t>
      </w:r>
    </w:p>
    <w:p>
      <w:r>
        <w:t>Trung cấp trở lên, chuyên môn phù hợp</w:t>
      </w:r>
    </w:p>
    <w:p>
      <w:r>
        <w:t>1-2 cán bộ</w:t>
      </w:r>
    </w:p>
    <w:p>
      <w:r>
        <w:t>b) Định mức máy móc, thi   ế   t bị</w:t>
      </w:r>
    </w:p>
    <w:p>
      <w:r>
        <w:t>TT</w:t>
      </w:r>
    </w:p>
    <w:p>
      <w:r>
        <w:t>Tên thiết bị, máy móc</w:t>
      </w:r>
    </w:p>
    <w:p>
      <w:r>
        <w:t>Đơn vị tính</w:t>
      </w:r>
    </w:p>
    <w:p>
      <w:r>
        <w:t>Số lượng</w:t>
      </w:r>
    </w:p>
    <w:p>
      <w:r>
        <w:t>Tiêu chuẩn, yêu cầu kỹ thuật</w:t>
      </w:r>
    </w:p>
    <w:p>
      <w:r>
        <w:t>Ghi chú</w:t>
      </w:r>
    </w:p>
    <w:p>
      <w:r>
        <w:t>1</w:t>
      </w:r>
    </w:p>
    <w:p>
      <w:r>
        <w:t>Bơm nước</w:t>
      </w:r>
    </w:p>
    <w:p>
      <w:r>
        <w:t>Bộ/mô hình</w:t>
      </w:r>
    </w:p>
    <w:p>
      <w:r>
        <w:t>1-2</w:t>
      </w:r>
    </w:p>
    <w:p>
      <w:r>
        <w:t>Phù hợp với quy trình kỹ thuật, quy mô dự án</w:t>
      </w:r>
    </w:p>
    <w:p>
      <w:r>
        <w:t>2</w:t>
      </w:r>
    </w:p>
    <w:p>
      <w:r>
        <w:t>Hệ thống quạt nước</w:t>
      </w:r>
    </w:p>
    <w:p>
      <w:r>
        <w:t>Bộ</w:t>
      </w:r>
    </w:p>
    <w:p>
      <w:r>
        <w:t>2-4</w:t>
      </w:r>
    </w:p>
    <w:p>
      <w:r>
        <w:t>3</w:t>
      </w:r>
    </w:p>
    <w:p>
      <w:r>
        <w:t>Hệ thống sục khí</w:t>
      </w:r>
    </w:p>
    <w:p>
      <w:r>
        <w:t>Bộ</w:t>
      </w:r>
    </w:p>
    <w:p>
      <w:r>
        <w:t>2-4</w:t>
      </w:r>
    </w:p>
    <w:p>
      <w:r>
        <w:t>4</w:t>
      </w:r>
    </w:p>
    <w:p>
      <w:r>
        <w:t>Máy phát điện</w:t>
      </w:r>
    </w:p>
    <w:p>
      <w:r>
        <w:t>Mô hình</w:t>
      </w:r>
    </w:p>
    <w:p>
      <w:r>
        <w:t>1-2</w:t>
      </w:r>
    </w:p>
    <w:p>
      <w:r>
        <w:t>5</w:t>
      </w:r>
    </w:p>
    <w:p>
      <w:r>
        <w:t>Máy cho ăn tự động</w:t>
      </w:r>
    </w:p>
    <w:p>
      <w:r>
        <w:t>Chiếc</w:t>
      </w:r>
    </w:p>
    <w:p>
      <w:r>
        <w:t>2-3</w:t>
      </w:r>
    </w:p>
    <w:p>
      <w:r>
        <w:t>6</w:t>
      </w:r>
    </w:p>
    <w:p>
      <w:r>
        <w:t>Dụng cụ: Thuy ề n, lưới, chài, xô, chậu,</w:t>
      </w:r>
    </w:p>
    <w:p>
      <w:r>
        <w:t>Bộ</w:t>
      </w:r>
    </w:p>
    <w:p>
      <w:r>
        <w:t>1-2</w:t>
      </w:r>
    </w:p>
    <w:p>
      <w:r>
        <w:t>7</w:t>
      </w:r>
    </w:p>
    <w:p>
      <w:r>
        <w:t>Sử dụng dịch vụ khác: Thuê lưới thu cá, thuê máy nạo vét, gia cố bờ ao...</w:t>
      </w:r>
    </w:p>
    <w:p>
      <w:r>
        <w:t>c) Định mức giống, vật tư</w:t>
      </w:r>
    </w:p>
    <w:p>
      <w:r>
        <w:t>TT</w:t>
      </w:r>
    </w:p>
    <w:p>
      <w:r>
        <w:t>Tên giống, vật tư</w:t>
      </w:r>
    </w:p>
    <w:p>
      <w:r>
        <w:t>Đ ơn  vị tính</w:t>
      </w:r>
    </w:p>
    <w:p>
      <w:r>
        <w:t>Số lượng</w:t>
      </w:r>
    </w:p>
    <w:p>
      <w:r>
        <w:t>Tiêu chuẩn, yêu cầu kỹ thuật</w:t>
      </w:r>
    </w:p>
    <w:p>
      <w:r>
        <w:t>Ghi chú</w:t>
      </w:r>
    </w:p>
    <w:p>
      <w:r>
        <w:t>1</w:t>
      </w:r>
    </w:p>
    <w:p>
      <w:r>
        <w:t>Giống</w:t>
      </w:r>
    </w:p>
    <w:p>
      <w:r>
        <w:t>Con/m 2</w:t>
      </w:r>
    </w:p>
    <w:p>
      <w:r>
        <w:t>50</w:t>
      </w:r>
    </w:p>
    <w:p>
      <w:r>
        <w:t>Quy cỡ giống ≥ 5,1 cm/con; Cá khỏe mạnh; Có xuất xứ nguồn gốc rõ ràng, có giấy chứng nhận chất lượng theo quy định</w:t>
      </w:r>
    </w:p>
    <w:p>
      <w:r>
        <w:t>Mức hỗ trợ theo quy định hiện hành.</w:t>
      </w:r>
    </w:p>
    <w:p>
      <w:r>
        <w:t>2</w:t>
      </w:r>
    </w:p>
    <w:p>
      <w:r>
        <w:t>Thức ăn</w:t>
      </w:r>
    </w:p>
    <w:p>
      <w:r>
        <w:t>FCR</w:t>
      </w:r>
    </w:p>
    <w:p>
      <w:r>
        <w:t>≤ 2.0</w:t>
      </w:r>
    </w:p>
    <w:p>
      <w:r>
        <w:t>Thức ăn công nghiệp hàm lượng Protein ≥ 25%;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d) Định mức triển khai</w:t>
      </w:r>
    </w:p>
    <w:p>
      <w:r>
        <w:t>TT</w:t>
      </w:r>
    </w:p>
    <w:p>
      <w:r>
        <w:t>Diễn giải nội dung</w:t>
      </w:r>
    </w:p>
    <w:p>
      <w:r>
        <w:t>ĐV tính</w:t>
      </w:r>
    </w:p>
    <w:p>
      <w:r>
        <w:t>Số lượng</w:t>
      </w:r>
    </w:p>
    <w:p>
      <w:r>
        <w:t>Tiêu chuẩn, yêu cầu k ỹ  thuật</w:t>
      </w:r>
    </w:p>
    <w:p>
      <w:r>
        <w:t>Ghi chú</w:t>
      </w:r>
    </w:p>
    <w:p>
      <w:r>
        <w:t>1</w:t>
      </w:r>
    </w:p>
    <w:p>
      <w:r>
        <w:t>Tập huấn xây dựng mô hình</w:t>
      </w:r>
    </w:p>
    <w:p>
      <w:r>
        <w:t>Số lần</w:t>
      </w:r>
    </w:p>
    <w:p>
      <w:r>
        <w:t>Lần</w:t>
      </w:r>
    </w:p>
    <w:p>
      <w:r>
        <w:t>1-2</w:t>
      </w:r>
    </w:p>
    <w:p>
      <w:r>
        <w:t>≤ 30 người/lớp</w:t>
      </w:r>
    </w:p>
    <w:p>
      <w:r>
        <w:t>Thời gian</w:t>
      </w:r>
    </w:p>
    <w:p>
      <w:r>
        <w:t>Ngày/lần</w:t>
      </w:r>
    </w:p>
    <w:p>
      <w:r>
        <w:t>1</w:t>
      </w:r>
    </w:p>
    <w:p>
      <w:r>
        <w:t>2</w:t>
      </w:r>
    </w:p>
    <w:p>
      <w:r>
        <w:t>Hội nghị sơ kết, tổng kết</w:t>
      </w:r>
    </w:p>
    <w:p>
      <w:r>
        <w:t>Hội nghị sơ kết</w:t>
      </w:r>
    </w:p>
    <w:p>
      <w:r>
        <w:t>HN/MH</w:t>
      </w:r>
    </w:p>
    <w:p>
      <w:r>
        <w:t>1</w:t>
      </w:r>
    </w:p>
    <w:p>
      <w:r>
        <w:t>Hội nghị tổng kết</w:t>
      </w:r>
    </w:p>
    <w:p>
      <w:r>
        <w:t>HN</w:t>
      </w:r>
    </w:p>
    <w:p>
      <w:r>
        <w:t>1</w:t>
      </w:r>
    </w:p>
    <w:p>
      <w:r>
        <w:t>10. Nuôi ba ba trong ao/bể   (Quy mô: Áp dụng cho 500 m 3 )</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18</w:t>
      </w:r>
    </w:p>
    <w:p>
      <w:r>
        <w:t>Trung cấp trở lên, chuyên môn phù hợp</w:t>
      </w:r>
    </w:p>
    <w:p>
      <w:r>
        <w:t>1-2 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Bộ/mô hình</w:t>
      </w:r>
    </w:p>
    <w:p>
      <w:r>
        <w:t>1-2</w:t>
      </w:r>
    </w:p>
    <w:p>
      <w:r>
        <w:t>Phù hợp với quy trình kỹ thuật, quy mô dự án</w:t>
      </w:r>
    </w:p>
    <w:p>
      <w:r>
        <w:t>2</w:t>
      </w:r>
    </w:p>
    <w:p>
      <w:r>
        <w:t>Hệ thống sục khí</w:t>
      </w:r>
    </w:p>
    <w:p>
      <w:r>
        <w:t>Bộ</w:t>
      </w:r>
    </w:p>
    <w:p>
      <w:r>
        <w:t>2-4</w:t>
      </w:r>
    </w:p>
    <w:p>
      <w:r>
        <w:t>3</w:t>
      </w:r>
    </w:p>
    <w:p>
      <w:r>
        <w:t>Máy phát điện</w:t>
      </w:r>
    </w:p>
    <w:p>
      <w:r>
        <w:t>Mô hình</w:t>
      </w:r>
    </w:p>
    <w:p>
      <w:r>
        <w:t>1-2</w:t>
      </w:r>
    </w:p>
    <w:p>
      <w:r>
        <w:t>4</w:t>
      </w:r>
    </w:p>
    <w:p>
      <w:r>
        <w:t>Dụng cụ: Thuyền, xô, chậu, vợt...</w:t>
      </w:r>
    </w:p>
    <w:p>
      <w:r>
        <w:t>Bộ</w:t>
      </w:r>
    </w:p>
    <w:p>
      <w:r>
        <w:t>1-2</w:t>
      </w:r>
    </w:p>
    <w:p>
      <w:r>
        <w:t>5</w:t>
      </w:r>
    </w:p>
    <w:p>
      <w:r>
        <w:t>Sử dụng dịch vụ khác: Thuê lưới thu sản phẩm, thuê máy nạo vét, gia cố bờ ao...</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w:t>
      </w:r>
    </w:p>
    <w:p>
      <w:r>
        <w:t>Con/m 2</w:t>
      </w:r>
    </w:p>
    <w:p>
      <w:r>
        <w:t>2</w:t>
      </w:r>
    </w:p>
    <w:p>
      <w:r>
        <w:t>Quy cỡ giống ≥ 100 gr/con; Ba ba giống khỏe mạnh; Có xuất xứ nguồn gốc rõ ràng, có giấy chứng nhận chất lượng theo quy định</w:t>
      </w:r>
    </w:p>
    <w:p>
      <w:r>
        <w:t>Mức hỗ trợ theo quy định hiện hành.</w:t>
      </w:r>
    </w:p>
    <w:p>
      <w:r>
        <w:t>2</w:t>
      </w:r>
    </w:p>
    <w:p>
      <w:r>
        <w:t>Thức ăn</w:t>
      </w:r>
    </w:p>
    <w:p>
      <w:r>
        <w:t>FCR</w:t>
      </w:r>
    </w:p>
    <w:p>
      <w:r>
        <w:t>≤ 10</w:t>
      </w:r>
    </w:p>
    <w:p>
      <w:r>
        <w:t>Thức ăn cá tạp đảm bảo chất lượng.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Ngày/lần</w:t>
      </w:r>
    </w:p>
    <w:p>
      <w:r>
        <w:t>1</w:t>
      </w:r>
    </w:p>
    <w:p>
      <w:r>
        <w:t>2</w:t>
      </w:r>
    </w:p>
    <w:p>
      <w:r>
        <w:t>Hội nghị sơ kết, tổng kết</w:t>
      </w:r>
    </w:p>
    <w:p>
      <w:r>
        <w:t>Hội nghị sơ kết</w:t>
      </w:r>
    </w:p>
    <w:p>
      <w:r>
        <w:t>HN/MH</w:t>
      </w:r>
    </w:p>
    <w:p>
      <w:r>
        <w:t>1</w:t>
      </w:r>
    </w:p>
    <w:p>
      <w:r>
        <w:t>Hội nghị tổng kết</w:t>
      </w:r>
    </w:p>
    <w:p>
      <w:r>
        <w:t>HN</w:t>
      </w:r>
    </w:p>
    <w:p>
      <w:r>
        <w:t>1</w:t>
      </w:r>
    </w:p>
    <w:p>
      <w:r>
        <w:t>11. Nuôi ếch trong bể   (Quy mô: Áp dụng cho 500 m 3 )</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6</w:t>
      </w:r>
    </w:p>
    <w:p>
      <w:r>
        <w:t>Trung cấp trở lên, chuyên môn phù hợp</w:t>
      </w:r>
    </w:p>
    <w:p>
      <w:r>
        <w:t>1-2 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Bộ/mô hình</w:t>
      </w:r>
    </w:p>
    <w:p>
      <w:r>
        <w:t>1-2</w:t>
      </w:r>
    </w:p>
    <w:p>
      <w:r>
        <w:t>Phù hợp với quy trình kỹ thuật, quy mô dự án</w:t>
      </w:r>
    </w:p>
    <w:p>
      <w:r>
        <w:t>2</w:t>
      </w:r>
    </w:p>
    <w:p>
      <w:r>
        <w:t>Hệ thống sục khí</w:t>
      </w:r>
    </w:p>
    <w:p>
      <w:r>
        <w:t>Bộ</w:t>
      </w:r>
    </w:p>
    <w:p>
      <w:r>
        <w:t>2-4</w:t>
      </w:r>
    </w:p>
    <w:p>
      <w:r>
        <w:t>3</w:t>
      </w:r>
    </w:p>
    <w:p>
      <w:r>
        <w:t>Máy phát điện</w:t>
      </w:r>
    </w:p>
    <w:p>
      <w:r>
        <w:t>Mô hình</w:t>
      </w:r>
    </w:p>
    <w:p>
      <w:r>
        <w:t>1-2</w:t>
      </w:r>
    </w:p>
    <w:p>
      <w:r>
        <w:t>4</w:t>
      </w:r>
    </w:p>
    <w:p>
      <w:r>
        <w:t>Dụng cụ: Xô, chậu, vợt...</w:t>
      </w:r>
    </w:p>
    <w:p>
      <w:r>
        <w:t>Bộ</w:t>
      </w:r>
    </w:p>
    <w:p>
      <w:r>
        <w:t>1-2</w:t>
      </w:r>
    </w:p>
    <w:p>
      <w:r>
        <w:t>5</w:t>
      </w:r>
    </w:p>
    <w:p>
      <w:r>
        <w:t>Hệ thống lồng</w:t>
      </w:r>
    </w:p>
    <w:p>
      <w:r>
        <w:t>Theo quy trình/TBKT được công nhận/ chấp thuận, phù hợp với quy mô dự án</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w:t>
      </w:r>
    </w:p>
    <w:p>
      <w:r>
        <w:t>Con/m 3</w:t>
      </w:r>
    </w:p>
    <w:p>
      <w:r>
        <w:t>80</w:t>
      </w:r>
    </w:p>
    <w:p>
      <w:r>
        <w:t>Quy cỡ giống ≥ 20 gr/con; Ếch giống khỏe mạnh; Có xuất xứ nguồn gốc rõ ràng, có giấy chứng nhận chất lượng theo quy định</w:t>
      </w:r>
    </w:p>
    <w:p>
      <w:r>
        <w:t>Mức hỗ trợ theo quy định hiện hành.</w:t>
      </w:r>
    </w:p>
    <w:p>
      <w:r>
        <w:t>2</w:t>
      </w:r>
    </w:p>
    <w:p>
      <w:r>
        <w:t>Thức ăn</w:t>
      </w:r>
    </w:p>
    <w:p>
      <w:r>
        <w:t>FCR</w:t>
      </w:r>
    </w:p>
    <w:p>
      <w:r>
        <w:t>≤ 1.8</w:t>
      </w:r>
    </w:p>
    <w:p>
      <w:r>
        <w:t>Thức ăn công nghiệp hàm lượng Protein ≥ 25%;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2-Jan</w:t>
      </w:r>
    </w:p>
    <w:p>
      <w:r>
        <w:t>≤ 30 người/lớp</w:t>
      </w:r>
    </w:p>
    <w:p>
      <w:r>
        <w:t>Thời gian</w:t>
      </w:r>
    </w:p>
    <w:p>
      <w:r>
        <w:t>Ngày/lần</w:t>
      </w:r>
    </w:p>
    <w:p>
      <w:r>
        <w:t>1</w:t>
      </w:r>
    </w:p>
    <w:p>
      <w:r>
        <w:t>2</w:t>
      </w:r>
    </w:p>
    <w:p>
      <w:r>
        <w:t>Hội nghị sơ kết, tổng kết</w:t>
      </w:r>
    </w:p>
    <w:p>
      <w:r>
        <w:t>Hội nghị sơ kết</w:t>
      </w:r>
    </w:p>
    <w:p>
      <w:r>
        <w:t>HN/MH</w:t>
      </w:r>
    </w:p>
    <w:p>
      <w:r>
        <w:t>1</w:t>
      </w:r>
    </w:p>
    <w:p>
      <w:r>
        <w:t>Hội nghị tổng kết</w:t>
      </w:r>
    </w:p>
    <w:p>
      <w:r>
        <w:t>HN</w:t>
      </w:r>
    </w:p>
    <w:p>
      <w:r>
        <w:t>1</w:t>
      </w:r>
    </w:p>
    <w:p>
      <w:r>
        <w:t>12. Nuôi cá rô phi/diêu hồng thâm canh trong ao hồ   (Quy mô: Áp dụng cho 01 ha)</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8</w:t>
      </w:r>
    </w:p>
    <w:p>
      <w:r>
        <w:t>Trung cấp trở lên, chuyên môn phù hợp</w:t>
      </w:r>
    </w:p>
    <w:p>
      <w:r>
        <w:t>1-2 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 mô hình</w:t>
      </w:r>
    </w:p>
    <w:p>
      <w:r>
        <w:t>1-2</w:t>
      </w:r>
    </w:p>
    <w:p>
      <w:r>
        <w:t>Phù hợp với quy trình kỹ thuật, quy mô dự án</w:t>
      </w:r>
    </w:p>
    <w:p>
      <w:r>
        <w:t>2</w:t>
      </w:r>
    </w:p>
    <w:p>
      <w:r>
        <w:t>Hệ thống quạt nước</w:t>
      </w:r>
    </w:p>
    <w:p>
      <w:r>
        <w:t>Bộ</w:t>
      </w:r>
    </w:p>
    <w:p>
      <w:r>
        <w:t>1-2</w:t>
      </w:r>
    </w:p>
    <w:p>
      <w:r>
        <w:t>3</w:t>
      </w:r>
    </w:p>
    <w:p>
      <w:r>
        <w:t>Hệ thống sục khí</w:t>
      </w:r>
    </w:p>
    <w:p>
      <w:r>
        <w:t>Bộ</w:t>
      </w:r>
    </w:p>
    <w:p>
      <w:r>
        <w:t>1-2</w:t>
      </w:r>
    </w:p>
    <w:p>
      <w:r>
        <w:t>4</w:t>
      </w:r>
    </w:p>
    <w:p>
      <w:r>
        <w:t>Máy phát điện</w:t>
      </w:r>
    </w:p>
    <w:p>
      <w:r>
        <w:t>Mô hình</w:t>
      </w:r>
    </w:p>
    <w:p>
      <w:r>
        <w:t>1-2</w:t>
      </w:r>
    </w:p>
    <w:p>
      <w:r>
        <w:t>5</w:t>
      </w:r>
    </w:p>
    <w:p>
      <w:r>
        <w:t>Máy cho ăn tự động</w:t>
      </w:r>
    </w:p>
    <w:p>
      <w:r>
        <w:t>Chiếc</w:t>
      </w:r>
    </w:p>
    <w:p>
      <w:r>
        <w:t>2-3</w:t>
      </w:r>
    </w:p>
    <w:p>
      <w:r>
        <w:t>6</w:t>
      </w:r>
    </w:p>
    <w:p>
      <w:r>
        <w:t>Dụng cụ: Thuyền, lưới, chài, xô, chậu...</w:t>
      </w:r>
    </w:p>
    <w:p>
      <w:r>
        <w:t>Bộ</w:t>
      </w:r>
    </w:p>
    <w:p>
      <w:r>
        <w:t>1-2</w:t>
      </w:r>
    </w:p>
    <w:p>
      <w:r>
        <w:t>7</w:t>
      </w:r>
    </w:p>
    <w:p>
      <w:r>
        <w:t>Sử dụng dịch vụ khác: Thuê lưới thu cá, thuê máy nạo vét, gia cố bờ ao...</w:t>
      </w:r>
    </w:p>
    <w:p>
      <w:r>
        <w:t>c) Định mức giống, vật tư</w:t>
      </w:r>
    </w:p>
    <w:p>
      <w:r>
        <w:t>TT</w:t>
      </w:r>
    </w:p>
    <w:p>
      <w:r>
        <w:t>T ê n giống, vật tư</w:t>
      </w:r>
    </w:p>
    <w:p>
      <w:r>
        <w:t>Đơn vị tính</w:t>
      </w:r>
    </w:p>
    <w:p>
      <w:r>
        <w:t>Số lượng</w:t>
      </w:r>
    </w:p>
    <w:p>
      <w:r>
        <w:t>Tiêu chuẩn, yêu cầu kỹ thuật</w:t>
      </w:r>
    </w:p>
    <w:p>
      <w:r>
        <w:t>Ghi chú</w:t>
      </w:r>
    </w:p>
    <w:p>
      <w:r>
        <w:t>1</w:t>
      </w:r>
    </w:p>
    <w:p>
      <w:r>
        <w:t>Giống: Rô phi/ Diêu hồng</w:t>
      </w:r>
    </w:p>
    <w:p>
      <w:r>
        <w:t>Con/m 2</w:t>
      </w:r>
    </w:p>
    <w:p>
      <w:r>
        <w:t>5-7</w:t>
      </w:r>
    </w:p>
    <w:p>
      <w:r>
        <w:t>- Cỡ giống: ≥ 7 g/con;</w:t>
      </w:r>
    </w:p>
    <w:p>
      <w:r>
        <w:t>- Cá khỏe mạnh;</w:t>
      </w:r>
    </w:p>
    <w:p>
      <w:r>
        <w:t>- Nguồn gốc rõ ràng, có giấy chứng nhận chất lượng theo quy định.</w:t>
      </w:r>
    </w:p>
    <w:p>
      <w:r>
        <w:t>Mức hỗ trợ theo quy định hiện hành.</w:t>
      </w:r>
    </w:p>
    <w:p>
      <w:r>
        <w:t>2</w:t>
      </w:r>
    </w:p>
    <w:p>
      <w:r>
        <w:t>Thức ăn công nghiệp</w:t>
      </w:r>
    </w:p>
    <w:p>
      <w:r>
        <w:t>FCR</w:t>
      </w:r>
    </w:p>
    <w:p>
      <w:r>
        <w:t>≤ 1.3</w:t>
      </w:r>
    </w:p>
    <w:p>
      <w:r>
        <w:t>- Hàm lượng Protein ≥ 28%;</w:t>
      </w:r>
    </w:p>
    <w:p>
      <w:r>
        <w:t>- Trong danh mục được phép sản xuất kinh doanh của Bộ NN&amp;PTNT;</w:t>
      </w:r>
    </w:p>
    <w:p>
      <w:r>
        <w: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Ngày/lần</w:t>
      </w:r>
    </w:p>
    <w:p>
      <w:r>
        <w:t>1</w:t>
      </w:r>
    </w:p>
    <w:p>
      <w:r>
        <w:t>2</w:t>
      </w:r>
    </w:p>
    <w:p>
      <w:r>
        <w:t>Hội nghị sơ kết, tổng kết</w:t>
      </w:r>
    </w:p>
    <w:p>
      <w:r>
        <w:t>Hội nghị sơ kết</w:t>
      </w:r>
    </w:p>
    <w:p>
      <w:r>
        <w:t>HN/MH</w:t>
      </w:r>
    </w:p>
    <w:p>
      <w:r>
        <w:t>1</w:t>
      </w:r>
    </w:p>
    <w:p>
      <w:r>
        <w:t>Hội nghị tổng kết</w:t>
      </w:r>
    </w:p>
    <w:p>
      <w:r>
        <w:t>HN</w:t>
      </w:r>
    </w:p>
    <w:p>
      <w:r>
        <w:t>1</w:t>
      </w:r>
    </w:p>
    <w:p>
      <w:r>
        <w:t>13. Nuôi cá rô phi/diêu hồng bán thâm canh trong ao hồ   (Quy mô: Áp dụng cho 1 ha)</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8</w:t>
      </w:r>
    </w:p>
    <w:p>
      <w:r>
        <w:t>Trung cấp trở lên, chuyên môn phù hợp</w:t>
      </w:r>
    </w:p>
    <w:p>
      <w:r>
        <w:t>1-2 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 mô hình</w:t>
      </w:r>
    </w:p>
    <w:p>
      <w:r>
        <w:t>1-2</w:t>
      </w:r>
    </w:p>
    <w:p>
      <w:r>
        <w:t>Phù hợp với quy trình kỹ thuật, quy mô dự án</w:t>
      </w:r>
    </w:p>
    <w:p>
      <w:r>
        <w:t>2</w:t>
      </w:r>
    </w:p>
    <w:p>
      <w:r>
        <w:t>Hệ thống quạt nước</w:t>
      </w:r>
    </w:p>
    <w:p>
      <w:r>
        <w:t>Bộ</w:t>
      </w:r>
    </w:p>
    <w:p>
      <w:r>
        <w:t>1-2</w:t>
      </w:r>
    </w:p>
    <w:p>
      <w:r>
        <w:t>3</w:t>
      </w:r>
    </w:p>
    <w:p>
      <w:r>
        <w:t>Hệ thống sục khí</w:t>
      </w:r>
    </w:p>
    <w:p>
      <w:r>
        <w:t>Bộ</w:t>
      </w:r>
    </w:p>
    <w:p>
      <w:r>
        <w:t>1-2</w:t>
      </w:r>
    </w:p>
    <w:p>
      <w:r>
        <w:t>4</w:t>
      </w:r>
    </w:p>
    <w:p>
      <w:r>
        <w:t>Máy phát điện</w:t>
      </w:r>
    </w:p>
    <w:p>
      <w:r>
        <w:t>Mô hình</w:t>
      </w:r>
    </w:p>
    <w:p>
      <w:r>
        <w:t>1-2</w:t>
      </w:r>
    </w:p>
    <w:p>
      <w:r>
        <w:t>5</w:t>
      </w:r>
    </w:p>
    <w:p>
      <w:r>
        <w:t>Máy cho ăn tự động</w:t>
      </w:r>
    </w:p>
    <w:p>
      <w:r>
        <w:t>Chiếc</w:t>
      </w:r>
    </w:p>
    <w:p>
      <w:r>
        <w:t>2-3</w:t>
      </w:r>
    </w:p>
    <w:p>
      <w:r>
        <w:t>6</w:t>
      </w:r>
    </w:p>
    <w:p>
      <w:r>
        <w:t>Dụng cụ: Thuyền, lưới, chài, xô, chậu...</w:t>
      </w:r>
    </w:p>
    <w:p>
      <w:r>
        <w:t>Bộ</w:t>
      </w:r>
    </w:p>
    <w:p>
      <w:r>
        <w:t>1-2</w:t>
      </w:r>
    </w:p>
    <w:p>
      <w:r>
        <w:t>7</w:t>
      </w:r>
    </w:p>
    <w:p>
      <w:r>
        <w:t>Sử dụng dịch vụ khác: Thuê lưới thu cá, thuê máy nạo vét, gia cố bờ ao...</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 Rô phi/ Diêu hồng</w:t>
      </w:r>
    </w:p>
    <w:p>
      <w:r>
        <w:t>Con/m 2</w:t>
      </w:r>
    </w:p>
    <w:p>
      <w:r>
        <w:t>2,5</w:t>
      </w:r>
    </w:p>
    <w:p>
      <w:r>
        <w:t>- Cỡ giống: ≥ 5 g/con;</w:t>
      </w:r>
    </w:p>
    <w:p>
      <w:r>
        <w:t>-  Cá khỏe mạnh;</w:t>
      </w:r>
    </w:p>
    <w:p>
      <w:r>
        <w:t>- Nguồn gốc rõ ràng, có giấy chứng nhận chất lượng theo quy định.</w:t>
      </w:r>
    </w:p>
    <w:p>
      <w:r>
        <w:t>Mức hỗ trợ theo quy định hiện hành.</w:t>
      </w:r>
    </w:p>
    <w:p>
      <w:r>
        <w:t>2</w:t>
      </w:r>
    </w:p>
    <w:p>
      <w:r>
        <w:t>Thức ăn công nghiệp</w:t>
      </w:r>
    </w:p>
    <w:p>
      <w:r>
        <w:t>FCR</w:t>
      </w:r>
    </w:p>
    <w:p>
      <w:r>
        <w:t>≤ 1.5</w:t>
      </w:r>
    </w:p>
    <w:p>
      <w:r>
        <w:t>- Hàm lượng Protein ≥ 24%;</w:t>
      </w:r>
    </w:p>
    <w:p>
      <w:r>
        <w:t>- Trong danh mục được phép sản xuất kinh doanh của Bộ NN&amp;PTNT;</w:t>
      </w:r>
    </w:p>
    <w:p>
      <w:r>
        <w:t>Thời hạn sử dụng ≤ 3 tháng.</w:t>
      </w:r>
    </w:p>
    <w:p>
      <w:r>
        <w:t>3</w:t>
      </w:r>
    </w:p>
    <w:p>
      <w:r>
        <w:t>Thuốc, hóa chất, chế phẩm sinh học...</w:t>
      </w:r>
    </w:p>
    <w:p>
      <w:r>
        <w:t>Đảm bảo yêu cầu, chất lượng theo quy định hiện hành.</w:t>
      </w:r>
    </w:p>
    <w:p>
      <w:r>
        <w:t>4</w:t>
      </w:r>
    </w:p>
    <w:p>
      <w:r>
        <w:t>Vật tư thiết y ế u khác (testkit bệnh, môi trường...)</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Ngày/lần</w:t>
      </w:r>
    </w:p>
    <w:p>
      <w:r>
        <w:t>1</w:t>
      </w:r>
    </w:p>
    <w:p>
      <w:r>
        <w:t>2</w:t>
      </w:r>
    </w:p>
    <w:p>
      <w:r>
        <w:t>Hội nghị sơ kết, tổng kết</w:t>
      </w:r>
    </w:p>
    <w:p>
      <w:r>
        <w:t>Hội nghị sơ kết</w:t>
      </w:r>
    </w:p>
    <w:p>
      <w:r>
        <w:t>HN/MH</w:t>
      </w:r>
    </w:p>
    <w:p>
      <w:r>
        <w:t>1</w:t>
      </w:r>
    </w:p>
    <w:p>
      <w:r>
        <w:t>Hội nghị tổng kết</w:t>
      </w:r>
    </w:p>
    <w:p>
      <w:r>
        <w:t>HN</w:t>
      </w:r>
    </w:p>
    <w:p>
      <w:r>
        <w:t>1</w:t>
      </w:r>
    </w:p>
    <w:p>
      <w:r>
        <w:t>14. Nuôi ghép cá rô phi/ diêu hồng là chính trong ao/ hồ   (Quy mô: Áp dụng cho 1 ha)</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Tháng/cán bộ</w:t>
      </w:r>
    </w:p>
    <w:p>
      <w:r>
        <w:t>10</w:t>
      </w:r>
    </w:p>
    <w:p>
      <w:r>
        <w:t>Trung cấp trở lên, chuyên môn phù hợp</w:t>
      </w:r>
    </w:p>
    <w:p>
      <w:r>
        <w:t>1-2 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 mô hình</w:t>
      </w:r>
    </w:p>
    <w:p>
      <w:r>
        <w:t>1-2</w:t>
      </w:r>
    </w:p>
    <w:p>
      <w:r>
        <w:t>Phù h ợ p với quy trình kỹ thuật, quy mô dự án</w:t>
      </w:r>
    </w:p>
    <w:p>
      <w:r>
        <w:t>2</w:t>
      </w:r>
    </w:p>
    <w:p>
      <w:r>
        <w:t>Hệ thống quạt nước</w:t>
      </w:r>
    </w:p>
    <w:p>
      <w:r>
        <w:t>Bộ</w:t>
      </w:r>
    </w:p>
    <w:p>
      <w:r>
        <w:t>1-2</w:t>
      </w:r>
    </w:p>
    <w:p>
      <w:r>
        <w:t>3</w:t>
      </w:r>
    </w:p>
    <w:p>
      <w:r>
        <w:t>Hệ thống sục khí</w:t>
      </w:r>
    </w:p>
    <w:p>
      <w:r>
        <w:t>Bộ</w:t>
      </w:r>
    </w:p>
    <w:p>
      <w:r>
        <w:t>1-2</w:t>
      </w:r>
    </w:p>
    <w:p>
      <w:r>
        <w:t>4</w:t>
      </w:r>
    </w:p>
    <w:p>
      <w:r>
        <w:t>Máy phát điện</w:t>
      </w:r>
    </w:p>
    <w:p>
      <w:r>
        <w:t>Mô hình</w:t>
      </w:r>
    </w:p>
    <w:p>
      <w:r>
        <w:t>1-2</w:t>
      </w:r>
    </w:p>
    <w:p>
      <w:r>
        <w:t>5</w:t>
      </w:r>
    </w:p>
    <w:p>
      <w:r>
        <w:t>Máy cho ăn tự động</w:t>
      </w:r>
    </w:p>
    <w:p>
      <w:r>
        <w:t>Chiếc</w:t>
      </w:r>
    </w:p>
    <w:p>
      <w:r>
        <w:t>2-3</w:t>
      </w:r>
    </w:p>
    <w:p>
      <w:r>
        <w:t>6</w:t>
      </w:r>
    </w:p>
    <w:p>
      <w:r>
        <w:t>Dụng cụ: Thuyền, lưới, chài, xô, chậu...</w:t>
      </w:r>
    </w:p>
    <w:p>
      <w:r>
        <w:t>Bộ</w:t>
      </w:r>
    </w:p>
    <w:p>
      <w:r>
        <w:t>1-2</w:t>
      </w:r>
    </w:p>
    <w:p>
      <w:r>
        <w:t>7</w:t>
      </w:r>
    </w:p>
    <w:p>
      <w:r>
        <w:t>Sử dụng dịch vụ khác: Thuê lưới thu cá, thuê máy nạo vét, gia cố bờ ao...</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 Tỷ lệ ghép cá Rô phi/ Diêu hồng ≥ 50%</w:t>
      </w:r>
    </w:p>
    <w:p>
      <w:r>
        <w:t>Con/m 2</w:t>
      </w:r>
    </w:p>
    <w:p>
      <w:r>
        <w:t>3</w:t>
      </w:r>
    </w:p>
    <w:p>
      <w:r>
        <w:t>- Cỡ giống: cá Rô phi/Diêu hồng, Chép, Chim trắng ≥ 4 cm; cá Trắm c ỏ , Mè, Trôi, Tr ắ m đen ≥ 12 cm;</w:t>
      </w:r>
    </w:p>
    <w:p>
      <w:r>
        <w:t>- Cá khỏe mạnh;</w:t>
      </w:r>
    </w:p>
    <w:p>
      <w:r>
        <w:t>- Nguồn gốc rõ ràng, có giấy chứng nhận chất lượng theo quy định.</w:t>
      </w:r>
    </w:p>
    <w:p>
      <w:r>
        <w:t>Mức hỗ trợ theo quy định hiện hành.</w:t>
      </w:r>
    </w:p>
    <w:p>
      <w:r>
        <w:t>2</w:t>
      </w:r>
    </w:p>
    <w:p>
      <w:r>
        <w:t>Thức ăn công nghiệp</w:t>
      </w:r>
    </w:p>
    <w:p>
      <w:r>
        <w:t>FCR</w:t>
      </w:r>
    </w:p>
    <w:p>
      <w:r>
        <w:t>≤ 1.5</w:t>
      </w:r>
    </w:p>
    <w:p>
      <w:r>
        <w:t>- Hàm lượng Protein ≥ 24%;</w:t>
      </w:r>
    </w:p>
    <w:p>
      <w:r>
        <w:t>- Trong danh mục được phép sản xuất kinh doanh của Bộ NN&amp;PTNT;</w:t>
      </w:r>
    </w:p>
    <w:p>
      <w:r>
        <w:t>- Thời hạn sử dụng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Ngày/lần</w:t>
      </w:r>
    </w:p>
    <w:p>
      <w:r>
        <w:t>1</w:t>
      </w:r>
    </w:p>
    <w:p>
      <w:r>
        <w:t>2</w:t>
      </w:r>
    </w:p>
    <w:p>
      <w:r>
        <w:t>Hội nghị sơ kết, tổng kết</w:t>
      </w:r>
    </w:p>
    <w:p>
      <w:r>
        <w:t>Hội nghị sơ kết</w:t>
      </w:r>
    </w:p>
    <w:p>
      <w:r>
        <w:t>HN/MH</w:t>
      </w:r>
    </w:p>
    <w:p>
      <w:r>
        <w:t>1</w:t>
      </w:r>
    </w:p>
    <w:p>
      <w:r>
        <w:t>Hội nghị tổng kết</w:t>
      </w:r>
    </w:p>
    <w:p>
      <w:r>
        <w:t>HN</w:t>
      </w:r>
    </w:p>
    <w:p>
      <w:r>
        <w:t>1</w:t>
      </w:r>
    </w:p>
    <w:p>
      <w:r>
        <w:t>15. Nuôi ghép cá trắm c ỏ  là chính trong ao /hồ   (Quy mô: Áp dụng cho 01 ha)</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10</w:t>
      </w:r>
    </w:p>
    <w:p>
      <w:r>
        <w:t>Trung cấp trở lên, chuyên môn phù hợp</w:t>
      </w:r>
    </w:p>
    <w:p>
      <w:r>
        <w:t>1-2 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 mô hình</w:t>
      </w:r>
    </w:p>
    <w:p>
      <w:r>
        <w:t>1-2</w:t>
      </w:r>
    </w:p>
    <w:p>
      <w:r>
        <w:t>Phù hợp với quy trình kỹ thuật, quy mô dự án</w:t>
      </w:r>
    </w:p>
    <w:p>
      <w:r>
        <w:t>2</w:t>
      </w:r>
    </w:p>
    <w:p>
      <w:r>
        <w:t>Hệ thống quạt nước</w:t>
      </w:r>
    </w:p>
    <w:p>
      <w:r>
        <w:t>Bộ</w:t>
      </w:r>
    </w:p>
    <w:p>
      <w:r>
        <w:t>1-2</w:t>
      </w:r>
    </w:p>
    <w:p>
      <w:r>
        <w:t>3</w:t>
      </w:r>
    </w:p>
    <w:p>
      <w:r>
        <w:t>Hệ thống sục khí</w:t>
      </w:r>
    </w:p>
    <w:p>
      <w:r>
        <w:t>Bộ</w:t>
      </w:r>
    </w:p>
    <w:p>
      <w:r>
        <w:t>1-2</w:t>
      </w:r>
    </w:p>
    <w:p>
      <w:r>
        <w:t>4</w:t>
      </w:r>
    </w:p>
    <w:p>
      <w:r>
        <w:t>Máy phát điện</w:t>
      </w:r>
    </w:p>
    <w:p>
      <w:r>
        <w:t>Mô hình</w:t>
      </w:r>
    </w:p>
    <w:p>
      <w:r>
        <w:t>1-2</w:t>
      </w:r>
    </w:p>
    <w:p>
      <w:r>
        <w:t>5</w:t>
      </w:r>
    </w:p>
    <w:p>
      <w:r>
        <w:t>Máy cho ăn tự động</w:t>
      </w:r>
    </w:p>
    <w:p>
      <w:r>
        <w:t>Chiếc</w:t>
      </w:r>
    </w:p>
    <w:p>
      <w:r>
        <w:t>2-3</w:t>
      </w:r>
    </w:p>
    <w:p>
      <w:r>
        <w:t>6</w:t>
      </w:r>
    </w:p>
    <w:p>
      <w:r>
        <w:t>Dụng cụ: Thuyền, lưới, chài, xô, chậu...</w:t>
      </w:r>
    </w:p>
    <w:p>
      <w:r>
        <w:t>Bộ</w:t>
      </w:r>
    </w:p>
    <w:p>
      <w:r>
        <w:t>1-2</w:t>
      </w:r>
    </w:p>
    <w:p>
      <w:r>
        <w:t>7</w:t>
      </w:r>
    </w:p>
    <w:p>
      <w:r>
        <w:t>Sử dụng dịch vụ khác: Thuê lưới thu cá, thuê máy nạo vét, gia cố bờ ao...</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 Tỷ lệ ghép cá Trắm c ỏ  ≥ 50%</w:t>
      </w:r>
    </w:p>
    <w:p>
      <w:r>
        <w:t>Con/m 2</w:t>
      </w:r>
    </w:p>
    <w:p>
      <w:r>
        <w:t>2,5</w:t>
      </w:r>
    </w:p>
    <w:p>
      <w:r>
        <w:t>- Cỡ giống: cá Rô phi/Diêu hồng, Chép, Chim trắng ≥ 4 cm; cá Trắm c ỏ , Mè, Trôi, Trắm đen ≥ 12 cm;</w:t>
      </w:r>
    </w:p>
    <w:p>
      <w:r>
        <w:t>- Cá khỏe mạnh;</w:t>
      </w:r>
    </w:p>
    <w:p>
      <w:r>
        <w:t>- Nguồn gốc rõ ràng, có giấy chứng nhận chất lượng theo quy định.</w:t>
      </w:r>
    </w:p>
    <w:p>
      <w:r>
        <w:t>Mức hỗ trợ theo quy định hiện hành.</w:t>
      </w:r>
    </w:p>
    <w:p>
      <w:r>
        <w:t>2</w:t>
      </w:r>
    </w:p>
    <w:p>
      <w:r>
        <w:t>Thức ăn công nghiệp</w:t>
      </w:r>
    </w:p>
    <w:p>
      <w:r>
        <w:t>FCR</w:t>
      </w:r>
    </w:p>
    <w:p>
      <w:r>
        <w:t>≤ 1.2</w:t>
      </w:r>
    </w:p>
    <w:p>
      <w:r>
        <w:t>- Hàm lượng Protein ≥ 24%;</w:t>
      </w:r>
    </w:p>
    <w:p>
      <w:r>
        <w:t>- Trong danh mục được phép sản xuất kinh doanh của Bộ NN&amp;PTNT;</w:t>
      </w:r>
    </w:p>
    <w:p>
      <w:r>
        <w: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Ngày/lần</w:t>
      </w:r>
    </w:p>
    <w:p>
      <w:r>
        <w:t>1</w:t>
      </w:r>
    </w:p>
    <w:p>
      <w:r>
        <w:t>2</w:t>
      </w:r>
    </w:p>
    <w:p>
      <w:r>
        <w:t>Hội nghị sơ kết, tổng kết</w:t>
      </w:r>
    </w:p>
    <w:p>
      <w:r>
        <w:t>Hội nghị sơ kết</w:t>
      </w:r>
    </w:p>
    <w:p>
      <w:r>
        <w:t>HN/MH</w:t>
      </w:r>
    </w:p>
    <w:p>
      <w:r>
        <w:t>1</w:t>
      </w:r>
    </w:p>
    <w:p>
      <w:r>
        <w:t>Hội nghị tổng kết</w:t>
      </w:r>
    </w:p>
    <w:p>
      <w:r>
        <w:t>HN</w:t>
      </w:r>
    </w:p>
    <w:p>
      <w:r>
        <w:t>1</w:t>
      </w:r>
    </w:p>
    <w:p>
      <w:r>
        <w:t>16. Nuôi ghép cá chép là chính trong ao/ hồ   (Quy mô: Áp dụng cho 01 ha)</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Tháng/cán bộ</w:t>
      </w:r>
    </w:p>
    <w:p>
      <w:r>
        <w:t>10</w:t>
      </w:r>
    </w:p>
    <w:p>
      <w:r>
        <w:t>Trung cấp trở lên, chuyên môn phù hợp</w:t>
      </w:r>
    </w:p>
    <w:p>
      <w:r>
        <w:t>1-2 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Bộ/mô hình</w:t>
      </w:r>
    </w:p>
    <w:p>
      <w:r>
        <w:t>1-2</w:t>
      </w:r>
    </w:p>
    <w:p>
      <w:r>
        <w:t>Phù hợp với quy trình kỹ thuật, quy mô dự án</w:t>
      </w:r>
    </w:p>
    <w:p>
      <w:r>
        <w:t>2</w:t>
      </w:r>
    </w:p>
    <w:p>
      <w:r>
        <w:t>Hệ thống quạt nước</w:t>
      </w:r>
    </w:p>
    <w:p>
      <w:r>
        <w:t>Bộ</w:t>
      </w:r>
    </w:p>
    <w:p>
      <w:r>
        <w:t>1-2</w:t>
      </w:r>
    </w:p>
    <w:p>
      <w:r>
        <w:t>3</w:t>
      </w:r>
    </w:p>
    <w:p>
      <w:r>
        <w:t>Hệ thống sục khí</w:t>
      </w:r>
    </w:p>
    <w:p>
      <w:r>
        <w:t>Bộ</w:t>
      </w:r>
    </w:p>
    <w:p>
      <w:r>
        <w:t>1-2</w:t>
      </w:r>
    </w:p>
    <w:p>
      <w:r>
        <w:t>4</w:t>
      </w:r>
    </w:p>
    <w:p>
      <w:r>
        <w:t>Máy phát điện</w:t>
      </w:r>
    </w:p>
    <w:p>
      <w:r>
        <w:t>Mô hình</w:t>
      </w:r>
    </w:p>
    <w:p>
      <w:r>
        <w:t>1-2</w:t>
      </w:r>
    </w:p>
    <w:p>
      <w:r>
        <w:t>5</w:t>
      </w:r>
    </w:p>
    <w:p>
      <w:r>
        <w:t>Máy cho ăn tự động</w:t>
      </w:r>
    </w:p>
    <w:p>
      <w:r>
        <w:t>Chiếc</w:t>
      </w:r>
    </w:p>
    <w:p>
      <w:r>
        <w:t>2-3</w:t>
      </w:r>
    </w:p>
    <w:p>
      <w:r>
        <w:t>6</w:t>
      </w:r>
    </w:p>
    <w:p>
      <w:r>
        <w:t>Dụng cụ: Thuyền, lưới, chài, xô, chậu...</w:t>
      </w:r>
    </w:p>
    <w:p>
      <w:r>
        <w:t>Bộ</w:t>
      </w:r>
    </w:p>
    <w:p>
      <w:r>
        <w:t>1-2</w:t>
      </w:r>
    </w:p>
    <w:p>
      <w:r>
        <w:t>7</w:t>
      </w:r>
    </w:p>
    <w:p>
      <w:r>
        <w:t>Sử dụng dịch vụ khác: Thuê lưới thu cá, thuê máy nạo vét, gia cố bờ ao...</w:t>
      </w:r>
    </w:p>
    <w:p>
      <w:r>
        <w:t>c) Định mức giống, vật tư</w:t>
      </w:r>
    </w:p>
    <w:p>
      <w:r>
        <w:t>TT</w:t>
      </w:r>
    </w:p>
    <w:p>
      <w:r>
        <w:t>Tên giống, vật tư</w:t>
      </w:r>
    </w:p>
    <w:p>
      <w:r>
        <w:t>ĐV tính</w:t>
      </w:r>
    </w:p>
    <w:p>
      <w:r>
        <w:t>Số lượng</w:t>
      </w:r>
    </w:p>
    <w:p>
      <w:r>
        <w:t>Tiêu chuẩn, yêu cầu kỹ thuật</w:t>
      </w:r>
    </w:p>
    <w:p>
      <w:r>
        <w:t>Ghi chú</w:t>
      </w:r>
    </w:p>
    <w:p>
      <w:r>
        <w:t>1</w:t>
      </w:r>
    </w:p>
    <w:p>
      <w:r>
        <w:t>Giống: Tỷ lệ ghép cá Chép ≥ 50%</w:t>
      </w:r>
    </w:p>
    <w:p>
      <w:r>
        <w:t>Con/m 2</w:t>
      </w:r>
    </w:p>
    <w:p>
      <w:r>
        <w:t>3</w:t>
      </w:r>
    </w:p>
    <w:p>
      <w:r>
        <w:t>- Cỡ giống: cá Rô phi/Diêu hồng, Chép, Chim trắng ≥ 4 cm; cá Trắm c ỏ , Mè, Trôi, Trắm đen ≥ 12 cm;</w:t>
      </w:r>
    </w:p>
    <w:p>
      <w:r>
        <w:t>- Cá khỏe mạnh;</w:t>
      </w:r>
    </w:p>
    <w:p>
      <w:r>
        <w:t>- Nguồn gốc rõ ràng, có giấy chứng nhận chất lượng theo quy định.</w:t>
      </w:r>
    </w:p>
    <w:p>
      <w:r>
        <w:t>Mức hỗ trợ theo quy định hiện hành.</w:t>
      </w:r>
    </w:p>
    <w:p>
      <w:r>
        <w:t>2</w:t>
      </w:r>
    </w:p>
    <w:p>
      <w:r>
        <w:t>Thức ăn công nghiệp</w:t>
      </w:r>
    </w:p>
    <w:p>
      <w:r>
        <w:t>FCR</w:t>
      </w:r>
    </w:p>
    <w:p>
      <w:r>
        <w:t>≤ 1.5</w:t>
      </w:r>
    </w:p>
    <w:p>
      <w:r>
        <w:t>- Hàm lượng Protein ≥ 24%;</w:t>
      </w:r>
    </w:p>
    <w:p>
      <w:r>
        <w:t>- Trong danh mục được phép sản xuất kinh doanh của Bộ Nông nghiệp &amp;PTNT;</w:t>
      </w:r>
    </w:p>
    <w:p>
      <w:r>
        <w: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Ngày/lần</w:t>
      </w:r>
    </w:p>
    <w:p>
      <w:r>
        <w:t>1</w:t>
      </w:r>
    </w:p>
    <w:p>
      <w:r>
        <w:t>2</w:t>
      </w:r>
    </w:p>
    <w:p>
      <w:r>
        <w:t>Hội nghị sơ kết, tổng kết</w:t>
      </w:r>
    </w:p>
    <w:p>
      <w:r>
        <w:t>Hội nghị sơ kết</w:t>
      </w:r>
    </w:p>
    <w:p>
      <w:r>
        <w:t>HN/MH</w:t>
      </w:r>
    </w:p>
    <w:p>
      <w:r>
        <w:t>1</w:t>
      </w:r>
    </w:p>
    <w:p>
      <w:r>
        <w:t>Hội nghị tổng kết</w:t>
      </w:r>
    </w:p>
    <w:p>
      <w:r>
        <w:t>HN</w:t>
      </w:r>
    </w:p>
    <w:p>
      <w:r>
        <w:t>1</w:t>
      </w:r>
    </w:p>
    <w:p>
      <w:r>
        <w:t>PHỤ LỤC II</w:t>
      </w:r>
    </w:p>
    <w:p>
      <w:r>
        <w:t>ĐỊNH MỨC KINH TẾ KỸ THUẬT VỀ HOẠT ĐỘNG TUYÊN TRUYỀN</w:t>
      </w:r>
    </w:p>
    <w:p>
      <w:r>
        <w:t>Phần I</w:t>
      </w:r>
    </w:p>
    <w:p>
      <w:r>
        <w:t>ĐỊNH MỨC TỔ CHỨC SỰ KIỆN</w:t>
      </w:r>
    </w:p>
    <w:p>
      <w:r>
        <w:t>I. Diễn đàn, tọa đàm, hội thảo, hội nghị, hội thi</w:t>
      </w:r>
    </w:p>
    <w:p>
      <w:r>
        <w:t>1. Quy trình chung tổ chức 01 sự kiện khuyến nông</w:t>
      </w:r>
    </w:p>
    <w:p>
      <w:r>
        <w:t>- Bước 1: Xác định quy mô, chủ đề, đối tượng tham gia sự kiện.</w:t>
      </w:r>
    </w:p>
    <w:p>
      <w:r>
        <w:t>- Bước 2: Xây dựng kế hoạch và dự toán kinh phí tổ chức sự kiện</w:t>
      </w:r>
    </w:p>
    <w:p>
      <w:r>
        <w:t>- Bước 3: Làm việc với cơ quan, đơn vị phối hợp tại địa phương; Khảo sát địa điểm tổ chức (hội trường, khách sạn, mô hình tham quan).</w:t>
      </w:r>
    </w:p>
    <w:p>
      <w:r>
        <w:t>- Bước 4: Lựa chọn đơn vị cung ứng dịch vụ và các trang thiết bị phục vụ.</w:t>
      </w:r>
    </w:p>
    <w:p>
      <w:r>
        <w:t>- Bước 5: Ban hành các văn bản liên quan đến công tác tổ chức sự kiện (quyết định, công văn, giấy mời...)</w:t>
      </w:r>
    </w:p>
    <w:p>
      <w:r>
        <w:t>- Bước 6: Chuẩn bị các tài liệu cần thiết phục vụ sự kiện, như: tài liệu hội thảo hội nghị, quy chế hội thi, bộ câu hỏi đáp án và đề thi, video clip phóng sự tuyên truyền...</w:t>
      </w:r>
    </w:p>
    <w:p>
      <w:r>
        <w:t>- Bước 7: Lập danh sách thành phần tham gia sự kiện: Ban tổ chức, chủ tọa, cố vấn, chuyên gia, báo cáo viên, ban giám khảo cuộc thi, đại biểu khách mời; gửi giấy mời và xác nhận đại biểu tham dự.</w:t>
      </w:r>
    </w:p>
    <w:p>
      <w:r>
        <w:t>- Bước 8: Ban hành công văn hướng dẫn đăng ký tham gia sự kiện gửi các địa phương/đơn vị; Tổng hợp đăng ký tham gia của địa phương/đơn vị và đại biểu.</w:t>
      </w:r>
    </w:p>
    <w:p>
      <w:r>
        <w:t>- Bước 9: Thiết kế bộ nhận diện sự kiện: Sân khấu, mặt bằng thi công, pa-nô, phông sân khấu và hội trường, băng rôn, cờ phướn, cờ lưu niệm, giấy mời, giấy khen...</w:t>
      </w:r>
    </w:p>
    <w:p>
      <w:r>
        <w:t>- Bước 10: Xây dựng kịch bản tổng thể cho sự kiện; nội dung chi tiết từng hoạt động; xây dựng bài phát bi ể u của lãnh đạo.</w:t>
      </w:r>
    </w:p>
    <w:p>
      <w:r>
        <w:t>- Bước 11: Các hoạt động hậu cần - kỹ thuật để tổ chức sự kiện, gồm:</w:t>
      </w:r>
    </w:p>
    <w:p>
      <w:r>
        <w:t>+ Chuẩn bị hội trường, sân khấu, trang trí khánh tiết và các trang thiết bị cần thiết khác phục vụ tổ chức sự kiện.</w:t>
      </w:r>
    </w:p>
    <w:p>
      <w:r>
        <w:t>+ Đưa đón ban tổ chức, giám khảo, chủ tọa, cố vấn, chuyên gia và khách mời quan trọng.</w:t>
      </w:r>
    </w:p>
    <w:p>
      <w:r>
        <w:t>+ Chuẩn bị chỗ ăn, nghỉ cho ban tổ chức, giám khảo, chủ tọa, cố vấn, chuyên gia và khách mời quan trọng.</w:t>
      </w:r>
    </w:p>
    <w:p>
      <w:r>
        <w:t>- Bước 12: Tổ chức và điều phối sự kiện diễn ra theo đúng kịch bản.</w:t>
      </w:r>
    </w:p>
    <w:p>
      <w:r>
        <w:t>- Bước 13: Báo cáo kết quả thực hiện, nghiệm thu và thanh quyết toán kinh phí theo quy định.</w:t>
      </w:r>
    </w:p>
    <w:p>
      <w:r>
        <w:t>2. Định mức</w:t>
      </w:r>
    </w:p>
    <w:p>
      <w:r>
        <w:t>a) Tổ chức diễn đàn, tọa đàm</w:t>
      </w:r>
    </w:p>
    <w:p>
      <w:r>
        <w:t>ĐVT: 01 Sự kiện</w:t>
      </w:r>
    </w:p>
    <w:p>
      <w:r>
        <w:t>STT</w:t>
      </w:r>
    </w:p>
    <w:p>
      <w:r>
        <w:t>Nội dung, quy trình</w:t>
      </w:r>
    </w:p>
    <w:p>
      <w:r>
        <w:t>ĐVT</w:t>
      </w:r>
    </w:p>
    <w:p>
      <w:r>
        <w:t>Định mức theo quy mô (đại biểu)</w:t>
      </w:r>
    </w:p>
    <w:p>
      <w:r>
        <w:t>Ghi chú</w:t>
      </w:r>
    </w:p>
    <w:p>
      <w:r>
        <w:t>200-300</w:t>
      </w:r>
    </w:p>
    <w:p>
      <w:r>
        <w:t>100-150</w:t>
      </w:r>
    </w:p>
    <w:p>
      <w:r>
        <w:t>30-50</w:t>
      </w:r>
    </w:p>
    <w:p>
      <w:r>
        <w:t>I</w:t>
      </w:r>
    </w:p>
    <w:p>
      <w:r>
        <w:t>Định mức công lao động</w:t>
      </w:r>
    </w:p>
    <w:p>
      <w:r>
        <w:t>1</w:t>
      </w:r>
    </w:p>
    <w:p>
      <w:r>
        <w:t>Công tác chuẩn bị tổ chức</w:t>
      </w:r>
    </w:p>
    <w:p>
      <w:r>
        <w:t>1.1</w:t>
      </w:r>
    </w:p>
    <w:p>
      <w:r>
        <w:t>Xây dựng, thẩm định kế hoạch, dự toán</w:t>
      </w:r>
    </w:p>
    <w:p>
      <w:r>
        <w:t>Ngày công</w:t>
      </w:r>
    </w:p>
    <w:p>
      <w:r>
        <w:t>10</w:t>
      </w:r>
    </w:p>
    <w:p>
      <w:r>
        <w:t>10</w:t>
      </w:r>
    </w:p>
    <w:p>
      <w:r>
        <w:t>7</w:t>
      </w:r>
    </w:p>
    <w:p>
      <w:r>
        <w:t>1.2</w:t>
      </w:r>
    </w:p>
    <w:p>
      <w:r>
        <w:t>Khảo sát, tiền trạm địa điểm tổ chức, mô hình thăm quan... (không tính thời gian di chuyển)</w:t>
      </w:r>
    </w:p>
    <w:p>
      <w:r>
        <w:t>Người/ ngày</w:t>
      </w:r>
    </w:p>
    <w:p>
      <w:r>
        <w:t>05 x 04</w:t>
      </w:r>
    </w:p>
    <w:p>
      <w:r>
        <w:t>05 x 04</w:t>
      </w:r>
    </w:p>
    <w:p>
      <w:r>
        <w:t>05 x 02</w:t>
      </w:r>
    </w:p>
    <w:p>
      <w:r>
        <w:t>1.3</w:t>
      </w:r>
    </w:p>
    <w:p>
      <w:r>
        <w:t>Công tác chuẩn bị nội dung, công tác tổ chức,</w:t>
      </w:r>
    </w:p>
    <w:p>
      <w:r>
        <w:t>Ngày công</w:t>
      </w:r>
    </w:p>
    <w:p>
      <w:r>
        <w:t>14</w:t>
      </w:r>
    </w:p>
    <w:p>
      <w:r>
        <w:t>9</w:t>
      </w:r>
    </w:p>
    <w:p>
      <w:r>
        <w:t>8</w:t>
      </w:r>
    </w:p>
    <w:p>
      <w:r>
        <w:t>1.4</w:t>
      </w:r>
    </w:p>
    <w:p>
      <w:r>
        <w:t>Thiết kế backdrop hội trường, standee, băng rôn, pano</w:t>
      </w:r>
    </w:p>
    <w:p>
      <w:r>
        <w:t>Ngày công</w:t>
      </w:r>
    </w:p>
    <w:p>
      <w:r>
        <w:t>5</w:t>
      </w:r>
    </w:p>
    <w:p>
      <w:r>
        <w:t>5</w:t>
      </w:r>
    </w:p>
    <w:p>
      <w:r>
        <w:t>5</w:t>
      </w:r>
    </w:p>
    <w:p>
      <w:r>
        <w:t>2</w:t>
      </w:r>
    </w:p>
    <w:p>
      <w:r>
        <w:t>Tổ chức thực hiện</w:t>
      </w:r>
    </w:p>
    <w:p>
      <w:r>
        <w:t>2.1</w:t>
      </w:r>
    </w:p>
    <w:p>
      <w:r>
        <w:t>Ban Tổ chức, tổ thư ký (đi lại, ăn, nghỉ)</w:t>
      </w:r>
    </w:p>
    <w:p>
      <w:r>
        <w:t>Người/ ngày</w:t>
      </w:r>
    </w:p>
    <w:p>
      <w:r>
        <w:t>10 x 04</w:t>
      </w:r>
    </w:p>
    <w:p>
      <w:r>
        <w:t>10 x 04</w:t>
      </w:r>
    </w:p>
    <w:p>
      <w:r>
        <w:t>10 x 03</w:t>
      </w:r>
    </w:p>
    <w:p>
      <w:r>
        <w:t>2.2</w:t>
      </w:r>
    </w:p>
    <w:p>
      <w:r>
        <w:t>Chủ trì, điều hành</w:t>
      </w:r>
    </w:p>
    <w:p>
      <w:r>
        <w:t>Người</w:t>
      </w:r>
    </w:p>
    <w:p>
      <w:r>
        <w:t>5</w:t>
      </w:r>
    </w:p>
    <w:p>
      <w:r>
        <w:t>3</w:t>
      </w:r>
    </w:p>
    <w:p>
      <w:r>
        <w:t>1</w:t>
      </w:r>
    </w:p>
    <w:p>
      <w:r>
        <w:t>2.3</w:t>
      </w:r>
    </w:p>
    <w:p>
      <w:r>
        <w:t>Chuyên gia, Cố vấn</w:t>
      </w:r>
    </w:p>
    <w:p>
      <w:r>
        <w:t>Người</w:t>
      </w:r>
    </w:p>
    <w:p>
      <w:r>
        <w:t>10</w:t>
      </w:r>
    </w:p>
    <w:p>
      <w:r>
        <w:t>8</w:t>
      </w:r>
    </w:p>
    <w:p>
      <w:r>
        <w:t>5</w:t>
      </w:r>
    </w:p>
    <w:p>
      <w:r>
        <w:t>2.4</w:t>
      </w:r>
    </w:p>
    <w:p>
      <w:r>
        <w:t>Báo cáo viên, tham luận tại diễn đàn, hội thảo, hội nghị</w:t>
      </w:r>
    </w:p>
    <w:p>
      <w:r>
        <w:t>Người</w:t>
      </w:r>
    </w:p>
    <w:p>
      <w:r>
        <w:t>10</w:t>
      </w:r>
    </w:p>
    <w:p>
      <w:r>
        <w:t>5</w:t>
      </w:r>
    </w:p>
    <w:p>
      <w:r>
        <w:t>3</w:t>
      </w:r>
    </w:p>
    <w:p>
      <w:r>
        <w:t>2.5</w:t>
      </w:r>
    </w:p>
    <w:p>
      <w:r>
        <w:t>Hướng dẫn tham quan, thực hành</w:t>
      </w:r>
    </w:p>
    <w:p>
      <w:r>
        <w:t>Người</w:t>
      </w:r>
    </w:p>
    <w:p>
      <w:r>
        <w:t>4</w:t>
      </w:r>
    </w:p>
    <w:p>
      <w:r>
        <w:t>2</w:t>
      </w:r>
    </w:p>
    <w:p>
      <w:r>
        <w:t>1</w:t>
      </w:r>
    </w:p>
    <w:p>
      <w:r>
        <w:t>3</w:t>
      </w:r>
    </w:p>
    <w:p>
      <w:r>
        <w:t>Bộ phận phục vụ</w:t>
      </w:r>
    </w:p>
    <w:p>
      <w:r>
        <w:t>Ngày công</w:t>
      </w:r>
    </w:p>
    <w:p>
      <w:r>
        <w:t>4</w:t>
      </w:r>
    </w:p>
    <w:p>
      <w:r>
        <w:t>2</w:t>
      </w:r>
    </w:p>
    <w:p>
      <w:r>
        <w:t>1</w:t>
      </w:r>
    </w:p>
    <w:p>
      <w:r>
        <w:t>4</w:t>
      </w:r>
    </w:p>
    <w:p>
      <w:r>
        <w:t>D ẫ n chương trình</w:t>
      </w:r>
    </w:p>
    <w:p>
      <w:r>
        <w:t>Người</w:t>
      </w:r>
    </w:p>
    <w:p>
      <w:r>
        <w:t>1</w:t>
      </w:r>
    </w:p>
    <w:p>
      <w:r>
        <w:t>1</w:t>
      </w:r>
    </w:p>
    <w:p>
      <w:r>
        <w:t>1</w:t>
      </w:r>
    </w:p>
    <w:p>
      <w:r>
        <w:t>II</w:t>
      </w:r>
    </w:p>
    <w:p>
      <w:r>
        <w:t>Định mức máy móc, t h iết bị</w:t>
      </w:r>
    </w:p>
    <w:p>
      <w:r>
        <w:t>1</w:t>
      </w:r>
    </w:p>
    <w:p>
      <w:r>
        <w:t>Hội trường (phòng họp, máy chiếu, màn chiếu, màn hình Led, micro, thiết bị âm thanh ánh sáng, thiết bị tổ chức trực tuyến, cán bộ kỹ thuật,...)</w:t>
      </w:r>
    </w:p>
    <w:p>
      <w:r>
        <w:t>-</w:t>
      </w:r>
    </w:p>
    <w:p>
      <w:r>
        <w:t>Thời gian</w:t>
      </w:r>
    </w:p>
    <w:p>
      <w:r>
        <w:t>Ngày</w:t>
      </w:r>
    </w:p>
    <w:p>
      <w:r>
        <w:t>2</w:t>
      </w:r>
    </w:p>
    <w:p>
      <w:r>
        <w:t>2</w:t>
      </w:r>
    </w:p>
    <w:p>
      <w:r>
        <w:t>1</w:t>
      </w:r>
    </w:p>
    <w:p>
      <w:r>
        <w:t>-</w:t>
      </w:r>
    </w:p>
    <w:p>
      <w:r>
        <w:t>Sức chứa</w:t>
      </w:r>
    </w:p>
    <w:p>
      <w:r>
        <w:t>Chỗ ngồi</w:t>
      </w:r>
    </w:p>
    <w:p>
      <w:r>
        <w:t>Theo quy mô số lượng đại biểu của từng sự kiện (tối đa bằng 150% số đại biểu)</w:t>
      </w:r>
    </w:p>
    <w:p>
      <w:r>
        <w:t>2</w:t>
      </w:r>
    </w:p>
    <w:p>
      <w:r>
        <w:t>Backdrop trong phòng hội trường</w:t>
      </w:r>
    </w:p>
    <w:p>
      <w:r>
        <w:t>m 2</w:t>
      </w:r>
    </w:p>
    <w:p>
      <w:r>
        <w:t>40</w:t>
      </w:r>
    </w:p>
    <w:p>
      <w:r>
        <w:t>30</w:t>
      </w:r>
    </w:p>
    <w:p>
      <w:r>
        <w:t>20</w:t>
      </w:r>
    </w:p>
    <w:p>
      <w:r>
        <w:t>3</w:t>
      </w:r>
    </w:p>
    <w:p>
      <w:r>
        <w:t>Standee</w:t>
      </w:r>
    </w:p>
    <w:p>
      <w:r>
        <w:t>Chiếc</w:t>
      </w:r>
    </w:p>
    <w:p>
      <w:r>
        <w:t>20</w:t>
      </w:r>
    </w:p>
    <w:p>
      <w:r>
        <w:t>10</w:t>
      </w:r>
    </w:p>
    <w:p>
      <w:r>
        <w:t>10</w:t>
      </w:r>
    </w:p>
    <w:p>
      <w:r>
        <w:t>4</w:t>
      </w:r>
    </w:p>
    <w:p>
      <w:r>
        <w:t>Băng rôn, pano, phướn</w:t>
      </w:r>
    </w:p>
    <w:p>
      <w:r>
        <w:t>m 2</w:t>
      </w:r>
    </w:p>
    <w:p>
      <w:r>
        <w:t>200</w:t>
      </w:r>
    </w:p>
    <w:p>
      <w:r>
        <w:t>100</w:t>
      </w:r>
    </w:p>
    <w:p>
      <w:r>
        <w:t>50</w:t>
      </w:r>
    </w:p>
    <w:p>
      <w:r>
        <w:t>III</w:t>
      </w:r>
    </w:p>
    <w:p>
      <w:r>
        <w:t>Định mức vật tư tiêu hao</w:t>
      </w:r>
    </w:p>
    <w:p>
      <w:r>
        <w:t>1</w:t>
      </w:r>
    </w:p>
    <w:p>
      <w:r>
        <w:t>Văn phòng phẩm (giấy, bút...)</w:t>
      </w:r>
    </w:p>
    <w:p>
      <w:r>
        <w:t>Bộ</w:t>
      </w:r>
    </w:p>
    <w:p>
      <w:r>
        <w:t>200-300</w:t>
      </w:r>
    </w:p>
    <w:p>
      <w:r>
        <w:t>100-150</w:t>
      </w:r>
    </w:p>
    <w:p>
      <w:r>
        <w:t>30-50</w:t>
      </w:r>
    </w:p>
    <w:p>
      <w:r>
        <w:t>2</w:t>
      </w:r>
    </w:p>
    <w:p>
      <w:r>
        <w:t>Thức ăn, hoá chất, mẫu vật, vật tư và dụng cụ thực hành</w:t>
      </w:r>
    </w:p>
    <w:p>
      <w:r>
        <w:t>Đồng</w:t>
      </w:r>
    </w:p>
    <w:p>
      <w:r>
        <w:t>Theo thực tế</w:t>
      </w:r>
    </w:p>
    <w:p>
      <w:r>
        <w:t>Áp dụng theo định mức của chuyên môn</w:t>
      </w:r>
    </w:p>
    <w:p>
      <w:r>
        <w:t>3</w:t>
      </w:r>
    </w:p>
    <w:p>
      <w:r>
        <w:t>Nhiên liệu, xăng xe, phục vụ đi lại, đưa đón Ban tổ chức, Ban chủ tọa, chuyên gia, cố vấn, khách mời quan trọng.</w:t>
      </w:r>
    </w:p>
    <w:p>
      <w:r>
        <w:t>Theo thực tế</w:t>
      </w:r>
    </w:p>
    <w:p>
      <w:r>
        <w:t>IV</w:t>
      </w:r>
    </w:p>
    <w:p>
      <w:r>
        <w:t>Các hạng mục khác liên quan</w:t>
      </w:r>
    </w:p>
    <w:p>
      <w:r>
        <w:t>1</w:t>
      </w:r>
    </w:p>
    <w:p>
      <w:r>
        <w:t>Video clip phóng sự về chủ đề diễn đàn (10 phút)</w:t>
      </w:r>
    </w:p>
    <w:p>
      <w:r>
        <w:t>Clip</w:t>
      </w:r>
    </w:p>
    <w:p>
      <w:r>
        <w:t>1</w:t>
      </w:r>
    </w:p>
    <w:p>
      <w:r>
        <w:t>1</w:t>
      </w:r>
    </w:p>
    <w:p>
      <w:r>
        <w:t>1</w:t>
      </w:r>
    </w:p>
    <w:p>
      <w:r>
        <w:t>2</w:t>
      </w:r>
    </w:p>
    <w:p>
      <w:r>
        <w:t>Tài liệu diễn đàn, tọa đàm, hội thảo, hội nghị</w:t>
      </w:r>
    </w:p>
    <w:p>
      <w:r>
        <w:t>2.1</w:t>
      </w:r>
    </w:p>
    <w:p>
      <w:r>
        <w:t>Xây dựng tài liệu diễn đàn, tọa đàm (báo cáo đề dẫn, báo cáo tham luận, quy trình kỹ thuật, tài liệu tham khảo...)</w:t>
      </w:r>
    </w:p>
    <w:p>
      <w:r>
        <w:t>Bài</w:t>
      </w:r>
    </w:p>
    <w:p>
      <w:r>
        <w:t>30</w:t>
      </w:r>
    </w:p>
    <w:p>
      <w:r>
        <w:t>20</w:t>
      </w:r>
    </w:p>
    <w:p>
      <w:r>
        <w:t>10</w:t>
      </w:r>
    </w:p>
    <w:p>
      <w:r>
        <w:t>2.2</w:t>
      </w:r>
    </w:p>
    <w:p>
      <w:r>
        <w:t>In tài liệu diễn đàn, tọa đàm, hội thảo, hội nghị</w:t>
      </w:r>
    </w:p>
    <w:p>
      <w:r>
        <w:t>Cuốn</w:t>
      </w:r>
    </w:p>
    <w:p>
      <w:r>
        <w:t>Theo quy mô số lượng đại biểu của từng diễn đàn, tọa đàm</w:t>
      </w:r>
    </w:p>
    <w:p>
      <w:r>
        <w:t>3</w:t>
      </w:r>
    </w:p>
    <w:p>
      <w:r>
        <w:t>Hỗ trợ nông dân tham gia diễn đàn, tọa đàm (ăn, ngủ, đi lại)</w:t>
      </w:r>
    </w:p>
    <w:p>
      <w:r>
        <w:t>Người/ ngày</w:t>
      </w:r>
    </w:p>
    <w:p>
      <w:r>
        <w:t>150 x 02</w:t>
      </w:r>
    </w:p>
    <w:p>
      <w:r>
        <w:t>70 x 02</w:t>
      </w:r>
    </w:p>
    <w:p>
      <w:r>
        <w:t>20 x 01</w:t>
      </w:r>
    </w:p>
    <w:p>
      <w:r>
        <w:t>3.1</w:t>
      </w:r>
    </w:p>
    <w:p>
      <w:r>
        <w:t>Số lượng nông dân</w:t>
      </w:r>
    </w:p>
    <w:p>
      <w:r>
        <w:t>Người</w:t>
      </w:r>
    </w:p>
    <w:p>
      <w:r>
        <w:t>Tối đa bằng 80% tổng số đại biểu tham dự</w:t>
      </w:r>
    </w:p>
    <w:p>
      <w:r>
        <w:t>3.2</w:t>
      </w:r>
    </w:p>
    <w:p>
      <w:r>
        <w:t>Số ngày được hỗ trợ:</w:t>
      </w:r>
    </w:p>
    <w:p>
      <w:r>
        <w:t>Ngày</w:t>
      </w:r>
    </w:p>
    <w:p>
      <w:r>
        <w:t>2</w:t>
      </w:r>
    </w:p>
    <w:p>
      <w:r>
        <w:t>2</w:t>
      </w:r>
    </w:p>
    <w:p>
      <w:r>
        <w:t>1</w:t>
      </w:r>
    </w:p>
    <w:p>
      <w:r>
        <w:t>Theo thời gian tổ chức diễn đàn/tọa đàm</w:t>
      </w:r>
    </w:p>
    <w:p>
      <w:r>
        <w:t>4</w:t>
      </w:r>
    </w:p>
    <w:p>
      <w:r>
        <w:t>Bồi dưỡng khách mời</w:t>
      </w:r>
    </w:p>
    <w:p>
      <w:r>
        <w:t>Người</w:t>
      </w:r>
    </w:p>
    <w:p>
      <w:r>
        <w:t>50</w:t>
      </w:r>
    </w:p>
    <w:p>
      <w:r>
        <w:t>30</w:t>
      </w:r>
    </w:p>
    <w:p>
      <w:r>
        <w:t>10</w:t>
      </w:r>
    </w:p>
    <w:p>
      <w:r>
        <w:t>5</w:t>
      </w:r>
    </w:p>
    <w:p>
      <w:r>
        <w:t>Bôi dưỡng báo chí</w:t>
      </w:r>
    </w:p>
    <w:p>
      <w:r>
        <w:t>Người</w:t>
      </w:r>
    </w:p>
    <w:p>
      <w:r>
        <w:t>20</w:t>
      </w:r>
    </w:p>
    <w:p>
      <w:r>
        <w:t>10</w:t>
      </w:r>
    </w:p>
    <w:p>
      <w:r>
        <w:t>5</w:t>
      </w:r>
    </w:p>
    <w:p>
      <w:r>
        <w:t>6</w:t>
      </w:r>
    </w:p>
    <w:p>
      <w:r>
        <w:t>Nước uống giữa giờ</w:t>
      </w:r>
    </w:p>
    <w:p>
      <w:r>
        <w:t>Người/ ngày</w:t>
      </w:r>
    </w:p>
    <w:p>
      <w:r>
        <w:t>300  x  02</w:t>
      </w:r>
    </w:p>
    <w:p>
      <w:r>
        <w:t>150 x 02</w:t>
      </w:r>
    </w:p>
    <w:p>
      <w:r>
        <w:t>50 x 01</w:t>
      </w:r>
    </w:p>
    <w:p>
      <w:r>
        <w:t>b) Định mức tổ chức cuộc thi chuy ê n môn nghiệp vụ, kỹ năng nghề trong trong lĩnh vực nông nghiệp và phát triển nông thôn (thi sơ khảo và thi chung kết)</w:t>
      </w:r>
    </w:p>
    <w:p>
      <w:r>
        <w:t>ĐVT: 01 Hội thi chuyên môn</w:t>
      </w:r>
    </w:p>
    <w:p>
      <w:r>
        <w:t>STT</w:t>
      </w:r>
    </w:p>
    <w:p>
      <w:r>
        <w:t>Nội dung, quy trình</w:t>
      </w:r>
    </w:p>
    <w:p>
      <w:r>
        <w:t>ĐVT</w:t>
      </w:r>
    </w:p>
    <w:p>
      <w:r>
        <w:t>Định mức theo quy mô (thí sinh)</w:t>
      </w:r>
    </w:p>
    <w:p>
      <w:r>
        <w:t>Ghi chú</w:t>
      </w:r>
    </w:p>
    <w:p>
      <w:r>
        <w:t>&gt;50-100</w:t>
      </w:r>
    </w:p>
    <w:p>
      <w:r>
        <w:t>&gt;30-50</w:t>
      </w:r>
    </w:p>
    <w:p>
      <w:r>
        <w:t>20-30</w:t>
      </w:r>
    </w:p>
    <w:p>
      <w:r>
        <w:t>I</w:t>
      </w:r>
    </w:p>
    <w:p>
      <w:r>
        <w:t>Định mức công lao động</w:t>
      </w:r>
    </w:p>
    <w:p>
      <w:r>
        <w:t>1</w:t>
      </w:r>
    </w:p>
    <w:p>
      <w:r>
        <w:t>Công tác chuẩn bị tổ chức</w:t>
      </w:r>
    </w:p>
    <w:p>
      <w:r>
        <w:t>1.1</w:t>
      </w:r>
    </w:p>
    <w:p>
      <w:r>
        <w:t>Xây dựng, thẩm định kế hoạch, dự toán</w:t>
      </w:r>
    </w:p>
    <w:p>
      <w:r>
        <w:t>Ngày công</w:t>
      </w:r>
    </w:p>
    <w:p>
      <w:r>
        <w:t>17</w:t>
      </w:r>
    </w:p>
    <w:p>
      <w:r>
        <w:t>17</w:t>
      </w:r>
    </w:p>
    <w:p>
      <w:r>
        <w:t>12</w:t>
      </w:r>
    </w:p>
    <w:p>
      <w:r>
        <w:t>1.2</w:t>
      </w:r>
    </w:p>
    <w:p>
      <w:r>
        <w:t>Khảo sát, tiền trạm địa điểm tổ chức Hội thi (không tính thời gian di chuyển)</w:t>
      </w:r>
    </w:p>
    <w:p>
      <w:r>
        <w:t>Người/ ngày</w:t>
      </w:r>
    </w:p>
    <w:p>
      <w:r>
        <w:t>05 x 04</w:t>
      </w:r>
    </w:p>
    <w:p>
      <w:r>
        <w:t>05 x 04</w:t>
      </w:r>
    </w:p>
    <w:p>
      <w:r>
        <w:t>03  x 03</w:t>
      </w:r>
    </w:p>
    <w:p>
      <w:r>
        <w:t>1.3</w:t>
      </w:r>
    </w:p>
    <w:p>
      <w:r>
        <w:t>Xây dựng Quy chế thi (dự thảo, họp lấy ý kiến, chỉnh sửa hoàn thiện)</w:t>
      </w:r>
    </w:p>
    <w:p>
      <w:r>
        <w:t>-</w:t>
      </w:r>
    </w:p>
    <w:p>
      <w:r>
        <w:t>Dự thảo, chỉnh sửa hoàn thiện và ban hành Quy chế thi</w:t>
      </w:r>
    </w:p>
    <w:p>
      <w:r>
        <w:t>Ngày công</w:t>
      </w:r>
    </w:p>
    <w:p>
      <w:r>
        <w:t>20</w:t>
      </w:r>
    </w:p>
    <w:p>
      <w:r>
        <w:t>20</w:t>
      </w:r>
    </w:p>
    <w:p>
      <w:r>
        <w:t>20</w:t>
      </w:r>
    </w:p>
    <w:p>
      <w:r>
        <w:t>-</w:t>
      </w:r>
    </w:p>
    <w:p>
      <w:r>
        <w:t>Họp lấy ý kiến góp ý và phê duyệt Quy chế thi</w:t>
      </w:r>
    </w:p>
    <w:p>
      <w:r>
        <w:t>Người/ buổi</w:t>
      </w:r>
    </w:p>
    <w:p>
      <w:r>
        <w:t>10 x 01</w:t>
      </w:r>
    </w:p>
    <w:p>
      <w:r>
        <w:t>10 x 01</w:t>
      </w:r>
    </w:p>
    <w:p>
      <w:r>
        <w:t>10 x 01</w:t>
      </w:r>
    </w:p>
    <w:p>
      <w:r>
        <w:t>1.4</w:t>
      </w:r>
    </w:p>
    <w:p>
      <w:r>
        <w:t>Xây dựng Quy chế thi (dự thảo, họp lấy ý kiến, chỉnh sửa hoàn thiện)</w:t>
      </w:r>
    </w:p>
    <w:p>
      <w:r>
        <w:t>20</w:t>
      </w:r>
    </w:p>
    <w:p>
      <w:r>
        <w:t>20</w:t>
      </w:r>
    </w:p>
    <w:p>
      <w:r>
        <w:t>20</w:t>
      </w:r>
    </w:p>
    <w:p>
      <w:r>
        <w:t>-</w:t>
      </w:r>
    </w:p>
    <w:p>
      <w:r>
        <w:t>Biên soạn tài liệu chuyên môn nghiệp vụ (nội dung ôn tập, bộ câu hỏi và đáp án, tình huống)</w:t>
      </w:r>
    </w:p>
    <w:p>
      <w:r>
        <w:t>Ngày công</w:t>
      </w:r>
    </w:p>
    <w:p>
      <w:r>
        <w:t>50</w:t>
      </w:r>
    </w:p>
    <w:p>
      <w:r>
        <w:t>40</w:t>
      </w:r>
    </w:p>
    <w:p>
      <w:r>
        <w:t>30</w:t>
      </w:r>
    </w:p>
    <w:p>
      <w:r>
        <w:t>-</w:t>
      </w:r>
    </w:p>
    <w:p>
      <w:r>
        <w:t>Họp lấy ý kiến của các chuyên gia thẩm định, góp ý và phê duyệt bộ đề thi</w:t>
      </w:r>
    </w:p>
    <w:p>
      <w:r>
        <w:t>Người/ buổi</w:t>
      </w:r>
    </w:p>
    <w:p>
      <w:r>
        <w:t>10 x 02</w:t>
      </w:r>
    </w:p>
    <w:p>
      <w:r>
        <w:t>10 x 02</w:t>
      </w:r>
    </w:p>
    <w:p>
      <w:r>
        <w:t>10 x 02</w:t>
      </w:r>
    </w:p>
    <w:p>
      <w:r>
        <w:t>1.5</w:t>
      </w:r>
    </w:p>
    <w:p>
      <w:r>
        <w:t>Đạo diễn, biên tập, dàn dựng Tiểu phẩm sân khấu hóa (cho các đội dự thi)</w:t>
      </w:r>
    </w:p>
    <w:p>
      <w:r>
        <w:t>Ngày công</w:t>
      </w:r>
    </w:p>
    <w:p>
      <w:r>
        <w:t>10</w:t>
      </w:r>
    </w:p>
    <w:p>
      <w:r>
        <w:t>10</w:t>
      </w:r>
    </w:p>
    <w:p>
      <w:r>
        <w:t>10</w:t>
      </w:r>
    </w:p>
    <w:p>
      <w:r>
        <w:t>Tính cho 01 đội thi (số đội thi phụ thuộc vào quy mô, tính chất của Hội thi)</w:t>
      </w:r>
    </w:p>
    <w:p>
      <w:r>
        <w:t>1.6</w:t>
      </w:r>
    </w:p>
    <w:p>
      <w:r>
        <w:t>Thiết kế backdop hội trường, pa-nô, standee, băng rôn, cờ phướn, giấy khen, thẻ đeo...</w:t>
      </w:r>
    </w:p>
    <w:p>
      <w:r>
        <w:t>Ngày công</w:t>
      </w:r>
    </w:p>
    <w:p>
      <w:r>
        <w:t>10</w:t>
      </w:r>
    </w:p>
    <w:p>
      <w:r>
        <w:t>10</w:t>
      </w:r>
    </w:p>
    <w:p>
      <w:r>
        <w:t>10</w:t>
      </w:r>
    </w:p>
    <w:p>
      <w:r>
        <w:t>1.7</w:t>
      </w:r>
    </w:p>
    <w:p>
      <w:r>
        <w:t>Soạn thảo, Ban hành quyết định thành lập Ban Tổ chức, Ban Giám khảo, Tổ Thư ký, công văn, giấy mời tham dự.</w:t>
      </w:r>
    </w:p>
    <w:p>
      <w:r>
        <w:t>Ngày công</w:t>
      </w:r>
    </w:p>
    <w:p>
      <w:r>
        <w:t>5</w:t>
      </w:r>
    </w:p>
    <w:p>
      <w:r>
        <w:t>5</w:t>
      </w:r>
    </w:p>
    <w:p>
      <w:r>
        <w:t>5</w:t>
      </w:r>
    </w:p>
    <w:p>
      <w:r>
        <w:t>2</w:t>
      </w:r>
    </w:p>
    <w:p>
      <w:r>
        <w:t>Tổ chức thực hiện</w:t>
      </w:r>
    </w:p>
    <w:p>
      <w:r>
        <w:t>2.1</w:t>
      </w:r>
    </w:p>
    <w:p>
      <w:r>
        <w:t>Ban tổ chức, Ban giám khảo, các tiểu ban và tổ thư ký, giúp việc trước và trong thời gian diễn ra hội thi</w:t>
      </w:r>
    </w:p>
    <w:p>
      <w:r>
        <w:t>Người</w:t>
      </w:r>
    </w:p>
    <w:p>
      <w:r>
        <w:t>40</w:t>
      </w:r>
    </w:p>
    <w:p>
      <w:r>
        <w:t>40</w:t>
      </w:r>
    </w:p>
    <w:p>
      <w:r>
        <w:t>30</w:t>
      </w:r>
    </w:p>
    <w:p>
      <w:r>
        <w:t>2.2</w:t>
      </w:r>
    </w:p>
    <w:p>
      <w:r>
        <w:t>Người dẫn chương trình (MC)</w:t>
      </w:r>
    </w:p>
    <w:p>
      <w:r>
        <w:t>Người</w:t>
      </w:r>
    </w:p>
    <w:p>
      <w:r>
        <w:t>2</w:t>
      </w:r>
    </w:p>
    <w:p>
      <w:r>
        <w:t>2</w:t>
      </w:r>
    </w:p>
    <w:p>
      <w:r>
        <w:t>1</w:t>
      </w:r>
    </w:p>
    <w:p>
      <w:r>
        <w:t>2.3</w:t>
      </w:r>
    </w:p>
    <w:p>
      <w:r>
        <w:t>Họp ban tổ chức, ban giám khảo, các tiểu ban và tổ thư ký, giúp việc</w:t>
      </w:r>
    </w:p>
    <w:p>
      <w:r>
        <w:t>Buổi</w:t>
      </w:r>
    </w:p>
    <w:p>
      <w:r>
        <w:t>3</w:t>
      </w:r>
    </w:p>
    <w:p>
      <w:r>
        <w:t>3</w:t>
      </w:r>
    </w:p>
    <w:p>
      <w:r>
        <w:t>3</w:t>
      </w:r>
    </w:p>
    <w:p>
      <w:r>
        <w:t>2.4</w:t>
      </w:r>
    </w:p>
    <w:p>
      <w:r>
        <w:t>Tiếp nhận, theo dõi, tổng hợp đăng ký dự thi của thí sinh.</w:t>
      </w:r>
    </w:p>
    <w:p>
      <w:r>
        <w:t>Ngày công</w:t>
      </w:r>
    </w:p>
    <w:p>
      <w:r>
        <w:t>15</w:t>
      </w:r>
    </w:p>
    <w:p>
      <w:r>
        <w:t>10</w:t>
      </w:r>
    </w:p>
    <w:p>
      <w:r>
        <w:t>5</w:t>
      </w:r>
    </w:p>
    <w:p>
      <w:r>
        <w:t>2.5</w:t>
      </w:r>
    </w:p>
    <w:p>
      <w:r>
        <w:t>Quay phim, chụp ảnh toàn bộ Hội thi</w:t>
      </w:r>
    </w:p>
    <w:p>
      <w:r>
        <w:t>Ngày công</w:t>
      </w:r>
    </w:p>
    <w:p>
      <w:r>
        <w:t>5</w:t>
      </w:r>
    </w:p>
    <w:p>
      <w:r>
        <w:t>4</w:t>
      </w:r>
    </w:p>
    <w:p>
      <w:r>
        <w:t>3</w:t>
      </w:r>
    </w:p>
    <w:p>
      <w:r>
        <w:t>2.6</w:t>
      </w:r>
    </w:p>
    <w:p>
      <w:r>
        <w:t>Bộ phận phục vụ, bảo vệ, vệ sinh</w:t>
      </w:r>
    </w:p>
    <w:p>
      <w:r>
        <w:t>Ngày công</w:t>
      </w:r>
    </w:p>
    <w:p>
      <w:r>
        <w:t>30</w:t>
      </w:r>
    </w:p>
    <w:p>
      <w:r>
        <w:t>20</w:t>
      </w:r>
    </w:p>
    <w:p>
      <w:r>
        <w:t>10</w:t>
      </w:r>
    </w:p>
    <w:p>
      <w:r>
        <w:t>II</w:t>
      </w:r>
    </w:p>
    <w:p>
      <w:r>
        <w:t>Định mức thiết bị, máy móc</w:t>
      </w:r>
    </w:p>
    <w:p>
      <w:r>
        <w:t>1</w:t>
      </w:r>
    </w:p>
    <w:p>
      <w:r>
        <w:t>Hội trường và các trang thiết bị phục vụ hội thi</w:t>
      </w:r>
    </w:p>
    <w:p>
      <w:r>
        <w:t>1.1</w:t>
      </w:r>
    </w:p>
    <w:p>
      <w:r>
        <w:t>Hội trường lớn phục vụ Hội thi</w:t>
      </w:r>
    </w:p>
    <w:p>
      <w:r>
        <w:t>-</w:t>
      </w:r>
    </w:p>
    <w:p>
      <w:r>
        <w:t>Thời gian</w:t>
      </w:r>
    </w:p>
    <w:p>
      <w:r>
        <w:t>Ngày</w:t>
      </w:r>
    </w:p>
    <w:p>
      <w:r>
        <w:t>5</w:t>
      </w:r>
    </w:p>
    <w:p>
      <w:r>
        <w:t>4</w:t>
      </w:r>
    </w:p>
    <w:p>
      <w:r>
        <w:t>3</w:t>
      </w:r>
    </w:p>
    <w:p>
      <w:r>
        <w:t>-</w:t>
      </w:r>
    </w:p>
    <w:p>
      <w:r>
        <w:t>Sức chứa</w:t>
      </w:r>
    </w:p>
    <w:p>
      <w:r>
        <w:t>Chỗ ngồi</w:t>
      </w:r>
    </w:p>
    <w:p>
      <w:r>
        <w:t>Theo quy mô số lượng đại biểu của từng sự kiện (tối đa bằng 150% số đại biểu)</w:t>
      </w:r>
    </w:p>
    <w:p>
      <w:r>
        <w:t>1.2</w:t>
      </w:r>
    </w:p>
    <w:p>
      <w:r>
        <w:t>Dàn dựng sân khấu</w:t>
      </w:r>
    </w:p>
    <w:p>
      <w:r>
        <w:t>Cái</w:t>
      </w:r>
    </w:p>
    <w:p>
      <w:r>
        <w:t>1</w:t>
      </w:r>
    </w:p>
    <w:p>
      <w:r>
        <w:t>1</w:t>
      </w:r>
    </w:p>
    <w:p>
      <w:r>
        <w:t>1</w:t>
      </w:r>
    </w:p>
    <w:p>
      <w:r>
        <w:t>1.3</w:t>
      </w:r>
    </w:p>
    <w:p>
      <w:r>
        <w:t>Thiết bị âm thanh, ánh sáng, chuông cho Lễ khai mạc, quá trình thi và lễ trao giải</w:t>
      </w:r>
    </w:p>
    <w:p>
      <w:r>
        <w:t>Ngày</w:t>
      </w:r>
    </w:p>
    <w:p>
      <w:r>
        <w:t>5</w:t>
      </w:r>
    </w:p>
    <w:p>
      <w:r>
        <w:t>4</w:t>
      </w:r>
    </w:p>
    <w:p>
      <w:r>
        <w:t>3</w:t>
      </w:r>
    </w:p>
    <w:p>
      <w:r>
        <w:t>1.4</w:t>
      </w:r>
    </w:p>
    <w:p>
      <w:r>
        <w:t>Màn hình, máy chiếu, màn hình Led</w:t>
      </w:r>
    </w:p>
    <w:p>
      <w:r>
        <w:t>Bộ/ngày</w:t>
      </w:r>
    </w:p>
    <w:p>
      <w:r>
        <w:t>02 x 05</w:t>
      </w:r>
    </w:p>
    <w:p>
      <w:r>
        <w:t>02 x 04</w:t>
      </w:r>
    </w:p>
    <w:p>
      <w:r>
        <w:t>02 x 03</w:t>
      </w:r>
    </w:p>
    <w:p>
      <w:r>
        <w:t>1.5</w:t>
      </w:r>
    </w:p>
    <w:p>
      <w:r>
        <w:t>Máy tính, máy in</w:t>
      </w:r>
    </w:p>
    <w:p>
      <w:r>
        <w:t>Bộ/ngày</w:t>
      </w:r>
    </w:p>
    <w:p>
      <w:r>
        <w:t>05 x 05</w:t>
      </w:r>
    </w:p>
    <w:p>
      <w:r>
        <w:t>03 x 04</w:t>
      </w:r>
    </w:p>
    <w:p>
      <w:r>
        <w:t>02 x 03</w:t>
      </w:r>
    </w:p>
    <w:p>
      <w:r>
        <w:t>1.6</w:t>
      </w:r>
    </w:p>
    <w:p>
      <w:r>
        <w:t>Phòng làm việc cho Ban tổ chức, Ban giám khảo, Tổ Thư ký trong các ngày diễn ra hội thi</w:t>
      </w:r>
    </w:p>
    <w:p>
      <w:r>
        <w:t>-</w:t>
      </w:r>
    </w:p>
    <w:p>
      <w:r>
        <w:t>Thời gian</w:t>
      </w:r>
    </w:p>
    <w:p>
      <w:r>
        <w:t>Ngày</w:t>
      </w:r>
    </w:p>
    <w:p>
      <w:r>
        <w:t>5</w:t>
      </w:r>
    </w:p>
    <w:p>
      <w:r>
        <w:t>4</w:t>
      </w:r>
    </w:p>
    <w:p>
      <w:r>
        <w:t>3</w:t>
      </w:r>
    </w:p>
    <w:p>
      <w:r>
        <w:t>-</w:t>
      </w:r>
    </w:p>
    <w:p>
      <w:r>
        <w:t>Sức chứa</w:t>
      </w:r>
    </w:p>
    <w:p>
      <w:r>
        <w:t>Chỗ ngồi</w:t>
      </w:r>
    </w:p>
    <w:p>
      <w:r>
        <w:t>40</w:t>
      </w:r>
    </w:p>
    <w:p>
      <w:r>
        <w:t>40</w:t>
      </w:r>
    </w:p>
    <w:p>
      <w:r>
        <w:t>30</w:t>
      </w:r>
    </w:p>
    <w:p>
      <w:r>
        <w:t>1.7</w:t>
      </w:r>
    </w:p>
    <w:p>
      <w:r>
        <w:t>Các phòng, địa điểm để thi lý thuyết (thi viết)</w:t>
      </w:r>
    </w:p>
    <w:p>
      <w:r>
        <w:t>Phòng, địa điểm/buổi</w:t>
      </w:r>
    </w:p>
    <w:p>
      <w:r>
        <w:t>04 x 02</w:t>
      </w:r>
    </w:p>
    <w:p>
      <w:r>
        <w:t>02 x 02</w:t>
      </w:r>
    </w:p>
    <w:p>
      <w:r>
        <w:t>01  x 02</w:t>
      </w:r>
    </w:p>
    <w:p>
      <w:r>
        <w:t>2</w:t>
      </w:r>
    </w:p>
    <w:p>
      <w:r>
        <w:t>In ấn, thi công, lắp đặt bộ nhận diện cuộc thi</w:t>
      </w:r>
    </w:p>
    <w:p>
      <w:r>
        <w:t>2.1</w:t>
      </w:r>
    </w:p>
    <w:p>
      <w:r>
        <w:t>Backdrop sân khấu, pano cánh gà sân hấu/backdrop đặt tại địa điểm thi</w:t>
      </w:r>
    </w:p>
    <w:p>
      <w:r>
        <w:t>m 2</w:t>
      </w:r>
    </w:p>
    <w:p>
      <w:r>
        <w:t>100</w:t>
      </w:r>
    </w:p>
    <w:p>
      <w:r>
        <w:t>80</w:t>
      </w:r>
    </w:p>
    <w:p>
      <w:r>
        <w:t>40</w:t>
      </w:r>
    </w:p>
    <w:p>
      <w:r>
        <w:t>Kích thước theo mỗi loại</w:t>
      </w:r>
    </w:p>
    <w:p>
      <w:r>
        <w:t>2.2</w:t>
      </w:r>
    </w:p>
    <w:p>
      <w:r>
        <w:t>Phướn thả, Băng rôn</w:t>
      </w:r>
    </w:p>
    <w:p>
      <w:r>
        <w:t>Chiếc</w:t>
      </w:r>
    </w:p>
    <w:p>
      <w:r>
        <w:t>30</w:t>
      </w:r>
    </w:p>
    <w:p>
      <w:r>
        <w:t>20</w:t>
      </w:r>
    </w:p>
    <w:p>
      <w:r>
        <w:t>10</w:t>
      </w:r>
    </w:p>
    <w:p>
      <w:r>
        <w:t>2.3</w:t>
      </w:r>
    </w:p>
    <w:p>
      <w:r>
        <w:t>Thẻ đeo Ban Tổ chức, Tổ thư ký và giúp việc, Ban Giám khảo, thí sinh dự thi, băng đội dự thi...(theo quy mô hội thi).</w:t>
      </w:r>
    </w:p>
    <w:p>
      <w:r>
        <w:t>Chiếc</w:t>
      </w:r>
    </w:p>
    <w:p>
      <w:r>
        <w:t>150</w:t>
      </w:r>
    </w:p>
    <w:p>
      <w:r>
        <w:t>100</w:t>
      </w:r>
    </w:p>
    <w:p>
      <w:r>
        <w:t>60</w:t>
      </w:r>
    </w:p>
    <w:p>
      <w:r>
        <w:t>III</w:t>
      </w:r>
    </w:p>
    <w:p>
      <w:r>
        <w:t>Định mức vật tư tiêu hao</w:t>
      </w:r>
    </w:p>
    <w:p>
      <w:r>
        <w:t>1</w:t>
      </w:r>
    </w:p>
    <w:p>
      <w:r>
        <w:t>Văn phòng phẩm (mực in, giấy, bút...) phục vụ hội thi</w:t>
      </w:r>
    </w:p>
    <w:p>
      <w:r>
        <w:t>Bộ</w:t>
      </w:r>
    </w:p>
    <w:p>
      <w:r>
        <w:t>150</w:t>
      </w:r>
    </w:p>
    <w:p>
      <w:r>
        <w:t>100</w:t>
      </w:r>
    </w:p>
    <w:p>
      <w:r>
        <w:t>70</w:t>
      </w:r>
    </w:p>
    <w:p>
      <w:r>
        <w:t>2</w:t>
      </w:r>
    </w:p>
    <w:p>
      <w:r>
        <w:t>Hỗ trợ vật liệu và dụng cụ phục vụ thí sinh dự thi</w:t>
      </w:r>
    </w:p>
    <w:p>
      <w:r>
        <w:t>Thí sinh</w:t>
      </w:r>
    </w:p>
    <w:p>
      <w:r>
        <w:t>100</w:t>
      </w:r>
    </w:p>
    <w:p>
      <w:r>
        <w:t>50</w:t>
      </w:r>
    </w:p>
    <w:p>
      <w:r>
        <w:t>30</w:t>
      </w:r>
    </w:p>
    <w:p>
      <w:r>
        <w:t>3</w:t>
      </w:r>
    </w:p>
    <w:p>
      <w:r>
        <w:t>Nhiên liệu, xăng xe, phục vụ đi lại, đưa đón Ban tổ chức, Thư ký, Ban Giám khảo, khách mời quan trọng</w:t>
      </w:r>
    </w:p>
    <w:p>
      <w:r>
        <w:t>Theo thực tế</w:t>
      </w:r>
    </w:p>
    <w:p>
      <w:r>
        <w:t>IV</w:t>
      </w:r>
    </w:p>
    <w:p>
      <w:r>
        <w:t>Các hạng mục khác liên quan đến tổ chức hội thi</w:t>
      </w:r>
    </w:p>
    <w:p>
      <w:r>
        <w:t>1</w:t>
      </w:r>
    </w:p>
    <w:p>
      <w:r>
        <w:t>Thông tin tuyên truyền</w:t>
      </w:r>
    </w:p>
    <w:p>
      <w:r>
        <w:t>1.1</w:t>
      </w:r>
    </w:p>
    <w:p>
      <w:r>
        <w:t>Đặt bài đăng báo in, báo điện tử</w:t>
      </w:r>
    </w:p>
    <w:p>
      <w:r>
        <w:t>Tin, bài</w:t>
      </w:r>
    </w:p>
    <w:p>
      <w:r>
        <w:t>5</w:t>
      </w:r>
    </w:p>
    <w:p>
      <w:r>
        <w:t>2</w:t>
      </w:r>
    </w:p>
    <w:p>
      <w:r>
        <w:t>2</w:t>
      </w:r>
    </w:p>
    <w:p>
      <w:r>
        <w:t>1.2</w:t>
      </w:r>
    </w:p>
    <w:p>
      <w:r>
        <w:t>Đài truyền hình đưa tin</w:t>
      </w:r>
    </w:p>
    <w:p>
      <w:r>
        <w:t>Tin, bài</w:t>
      </w:r>
    </w:p>
    <w:p>
      <w:r>
        <w:t>2</w:t>
      </w:r>
    </w:p>
    <w:p>
      <w:r>
        <w:t>1</w:t>
      </w:r>
    </w:p>
    <w:p>
      <w:r>
        <w:t>1</w:t>
      </w:r>
    </w:p>
    <w:p>
      <w:r>
        <w:t>1.3</w:t>
      </w:r>
    </w:p>
    <w:p>
      <w:r>
        <w:t>Hỗ trợ điện thoại liên lạc Ban chỉ đạo, Ban tổ chức, người phục vụ</w:t>
      </w:r>
    </w:p>
    <w:p>
      <w:r>
        <w:t>Người</w:t>
      </w:r>
    </w:p>
    <w:p>
      <w:r>
        <w:t>5</w:t>
      </w:r>
    </w:p>
    <w:p>
      <w:r>
        <w:t>5</w:t>
      </w:r>
    </w:p>
    <w:p>
      <w:r>
        <w:t>3</w:t>
      </w:r>
    </w:p>
    <w:p>
      <w:r>
        <w:t>2</w:t>
      </w:r>
    </w:p>
    <w:p>
      <w:r>
        <w:t>Hỗ trợ thí sinh tham gia hội thi</w:t>
      </w:r>
    </w:p>
    <w:p>
      <w:r>
        <w:t>2.1</w:t>
      </w:r>
    </w:p>
    <w:p>
      <w:r>
        <w:t>Tập luyện cho hội thi</w:t>
      </w:r>
    </w:p>
    <w:p>
      <w:r>
        <w:t>Buổi</w:t>
      </w:r>
    </w:p>
    <w:p>
      <w:r>
        <w:t>10</w:t>
      </w:r>
    </w:p>
    <w:p>
      <w:r>
        <w:t>Hỗ trợ chi phí đi lại, ăn, nghỉ</w:t>
      </w:r>
    </w:p>
    <w:p>
      <w:r>
        <w:t>2.2</w:t>
      </w:r>
    </w:p>
    <w:p>
      <w:r>
        <w:t>Tham gia hội thi</w:t>
      </w:r>
    </w:p>
    <w:p>
      <w:r>
        <w:t>Ngày</w:t>
      </w:r>
    </w:p>
    <w:p>
      <w:r>
        <w:t>5</w:t>
      </w:r>
    </w:p>
    <w:p>
      <w:r>
        <w:t>4</w:t>
      </w:r>
    </w:p>
    <w:p>
      <w:r>
        <w:t>3</w:t>
      </w:r>
    </w:p>
    <w:p>
      <w:r>
        <w:t>3</w:t>
      </w:r>
    </w:p>
    <w:p>
      <w:r>
        <w:t>Trao giải thưởng: Cờ giải, cờ lưu niệm, khung giấy  khen, hoa: giải tập thể, cá nhân, giải phụ...</w:t>
      </w:r>
    </w:p>
    <w:p>
      <w:r>
        <w:t>Căn cứ vào tính chất, quy mô của từng Hội thi, được quy định cụ thể trong Quy chế thi</w:t>
      </w:r>
    </w:p>
    <w:p>
      <w:r>
        <w:t>4</w:t>
      </w:r>
    </w:p>
    <w:p>
      <w:r>
        <w:t>Bồi dưỡng báo chí</w:t>
      </w:r>
    </w:p>
    <w:p>
      <w:r>
        <w:t>Người</w:t>
      </w:r>
    </w:p>
    <w:p>
      <w:r>
        <w:t>20</w:t>
      </w:r>
    </w:p>
    <w:p>
      <w:r>
        <w:t>20</w:t>
      </w:r>
    </w:p>
    <w:p>
      <w:r>
        <w:t>10</w:t>
      </w:r>
    </w:p>
    <w:p>
      <w:r>
        <w:t>5</w:t>
      </w:r>
    </w:p>
    <w:p>
      <w:r>
        <w:t>Nước uống ban tổ chức, ban giám khảo, tổ thư ký, thí sinh, khách mời, ...</w:t>
      </w:r>
    </w:p>
    <w:p>
      <w:r>
        <w:t>Người/ ngày</w:t>
      </w:r>
    </w:p>
    <w:p>
      <w:r>
        <w:t>150 x 05</w:t>
      </w:r>
    </w:p>
    <w:p>
      <w:r>
        <w:t>100 x 04</w:t>
      </w:r>
    </w:p>
    <w:p>
      <w:r>
        <w:t>60  x  3</w:t>
      </w:r>
    </w:p>
    <w:p>
      <w:r>
        <w:t>c) Định mức tổ chức hội thi về sản phẩm nông nghiệp (thi sơ khảo và thi chung kết)</w:t>
      </w:r>
    </w:p>
    <w:p>
      <w:r>
        <w:t>STT</w:t>
      </w:r>
    </w:p>
    <w:p>
      <w:r>
        <w:t>Nội dung, quy trình</w:t>
      </w:r>
    </w:p>
    <w:p>
      <w:r>
        <w:t>ĐVT</w:t>
      </w:r>
    </w:p>
    <w:p>
      <w:r>
        <w:t>Định mức theo quy mô</w:t>
      </w:r>
    </w:p>
    <w:p>
      <w:r>
        <w:t>Ghi chú</w:t>
      </w:r>
    </w:p>
    <w:p>
      <w:r>
        <w:t>&gt;100 sản phẩm dự thi</w:t>
      </w:r>
    </w:p>
    <w:p>
      <w:r>
        <w:t>50-100 sản phẩm dự thi</w:t>
      </w:r>
    </w:p>
    <w:p>
      <w:r>
        <w:t>&lt;  50 sản phẩm dự thi</w:t>
      </w:r>
    </w:p>
    <w:p>
      <w:r>
        <w:t>I</w:t>
      </w:r>
    </w:p>
    <w:p>
      <w:r>
        <w:t>Định mức công lao động</w:t>
      </w:r>
    </w:p>
    <w:p>
      <w:r>
        <w:t>1</w:t>
      </w:r>
    </w:p>
    <w:p>
      <w:r>
        <w:t>Công tác chuẩn bị tổ chức</w:t>
      </w:r>
    </w:p>
    <w:p>
      <w:r>
        <w:t>1.1</w:t>
      </w:r>
    </w:p>
    <w:p>
      <w:r>
        <w:t>Xây dựng, thẩm định kế hoạch, dự toán</w:t>
      </w:r>
    </w:p>
    <w:p>
      <w:r>
        <w:t>Ngày công</w:t>
      </w:r>
    </w:p>
    <w:p>
      <w:r>
        <w:t>15</w:t>
      </w:r>
    </w:p>
    <w:p>
      <w:r>
        <w:t>15</w:t>
      </w:r>
    </w:p>
    <w:p>
      <w:r>
        <w:t>10</w:t>
      </w:r>
    </w:p>
    <w:p>
      <w:r>
        <w:t>1.2</w:t>
      </w:r>
    </w:p>
    <w:p>
      <w:r>
        <w:t>Khảo sát, tiền trạm địa điểm tổ chức Hội thi (không tính thời gian di chuyển)</w:t>
      </w:r>
    </w:p>
    <w:p>
      <w:r>
        <w:t>Người/ ngày</w:t>
      </w:r>
    </w:p>
    <w:p>
      <w:r>
        <w:t>05 x 04</w:t>
      </w:r>
    </w:p>
    <w:p>
      <w:r>
        <w:t>05 x 04</w:t>
      </w:r>
    </w:p>
    <w:p>
      <w:r>
        <w:t>03 x 03</w:t>
      </w:r>
    </w:p>
    <w:p>
      <w:r>
        <w:t>1.3</w:t>
      </w:r>
    </w:p>
    <w:p>
      <w:r>
        <w:t>Xây dựng Quy chế thi (dự thảo, họp lấy ý kiến, chỉnh sửa hoàn thiện)</w:t>
      </w:r>
    </w:p>
    <w:p>
      <w:r>
        <w:t>20</w:t>
      </w:r>
    </w:p>
    <w:p>
      <w:r>
        <w:t>20</w:t>
      </w:r>
    </w:p>
    <w:p>
      <w:r>
        <w:t>20</w:t>
      </w:r>
    </w:p>
    <w:p>
      <w:r>
        <w:t>-</w:t>
      </w:r>
    </w:p>
    <w:p>
      <w:r>
        <w:t>Dự thảo, chỉnh sửa hoàn thiện và ban hành Quy chế thi</w:t>
      </w:r>
    </w:p>
    <w:p>
      <w:r>
        <w:t>Ngày công</w:t>
      </w:r>
    </w:p>
    <w:p>
      <w:r>
        <w:t>10</w:t>
      </w:r>
    </w:p>
    <w:p>
      <w:r>
        <w:t>10</w:t>
      </w:r>
    </w:p>
    <w:p>
      <w:r>
        <w:t>10</w:t>
      </w:r>
    </w:p>
    <w:p>
      <w:r>
        <w:t>-</w:t>
      </w:r>
    </w:p>
    <w:p>
      <w:r>
        <w:t>Họp lấy ý kiến góp ý và phê duyệt Quy chế thi</w:t>
      </w:r>
    </w:p>
    <w:p>
      <w:r>
        <w:t>Người/ buổi</w:t>
      </w:r>
    </w:p>
    <w:p>
      <w:r>
        <w:t>10 x 01</w:t>
      </w:r>
    </w:p>
    <w:p>
      <w:r>
        <w:t>10 x 01</w:t>
      </w:r>
    </w:p>
    <w:p>
      <w:r>
        <w:t>10 x 01</w:t>
      </w:r>
    </w:p>
    <w:p>
      <w:r>
        <w:t>1.4</w:t>
      </w:r>
    </w:p>
    <w:p>
      <w:r>
        <w:t>Thiết kế backdop hội trường, pa-nô, standee, băng rôn, cờ phướn, giấy khen, thẻ đeo, biển tên, cờ giải, cờ lưu niệm, băng đeo đội dự thi...</w:t>
      </w:r>
    </w:p>
    <w:p>
      <w:r>
        <w:t>Ngày công</w:t>
      </w:r>
    </w:p>
    <w:p>
      <w:r>
        <w:t>5</w:t>
      </w:r>
    </w:p>
    <w:p>
      <w:r>
        <w:t>5</w:t>
      </w:r>
    </w:p>
    <w:p>
      <w:r>
        <w:t>5</w:t>
      </w:r>
    </w:p>
    <w:p>
      <w:r>
        <w:t>1.5</w:t>
      </w:r>
    </w:p>
    <w:p>
      <w:r>
        <w:t>Soạn thảo và ban hành các công văn phối hợp, giấy mời tham dự, Quyết định thành lập Ban Tổ chức, Ban Giám khảo, Tổ Thư ký.</w:t>
      </w:r>
    </w:p>
    <w:p>
      <w:r>
        <w:t>Ngày công</w:t>
      </w:r>
    </w:p>
    <w:p>
      <w:r>
        <w:t>7</w:t>
      </w:r>
    </w:p>
    <w:p>
      <w:r>
        <w:t>7</w:t>
      </w:r>
    </w:p>
    <w:p>
      <w:r>
        <w:t>6</w:t>
      </w:r>
    </w:p>
    <w:p>
      <w:r>
        <w:t>2</w:t>
      </w:r>
    </w:p>
    <w:p>
      <w:r>
        <w:t>Tổ chức thực hiện</w:t>
      </w:r>
    </w:p>
    <w:p>
      <w:r>
        <w:t>2.1</w:t>
      </w:r>
    </w:p>
    <w:p>
      <w:r>
        <w:t>Ban tổ chức, các tiểu ban và tổ thư ký, giúp việc trước và trong thời gian diễn ra hội thi</w:t>
      </w:r>
    </w:p>
    <w:p>
      <w:r>
        <w:t>Người</w:t>
      </w:r>
    </w:p>
    <w:p>
      <w:r>
        <w:t>48</w:t>
      </w:r>
    </w:p>
    <w:p>
      <w:r>
        <w:t>43</w:t>
      </w:r>
    </w:p>
    <w:p>
      <w:r>
        <w:t>28</w:t>
      </w:r>
    </w:p>
    <w:p>
      <w:r>
        <w:t>2.2</w:t>
      </w:r>
    </w:p>
    <w:p>
      <w:r>
        <w:t>Ban giám khảo (thù lao, chi phí đi lại, ăn, nghỉ trong thời gian diễn ra hội thi)</w:t>
      </w:r>
    </w:p>
    <w:p>
      <w:r>
        <w:t>Người</w:t>
      </w:r>
    </w:p>
    <w:p>
      <w:r>
        <w:t>10</w:t>
      </w:r>
    </w:p>
    <w:p>
      <w:r>
        <w:t>10</w:t>
      </w:r>
    </w:p>
    <w:p>
      <w:r>
        <w:t>10</w:t>
      </w:r>
    </w:p>
    <w:p>
      <w:r>
        <w:t>2.3</w:t>
      </w:r>
    </w:p>
    <w:p>
      <w:r>
        <w:t>Người dẫn chương trình (MC)</w:t>
      </w:r>
    </w:p>
    <w:p>
      <w:r>
        <w:t>Người</w:t>
      </w:r>
    </w:p>
    <w:p>
      <w:r>
        <w:t>2</w:t>
      </w:r>
    </w:p>
    <w:p>
      <w:r>
        <w:t>2</w:t>
      </w:r>
    </w:p>
    <w:p>
      <w:r>
        <w:t>1</w:t>
      </w:r>
    </w:p>
    <w:p>
      <w:r>
        <w:t>2.4</w:t>
      </w:r>
    </w:p>
    <w:p>
      <w:r>
        <w:t>Bộ phận phục vụ, bảo vệ, vệ sinh</w:t>
      </w:r>
    </w:p>
    <w:p>
      <w:r>
        <w:t>Ngày công</w:t>
      </w:r>
    </w:p>
    <w:p>
      <w:r>
        <w:t>30</w:t>
      </w:r>
    </w:p>
    <w:p>
      <w:r>
        <w:t>20</w:t>
      </w:r>
    </w:p>
    <w:p>
      <w:r>
        <w:t>10</w:t>
      </w:r>
    </w:p>
    <w:p>
      <w:r>
        <w:t>II</w:t>
      </w:r>
    </w:p>
    <w:p>
      <w:r>
        <w:t>Định mức thiết bị, máy móc</w:t>
      </w:r>
    </w:p>
    <w:p>
      <w:r>
        <w:t>1</w:t>
      </w:r>
    </w:p>
    <w:p>
      <w:r>
        <w:t>Trưng bày sản phẩm dự thi và chấm giải</w:t>
      </w:r>
    </w:p>
    <w:p>
      <w:r>
        <w:t>1.1</w:t>
      </w:r>
    </w:p>
    <w:p>
      <w:r>
        <w:t>Địa điểm, không gian trưng bày sản phẩm dự thi và chấm giải</w:t>
      </w:r>
    </w:p>
    <w:p>
      <w:r>
        <w:t>Ngày</w:t>
      </w:r>
    </w:p>
    <w:p>
      <w:r>
        <w:t>3</w:t>
      </w:r>
    </w:p>
    <w:p>
      <w:r>
        <w:t>2</w:t>
      </w:r>
    </w:p>
    <w:p>
      <w:r>
        <w:t>2</w:t>
      </w:r>
    </w:p>
    <w:p>
      <w:r>
        <w:t>1.2</w:t>
      </w:r>
    </w:p>
    <w:p>
      <w:r>
        <w:t>Vật dụng phục vụ trưng bày sản phẩm dự thi</w:t>
      </w:r>
    </w:p>
    <w:p>
      <w:r>
        <w:t>Căn cứ vào quy mô và tính chất của từng hội thi để xem xét và quyết định</w:t>
      </w:r>
    </w:p>
    <w:p>
      <w:r>
        <w:t>1.3</w:t>
      </w:r>
    </w:p>
    <w:p>
      <w:r>
        <w:t>Dàn dựng sân khấu</w:t>
      </w:r>
    </w:p>
    <w:p>
      <w:r>
        <w:t>Cái</w:t>
      </w:r>
    </w:p>
    <w:p>
      <w:r>
        <w:t>1</w:t>
      </w:r>
    </w:p>
    <w:p>
      <w:r>
        <w:t>1</w:t>
      </w:r>
    </w:p>
    <w:p>
      <w:r>
        <w:t>1</w:t>
      </w:r>
    </w:p>
    <w:p>
      <w:r>
        <w:t>1.4</w:t>
      </w:r>
    </w:p>
    <w:p>
      <w:r>
        <w:t>Thiết bị âm thanh, ánh sáng, chuông, cho lễ khai mạc và lễ trao giải</w:t>
      </w:r>
    </w:p>
    <w:p>
      <w:r>
        <w:t>Ngày</w:t>
      </w:r>
    </w:p>
    <w:p>
      <w:r>
        <w:t>5</w:t>
      </w:r>
    </w:p>
    <w:p>
      <w:r>
        <w:t>5</w:t>
      </w:r>
    </w:p>
    <w:p>
      <w:r>
        <w:t>5</w:t>
      </w:r>
    </w:p>
    <w:p>
      <w:r>
        <w:t>1.5</w:t>
      </w:r>
    </w:p>
    <w:p>
      <w:r>
        <w:t>Màn hình, máy chiếu, màn hình Led</w:t>
      </w:r>
    </w:p>
    <w:p>
      <w:r>
        <w:t>Bộ/ ngày</w:t>
      </w:r>
    </w:p>
    <w:p>
      <w:r>
        <w:t>02 x 03</w:t>
      </w:r>
    </w:p>
    <w:p>
      <w:r>
        <w:t>02 x 02</w:t>
      </w:r>
    </w:p>
    <w:p>
      <w:r>
        <w:t>02 x 02</w:t>
      </w:r>
    </w:p>
    <w:p>
      <w:r>
        <w:t>1.6</w:t>
      </w:r>
    </w:p>
    <w:p>
      <w:r>
        <w:t>Máy tính, máy in</w:t>
      </w:r>
    </w:p>
    <w:p>
      <w:r>
        <w:t>Bộ/ ngày</w:t>
      </w:r>
    </w:p>
    <w:p>
      <w:r>
        <w:t>05 x 02</w:t>
      </w:r>
    </w:p>
    <w:p>
      <w:r>
        <w:t>03 x 02</w:t>
      </w:r>
    </w:p>
    <w:p>
      <w:r>
        <w:t>02 x 02</w:t>
      </w:r>
    </w:p>
    <w:p>
      <w:r>
        <w:t>1.7</w:t>
      </w:r>
    </w:p>
    <w:p>
      <w:r>
        <w:t>Phòng làm việc cho Ban tổ chức, Ban giám khảo, Tổ Thư ký trong các ngày diễn ra hội thi</w:t>
      </w:r>
    </w:p>
    <w:p>
      <w:r>
        <w:t>-</w:t>
      </w:r>
    </w:p>
    <w:p>
      <w:r>
        <w:t>Thời gian</w:t>
      </w:r>
    </w:p>
    <w:p>
      <w:r>
        <w:t>Ngày</w:t>
      </w:r>
    </w:p>
    <w:p>
      <w:r>
        <w:t>5</w:t>
      </w:r>
    </w:p>
    <w:p>
      <w:r>
        <w:t>5</w:t>
      </w:r>
    </w:p>
    <w:p>
      <w:r>
        <w:t>5</w:t>
      </w:r>
    </w:p>
    <w:p>
      <w:r>
        <w:t>-</w:t>
      </w:r>
    </w:p>
    <w:p>
      <w:r>
        <w:t>Sức chứa</w:t>
      </w:r>
    </w:p>
    <w:p>
      <w:r>
        <w:t>Chỗ ngồi</w:t>
      </w:r>
    </w:p>
    <w:p>
      <w:r>
        <w:t>50</w:t>
      </w:r>
    </w:p>
    <w:p>
      <w:r>
        <w:t>40</w:t>
      </w:r>
    </w:p>
    <w:p>
      <w:r>
        <w:t>30</w:t>
      </w:r>
    </w:p>
    <w:p>
      <w:r>
        <w:t>1.8</w:t>
      </w:r>
    </w:p>
    <w:p>
      <w:r>
        <w:t>Trang thiết bị máy móc phục vụ chấm thi</w:t>
      </w:r>
    </w:p>
    <w:p>
      <w:r>
        <w:t>Căn cứ vào quy mô và tính chất của từng hội thi để xem xét và quyết định</w:t>
      </w:r>
    </w:p>
    <w:p>
      <w:r>
        <w:t>2</w:t>
      </w:r>
    </w:p>
    <w:p>
      <w:r>
        <w:t>In ấn, lắp đặt bộ nhận diện cuộc thi</w:t>
      </w:r>
    </w:p>
    <w:p>
      <w:r>
        <w:t>2.1</w:t>
      </w:r>
    </w:p>
    <w:p>
      <w:r>
        <w:t>Backdrop sân khấu, pano cánh gà sân khấu/backdrop đặt tại địa điểm thi</w:t>
      </w:r>
    </w:p>
    <w:p>
      <w:r>
        <w:t>m 2</w:t>
      </w:r>
    </w:p>
    <w:p>
      <w:r>
        <w:t>100</w:t>
      </w:r>
    </w:p>
    <w:p>
      <w:r>
        <w:t>80</w:t>
      </w:r>
    </w:p>
    <w:p>
      <w:r>
        <w:t>40</w:t>
      </w:r>
    </w:p>
    <w:p>
      <w:r>
        <w:t>Kích thước theo thiết kế</w:t>
      </w:r>
    </w:p>
    <w:p>
      <w:r>
        <w:t>2.2</w:t>
      </w:r>
    </w:p>
    <w:p>
      <w:r>
        <w:t>In phướn thả</w:t>
      </w:r>
    </w:p>
    <w:p>
      <w:r>
        <w:t>Chiếc</w:t>
      </w:r>
    </w:p>
    <w:p>
      <w:r>
        <w:t>20</w:t>
      </w:r>
    </w:p>
    <w:p>
      <w:r>
        <w:t>10</w:t>
      </w:r>
    </w:p>
    <w:p>
      <w:r>
        <w:t>6</w:t>
      </w:r>
    </w:p>
    <w:p>
      <w:r>
        <w:t>2.3</w:t>
      </w:r>
    </w:p>
    <w:p>
      <w:r>
        <w:t>Băng rôn</w:t>
      </w:r>
    </w:p>
    <w:p>
      <w:r>
        <w:t>Chiếc</w:t>
      </w:r>
    </w:p>
    <w:p>
      <w:r>
        <w:t>10</w:t>
      </w:r>
    </w:p>
    <w:p>
      <w:r>
        <w:t>10</w:t>
      </w:r>
    </w:p>
    <w:p>
      <w:r>
        <w:t>3</w:t>
      </w:r>
    </w:p>
    <w:p>
      <w:r>
        <w:t>2.4</w:t>
      </w:r>
    </w:p>
    <w:p>
      <w:r>
        <w:t>Thẻ đeo Ban Tổ chức, Tổ thư ký và giúp việc, Ban Giám khảo, băng đeo đội thi, cờ lưu niệm...</w:t>
      </w:r>
    </w:p>
    <w:p>
      <w:r>
        <w:t>Chiếc</w:t>
      </w:r>
    </w:p>
    <w:p>
      <w:r>
        <w:t>70</w:t>
      </w:r>
    </w:p>
    <w:p>
      <w:r>
        <w:t>70</w:t>
      </w:r>
    </w:p>
    <w:p>
      <w:r>
        <w:t>50</w:t>
      </w:r>
    </w:p>
    <w:p>
      <w:r>
        <w:t>2.5</w:t>
      </w:r>
    </w:p>
    <w:p>
      <w:r>
        <w:t>Biển tên sản phẩm</w:t>
      </w:r>
    </w:p>
    <w:p>
      <w:r>
        <w:t>Chiếc</w:t>
      </w:r>
    </w:p>
    <w:p>
      <w:r>
        <w:t>Theo số lượng sản phẩm dự thi</w:t>
      </w:r>
    </w:p>
    <w:p>
      <w:r>
        <w:t>III</w:t>
      </w:r>
    </w:p>
    <w:p>
      <w:r>
        <w:t>Định mức vật tư tiêu hao</w:t>
      </w:r>
    </w:p>
    <w:p>
      <w:r>
        <w:t>1</w:t>
      </w:r>
    </w:p>
    <w:p>
      <w:r>
        <w:t>Văn phòng phẩm (mực giấy, bút,...) in,</w:t>
      </w:r>
    </w:p>
    <w:p>
      <w:r>
        <w:t>Đồng</w:t>
      </w:r>
    </w:p>
    <w:p>
      <w:r>
        <w:t>10.000.000</w:t>
      </w:r>
    </w:p>
    <w:p>
      <w:r>
        <w:t>8.000.000</w:t>
      </w:r>
    </w:p>
    <w:p>
      <w:r>
        <w:t>5.000.000</w:t>
      </w:r>
    </w:p>
    <w:p>
      <w:r>
        <w:t>2</w:t>
      </w:r>
    </w:p>
    <w:p>
      <w:r>
        <w:t>Nhiên liệu, xăng xe, phục vụ đi lại, đưa đón Ban tổ chức, Thư ký, Ban giám khảo, khách mời</w:t>
      </w:r>
    </w:p>
    <w:p>
      <w:r>
        <w:t>Theo thực tế</w:t>
      </w:r>
    </w:p>
    <w:p>
      <w:r>
        <w:t>Các hạng mục khác liên quan đến tổ chức hội thi</w:t>
      </w:r>
    </w:p>
    <w:p>
      <w:r>
        <w:t>1</w:t>
      </w:r>
    </w:p>
    <w:p>
      <w:r>
        <w:t>Thông tin tuyên truyền</w:t>
      </w:r>
    </w:p>
    <w:p>
      <w:r>
        <w:t>1.1</w:t>
      </w:r>
    </w:p>
    <w:p>
      <w:r>
        <w:t>Đặt bài đăng báo in, báo điện tử</w:t>
      </w:r>
    </w:p>
    <w:p>
      <w:r>
        <w:t>Tin, bài</w:t>
      </w:r>
    </w:p>
    <w:p>
      <w:r>
        <w:t>5</w:t>
      </w:r>
    </w:p>
    <w:p>
      <w:r>
        <w:t>2</w:t>
      </w:r>
    </w:p>
    <w:p>
      <w:r>
        <w:t>2</w:t>
      </w:r>
    </w:p>
    <w:p>
      <w:r>
        <w:t>1.2</w:t>
      </w:r>
    </w:p>
    <w:p>
      <w:r>
        <w:t>Đài truyền hình đưa tin</w:t>
      </w:r>
    </w:p>
    <w:p>
      <w:r>
        <w:t>Tin, bài</w:t>
      </w:r>
    </w:p>
    <w:p>
      <w:r>
        <w:t>2</w:t>
      </w:r>
    </w:p>
    <w:p>
      <w:r>
        <w:t>1</w:t>
      </w:r>
    </w:p>
    <w:p>
      <w:r>
        <w:t>1</w:t>
      </w:r>
    </w:p>
    <w:p>
      <w:r>
        <w:t>1.3</w:t>
      </w:r>
    </w:p>
    <w:p>
      <w:r>
        <w:t>Hỗ trợ điện thoại liên lạc Ban chỉ đạo, Ban tổ chức, người phục vụ</w:t>
      </w:r>
    </w:p>
    <w:p>
      <w:r>
        <w:t>Người</w:t>
      </w:r>
    </w:p>
    <w:p>
      <w:r>
        <w:t>5</w:t>
      </w:r>
    </w:p>
    <w:p>
      <w:r>
        <w:t>5</w:t>
      </w:r>
    </w:p>
    <w:p>
      <w:r>
        <w:t>3</w:t>
      </w:r>
    </w:p>
    <w:p>
      <w:r>
        <w:t>2</w:t>
      </w:r>
    </w:p>
    <w:p>
      <w:r>
        <w:t>Trao giải thưởng</w:t>
      </w:r>
    </w:p>
    <w:p>
      <w:r>
        <w:t>Giải thưởng</w:t>
      </w:r>
    </w:p>
    <w:p>
      <w:r>
        <w:t>Căn cứ vào tính chất, quy mô của từng Hội thi, được quy định cụ thể trong Quy chế thi</w:t>
      </w:r>
    </w:p>
    <w:p>
      <w:r>
        <w:t>Giải tập thể, giải cá nhân, giải phụ (tiền thưởng, cờ giải, khung giấy khen, hoa...)</w:t>
      </w:r>
    </w:p>
    <w:p>
      <w:r>
        <w:t>Người</w:t>
      </w:r>
    </w:p>
    <w:p>
      <w:r>
        <w:t>20</w:t>
      </w:r>
    </w:p>
    <w:p>
      <w:r>
        <w:t>20</w:t>
      </w:r>
    </w:p>
    <w:p>
      <w:r>
        <w:t>10</w:t>
      </w:r>
    </w:p>
    <w:p>
      <w:r>
        <w:t>3</w:t>
      </w:r>
    </w:p>
    <w:p>
      <w:r>
        <w:t>Bồi dưỡng báo chí</w:t>
      </w:r>
    </w:p>
    <w:p>
      <w:r>
        <w:t>Người/ngày</w:t>
      </w:r>
    </w:p>
    <w:p>
      <w:r>
        <w:t>150 x 03</w:t>
      </w:r>
    </w:p>
    <w:p>
      <w:r>
        <w:t>100 x 02</w:t>
      </w:r>
    </w:p>
    <w:p>
      <w:r>
        <w:t>50 x 2</w:t>
      </w:r>
    </w:p>
    <w:p>
      <w:r>
        <w:t>4</w:t>
      </w:r>
    </w:p>
    <w:p>
      <w:r>
        <w:t>Nước uống ban tổ chức, ban giám khảo, tổ thư ký, thí sinh, khách mời, ...</w:t>
      </w:r>
    </w:p>
    <w:p>
      <w:r>
        <w:t>Phần II</w:t>
      </w:r>
    </w:p>
    <w:p>
      <w:r>
        <w:t>ĐỊNH MỨC BIỂN GIỚI THI Ệ U MÔ HÌNH VÀ H Ộ I THẢO ĐẦU B Ờ</w:t>
      </w:r>
    </w:p>
    <w:p>
      <w:r>
        <w:t>I. Biển giới thiệu mô hình</w:t>
      </w:r>
    </w:p>
    <w:p>
      <w:r>
        <w:t>1. Tiêu chí, tiêu chuẩn</w:t>
      </w:r>
    </w:p>
    <w:p>
      <w:r>
        <w:t>- Kích thước: 60  x  80cm; 100  x  160 cm; 120  x  180cm.</w:t>
      </w:r>
    </w:p>
    <w:p>
      <w:r>
        <w:t>- Hình thức: Theo quy định của Bộ nhận diện Khuyến nông Việt Nam.</w:t>
      </w:r>
    </w:p>
    <w:p>
      <w:r>
        <w:t>- Nội dung: Theo quy định của dự án.</w:t>
      </w:r>
    </w:p>
    <w:p>
      <w:r>
        <w:t>- Vị trí: Đảm bảo tính thông tin và truyền thông, dễ nhận biết và gây ấn tượng</w:t>
      </w:r>
    </w:p>
    <w:p>
      <w:r>
        <w:t>- Thời gian sử dụng: Tối thiểu 150% thời gian dự án.</w:t>
      </w:r>
    </w:p>
    <w:p>
      <w:r>
        <w:t>2. Quy trình</w:t>
      </w:r>
    </w:p>
    <w:p>
      <w:r>
        <w:t>- Bước 1: Nghiên cứu, xây dựng nội dung.</w:t>
      </w:r>
    </w:p>
    <w:p>
      <w:r>
        <w:t>- Bước 2: Xin ý kiến chủ nhiệm dự án/cơ quan thẩm quyền thống nhất nội</w:t>
      </w:r>
    </w:p>
    <w:p>
      <w:r>
        <w:t>- Bước 3: Khảo sát mô hình, trình, quyết định kích thước, số lượng, vị trí đặt biển, kết cấu (chất liệu in, móng, khung ).</w:t>
      </w:r>
    </w:p>
    <w:p>
      <w:r>
        <w:t>- Bước 4: Lựa chọn đơn vị thiết kế.</w:t>
      </w:r>
    </w:p>
    <w:p>
      <w:r>
        <w:t>- Bước 5. Lựa chọn đơn vị thi công: Bản maquette cuối cùng được thống nhất tiến hành chọn đơn vị sản xuất, thi công lắp đặt theo phương án đã được phê duyệt.</w:t>
      </w:r>
    </w:p>
    <w:p>
      <w:r>
        <w:t>- Bước 6: Thi công, lắp đặt biển mô hình.</w:t>
      </w:r>
    </w:p>
    <w:p>
      <w:r>
        <w:t>- Bước 7: Báo cáo kết quả thực hiện.</w:t>
      </w:r>
    </w:p>
    <w:p>
      <w:r>
        <w:t>- Bước 8: Đánh giá, nghiệm thu.</w:t>
      </w:r>
    </w:p>
    <w:p>
      <w:r>
        <w:t>3. Định mức</w:t>
      </w:r>
    </w:p>
    <w:p>
      <w:r>
        <w:t>ĐVT: 01 Biển giới thiệu MH</w:t>
      </w:r>
    </w:p>
    <w:p>
      <w:r>
        <w:t>STT</w:t>
      </w:r>
    </w:p>
    <w:p>
      <w:r>
        <w:t>Nội dung, quy trình</w:t>
      </w:r>
    </w:p>
    <w:p>
      <w:r>
        <w:t>Đơn vị tính</w:t>
      </w:r>
    </w:p>
    <w:p>
      <w:r>
        <w:t>Định mức theo kích cỡ</w:t>
      </w:r>
    </w:p>
    <w:p>
      <w:r>
        <w:t>Ghi chú</w:t>
      </w:r>
    </w:p>
    <w:p>
      <w:r>
        <w:t>60  x  80cm</w:t>
      </w:r>
    </w:p>
    <w:p>
      <w:r>
        <w:t>100  x  160cm</w:t>
      </w:r>
    </w:p>
    <w:p>
      <w:r>
        <w:t>120  x  180cm</w:t>
      </w:r>
    </w:p>
    <w:p>
      <w:r>
        <w:t>I</w:t>
      </w:r>
    </w:p>
    <w:p>
      <w:r>
        <w:t>Công tác chuẩn bị</w:t>
      </w:r>
    </w:p>
    <w:p>
      <w:r>
        <w:t>8</w:t>
      </w:r>
    </w:p>
    <w:p>
      <w:r>
        <w:t>8</w:t>
      </w:r>
    </w:p>
    <w:p>
      <w:r>
        <w:t>8</w:t>
      </w:r>
    </w:p>
    <w:p>
      <w:r>
        <w:t>1</w:t>
      </w:r>
    </w:p>
    <w:p>
      <w:r>
        <w:t>Xây dựng nội dung biển</w:t>
      </w:r>
    </w:p>
    <w:p>
      <w:r>
        <w:t>Ngày công</w:t>
      </w:r>
    </w:p>
    <w:p>
      <w:r>
        <w:t>3</w:t>
      </w:r>
    </w:p>
    <w:p>
      <w:r>
        <w:t>3</w:t>
      </w:r>
    </w:p>
    <w:p>
      <w:r>
        <w:t>3</w:t>
      </w:r>
    </w:p>
    <w:p>
      <w:r>
        <w:t>2</w:t>
      </w:r>
    </w:p>
    <w:p>
      <w:r>
        <w:t>Phê duyệt nội dung biển</w:t>
      </w:r>
    </w:p>
    <w:p>
      <w:r>
        <w:t>Ngày công</w:t>
      </w:r>
    </w:p>
    <w:p>
      <w:r>
        <w:t>3</w:t>
      </w:r>
    </w:p>
    <w:p>
      <w:r>
        <w:t>3</w:t>
      </w:r>
    </w:p>
    <w:p>
      <w:r>
        <w:t>3</w:t>
      </w:r>
    </w:p>
    <w:p>
      <w:r>
        <w:t>II. Tổ chức hội thảo đầu bờ khuyến nông</w:t>
      </w:r>
    </w:p>
    <w:p>
      <w:r>
        <w:t>STT</w:t>
      </w:r>
    </w:p>
    <w:p>
      <w:r>
        <w:t>Nội dung, quy trình</w:t>
      </w:r>
    </w:p>
    <w:p>
      <w:r>
        <w:t>Đơn vị tính</w:t>
      </w:r>
    </w:p>
    <w:p>
      <w:r>
        <w:t>Định mức theo kích cỡ</w:t>
      </w:r>
    </w:p>
    <w:p>
      <w:r>
        <w:t>Ghi chú</w:t>
      </w:r>
    </w:p>
    <w:p>
      <w:r>
        <w:t>60  x  80cm</w:t>
      </w:r>
    </w:p>
    <w:p>
      <w:r>
        <w:t>100 x 160cm</w:t>
      </w:r>
    </w:p>
    <w:p>
      <w:r>
        <w:t>120  x  180cm</w:t>
      </w:r>
    </w:p>
    <w:p>
      <w:r>
        <w:t>3</w:t>
      </w:r>
    </w:p>
    <w:p>
      <w:r>
        <w:t>Khảo sát địa điểm đặt</w:t>
      </w:r>
    </w:p>
    <w:p>
      <w:r>
        <w:t>Ngày công</w:t>
      </w:r>
    </w:p>
    <w:p>
      <w:r>
        <w:t>1</w:t>
      </w:r>
    </w:p>
    <w:p>
      <w:r>
        <w:t>1</w:t>
      </w:r>
    </w:p>
    <w:p>
      <w:r>
        <w:t>1</w:t>
      </w:r>
    </w:p>
    <w:p>
      <w:r>
        <w:t>Không kể thời gian di chuyển</w:t>
      </w:r>
    </w:p>
    <w:p>
      <w:r>
        <w:t>4</w:t>
      </w:r>
    </w:p>
    <w:p>
      <w:r>
        <w:t>Lên phương án về số lượng, kích thước, chất liệu, khung đỡ, móng biển</w:t>
      </w:r>
    </w:p>
    <w:p>
      <w:r>
        <w:t>Ngày công</w:t>
      </w:r>
    </w:p>
    <w:p>
      <w:r>
        <w:t>1</w:t>
      </w:r>
    </w:p>
    <w:p>
      <w:r>
        <w:t>1</w:t>
      </w:r>
    </w:p>
    <w:p>
      <w:r>
        <w:t>1</w:t>
      </w:r>
    </w:p>
    <w:p>
      <w:r>
        <w:t>Theo thuyết minh dự án</w:t>
      </w:r>
    </w:p>
    <w:p>
      <w:r>
        <w:t>II</w:t>
      </w:r>
    </w:p>
    <w:p>
      <w:r>
        <w:t>Tổ chức thực hiện</w:t>
      </w:r>
    </w:p>
    <w:p>
      <w:r>
        <w:t>35</w:t>
      </w:r>
    </w:p>
    <w:p>
      <w:r>
        <w:t>45</w:t>
      </w:r>
    </w:p>
    <w:p>
      <w:r>
        <w:t>55</w:t>
      </w:r>
    </w:p>
    <w:p>
      <w:r>
        <w:t>Chân cao 0,8m, cả bảng chiều cao 1,6-1,7m, ngang tầm quan sát</w:t>
      </w:r>
    </w:p>
    <w:p>
      <w:r>
        <w:t>1</w:t>
      </w:r>
    </w:p>
    <w:p>
      <w:r>
        <w:t>Xây dựng maquette</w:t>
      </w:r>
    </w:p>
    <w:p>
      <w:r>
        <w:t>Ngày công</w:t>
      </w:r>
    </w:p>
    <w:p>
      <w:r>
        <w:t>14</w:t>
      </w:r>
    </w:p>
    <w:p>
      <w:r>
        <w:t>14</w:t>
      </w:r>
    </w:p>
    <w:p>
      <w:r>
        <w:t>14</w:t>
      </w:r>
    </w:p>
    <w:p>
      <w:r>
        <w:t>-</w:t>
      </w:r>
    </w:p>
    <w:p>
      <w:r>
        <w:t>Lựa chọn đơn vị thiết kế</w:t>
      </w:r>
    </w:p>
    <w:p>
      <w:r>
        <w:t>Ngày công</w:t>
      </w:r>
    </w:p>
    <w:p>
      <w:r>
        <w:t>1</w:t>
      </w:r>
    </w:p>
    <w:p>
      <w:r>
        <w:t>1</w:t>
      </w:r>
    </w:p>
    <w:p>
      <w:r>
        <w:t>1</w:t>
      </w:r>
    </w:p>
    <w:p>
      <w:r>
        <w:t>-</w:t>
      </w:r>
    </w:p>
    <w:p>
      <w:r>
        <w:t>Thiết kế, sửa maquette</w:t>
      </w:r>
    </w:p>
    <w:p>
      <w:r>
        <w:t>Ngày công</w:t>
      </w:r>
    </w:p>
    <w:p>
      <w:r>
        <w:t>10</w:t>
      </w:r>
    </w:p>
    <w:p>
      <w:r>
        <w:t>10</w:t>
      </w:r>
    </w:p>
    <w:p>
      <w:r>
        <w:t>10</w:t>
      </w:r>
    </w:p>
    <w:p>
      <w:r>
        <w:t>-</w:t>
      </w:r>
    </w:p>
    <w:p>
      <w:r>
        <w:t>Duyệt maquette</w:t>
      </w:r>
    </w:p>
    <w:p>
      <w:r>
        <w:t>Ngày công</w:t>
      </w:r>
    </w:p>
    <w:p>
      <w:r>
        <w:t>3</w:t>
      </w:r>
    </w:p>
    <w:p>
      <w:r>
        <w:t>3</w:t>
      </w:r>
    </w:p>
    <w:p>
      <w:r>
        <w:t>3</w:t>
      </w:r>
    </w:p>
    <w:p>
      <w:r>
        <w:t>2</w:t>
      </w:r>
    </w:p>
    <w:p>
      <w:r>
        <w:t>Thi công, lắp đặt biển mô hình</w:t>
      </w:r>
    </w:p>
    <w:p>
      <w:r>
        <w:t>Ngày công</w:t>
      </w:r>
    </w:p>
    <w:p>
      <w:r>
        <w:t>16</w:t>
      </w:r>
    </w:p>
    <w:p>
      <w:r>
        <w:t>26</w:t>
      </w:r>
    </w:p>
    <w:p>
      <w:r>
        <w:t>36</w:t>
      </w:r>
    </w:p>
    <w:p>
      <w:r>
        <w:t>-</w:t>
      </w:r>
    </w:p>
    <w:p>
      <w:r>
        <w:t>Lựa chọn đơn vị in, gia công, thi công, lắp đặt</w:t>
      </w:r>
    </w:p>
    <w:p>
      <w:r>
        <w:t>Ngày công</w:t>
      </w:r>
    </w:p>
    <w:p>
      <w:r>
        <w:t>1</w:t>
      </w:r>
    </w:p>
    <w:p>
      <w:r>
        <w:t>1</w:t>
      </w:r>
    </w:p>
    <w:p>
      <w:r>
        <w:t>1</w:t>
      </w:r>
    </w:p>
    <w:p>
      <w:r>
        <w:t>-</w:t>
      </w:r>
    </w:p>
    <w:p>
      <w:r>
        <w:t>In biển, gia công khung biển, móng, thi công, lắp đặt, hoàn thiện (tạm tính đối với chất liệu in bạt Hiflex ngoài trời, gia công khung thép, móng bê-tông)</w:t>
      </w:r>
    </w:p>
    <w:p>
      <w:r>
        <w:t>Ngày công</w:t>
      </w:r>
    </w:p>
    <w:p>
      <w:r>
        <w:t>15</w:t>
      </w:r>
    </w:p>
    <w:p>
      <w:r>
        <w:t>25</w:t>
      </w:r>
    </w:p>
    <w:p>
      <w:r>
        <w:t>35</w:t>
      </w:r>
    </w:p>
    <w:p>
      <w:r>
        <w:t>Theo thực tế</w:t>
      </w:r>
    </w:p>
    <w:p>
      <w:r>
        <w:t>3</w:t>
      </w:r>
    </w:p>
    <w:p>
      <w:r>
        <w:t>Báo cáo kết quả, nghiệm thu</w:t>
      </w:r>
    </w:p>
    <w:p>
      <w:r>
        <w:t>Người/ ngày</w:t>
      </w:r>
    </w:p>
    <w:p>
      <w:r>
        <w:t>5/01</w:t>
      </w:r>
    </w:p>
    <w:p>
      <w:r>
        <w:t>5/01</w:t>
      </w:r>
    </w:p>
    <w:p>
      <w:r>
        <w:t>5/01</w:t>
      </w:r>
    </w:p>
    <w:p>
      <w:r>
        <w:t>1. Tiêu chí, tiêu chuẩn</w:t>
      </w:r>
    </w:p>
    <w:p>
      <w:r>
        <w:t>- Tổ chức các hội thảo đầu bờ nhằm tuyên truyền lan tỏa các mô hình dự án khuyến nông điển hình trong sản xuất, thúc đẩy phát triển sản xuất nông nghiệp bền vững, tạo sản phẩm an toàn, nâng cao giá trị; là nơi trao đổi thông tin giữa cơ quan quản lý nhà nước, nhà khoa học, doanh nghiệp và nông dân về sản xuất nông nghiệp.</w:t>
      </w:r>
    </w:p>
    <w:p>
      <w:r>
        <w:t>- Hội thảo được tổ chức trang trọng, gần gũi, hiệu quả, đảm bảo đúng, đủ thành phần tham dự.</w:t>
      </w:r>
    </w:p>
    <w:p>
      <w:r>
        <w:t>2. Nội dung dịch vụ</w:t>
      </w:r>
    </w:p>
    <w:p>
      <w:r>
        <w:t>Tổ chức hội thảo đầu bờ khuyến nông.</w:t>
      </w:r>
    </w:p>
    <w:p>
      <w:r>
        <w:t>3. Quy trình</w:t>
      </w:r>
    </w:p>
    <w:p>
      <w:r>
        <w:t>- Bước 1: Xác định quy mô, chủ đề, đối tượng tham gia hội thảo.</w:t>
      </w:r>
    </w:p>
    <w:p>
      <w:r>
        <w:t>- Bước 2: Xây dựng kế hoạch và dự toán kinh phí tổ chức.</w:t>
      </w:r>
    </w:p>
    <w:p>
      <w:r>
        <w:t>- Bước 3: Làm việc với cơ quan, đơn vị phối hợp tại địa phương; Khảo sát địa điểm tổ chức (mô hình tham quan, hội trường, khách sạn,).</w:t>
      </w:r>
    </w:p>
    <w:p>
      <w:r>
        <w:t>- Bước 4: Lựa chọn đơn vị cung ứng dịch vụ và các trang thiết bị phục vụ.</w:t>
      </w:r>
    </w:p>
    <w:p>
      <w:r>
        <w:t>- Bước 5: Xây dựng tài liệu hội thảo.</w:t>
      </w:r>
    </w:p>
    <w:p>
      <w:r>
        <w:t>- Bước 6: Lập danh sách đại biểu khách mời; gửi giấy mời và xác nhận đại biểu tham dự.</w:t>
      </w:r>
    </w:p>
    <w:p>
      <w:r>
        <w:t>- Bước 7: Ban hành công văn hướng dẫn đăng ký tham gia hội thảo gửi các địa phương/đơn vị; Tổng hợp đăng ký tham gia của địa phương/đơn vị và đại biểu.</w:t>
      </w:r>
    </w:p>
    <w:p>
      <w:r>
        <w:t>- Bước 8: Xây dựng kịch bản tổng thể cho hội thảo; nội dung chi tiết từng hoạt động; xây dựng bài phát bi ể u của lãnh đạo.</w:t>
      </w:r>
    </w:p>
    <w:p>
      <w:r>
        <w:t>- Bước 9: Thiết kế, duyệt maket và tổ chức in ấn thi công lắp đặt phông chính hội trường, băng rôn, pano, cờ phướn tại mô hình dự án.</w:t>
      </w:r>
    </w:p>
    <w:p>
      <w:r>
        <w:t>- Bước 10: Các hoạt động hậu cần khác cho hội thảo như:</w:t>
      </w:r>
    </w:p>
    <w:p>
      <w:r>
        <w:t>+ Đưa đón đại biểu khách mời;</w:t>
      </w:r>
    </w:p>
    <w:p>
      <w:r>
        <w:t>+ Chuẩn bị chỗ ăn, nghỉ cho ban tổ chức và đại biểu khách mời;</w:t>
      </w:r>
    </w:p>
    <w:p>
      <w:r>
        <w:t>+ Rà soát, kiểm tra mô hình tham quan, hội trường và các hoạt động khác có liên quan.</w:t>
      </w:r>
    </w:p>
    <w:p>
      <w:r>
        <w:t>- Bước 11: Đón tiếp đại biểu khách mời và người tham dự hội thảo; điều phối hội thảo diễn ra theo đúng kịch bản.</w:t>
      </w:r>
    </w:p>
    <w:p>
      <w:r>
        <w:t>- Bước 12: Báo cáo kết quả thực hiện, nghiệm thu và thanh quyết toán kinh phí theo quy định.</w:t>
      </w:r>
    </w:p>
    <w:p>
      <w:r>
        <w:t>4. Định mức</w:t>
      </w:r>
    </w:p>
    <w:p>
      <w:r>
        <w:t>ĐVT: 01 Hội thảo đầu bờ</w:t>
      </w:r>
    </w:p>
    <w:p>
      <w:r>
        <w:t>STT</w:t>
      </w:r>
    </w:p>
    <w:p>
      <w:r>
        <w:t>Nội dung, quy trình</w:t>
      </w:r>
    </w:p>
    <w:p>
      <w:r>
        <w:t>ĐVT</w:t>
      </w:r>
    </w:p>
    <w:p>
      <w:r>
        <w:t>Định  m ức theo quy mô  ( Đại biểu)</w:t>
      </w:r>
    </w:p>
    <w:p>
      <w:r>
        <w:t>Ghi chú</w:t>
      </w:r>
    </w:p>
    <w:p>
      <w:r>
        <w:t>200-300</w:t>
      </w:r>
    </w:p>
    <w:p>
      <w:r>
        <w:t>100-150</w:t>
      </w:r>
    </w:p>
    <w:p>
      <w:r>
        <w:t>30-50</w:t>
      </w:r>
    </w:p>
    <w:p>
      <w:r>
        <w:t>I</w:t>
      </w:r>
    </w:p>
    <w:p>
      <w:r>
        <w:t>Định mức công lao động</w:t>
      </w:r>
    </w:p>
    <w:p>
      <w:r>
        <w:t>1</w:t>
      </w:r>
    </w:p>
    <w:p>
      <w:r>
        <w:t>Công tác chuẩn bị tổ chức</w:t>
      </w:r>
    </w:p>
    <w:p>
      <w:r>
        <w:t>1.1</w:t>
      </w:r>
    </w:p>
    <w:p>
      <w:r>
        <w:t>Xây dựng kế hoạch, dự toán</w:t>
      </w:r>
    </w:p>
    <w:p>
      <w:r>
        <w:t>Ngày công</w:t>
      </w:r>
    </w:p>
    <w:p>
      <w:r>
        <w:t>10</w:t>
      </w:r>
    </w:p>
    <w:p>
      <w:r>
        <w:t>10</w:t>
      </w:r>
    </w:p>
    <w:p>
      <w:r>
        <w:t>7</w:t>
      </w:r>
    </w:p>
    <w:p>
      <w:r>
        <w:t>1.2</w:t>
      </w:r>
    </w:p>
    <w:p>
      <w:r>
        <w:t>Thẩm định kế hoạch, dự toán</w:t>
      </w:r>
    </w:p>
    <w:p>
      <w:r>
        <w:t>Ngày công</w:t>
      </w:r>
    </w:p>
    <w:p>
      <w:r>
        <w:t>2</w:t>
      </w:r>
    </w:p>
    <w:p>
      <w:r>
        <w:t>2</w:t>
      </w:r>
    </w:p>
    <w:p>
      <w:r>
        <w:t>2</w:t>
      </w:r>
    </w:p>
    <w:p>
      <w:r>
        <w:t>1.3</w:t>
      </w:r>
    </w:p>
    <w:p>
      <w:r>
        <w:t>Khảo sát, tiền trạm địa điểm hội thảo đầu bờ, hội trường (không tính thời gian di chuyển)</w:t>
      </w:r>
    </w:p>
    <w:p>
      <w:r>
        <w:t>Ngườ i / ngày</w:t>
      </w:r>
    </w:p>
    <w:p>
      <w:r>
        <w:t>05 x 04</w:t>
      </w:r>
    </w:p>
    <w:p>
      <w:r>
        <w:t>05 x 04</w:t>
      </w:r>
    </w:p>
    <w:p>
      <w:r>
        <w:t>05 x 02</w:t>
      </w:r>
    </w:p>
    <w:p>
      <w:r>
        <w:t>1.4</w:t>
      </w:r>
    </w:p>
    <w:p>
      <w:r>
        <w:t>Soạn thảo và ban hành các công văn phối hợp, giấy mời tham dự</w:t>
      </w:r>
    </w:p>
    <w:p>
      <w:r>
        <w:t>Ngày công</w:t>
      </w:r>
    </w:p>
    <w:p>
      <w:r>
        <w:t>2</w:t>
      </w:r>
    </w:p>
    <w:p>
      <w:r>
        <w:t>1</w:t>
      </w:r>
    </w:p>
    <w:p>
      <w:r>
        <w:t>1</w:t>
      </w:r>
    </w:p>
    <w:p>
      <w:r>
        <w:t>1.5</w:t>
      </w:r>
    </w:p>
    <w:p>
      <w:r>
        <w:t>Liên hệ, hướng dẫn, tổng hợp đăng ký tham gia của địa phương/đơn vị và đại biểu.</w:t>
      </w:r>
    </w:p>
    <w:p>
      <w:r>
        <w:t>Ngày công</w:t>
      </w:r>
    </w:p>
    <w:p>
      <w:r>
        <w:t>5</w:t>
      </w:r>
    </w:p>
    <w:p>
      <w:r>
        <w:t>3</w:t>
      </w:r>
    </w:p>
    <w:p>
      <w:r>
        <w:t>2</w:t>
      </w:r>
    </w:p>
    <w:p>
      <w:r>
        <w:t>1.6</w:t>
      </w:r>
    </w:p>
    <w:p>
      <w:r>
        <w:t>Tổng hợp báo cáo, biên tập, maket tài liệu hội thảo</w:t>
      </w:r>
    </w:p>
    <w:p>
      <w:r>
        <w:t>Ngày công</w:t>
      </w:r>
    </w:p>
    <w:p>
      <w:r>
        <w:t>7</w:t>
      </w:r>
    </w:p>
    <w:p>
      <w:r>
        <w:t>5</w:t>
      </w:r>
    </w:p>
    <w:p>
      <w:r>
        <w:t>5</w:t>
      </w:r>
    </w:p>
    <w:p>
      <w:r>
        <w:t>1.7</w:t>
      </w:r>
    </w:p>
    <w:p>
      <w:r>
        <w:t>Thiết kế phông hội trường, standee, băng rôn, pano, cờ phướn tại mô hình...</w:t>
      </w:r>
    </w:p>
    <w:p>
      <w:r>
        <w:t>Ngày công</w:t>
      </w:r>
    </w:p>
    <w:p>
      <w:r>
        <w:t>5</w:t>
      </w:r>
    </w:p>
    <w:p>
      <w:r>
        <w:t>5</w:t>
      </w:r>
    </w:p>
    <w:p>
      <w:r>
        <w:t>5</w:t>
      </w:r>
    </w:p>
    <w:p>
      <w:r>
        <w:t>2</w:t>
      </w:r>
    </w:p>
    <w:p>
      <w:r>
        <w:t>Tổ chức thực hiện</w:t>
      </w:r>
    </w:p>
    <w:p>
      <w:r>
        <w:t>2.1</w:t>
      </w:r>
    </w:p>
    <w:p>
      <w:r>
        <w:t>Ban Tổ chức, tổ thư ký (đi lại, ăn, nghỉ)</w:t>
      </w:r>
    </w:p>
    <w:p>
      <w:r>
        <w:t>Người /ngày</w:t>
      </w:r>
    </w:p>
    <w:p>
      <w:r>
        <w:t>10 x 04</w:t>
      </w:r>
    </w:p>
    <w:p>
      <w:r>
        <w:t>10 x 04</w:t>
      </w:r>
    </w:p>
    <w:p>
      <w:r>
        <w:t>10 x 03</w:t>
      </w:r>
    </w:p>
    <w:p>
      <w:r>
        <w:t>2.2</w:t>
      </w:r>
    </w:p>
    <w:p>
      <w:r>
        <w:t>Chủ trì, điều hành</w:t>
      </w:r>
    </w:p>
    <w:p>
      <w:r>
        <w:t>Người</w:t>
      </w:r>
    </w:p>
    <w:p>
      <w:r>
        <w:t>5</w:t>
      </w:r>
    </w:p>
    <w:p>
      <w:r>
        <w:t>3</w:t>
      </w:r>
    </w:p>
    <w:p>
      <w:r>
        <w:t>1</w:t>
      </w:r>
    </w:p>
    <w:p>
      <w:r>
        <w:t>2.3</w:t>
      </w:r>
    </w:p>
    <w:p>
      <w:r>
        <w:t>Chuyên gia, cố vấn</w:t>
      </w:r>
    </w:p>
    <w:p>
      <w:r>
        <w:t>Người</w:t>
      </w:r>
    </w:p>
    <w:p>
      <w:r>
        <w:t>10</w:t>
      </w:r>
    </w:p>
    <w:p>
      <w:r>
        <w:t>8</w:t>
      </w:r>
    </w:p>
    <w:p>
      <w:r>
        <w:t>5</w:t>
      </w:r>
    </w:p>
    <w:p>
      <w:r>
        <w:t>2.4</w:t>
      </w:r>
    </w:p>
    <w:p>
      <w:r>
        <w:t>Báo cáo viên, tham luận tại hội thảo</w:t>
      </w:r>
    </w:p>
    <w:p>
      <w:r>
        <w:t>Người</w:t>
      </w:r>
    </w:p>
    <w:p>
      <w:r>
        <w:t>10</w:t>
      </w:r>
    </w:p>
    <w:p>
      <w:r>
        <w:t>5</w:t>
      </w:r>
    </w:p>
    <w:p>
      <w:r>
        <w:t>3</w:t>
      </w:r>
    </w:p>
    <w:p>
      <w:r>
        <w:t>2.5</w:t>
      </w:r>
    </w:p>
    <w:p>
      <w:r>
        <w:t>Hướng dẫn tham quan tại mô hình dự án</w:t>
      </w:r>
    </w:p>
    <w:p>
      <w:r>
        <w:t>Người</w:t>
      </w:r>
    </w:p>
    <w:p>
      <w:r>
        <w:t>4</w:t>
      </w:r>
    </w:p>
    <w:p>
      <w:r>
        <w:t>2</w:t>
      </w:r>
    </w:p>
    <w:p>
      <w:r>
        <w:t>1</w:t>
      </w:r>
    </w:p>
    <w:p>
      <w:r>
        <w:t>2.6</w:t>
      </w:r>
    </w:p>
    <w:p>
      <w:r>
        <w:t>Bộ phận phục vụ</w:t>
      </w:r>
    </w:p>
    <w:p>
      <w:r>
        <w:t>Ngày công</w:t>
      </w:r>
    </w:p>
    <w:p>
      <w:r>
        <w:t>4</w:t>
      </w:r>
    </w:p>
    <w:p>
      <w:r>
        <w:t>2</w:t>
      </w:r>
    </w:p>
    <w:p>
      <w:r>
        <w:t>1</w:t>
      </w:r>
    </w:p>
    <w:p>
      <w:r>
        <w:t>II</w:t>
      </w:r>
    </w:p>
    <w:p>
      <w:r>
        <w:t>Định mức máy móc, thiết bị</w:t>
      </w:r>
    </w:p>
    <w:p>
      <w:r>
        <w:t>1</w:t>
      </w:r>
    </w:p>
    <w:p>
      <w:r>
        <w:t>Hội trường (phòng họp, máy chiếu, màn chiếu, màn hình led, micro, thiết bị âm thanh ánh sáng,...)</w:t>
      </w:r>
    </w:p>
    <w:p>
      <w:r>
        <w:t>-</w:t>
      </w:r>
    </w:p>
    <w:p>
      <w:r>
        <w:t>Thời gian</w:t>
      </w:r>
    </w:p>
    <w:p>
      <w:r>
        <w:t>Ngày</w:t>
      </w:r>
    </w:p>
    <w:p>
      <w:r>
        <w:t>2</w:t>
      </w:r>
    </w:p>
    <w:p>
      <w:r>
        <w:t>2</w:t>
      </w:r>
    </w:p>
    <w:p>
      <w:r>
        <w:t>1</w:t>
      </w:r>
    </w:p>
    <w:p>
      <w:r>
        <w:t>-</w:t>
      </w:r>
    </w:p>
    <w:p>
      <w:r>
        <w:t>Sức chứa</w:t>
      </w:r>
    </w:p>
    <w:p>
      <w:r>
        <w:t>Chỗ ngồi</w:t>
      </w:r>
    </w:p>
    <w:p>
      <w:r>
        <w:t>Theo quy mô số lượng đại biểu của từng sự kiện (tối đa bằng 150% số đại biểu)</w:t>
      </w:r>
    </w:p>
    <w:p>
      <w:r>
        <w:t>2</w:t>
      </w:r>
    </w:p>
    <w:p>
      <w:r>
        <w:t>Backdrop hội trường</w:t>
      </w:r>
    </w:p>
    <w:p>
      <w:r>
        <w:t>m 2</w:t>
      </w:r>
    </w:p>
    <w:p>
      <w:r>
        <w:t>40</w:t>
      </w:r>
    </w:p>
    <w:p>
      <w:r>
        <w:t>30</w:t>
      </w:r>
    </w:p>
    <w:p>
      <w:r>
        <w:t>20</w:t>
      </w:r>
    </w:p>
    <w:p>
      <w:r>
        <w:t>3</w:t>
      </w:r>
    </w:p>
    <w:p>
      <w:r>
        <w:t>Standee</w:t>
      </w:r>
    </w:p>
    <w:p>
      <w:r>
        <w:t>Chiếc</w:t>
      </w:r>
    </w:p>
    <w:p>
      <w:r>
        <w:t>20</w:t>
      </w:r>
    </w:p>
    <w:p>
      <w:r>
        <w:t>10</w:t>
      </w:r>
    </w:p>
    <w:p>
      <w:r>
        <w:t>10</w:t>
      </w:r>
    </w:p>
    <w:p>
      <w:r>
        <w:t>4</w:t>
      </w:r>
    </w:p>
    <w:p>
      <w:r>
        <w:t>Băng rôn, pano, phướn</w:t>
      </w:r>
    </w:p>
    <w:p>
      <w:r>
        <w:t>m 2</w:t>
      </w:r>
    </w:p>
    <w:p>
      <w:r>
        <w:t>200</w:t>
      </w:r>
    </w:p>
    <w:p>
      <w:r>
        <w:t>100</w:t>
      </w:r>
    </w:p>
    <w:p>
      <w:r>
        <w:t>50</w:t>
      </w:r>
    </w:p>
    <w:p>
      <w:r>
        <w:t>III</w:t>
      </w:r>
    </w:p>
    <w:p>
      <w:r>
        <w:t>Định mức vật tư tiêu hao</w:t>
      </w:r>
    </w:p>
    <w:p>
      <w:r>
        <w:t>1</w:t>
      </w:r>
    </w:p>
    <w:p>
      <w:r>
        <w:t>Văn phòng phẩm (mực in, giấy, bút...)</w:t>
      </w:r>
    </w:p>
    <w:p>
      <w:r>
        <w:t>Bộ</w:t>
      </w:r>
    </w:p>
    <w:p>
      <w:r>
        <w:t>200-300</w:t>
      </w:r>
    </w:p>
    <w:p>
      <w:r>
        <w:t>100-150</w:t>
      </w:r>
    </w:p>
    <w:p>
      <w:r>
        <w:t>30-50</w:t>
      </w:r>
    </w:p>
    <w:p>
      <w:r>
        <w:t>2</w:t>
      </w:r>
    </w:p>
    <w:p>
      <w:r>
        <w:t>Thức ăn, hoá chất, mẫu vật, vật tư và dụng cụ thực hành</w:t>
      </w:r>
    </w:p>
    <w:p>
      <w:r>
        <w:t>Đồng</w:t>
      </w:r>
    </w:p>
    <w:p>
      <w:r>
        <w:t>Theo thực tế (tối đa không quá 5.000.000 đồng)</w:t>
      </w:r>
    </w:p>
    <w:p>
      <w:r>
        <w:t>3</w:t>
      </w:r>
    </w:p>
    <w:p>
      <w:r>
        <w:t>Nhiên liệu, xăng xe, phục vụ đi lại, đưa đón Ban tổ chức, Ban chủ tọa, chuyên gia, cố vấn, khách mời quan trọng</w:t>
      </w:r>
    </w:p>
    <w:p>
      <w:r>
        <w:t>Theo thực tế</w:t>
      </w:r>
    </w:p>
    <w:p>
      <w:r>
        <w:t>IV</w:t>
      </w:r>
    </w:p>
    <w:p>
      <w:r>
        <w:t>Các hạng mục khác liên quan</w:t>
      </w:r>
    </w:p>
    <w:p>
      <w:r>
        <w:t>1</w:t>
      </w:r>
    </w:p>
    <w:p>
      <w:r>
        <w:t>Tài liệu hội thảo</w:t>
      </w:r>
    </w:p>
    <w:p>
      <w:r>
        <w:t>-</w:t>
      </w:r>
    </w:p>
    <w:p>
      <w:r>
        <w:t>Xây dựng tài liệu hội thảo</w:t>
      </w:r>
    </w:p>
    <w:p>
      <w:r>
        <w:t>Bài</w:t>
      </w:r>
    </w:p>
    <w:p>
      <w:r>
        <w:t>30</w:t>
      </w:r>
    </w:p>
    <w:p>
      <w:r>
        <w:t>20</w:t>
      </w:r>
    </w:p>
    <w:p>
      <w:r>
        <w:t>10</w:t>
      </w:r>
    </w:p>
    <w:p>
      <w:r>
        <w:t>-</w:t>
      </w:r>
    </w:p>
    <w:p>
      <w:r>
        <w:t>In tài liệu hội thảo</w:t>
      </w:r>
    </w:p>
    <w:p>
      <w:r>
        <w:t>Cuốn</w:t>
      </w:r>
    </w:p>
    <w:p>
      <w:r>
        <w:t>Theo quy mô số lượng đại biểu của từng hội thảo</w:t>
      </w:r>
    </w:p>
    <w:p>
      <w:r>
        <w:t>2</w:t>
      </w:r>
    </w:p>
    <w:p>
      <w:r>
        <w:t>Hỗ trợ nông dân tham gia hội thảo</w:t>
      </w:r>
    </w:p>
    <w:p>
      <w:r>
        <w:t>Người/ngày</w:t>
      </w:r>
    </w:p>
    <w:p>
      <w:r>
        <w:t>150 x 02</w:t>
      </w:r>
    </w:p>
    <w:p>
      <w:r>
        <w:t>70 x 02</w:t>
      </w:r>
    </w:p>
    <w:p>
      <w:r>
        <w:t>20 x 01</w:t>
      </w:r>
    </w:p>
    <w:p>
      <w:r>
        <w:t>2.1</w:t>
      </w:r>
    </w:p>
    <w:p>
      <w:r>
        <w:t>Số lượng nông dân</w:t>
      </w:r>
    </w:p>
    <w:p>
      <w:r>
        <w:t>Người</w:t>
      </w:r>
    </w:p>
    <w:p>
      <w:r>
        <w:t>Tối đa bằng 80% tổng số đại biểu tham dự</w:t>
      </w:r>
    </w:p>
    <w:p>
      <w:r>
        <w:t>2.2</w:t>
      </w:r>
    </w:p>
    <w:p>
      <w:r>
        <w:t>Số ngày được hỗ trợ:</w:t>
      </w:r>
    </w:p>
    <w:p>
      <w:r>
        <w:t>Ngày</w:t>
      </w:r>
    </w:p>
    <w:p>
      <w:r>
        <w:t>2</w:t>
      </w:r>
    </w:p>
    <w:p>
      <w:r>
        <w:t>2</w:t>
      </w:r>
    </w:p>
    <w:p>
      <w:r>
        <w:t>1</w:t>
      </w:r>
    </w:p>
    <w:p>
      <w:r>
        <w:t>Theo thời gian tổ chức diễn đàn/tọa đàm</w:t>
      </w:r>
    </w:p>
    <w:p>
      <w:r>
        <w:t>3</w:t>
      </w:r>
    </w:p>
    <w:p>
      <w:r>
        <w:t>Bồi dưỡng khách mời</w:t>
      </w:r>
    </w:p>
    <w:p>
      <w:r>
        <w:t>Người</w:t>
      </w:r>
    </w:p>
    <w:p>
      <w:r>
        <w:t>50</w:t>
      </w:r>
    </w:p>
    <w:p>
      <w:r>
        <w:t>30</w:t>
      </w:r>
    </w:p>
    <w:p>
      <w:r>
        <w:t>10</w:t>
      </w:r>
    </w:p>
    <w:p>
      <w:r>
        <w:t>4</w:t>
      </w:r>
    </w:p>
    <w:p>
      <w:r>
        <w:t>Bồi dưỡng báo chí</w:t>
      </w:r>
    </w:p>
    <w:p>
      <w:r>
        <w:t>Người</w:t>
      </w:r>
    </w:p>
    <w:p>
      <w:r>
        <w:t>20</w:t>
      </w:r>
    </w:p>
    <w:p>
      <w:r>
        <w:t>10</w:t>
      </w:r>
    </w:p>
    <w:p>
      <w:r>
        <w:t>5</w:t>
      </w:r>
    </w:p>
    <w:p>
      <w:r>
        <w:t>5</w:t>
      </w:r>
    </w:p>
    <w:p>
      <w:r>
        <w:t>Nước uống giữa giờ</w:t>
      </w:r>
    </w:p>
    <w:p>
      <w:r>
        <w:t>Người/ngày</w:t>
      </w:r>
    </w:p>
    <w:p>
      <w:r>
        <w:t>300  x  02</w:t>
      </w:r>
    </w:p>
    <w:p>
      <w:r>
        <w:t>150 x 02</w:t>
      </w:r>
    </w:p>
    <w:p>
      <w:r>
        <w:t>50 x 01</w:t>
      </w:r>
    </w:p>
    <w:p>
      <w:r>
        <w:t>Phần III</w:t>
      </w:r>
    </w:p>
    <w:p>
      <w:r>
        <w:t>ĐỊNH MỨC XUẤT BẢN ẤN PHẨM NÔNG NGHIỆP</w:t>
      </w:r>
    </w:p>
    <w:p>
      <w:r>
        <w:t>I. Quy trình xuất bản ấn phẩm khuyến nông</w:t>
      </w:r>
    </w:p>
    <w:p>
      <w:r>
        <w:t>- Tổ chức khai thác bản thảo</w:t>
      </w:r>
    </w:p>
    <w:p>
      <w:r>
        <w:t>- Biên tập bản thảo</w:t>
      </w:r>
    </w:p>
    <w:p>
      <w:r>
        <w:t>- Thiết kế, trình bày maket</w:t>
      </w:r>
    </w:p>
    <w:p>
      <w:r>
        <w:t>- In ấn phẩm</w:t>
      </w:r>
    </w:p>
    <w:p>
      <w:r>
        <w:t>- Phát hành ấn phẩm</w:t>
      </w:r>
    </w:p>
    <w:p>
      <w:r>
        <w:t>II. Định mức</w:t>
      </w:r>
    </w:p>
    <w:p>
      <w:r>
        <w:t>- Áp dụng cho: Sách kỹ thuật; Sách sưu tầm, tuyển tập, hợp tuyển; Sách dịch (từ tiếng Việt ra tiếng dân tộc, tiếng nước ngoài và ngược lại); Tờ rơi, tờ gấp, áp phích, poster, tranh, ảnh, lịch khuyến nông.</w:t>
      </w:r>
    </w:p>
    <w:p>
      <w:r>
        <w:t>- Định mức công tác tổ chức, khai thác bản thảo</w:t>
      </w:r>
    </w:p>
    <w:p>
      <w:r>
        <w:t>- Định mức công tác biên tập bản thảo</w:t>
      </w:r>
    </w:p>
    <w:p>
      <w:r>
        <w:t>- Định mức công tác thiết kế, trình bày maket</w:t>
      </w:r>
    </w:p>
    <w:p>
      <w:r>
        <w:t>1. Định mức công tác tổ chức, khai thác bản thảo</w:t>
      </w:r>
    </w:p>
    <w:p>
      <w:r>
        <w:t>a) Thành phần công việc</w:t>
      </w:r>
    </w:p>
    <w:p>
      <w:r>
        <w:t>- Xây dựng kế hoạch xuất bản ấn phẩm: Xác định nhu cầu, gửi công văn đăng ký và tổng hợp nhu cầu tới Trung tâm Khuyến nông các tỉnh, thành phố và các đơn vị liên quan (gửi bưu điện, emai l , gọi điện,...).</w:t>
      </w:r>
    </w:p>
    <w:p>
      <w:r>
        <w:t>- Thẩm định kế hoạch:</w:t>
      </w:r>
    </w:p>
    <w:p>
      <w:r>
        <w:t>+ Tổng hợp góp ý của các phòng chuyên môn</w:t>
      </w:r>
    </w:p>
    <w:p>
      <w:r>
        <w:t>+ Xin báo giá, lập dự toán</w:t>
      </w:r>
    </w:p>
    <w:p>
      <w:r>
        <w:t>+ Trình phê duyệt</w:t>
      </w:r>
    </w:p>
    <w:p>
      <w:r>
        <w:t>- Đặt hàng biên soạn ấn phẩm:</w:t>
      </w:r>
    </w:p>
    <w:p>
      <w:r>
        <w:t>+ Lựa chọn, liên hệ tác giả để đặt hàng (soạn, trình văn bản, hợp đồng biên soạn)</w:t>
      </w:r>
    </w:p>
    <w:p>
      <w:r>
        <w:t>+ Giám sát thực hiện hợp đồng: Đôn đốc thực hiện theo đúng tiến độ</w:t>
      </w:r>
    </w:p>
    <w:p>
      <w:r>
        <w:t>- Nghiệm thu ấn phẩm:</w:t>
      </w:r>
    </w:p>
    <w:p>
      <w:r>
        <w:t>+ Thành lập hội đồng: và xin ý kiến phòng chuyên môn</w:t>
      </w:r>
    </w:p>
    <w:p>
      <w:r>
        <w:t>+ Chuẩn bị văn bản, tài liệu phục vụ hội đồng, tổng hợp, chỉnh sửa sau họp hội</w:t>
      </w:r>
    </w:p>
    <w:p>
      <w:r>
        <w:t>+ Thanh quyết toán Hội đồng</w:t>
      </w:r>
    </w:p>
    <w:p>
      <w:r>
        <w:t>b) Bảng định mức</w:t>
      </w:r>
    </w:p>
    <w:p>
      <w:r>
        <w:t>Đơn vị tính: 01 bản thảo</w:t>
      </w:r>
    </w:p>
    <w:p>
      <w:r>
        <w:t>Mã hiệu</w:t>
      </w:r>
    </w:p>
    <w:p>
      <w:r>
        <w:t>Thành phần hao phí</w:t>
      </w:r>
    </w:p>
    <w:p>
      <w:r>
        <w:t>Đ ơ n vị</w:t>
      </w:r>
    </w:p>
    <w:p>
      <w:r>
        <w:t>Tài liệu KT</w:t>
      </w:r>
    </w:p>
    <w:p>
      <w:r>
        <w:t>Tài liệu sưu tầm, tuyển tập, h ợ p tuyển</w:t>
      </w:r>
    </w:p>
    <w:p>
      <w:r>
        <w:t>Tờ rơi, tờ gấp, áp phích, poster, tranh, ảnh, lịch khuyến nông</w:t>
      </w:r>
    </w:p>
    <w:p>
      <w:r>
        <w:t>Ghi chú</w:t>
      </w:r>
    </w:p>
    <w:p>
      <w:r>
        <w:t>Vật liệu s ử  dụng</w:t>
      </w:r>
    </w:p>
    <w:p>
      <w:r>
        <w:t>Giấy in A4</w:t>
      </w:r>
    </w:p>
    <w:p>
      <w:r>
        <w:t>Ram</w:t>
      </w:r>
    </w:p>
    <w:p>
      <w:r>
        <w:t>0,2</w:t>
      </w:r>
    </w:p>
    <w:p>
      <w:r>
        <w:t>0,2</w:t>
      </w:r>
    </w:p>
    <w:p>
      <w:r>
        <w:t>0,01</w:t>
      </w:r>
    </w:p>
    <w:p>
      <w:r>
        <w:t>Mực in laser A4</w:t>
      </w:r>
    </w:p>
    <w:p>
      <w:r>
        <w:t>Hộp</w:t>
      </w:r>
    </w:p>
    <w:p>
      <w:r>
        <w:t>0,04</w:t>
      </w:r>
    </w:p>
    <w:p>
      <w:r>
        <w:t>0,04</w:t>
      </w:r>
    </w:p>
    <w:p>
      <w:r>
        <w:t>0,002</w:t>
      </w:r>
    </w:p>
    <w:p>
      <w:r>
        <w:t>Bút bi</w:t>
      </w:r>
    </w:p>
    <w:p>
      <w:r>
        <w:t>Cái</w:t>
      </w:r>
    </w:p>
    <w:p>
      <w:r>
        <w:t>2</w:t>
      </w:r>
    </w:p>
    <w:p>
      <w:r>
        <w:t>2</w:t>
      </w:r>
    </w:p>
    <w:p>
      <w:r>
        <w:t>1</w:t>
      </w:r>
    </w:p>
    <w:p>
      <w:r>
        <w:t>Nhân công</w:t>
      </w:r>
    </w:p>
    <w:p>
      <w:r>
        <w:t>Chuyên viên</w:t>
      </w:r>
    </w:p>
    <w:p>
      <w:r>
        <w:t>Công</w:t>
      </w:r>
    </w:p>
    <w:p>
      <w:r>
        <w:t>0,35</w:t>
      </w:r>
    </w:p>
    <w:p>
      <w:r>
        <w:t>0,32</w:t>
      </w:r>
    </w:p>
    <w:p>
      <w:r>
        <w:t>0,11</w:t>
      </w:r>
    </w:p>
    <w:p>
      <w:r>
        <w:t>Máy sử dụng</w:t>
      </w:r>
    </w:p>
    <w:p>
      <w:r>
        <w:t>Máy tính chuyên dùng</w:t>
      </w:r>
    </w:p>
    <w:p>
      <w:r>
        <w:t>Ca</w:t>
      </w:r>
    </w:p>
    <w:p>
      <w:r>
        <w:t>3,24</w:t>
      </w:r>
    </w:p>
    <w:p>
      <w:r>
        <w:t>2,98</w:t>
      </w:r>
    </w:p>
    <w:p>
      <w:r>
        <w:t>1,31</w:t>
      </w:r>
    </w:p>
    <w:p>
      <w:r>
        <w:t>Máy in laser A4</w:t>
      </w:r>
    </w:p>
    <w:p>
      <w:r>
        <w:t>Ca</w:t>
      </w:r>
    </w:p>
    <w:p>
      <w:r>
        <w:t>0,008</w:t>
      </w:r>
    </w:p>
    <w:p>
      <w:r>
        <w:t>0,008</w:t>
      </w:r>
    </w:p>
    <w:p>
      <w:r>
        <w:t>0,0004</w:t>
      </w:r>
    </w:p>
    <w:p>
      <w:r>
        <w:t>2. Định mức công tác biên tập bản thảo</w:t>
      </w:r>
    </w:p>
    <w:p>
      <w:r>
        <w:t>a) Thành phần công việc</w:t>
      </w:r>
    </w:p>
    <w:p>
      <w:r>
        <w:t>- Đọc bản thảo, phát hiện và chỉnh sửa lỗi.</w:t>
      </w:r>
    </w:p>
    <w:p>
      <w:r>
        <w:t>- Trao đ ổ i với tác giả, chuyên gia thẩm định về bản thảo .</w:t>
      </w:r>
    </w:p>
    <w:p>
      <w:r>
        <w:t>b) Bảng định mức</w:t>
      </w:r>
    </w:p>
    <w:p>
      <w:r>
        <w:t>- Định mức công tác biên tập ngôn ng ữ</w:t>
      </w:r>
    </w:p>
    <w:p>
      <w:r>
        <w:t>ĐVT: 1 b ả n thảo; 01 tờ rơi; tờ gấp 700 chữ</w:t>
      </w:r>
    </w:p>
    <w:p>
      <w:r>
        <w:t>Mã hiệu</w:t>
      </w:r>
    </w:p>
    <w:p>
      <w:r>
        <w:t>Thành phần hao phí</w:t>
      </w:r>
    </w:p>
    <w:p>
      <w:r>
        <w:t>Đơn vị</w:t>
      </w:r>
    </w:p>
    <w:p>
      <w:r>
        <w:t>Tài liệu KT</w:t>
      </w:r>
    </w:p>
    <w:p>
      <w:r>
        <w:t>Tài liệu sưu tầm, tuyển tập, hợp tuyển</w:t>
      </w:r>
    </w:p>
    <w:p>
      <w:r>
        <w:t>Tờ rơi, t ờ  gấp, áp phích, poster, tranh, ảnh, Iịch KN</w:t>
      </w:r>
    </w:p>
    <w:p>
      <w:r>
        <w:t>Ghi chú</w:t>
      </w:r>
    </w:p>
    <w:p>
      <w:r>
        <w:t>Vật liệu sử dụng</w:t>
      </w:r>
    </w:p>
    <w:p>
      <w:r>
        <w:t>Giấy in A4</w:t>
      </w:r>
    </w:p>
    <w:p>
      <w:r>
        <w:t>Ram</w:t>
      </w:r>
    </w:p>
    <w:p>
      <w:r>
        <w:t>0,5</w:t>
      </w:r>
    </w:p>
    <w:p>
      <w:r>
        <w:t>0,5</w:t>
      </w:r>
    </w:p>
    <w:p>
      <w:r>
        <w:t>0,01</w:t>
      </w:r>
    </w:p>
    <w:p>
      <w:r>
        <w:t>Mực in laser A4</w:t>
      </w:r>
    </w:p>
    <w:p>
      <w:r>
        <w:t>Hộp</w:t>
      </w:r>
    </w:p>
    <w:p>
      <w:r>
        <w:t>0,1</w:t>
      </w:r>
    </w:p>
    <w:p>
      <w:r>
        <w:t>0,1</w:t>
      </w:r>
    </w:p>
    <w:p>
      <w:r>
        <w:t>0,002</w:t>
      </w:r>
    </w:p>
    <w:p>
      <w:r>
        <w:t>Bút bi</w:t>
      </w:r>
    </w:p>
    <w:p>
      <w:r>
        <w:t>Cái</w:t>
      </w:r>
    </w:p>
    <w:p>
      <w:r>
        <w:t>2</w:t>
      </w:r>
    </w:p>
    <w:p>
      <w:r>
        <w:t>2</w:t>
      </w:r>
    </w:p>
    <w:p>
      <w:r>
        <w:t>1</w:t>
      </w:r>
    </w:p>
    <w:p>
      <w:r>
        <w:t>Nhân công</w:t>
      </w:r>
    </w:p>
    <w:p>
      <w:r>
        <w:t>Chuyên viên</w:t>
      </w:r>
    </w:p>
    <w:p>
      <w:r>
        <w:t>Công</w:t>
      </w:r>
    </w:p>
    <w:p>
      <w:r>
        <w:t>1,88</w:t>
      </w:r>
    </w:p>
    <w:p>
      <w:r>
        <w:t>1,52</w:t>
      </w:r>
    </w:p>
    <w:p>
      <w:r>
        <w:t>0,37</w:t>
      </w:r>
    </w:p>
    <w:p>
      <w:r>
        <w:t>Máy sử dụng</w:t>
      </w:r>
    </w:p>
    <w:p>
      <w:r>
        <w:t>Máy tính chuyên dụng</w:t>
      </w:r>
    </w:p>
    <w:p>
      <w:r>
        <w:t>Ca</w:t>
      </w:r>
    </w:p>
    <w:p>
      <w:r>
        <w:t>12,29</w:t>
      </w:r>
    </w:p>
    <w:p>
      <w:r>
        <w:t>8,12</w:t>
      </w:r>
    </w:p>
    <w:p>
      <w:r>
        <w:t>2,62</w:t>
      </w:r>
    </w:p>
    <w:p>
      <w:r>
        <w:t>Máy in laser A4</w:t>
      </w:r>
    </w:p>
    <w:p>
      <w:r>
        <w:t>Ca</w:t>
      </w:r>
    </w:p>
    <w:p>
      <w:r>
        <w:t>0,02</w:t>
      </w:r>
    </w:p>
    <w:p>
      <w:r>
        <w:t>0,02</w:t>
      </w:r>
    </w:p>
    <w:p>
      <w:r>
        <w:t>0,0004</w:t>
      </w:r>
    </w:p>
    <w:p>
      <w:r>
        <w:t>- Định mức công tác biên tập tranh, ảnh</w:t>
      </w:r>
    </w:p>
    <w:p>
      <w:r>
        <w:t>ĐVT: 01 bức tranh, 01 ảnh</w:t>
      </w:r>
    </w:p>
    <w:p>
      <w:r>
        <w:t>Mã hiệu</w:t>
      </w:r>
    </w:p>
    <w:p>
      <w:r>
        <w:t>Thành phần hao phí</w:t>
      </w:r>
    </w:p>
    <w:p>
      <w:r>
        <w:t>Đơn vị</w:t>
      </w:r>
    </w:p>
    <w:p>
      <w:r>
        <w:t>Tranh, Ảnh (minh họa cho sách</w:t>
      </w:r>
    </w:p>
    <w:p>
      <w:r>
        <w:t>Tờ rơi, tờ gấp, áp phích, poster, tranh, ảnh, lịch khuyến nông</w:t>
      </w:r>
    </w:p>
    <w:p>
      <w:r>
        <w:t>Ghi chú</w:t>
      </w:r>
    </w:p>
    <w:p>
      <w:r>
        <w:t>Vật liệu sử dụng</w:t>
      </w:r>
    </w:p>
    <w:p>
      <w:r>
        <w:t>Giấy in A4</w:t>
      </w:r>
    </w:p>
    <w:p>
      <w:r>
        <w:t>Ram</w:t>
      </w:r>
    </w:p>
    <w:p>
      <w:r>
        <w:t>0,004</w:t>
      </w:r>
    </w:p>
    <w:p>
      <w:r>
        <w:t>0,004</w:t>
      </w:r>
    </w:p>
    <w:p>
      <w:r>
        <w:t>Mực in laser A4</w:t>
      </w:r>
    </w:p>
    <w:p>
      <w:r>
        <w:t>Hộp</w:t>
      </w:r>
    </w:p>
    <w:p>
      <w:r>
        <w:t>0,0008</w:t>
      </w:r>
    </w:p>
    <w:p>
      <w:r>
        <w:t>0,0008</w:t>
      </w:r>
    </w:p>
    <w:p>
      <w:r>
        <w:t>Bút bi</w:t>
      </w:r>
    </w:p>
    <w:p>
      <w:r>
        <w:t>Cái</w:t>
      </w:r>
    </w:p>
    <w:p>
      <w:r>
        <w:t>1</w:t>
      </w:r>
    </w:p>
    <w:p>
      <w:r>
        <w:t>1</w:t>
      </w:r>
    </w:p>
    <w:p>
      <w:r>
        <w:t>Nhân công</w:t>
      </w:r>
    </w:p>
    <w:p>
      <w:r>
        <w:t>Chuyên viên</w:t>
      </w:r>
    </w:p>
    <w:p>
      <w:r>
        <w:t>Công</w:t>
      </w:r>
    </w:p>
    <w:p>
      <w:r>
        <w:t>0,02</w:t>
      </w:r>
    </w:p>
    <w:p>
      <w:r>
        <w:t>0,02</w:t>
      </w:r>
    </w:p>
    <w:p>
      <w:r>
        <w:t>Máy sử dụng</w:t>
      </w:r>
    </w:p>
    <w:p>
      <w:r>
        <w:t>Máy tính chuyên dụng</w:t>
      </w:r>
    </w:p>
    <w:p>
      <w:r>
        <w:t>Ca</w:t>
      </w:r>
    </w:p>
    <w:p>
      <w:r>
        <w:t>0,26</w:t>
      </w:r>
    </w:p>
    <w:p>
      <w:r>
        <w:t>0,26</w:t>
      </w:r>
    </w:p>
    <w:p>
      <w:r>
        <w:t>Máy in laser</w:t>
      </w:r>
    </w:p>
    <w:p>
      <w:r>
        <w:t>Ca</w:t>
      </w:r>
    </w:p>
    <w:p>
      <w:r>
        <w:t>0,0002</w:t>
      </w:r>
    </w:p>
    <w:p>
      <w:r>
        <w:t>0,0002</w:t>
      </w:r>
    </w:p>
    <w:p>
      <w:r>
        <w:t>3. Định mức KTKT công tác thiết kế, trình bày maket</w:t>
      </w:r>
    </w:p>
    <w:p>
      <w:r>
        <w:t>a) Thành phần công việc</w:t>
      </w:r>
    </w:p>
    <w:p>
      <w:r>
        <w:t>- Đề xuất ý tưởng thiết kế maket</w:t>
      </w:r>
    </w:p>
    <w:p>
      <w:r>
        <w:t>- Trao đ ổ i với nhà xuất bản trình bày ý tưởng thiết kế</w:t>
      </w:r>
    </w:p>
    <w:p>
      <w:r>
        <w:t>- Lên ý tưởng cho maket ấn phẩm, sửa maket ấn phẩm, biên tập ấn phẩm</w:t>
      </w:r>
    </w:p>
    <w:p>
      <w:r>
        <w:t>- Xin giấy phép xuất bản</w:t>
      </w:r>
    </w:p>
    <w:p>
      <w:r>
        <w:t>b) Bảng định mức</w:t>
      </w:r>
    </w:p>
    <w:p>
      <w:r>
        <w:t>Mã hiệu</w:t>
      </w:r>
    </w:p>
    <w:p>
      <w:r>
        <w:t>Thành phần hao phí</w:t>
      </w:r>
    </w:p>
    <w:p>
      <w:r>
        <w:t>Đơn vị</w:t>
      </w:r>
    </w:p>
    <w:p>
      <w:r>
        <w:t>Bìa ngoài sách  (ĐVT: 01 trang)</w:t>
      </w:r>
    </w:p>
    <w:p>
      <w:r>
        <w:t>Ruột sách (ĐVT: 100 trang)</w:t>
      </w:r>
    </w:p>
    <w:p>
      <w:r>
        <w:t>Tờ rơi, tờ gấp, áp phích, poster, tranh, ảnh, lịch khuyến nông (ĐVT: 1 trang A4)</w:t>
      </w:r>
    </w:p>
    <w:p>
      <w:r>
        <w:t>Ghi chú</w:t>
      </w:r>
    </w:p>
    <w:p>
      <w:r>
        <w:t>Vật liệu sử dụng</w:t>
      </w:r>
    </w:p>
    <w:p>
      <w:r>
        <w:t>Giấy in A4</w:t>
      </w:r>
    </w:p>
    <w:p>
      <w:r>
        <w:t>Ram</w:t>
      </w:r>
    </w:p>
    <w:p>
      <w:r>
        <w:t>0,008</w:t>
      </w:r>
    </w:p>
    <w:p>
      <w:r>
        <w:t>0,8</w:t>
      </w:r>
    </w:p>
    <w:p>
      <w:r>
        <w:t>0,016</w:t>
      </w:r>
    </w:p>
    <w:p>
      <w:r>
        <w:t>Mực in laser A4</w:t>
      </w:r>
    </w:p>
    <w:p>
      <w:r>
        <w:t>Hộp</w:t>
      </w:r>
    </w:p>
    <w:p>
      <w:r>
        <w:t>0,002</w:t>
      </w:r>
    </w:p>
    <w:p>
      <w:r>
        <w:t>0,16</w:t>
      </w:r>
    </w:p>
    <w:p>
      <w:r>
        <w:t>0,003</w:t>
      </w:r>
    </w:p>
    <w:p>
      <w:r>
        <w:t>Bút bi</w:t>
      </w:r>
    </w:p>
    <w:p>
      <w:r>
        <w:t>Cái</w:t>
      </w:r>
    </w:p>
    <w:p>
      <w:r>
        <w:t>2</w:t>
      </w:r>
    </w:p>
    <w:p>
      <w:r>
        <w:t>2</w:t>
      </w:r>
    </w:p>
    <w:p>
      <w:r>
        <w:t>1</w:t>
      </w:r>
    </w:p>
    <w:p>
      <w:r>
        <w:t>Nhân công</w:t>
      </w:r>
    </w:p>
    <w:p>
      <w:r>
        <w:t>Chuyên viên</w:t>
      </w:r>
    </w:p>
    <w:p>
      <w:r>
        <w:t>Công</w:t>
      </w:r>
    </w:p>
    <w:p>
      <w:r>
        <w:t>0,52</w:t>
      </w:r>
    </w:p>
    <w:p>
      <w:r>
        <w:t>1,93</w:t>
      </w:r>
    </w:p>
    <w:p>
      <w:r>
        <w:t>0,5</w:t>
      </w:r>
    </w:p>
    <w:p>
      <w:r>
        <w:t>Máy sử dụng</w:t>
      </w:r>
    </w:p>
    <w:p>
      <w:r>
        <w:t>Máy tính chuyên dụng</w:t>
      </w:r>
    </w:p>
    <w:p>
      <w:r>
        <w:t>Ca</w:t>
      </w:r>
    </w:p>
    <w:p>
      <w:r>
        <w:t>3,07</w:t>
      </w:r>
    </w:p>
    <w:p>
      <w:r>
        <w:t>9,94</w:t>
      </w:r>
    </w:p>
    <w:p>
      <w:r>
        <w:t>3,85</w:t>
      </w:r>
    </w:p>
    <w:p>
      <w:r>
        <w:t>Máy in laser A4</w:t>
      </w:r>
    </w:p>
    <w:p>
      <w:r>
        <w:t>Ca</w:t>
      </w:r>
    </w:p>
    <w:p>
      <w:r>
        <w:t>0,0003</w:t>
      </w:r>
    </w:p>
    <w:p>
      <w:r>
        <w:t>0,0333</w:t>
      </w:r>
    </w:p>
    <w:p>
      <w:r>
        <w:t>0,0007</w:t>
      </w:r>
    </w:p>
    <w:p>
      <w:r>
        <w:t>PHỤ LỤC III</w:t>
      </w:r>
    </w:p>
    <w:p>
      <w:r>
        <w:t>ĐỊNH MỨC KINH TẾ - KỸ THUẬT VỀ BỒI DƯỠNG, TẬP HUẤN VÀ ĐÀO TẠO</w:t>
      </w:r>
    </w:p>
    <w:p>
      <w:r>
        <w:t>I. Tập huấn</w:t>
      </w:r>
    </w:p>
    <w:p>
      <w:r>
        <w:t>l. Tập huấn: Đào tạo giảng viên TOT</w:t>
      </w:r>
    </w:p>
    <w:p>
      <w:r>
        <w:t>- Thời gian tập huấn; 05 ngày (Lý thuyết, thực hành: 04 ngày; thăm quan mô hình: 01 ngày).</w:t>
      </w:r>
    </w:p>
    <w:p>
      <w:r>
        <w:t>- Số lượng học viên: 40 người.</w:t>
      </w:r>
    </w:p>
    <w:p>
      <w:r>
        <w:t>- Đối tượng học viên: Cán bộ khuyến nông; Chăn nuôi Thú y; Trồng trọt, bảo vệ thực vật;</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04</w:t>
      </w:r>
    </w:p>
    <w:p>
      <w:r>
        <w:t>2</w:t>
      </w:r>
    </w:p>
    <w:p>
      <w:r>
        <w:t>Công thu thập tài liệu</w:t>
      </w:r>
    </w:p>
    <w:p>
      <w:r>
        <w:t>ngày/người</w:t>
      </w:r>
    </w:p>
    <w:p>
      <w:r>
        <w:t>04</w:t>
      </w:r>
    </w:p>
    <w:p>
      <w:r>
        <w:t>3</w:t>
      </w:r>
    </w:p>
    <w:p>
      <w:r>
        <w:t>Công trợ giảng</w:t>
      </w:r>
    </w:p>
    <w:p>
      <w:r>
        <w:t>ngày/người</w:t>
      </w:r>
    </w:p>
    <w:p>
      <w:r>
        <w:t>04</w:t>
      </w:r>
    </w:p>
    <w:p>
      <w:r>
        <w:t>4</w:t>
      </w:r>
    </w:p>
    <w:p>
      <w:r>
        <w:t>Công hướng dẫn thăm quan</w:t>
      </w:r>
    </w:p>
    <w:p>
      <w:r>
        <w:t>ngày/người</w:t>
      </w:r>
    </w:p>
    <w:p>
      <w:r>
        <w:t>02</w:t>
      </w:r>
    </w:p>
    <w:p>
      <w:r>
        <w:t>5</w:t>
      </w:r>
    </w:p>
    <w:p>
      <w:r>
        <w:t>Công xây dựng kế hoạch, báo cáo, hoàn thiện hồ sơ</w:t>
      </w:r>
    </w:p>
    <w:p>
      <w:r>
        <w:t>ngày /người</w:t>
      </w:r>
    </w:p>
    <w:p>
      <w:r>
        <w:t>06</w:t>
      </w:r>
    </w:p>
    <w:p>
      <w:r>
        <w:t>Đơn vị thực hiện có chức năng và nhiệm vụ phù hợp, có năng lực tổ chức thực hiện.</w:t>
      </w:r>
    </w:p>
    <w:p>
      <w:r>
        <w:t>6</w:t>
      </w:r>
    </w:p>
    <w:p>
      <w:r>
        <w:t>Công tổ chức tập huấn</w:t>
      </w:r>
    </w:p>
    <w:p>
      <w:r>
        <w:t>ngày/người</w:t>
      </w:r>
    </w:p>
    <w:p>
      <w:r>
        <w:t>10</w:t>
      </w:r>
    </w:p>
    <w:p>
      <w:r>
        <w:t>7</w:t>
      </w:r>
    </w:p>
    <w:p>
      <w:r>
        <w:t>Công quản lý</w:t>
      </w:r>
    </w:p>
    <w:p>
      <w:r>
        <w:t>ngày/người</w:t>
      </w:r>
    </w:p>
    <w:p>
      <w:r>
        <w:t>05</w:t>
      </w:r>
    </w:p>
    <w:p>
      <w:r>
        <w:t>3) Định mức học liệu, vật tư</w:t>
      </w:r>
    </w:p>
    <w:p>
      <w:r>
        <w:t>TT</w:t>
      </w:r>
    </w:p>
    <w:p>
      <w:r>
        <w:t>Tên học liệu, vật tư</w:t>
      </w:r>
    </w:p>
    <w:p>
      <w:r>
        <w:t>Đơn vị tính</w:t>
      </w:r>
    </w:p>
    <w:p>
      <w:r>
        <w:t>Số lượng</w:t>
      </w:r>
    </w:p>
    <w:p>
      <w:r>
        <w:t>Tiêu chuẩn, yêu cầu k ỹ  th uậ t</w:t>
      </w:r>
    </w:p>
    <w:p>
      <w:r>
        <w:t>Ghi chú</w:t>
      </w:r>
    </w:p>
    <w:p>
      <w:r>
        <w:t>1</w:t>
      </w:r>
    </w:p>
    <w:p>
      <w:r>
        <w:t>Tài liệu phát cho học viên</w:t>
      </w:r>
    </w:p>
    <w:p>
      <w:r>
        <w:t>bộ</w:t>
      </w:r>
    </w:p>
    <w:p>
      <w:r>
        <w:t>42</w:t>
      </w:r>
    </w:p>
    <w:p>
      <w:r>
        <w:t>Tài liệu đảm bảo yêu cầu về chuyên môn và thể thức. Được đơn vị tổ chức lớp thẩm định phê duyệt.</w:t>
      </w:r>
    </w:p>
    <w:p>
      <w:r>
        <w:t>2</w:t>
      </w:r>
    </w:p>
    <w:p>
      <w:r>
        <w:t>01 Sổ ghi chép, 01 bút, 01 túi đựng tài liệu</w:t>
      </w:r>
    </w:p>
    <w:p>
      <w:r>
        <w:t>bộ/học viên</w:t>
      </w:r>
    </w:p>
    <w:p>
      <w:r>
        <w:t>40</w:t>
      </w:r>
    </w:p>
    <w:p>
      <w:r>
        <w:t>3</w:t>
      </w:r>
    </w:p>
    <w:p>
      <w:r>
        <w:t>Vật tư học tập, thực hành theo nội dung chuyên ngành</w:t>
      </w:r>
    </w:p>
    <w:p>
      <w:r>
        <w:t>Theo tiêu chuẩn quy trình công nghệ yêu cầu</w:t>
      </w:r>
    </w:p>
    <w:p>
      <w:r>
        <w:t>2. Tập huấn nghiệp vụ phương pháp chuyển giao TBKT trong sản xuất nông nghiệp</w:t>
      </w:r>
    </w:p>
    <w:p>
      <w:r>
        <w:t>- Thời gian: 03 ngày (lý thuyết thực hành: 02 ngày; thăm quan mô hình: 01 ngày)</w:t>
      </w:r>
    </w:p>
    <w:p>
      <w:r>
        <w:t>- Số lượng học viên 40 người/lớp</w:t>
      </w:r>
    </w:p>
    <w:p>
      <w:r>
        <w:t>- Đối tượng: Cán bộ khuyến nông; Chăn nuôi Thú y; Trồng trọt, bảo vệ thực vật; cán bộ kỹ thuật nông nghiệp, khuyến nông viên.</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02</w:t>
      </w:r>
    </w:p>
    <w:p>
      <w:r>
        <w:t>2</w:t>
      </w:r>
    </w:p>
    <w:p>
      <w:r>
        <w:t>Công thu thập tài liệu</w:t>
      </w:r>
    </w:p>
    <w:p>
      <w:r>
        <w:t>ngày/người</w:t>
      </w:r>
    </w:p>
    <w:p>
      <w:r>
        <w:t>02</w:t>
      </w:r>
    </w:p>
    <w:p>
      <w:r>
        <w:t>3</w:t>
      </w:r>
    </w:p>
    <w:p>
      <w:r>
        <w:t>Công trợ giảng</w:t>
      </w:r>
    </w:p>
    <w:p>
      <w:r>
        <w:t>ng/người</w:t>
      </w:r>
    </w:p>
    <w:p>
      <w:r>
        <w:t>02</w:t>
      </w:r>
    </w:p>
    <w:p>
      <w:r>
        <w:t>4</w:t>
      </w:r>
    </w:p>
    <w:p>
      <w:r>
        <w:t>Công hướng d ẫ n thăm quan</w:t>
      </w:r>
    </w:p>
    <w:p>
      <w:r>
        <w:t>ngày/người</w:t>
      </w:r>
    </w:p>
    <w:p>
      <w:r>
        <w:t>02</w:t>
      </w:r>
    </w:p>
    <w:p>
      <w:r>
        <w:t>5</w:t>
      </w:r>
    </w:p>
    <w:p>
      <w:r>
        <w:t>Công xây dựng kế hoạch, báo cáo, hoàn thiện hồ sơ</w:t>
      </w:r>
    </w:p>
    <w:p>
      <w:r>
        <w:t>ngày /người</w:t>
      </w:r>
    </w:p>
    <w:p>
      <w:r>
        <w:t>04</w:t>
      </w:r>
    </w:p>
    <w:p>
      <w:r>
        <w:t>Đơn vị thực hiện có chức năng và nhiệm vụ phù hợp, có năng lực tổ chức thực hiện.</w:t>
      </w:r>
    </w:p>
    <w:p>
      <w:r>
        <w:t>6</w:t>
      </w:r>
    </w:p>
    <w:p>
      <w:r>
        <w:t>Công tổ chức tập huấn</w:t>
      </w:r>
    </w:p>
    <w:p>
      <w:r>
        <w:t>ngày/người</w:t>
      </w:r>
    </w:p>
    <w:p>
      <w:r>
        <w:t>06</w:t>
      </w:r>
    </w:p>
    <w:p>
      <w:r>
        <w:t>7</w:t>
      </w:r>
    </w:p>
    <w:p>
      <w:r>
        <w:t>Công quản lý</w:t>
      </w:r>
    </w:p>
    <w:p>
      <w:r>
        <w:t>ngày/người</w:t>
      </w:r>
    </w:p>
    <w:p>
      <w:r>
        <w:t>03</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42</w:t>
      </w:r>
    </w:p>
    <w:p>
      <w:r>
        <w:t>Tài liệu đảm bảo yêu cầu về chuyên môn và thể thức. Được đơn vị tổ chức lớp thẩm định phê duyệt.</w:t>
      </w:r>
    </w:p>
    <w:p>
      <w:r>
        <w:t>2</w:t>
      </w:r>
    </w:p>
    <w:p>
      <w:r>
        <w:t>01 Sổ ghi chép, 01 bút, 01 túi đựng tài liệu</w:t>
      </w:r>
    </w:p>
    <w:p>
      <w:r>
        <w:t>bộ/học viên</w:t>
      </w:r>
    </w:p>
    <w:p>
      <w:r>
        <w:t>40</w:t>
      </w:r>
    </w:p>
    <w:p>
      <w:r>
        <w:t>3</w:t>
      </w:r>
    </w:p>
    <w:p>
      <w:r>
        <w:t>Vật tư học tập, thực hành theo nội dung chuyên ngành</w:t>
      </w:r>
    </w:p>
    <w:p>
      <w:r>
        <w:t>Theo tiêu chuẩn quy trình công nghệ yêu cầu</w:t>
      </w:r>
    </w:p>
    <w:p>
      <w:r>
        <w:t>3. Tập huấn quản lý dự án sản xuất nông nghiệp</w:t>
      </w:r>
    </w:p>
    <w:p>
      <w:r>
        <w:t>- Thời gian: 03 ngày (lý thuyết thực hành: 02 ngày; thăm quan mô hình: 01 ngày)</w:t>
      </w:r>
    </w:p>
    <w:p>
      <w:r>
        <w:t>- Số lượng học viên 50 người/lớp</w:t>
      </w:r>
    </w:p>
    <w:p>
      <w:r>
        <w:t>- Đối tượng: Cán bộ khuyến nông; Chăn nuôi Thú y; Trồng trọt, bảo vệ thực vật; chủ nhiệm dự án</w:t>
      </w:r>
    </w:p>
    <w:p>
      <w:r>
        <w:t>a) Định mức lao động</w:t>
      </w:r>
    </w:p>
    <w:p>
      <w:r>
        <w:t>TT</w:t>
      </w:r>
    </w:p>
    <w:p>
      <w:r>
        <w:t>Diễn giải nội dung</w:t>
      </w:r>
    </w:p>
    <w:p>
      <w:r>
        <w:t>Đơn vị tính</w:t>
      </w:r>
    </w:p>
    <w:p>
      <w:r>
        <w:t>Số lượng</w:t>
      </w:r>
    </w:p>
    <w:p>
      <w:r>
        <w:t>Tiêu chuẩn, yêu cầu k ỹ  thuật</w:t>
      </w:r>
    </w:p>
    <w:p>
      <w:r>
        <w:t>Ghi chú</w:t>
      </w:r>
    </w:p>
    <w:p>
      <w:r>
        <w:t>1</w:t>
      </w:r>
    </w:p>
    <w:p>
      <w:r>
        <w:t>Công giảng bài</w:t>
      </w:r>
    </w:p>
    <w:p>
      <w:r>
        <w:t>ngày/người</w:t>
      </w:r>
    </w:p>
    <w:p>
      <w:r>
        <w:t>02</w:t>
      </w:r>
    </w:p>
    <w:p>
      <w:r>
        <w:t>2</w:t>
      </w:r>
    </w:p>
    <w:p>
      <w:r>
        <w:t>Công thu thập tài liệu</w:t>
      </w:r>
    </w:p>
    <w:p>
      <w:r>
        <w:t>ngày/người</w:t>
      </w:r>
    </w:p>
    <w:p>
      <w:r>
        <w:t>02</w:t>
      </w:r>
    </w:p>
    <w:p>
      <w:r>
        <w:t>3</w:t>
      </w:r>
    </w:p>
    <w:p>
      <w:r>
        <w:t>Công trợ giảng</w:t>
      </w:r>
    </w:p>
    <w:p>
      <w:r>
        <w:t>ngày/người</w:t>
      </w:r>
    </w:p>
    <w:p>
      <w:r>
        <w:t>02</w:t>
      </w:r>
    </w:p>
    <w:p>
      <w:r>
        <w:t>4</w:t>
      </w:r>
    </w:p>
    <w:p>
      <w:r>
        <w:t>Công hướng dẫn thă m  quan</w:t>
      </w:r>
    </w:p>
    <w:p>
      <w:r>
        <w:t>ngày/người</w:t>
      </w:r>
    </w:p>
    <w:p>
      <w:r>
        <w:t>02</w:t>
      </w:r>
    </w:p>
    <w:p>
      <w:r>
        <w:t>5</w:t>
      </w:r>
    </w:p>
    <w:p>
      <w:r>
        <w:t>Công xây dựng kế hoạch, báo cáo, hoàn thiện hồ sơ</w:t>
      </w:r>
    </w:p>
    <w:p>
      <w:r>
        <w:t>ngày /người</w:t>
      </w:r>
    </w:p>
    <w:p>
      <w:r>
        <w:t>04</w:t>
      </w:r>
    </w:p>
    <w:p>
      <w:r>
        <w:t>Đơn vị thực hiện có chức năng và nhiệm vụ phù hợp, có năng lực tổ chức thực hiện.</w:t>
      </w:r>
    </w:p>
    <w:p>
      <w:r>
        <w:t>6</w:t>
      </w:r>
    </w:p>
    <w:p>
      <w:r>
        <w:t>Công tổ chức tập huấn</w:t>
      </w:r>
    </w:p>
    <w:p>
      <w:r>
        <w:t>ngày/người</w:t>
      </w:r>
    </w:p>
    <w:p>
      <w:r>
        <w:t>06</w:t>
      </w:r>
    </w:p>
    <w:p>
      <w:r>
        <w:t>7</w:t>
      </w:r>
    </w:p>
    <w:p>
      <w:r>
        <w:t>Công quản lý</w:t>
      </w:r>
    </w:p>
    <w:p>
      <w:r>
        <w:t>ngày/người</w:t>
      </w:r>
    </w:p>
    <w:p>
      <w:r>
        <w:t>03</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52</w:t>
      </w:r>
    </w:p>
    <w:p>
      <w:r>
        <w:t>Tài liệu đảm bảo yêu cầu về chuyên môn và thể thức. Được đơn vị tổ lớp thẩm định phê duyệt.</w:t>
      </w:r>
    </w:p>
    <w:p>
      <w:r>
        <w:t>2</w:t>
      </w:r>
    </w:p>
    <w:p>
      <w:r>
        <w:t>01 Sổ ghi chép, 01 bút, 01 túi đựng tài liệu</w:t>
      </w:r>
    </w:p>
    <w:p>
      <w:r>
        <w:t>bộ/học viên</w:t>
      </w:r>
    </w:p>
    <w:p>
      <w:r>
        <w:t>50</w:t>
      </w:r>
    </w:p>
    <w:p>
      <w:r>
        <w:t>3</w:t>
      </w:r>
    </w:p>
    <w:p>
      <w:r>
        <w:t>Vật tư học tập, thực hành theo nội dung chuyên ngành</w:t>
      </w:r>
    </w:p>
    <w:p>
      <w:r>
        <w:t>Theo tiêu chuẩn quy trình công nghệ yêu cầu</w:t>
      </w:r>
    </w:p>
    <w:p>
      <w:r>
        <w:t>4. Tập huấn nâng cao năng lực cho cán bộ HTX nông nghiệp</w:t>
      </w:r>
    </w:p>
    <w:p>
      <w:r>
        <w:t>- Thời gian: 02 ngày (lý thuyết thực hành: 1.5 ngày; thăm quan mô hình: 0.5 ngày).</w:t>
      </w:r>
    </w:p>
    <w:p>
      <w:r>
        <w:t>- Số lượng học viên 30 người/lớp</w:t>
      </w:r>
    </w:p>
    <w:p>
      <w:r>
        <w:t>- Đối tượng: Cán bộ hợp tác xã, cán bộ xã NTM.</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1.5</w:t>
      </w:r>
    </w:p>
    <w:p>
      <w:r>
        <w:t>2</w:t>
      </w:r>
    </w:p>
    <w:p>
      <w:r>
        <w:t>Công thu thập tài liệu</w:t>
      </w:r>
    </w:p>
    <w:p>
      <w:r>
        <w:t>ngày/người</w:t>
      </w:r>
    </w:p>
    <w:p>
      <w:r>
        <w:t>1.5</w:t>
      </w:r>
    </w:p>
    <w:p>
      <w:r>
        <w:t>3</w:t>
      </w:r>
    </w:p>
    <w:p>
      <w:r>
        <w:t>Công trợ giảng</w:t>
      </w:r>
    </w:p>
    <w:p>
      <w:r>
        <w:t>ngày/người</w:t>
      </w:r>
    </w:p>
    <w:p>
      <w:r>
        <w:t>1.5</w:t>
      </w:r>
    </w:p>
    <w:p>
      <w:r>
        <w:t>4</w:t>
      </w:r>
    </w:p>
    <w:p>
      <w:r>
        <w:t>Công hướng dẫn thăm quan</w:t>
      </w:r>
    </w:p>
    <w:p>
      <w:r>
        <w:t>ngày/người</w:t>
      </w:r>
    </w:p>
    <w:p>
      <w:r>
        <w:t>01</w:t>
      </w:r>
    </w:p>
    <w:p>
      <w:r>
        <w:t>5</w:t>
      </w:r>
    </w:p>
    <w:p>
      <w:r>
        <w:t>Công xây dựng kế hoạch, báo cáo, hoàn thiện hồ sơ</w:t>
      </w:r>
    </w:p>
    <w:p>
      <w:r>
        <w:t>ngày /người</w:t>
      </w:r>
    </w:p>
    <w:p>
      <w:r>
        <w:t>03</w:t>
      </w:r>
    </w:p>
    <w:p>
      <w:r>
        <w:t>Đơn vị thực hiện có chức năng và nhiệm vụ phù hợp, có năng lực tổ chức thực hiện.</w:t>
      </w:r>
    </w:p>
    <w:p>
      <w:r>
        <w:t>6</w:t>
      </w:r>
    </w:p>
    <w:p>
      <w:r>
        <w:t>Công tổ chức tập huấn</w:t>
      </w:r>
    </w:p>
    <w:p>
      <w:r>
        <w:t>ngày/người</w:t>
      </w:r>
    </w:p>
    <w:p>
      <w:r>
        <w:t>04</w:t>
      </w:r>
    </w:p>
    <w:p>
      <w:r>
        <w:t>7</w:t>
      </w:r>
    </w:p>
    <w:p>
      <w:r>
        <w:t>Công quản lý</w:t>
      </w:r>
    </w:p>
    <w:p>
      <w:r>
        <w:t>ngày/người</w:t>
      </w:r>
    </w:p>
    <w:p>
      <w:r>
        <w:t>02</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32</w:t>
      </w:r>
    </w:p>
    <w:p>
      <w:r>
        <w:t>Tài liệu đảm bảo yêu cầu về chuyên môn và thể thức. Được đơn vị tổ chức lớp thẩm định phê duyệt.</w:t>
      </w:r>
    </w:p>
    <w:p>
      <w:r>
        <w:t>2</w:t>
      </w:r>
    </w:p>
    <w:p>
      <w:r>
        <w:t>01 Sổ ghi chép, 01 bút, 01 túi đựng tài liệu</w:t>
      </w:r>
    </w:p>
    <w:p>
      <w:r>
        <w:t>bộ/học viên</w:t>
      </w:r>
    </w:p>
    <w:p>
      <w:r>
        <w:t>30</w:t>
      </w:r>
    </w:p>
    <w:p>
      <w:r>
        <w:t>3</w:t>
      </w:r>
    </w:p>
    <w:p>
      <w:r>
        <w:t>Vật tư học tập, thực hành theo nội dung chuyên ngành</w:t>
      </w:r>
    </w:p>
    <w:p>
      <w:r>
        <w:t>Theo tiêu chuẩn quy trình công nghệ yêu cầu</w:t>
      </w:r>
    </w:p>
    <w:p>
      <w:r>
        <w:t>5. Tập huấn phương pháp, kỹ năng truyền thông trong hoạt động sản xuất nông nghiệp</w:t>
      </w:r>
    </w:p>
    <w:p>
      <w:r>
        <w:t>- Thời gian: 03 ngày (lý thuyết thực hành: 02 ngày; thăm quan mô hình: 01 ngày)</w:t>
      </w:r>
    </w:p>
    <w:p>
      <w:r>
        <w:t>- Số lượng học viên 30 người/lớp</w:t>
      </w:r>
    </w:p>
    <w:p>
      <w:r>
        <w:t>- Đối tượng: Cán bộ khuyến nông; Chăn nuôi, Thú y; Trồng trọt, Bảo vệ thực vật; cán bộ kỹ thuật nông nghiệp, khuyến nông viên.</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02</w:t>
      </w:r>
    </w:p>
    <w:p>
      <w:r>
        <w:t>2</w:t>
      </w:r>
    </w:p>
    <w:p>
      <w:r>
        <w:t>Công thu thập tài liệu</w:t>
      </w:r>
    </w:p>
    <w:p>
      <w:r>
        <w:t>ngày/người</w:t>
      </w:r>
    </w:p>
    <w:p>
      <w:r>
        <w:t>02</w:t>
      </w:r>
    </w:p>
    <w:p>
      <w:r>
        <w:t>3</w:t>
      </w:r>
    </w:p>
    <w:p>
      <w:r>
        <w:t>Công trợ giảng</w:t>
      </w:r>
    </w:p>
    <w:p>
      <w:r>
        <w:t>ngày/người</w:t>
      </w:r>
    </w:p>
    <w:p>
      <w:r>
        <w:t>02</w:t>
      </w:r>
    </w:p>
    <w:p>
      <w:r>
        <w:t>4</w:t>
      </w:r>
    </w:p>
    <w:p>
      <w:r>
        <w:t>Công hướng dẫn thăm quan</w:t>
      </w:r>
    </w:p>
    <w:p>
      <w:r>
        <w:t>ngày/người</w:t>
      </w:r>
    </w:p>
    <w:p>
      <w:r>
        <w:t>02</w:t>
      </w:r>
    </w:p>
    <w:p>
      <w:r>
        <w:t>Công xây dựng kế hoạch, báo cáo, hoàn thiện hồ sơ</w:t>
      </w:r>
    </w:p>
    <w:p>
      <w:r>
        <w:t>ngày /người</w:t>
      </w:r>
    </w:p>
    <w:p>
      <w:r>
        <w:t>04</w:t>
      </w:r>
    </w:p>
    <w:p>
      <w:r>
        <w:t>Đơn vị thực hiện có chức năng và nhiệm vụ phù hợp, có năng lực tổ chức thực hiện.</w:t>
      </w:r>
    </w:p>
    <w:p>
      <w:r>
        <w:t>Công tổ chức tập huấn</w:t>
      </w:r>
    </w:p>
    <w:p>
      <w:r>
        <w:t>ngày/người</w:t>
      </w:r>
    </w:p>
    <w:p>
      <w:r>
        <w:t>06</w:t>
      </w:r>
    </w:p>
    <w:p>
      <w:r>
        <w:t>Công quản lý</w:t>
      </w:r>
    </w:p>
    <w:p>
      <w:r>
        <w:t>ngày/người</w:t>
      </w:r>
    </w:p>
    <w:p>
      <w:r>
        <w:t>03</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32</w:t>
      </w:r>
    </w:p>
    <w:p>
      <w:r>
        <w:t>Tài liệu đảm bảo yêu cầu về chuyên môn và thể thức. Được đơn vị tổ chức lớp thẩm định phê duyệt.</w:t>
      </w:r>
    </w:p>
    <w:p>
      <w:r>
        <w:t>2</w:t>
      </w:r>
    </w:p>
    <w:p>
      <w:r>
        <w:t>01 Sổ ghi chép, 01 bút, 01 túi đựng tài liệu</w:t>
      </w:r>
    </w:p>
    <w:p>
      <w:r>
        <w:t>bộ/học viên</w:t>
      </w:r>
    </w:p>
    <w:p>
      <w:r>
        <w:t>30</w:t>
      </w:r>
    </w:p>
    <w:p>
      <w:r>
        <w:t>3</w:t>
      </w:r>
    </w:p>
    <w:p>
      <w:r>
        <w:t>Vật tư học tập, thực hành theo nội dung chuyên ngành</w:t>
      </w:r>
    </w:p>
    <w:p>
      <w:r>
        <w:t>Theo tiêu chuẩn quy trình công nghệ yêu cầu</w:t>
      </w:r>
    </w:p>
    <w:p>
      <w:r>
        <w:t>6. Tập huấn tổ chức sản xuất liên kết sản xuất</w:t>
      </w:r>
    </w:p>
    <w:p>
      <w:r>
        <w:t>- Thời gian: 03 ngày (lý thuyết thực hành: 02 ngày; thăm quan mô hình: 01 ngày)</w:t>
      </w:r>
    </w:p>
    <w:p>
      <w:r>
        <w:t>- Số lượng học viên 40 người/lớp</w:t>
      </w:r>
    </w:p>
    <w:p>
      <w:r>
        <w:t>- Đối tượng: Cán bộ khuyến nông; Chăn nuôi Thú y; Trồng trọt, Bảo vệ thực vật; cán bộ kỹ thuật nông nghiệp; khuyến nông viên.</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02</w:t>
      </w:r>
    </w:p>
    <w:p>
      <w:r>
        <w:t>2</w:t>
      </w:r>
    </w:p>
    <w:p>
      <w:r>
        <w:t>Công thu thập tài liệu</w:t>
      </w:r>
    </w:p>
    <w:p>
      <w:r>
        <w:t>ngày/người</w:t>
      </w:r>
    </w:p>
    <w:p>
      <w:r>
        <w:t>02</w:t>
      </w:r>
    </w:p>
    <w:p>
      <w:r>
        <w:t>3</w:t>
      </w:r>
    </w:p>
    <w:p>
      <w:r>
        <w:t>Công trợ giảng</w:t>
      </w:r>
    </w:p>
    <w:p>
      <w:r>
        <w:t>ngày/người</w:t>
      </w:r>
    </w:p>
    <w:p>
      <w:r>
        <w:t>02</w:t>
      </w:r>
    </w:p>
    <w:p>
      <w:r>
        <w:t>4</w:t>
      </w:r>
    </w:p>
    <w:p>
      <w:r>
        <w:t>Công hướng dẫn thăm quan</w:t>
      </w:r>
    </w:p>
    <w:p>
      <w:r>
        <w:t>ngày/người</w:t>
      </w:r>
    </w:p>
    <w:p>
      <w:r>
        <w:t>02</w:t>
      </w:r>
    </w:p>
    <w:p>
      <w:r>
        <w:t>5</w:t>
      </w:r>
    </w:p>
    <w:p>
      <w:r>
        <w:t>Công xây dựng kế hoạch, báo cáo, hoàn thiện hồ sơ</w:t>
      </w:r>
    </w:p>
    <w:p>
      <w:r>
        <w:t>ngày /người</w:t>
      </w:r>
    </w:p>
    <w:p>
      <w:r>
        <w:t>04</w:t>
      </w:r>
    </w:p>
    <w:p>
      <w:r>
        <w:t>Đơn vị thực hiện có chức năng và nhiệm vụ phù hợp, có năng lực tổ chức thực hiện.</w:t>
      </w:r>
    </w:p>
    <w:p>
      <w:r>
        <w:t>6</w:t>
      </w:r>
    </w:p>
    <w:p>
      <w:r>
        <w:t>Công tổ chức tập huấn</w:t>
      </w:r>
    </w:p>
    <w:p>
      <w:r>
        <w:t>ngày/người</w:t>
      </w:r>
    </w:p>
    <w:p>
      <w:r>
        <w:t>06</w:t>
      </w:r>
    </w:p>
    <w:p>
      <w:r>
        <w:t>7</w:t>
      </w:r>
    </w:p>
    <w:p>
      <w:r>
        <w:t>Công quản lý</w:t>
      </w:r>
    </w:p>
    <w:p>
      <w:r>
        <w:t>ngày/người</w:t>
      </w:r>
    </w:p>
    <w:p>
      <w:r>
        <w:t>03</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42</w:t>
      </w:r>
    </w:p>
    <w:p>
      <w:r>
        <w:t>Tài liệu đảm bảo yêu cầu về chuyên môn và thể thức. Được đơn vị tổ chức lớp thẩm định phê duyệt.</w:t>
      </w:r>
    </w:p>
    <w:p>
      <w:r>
        <w:t>2</w:t>
      </w:r>
    </w:p>
    <w:p>
      <w:r>
        <w:t>01 Sổ ghi chép, 01 bút, 01 túi đựng tài liệu</w:t>
      </w:r>
    </w:p>
    <w:p>
      <w:r>
        <w:t>bộ/học viên</w:t>
      </w:r>
    </w:p>
    <w:p>
      <w:r>
        <w:t>40</w:t>
      </w:r>
    </w:p>
    <w:p>
      <w:r>
        <w:t>3</w:t>
      </w:r>
    </w:p>
    <w:p>
      <w:r>
        <w:t>Vật tư học tập, thực hành theo nội dung chuyên ngành</w:t>
      </w:r>
    </w:p>
    <w:p>
      <w:r>
        <w:t>Theo tiêu chuẩn quy trình công nghệ yêu cầu</w:t>
      </w:r>
    </w:p>
    <w:p>
      <w:r>
        <w:t>7. Tập huấn chuỗi giá trị, cấp mã vùng sản xuất</w:t>
      </w:r>
    </w:p>
    <w:p>
      <w:r>
        <w:t>- Thời gian: 02 ngày (lý thuyết thực hành: 1.5 ngày; thăm quan mô hình: 0.5 ngày).</w:t>
      </w:r>
    </w:p>
    <w:p>
      <w:r>
        <w:t>- Số lượng học viên 30 người/lớp</w:t>
      </w:r>
    </w:p>
    <w:p>
      <w:r>
        <w:t>- Đối tượng: Cán bộ khuyến nông, cán bộ bảo vệ thực vật, nông dân, chủ trang trại, tổ viên hợp tác, thành viên HTX</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1.5</w:t>
      </w:r>
    </w:p>
    <w:p>
      <w:r>
        <w:t>2</w:t>
      </w:r>
    </w:p>
    <w:p>
      <w:r>
        <w:t>Công thu thập tài liệu</w:t>
      </w:r>
    </w:p>
    <w:p>
      <w:r>
        <w:t>ngày/người</w:t>
      </w:r>
    </w:p>
    <w:p>
      <w:r>
        <w:t>1.5</w:t>
      </w:r>
    </w:p>
    <w:p>
      <w:r>
        <w:t>3</w:t>
      </w:r>
    </w:p>
    <w:p>
      <w:r>
        <w:t>Công trợ giảng</w:t>
      </w:r>
    </w:p>
    <w:p>
      <w:r>
        <w:t>ngày/người</w:t>
      </w:r>
    </w:p>
    <w:p>
      <w:r>
        <w:t>1.5</w:t>
      </w:r>
    </w:p>
    <w:p>
      <w:r>
        <w:t>4</w:t>
      </w:r>
    </w:p>
    <w:p>
      <w:r>
        <w:t>Công hướng dẫn thăm quan</w:t>
      </w:r>
    </w:p>
    <w:p>
      <w:r>
        <w:t>ngày/người</w:t>
      </w:r>
    </w:p>
    <w:p>
      <w:r>
        <w:t>02</w:t>
      </w:r>
    </w:p>
    <w:p>
      <w:r>
        <w:t>5</w:t>
      </w:r>
    </w:p>
    <w:p>
      <w:r>
        <w:t>Công xây dựng kế hoạch, báo cáo, hoàn thiện hồ sơ</w:t>
      </w:r>
    </w:p>
    <w:p>
      <w:r>
        <w:t>ngày /người</w:t>
      </w:r>
    </w:p>
    <w:p>
      <w:r>
        <w:t>03</w:t>
      </w:r>
    </w:p>
    <w:p>
      <w:r>
        <w:t>Đơn vị thực hiện có chức năng và nhiệm vụ phù hợp, có năng lực tổ chức thực hiện.</w:t>
      </w:r>
    </w:p>
    <w:p>
      <w:r>
        <w:t>6</w:t>
      </w:r>
    </w:p>
    <w:p>
      <w:r>
        <w:t>Công tổ chức tập huấn</w:t>
      </w:r>
    </w:p>
    <w:p>
      <w:r>
        <w:t>ngày/người</w:t>
      </w:r>
    </w:p>
    <w:p>
      <w:r>
        <w:t>04</w:t>
      </w:r>
    </w:p>
    <w:p>
      <w:r>
        <w:t>7</w:t>
      </w:r>
    </w:p>
    <w:p>
      <w:r>
        <w:t>Công quản lý</w:t>
      </w:r>
    </w:p>
    <w:p>
      <w:r>
        <w:t>ngày/người</w:t>
      </w:r>
    </w:p>
    <w:p>
      <w:r>
        <w:t>02</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32</w:t>
      </w:r>
    </w:p>
    <w:p>
      <w:r>
        <w:t>Tài liệu đảm bảo yêu cầu về chuyên môn và thể thức. Được đơn vị tổ chức lớp thẩm định phê duyệt.</w:t>
      </w:r>
    </w:p>
    <w:p>
      <w:r>
        <w:t>2</w:t>
      </w:r>
    </w:p>
    <w:p>
      <w:r>
        <w:t>01 Sổ ghi chép, 01 bút, 01 túi đựng tài liệu</w:t>
      </w:r>
    </w:p>
    <w:p>
      <w:r>
        <w:t>bộ/học viên</w:t>
      </w:r>
    </w:p>
    <w:p>
      <w:r>
        <w:t>30</w:t>
      </w:r>
    </w:p>
    <w:p>
      <w:r>
        <w:t>3</w:t>
      </w:r>
    </w:p>
    <w:p>
      <w:r>
        <w:t>Vật tư học tập, thực hành theo nội dung chuyên ngành</w:t>
      </w:r>
    </w:p>
    <w:p>
      <w:r>
        <w:t>Theo tiêu chuẩn quy trình công nghệ yêu cầu</w:t>
      </w:r>
    </w:p>
    <w:p>
      <w:r>
        <w:t>8. Tập huấn qui trình sản xuất an toàn (VietGAP)</w:t>
      </w:r>
    </w:p>
    <w:p>
      <w:r>
        <w:t>- Thời gian: 02 ngày (lý thuyết thực hành: 1.5 ngày; thăm quan mô hình: 0.5 ngày).</w:t>
      </w:r>
    </w:p>
    <w:p>
      <w:r>
        <w:t>- Số lượng học viên 30 người/lớp</w:t>
      </w:r>
    </w:p>
    <w:p>
      <w:r>
        <w:t>- Đối tượng: Cán bộ khuyến nông, cán bộ kỹ thuật: chăn nuôi thú y, trồng trọt Bảo vệ thực vật, nông dân, chủ trang trại, tổ viên hợp tác, thành viên HTX</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1.5</w:t>
      </w:r>
    </w:p>
    <w:p>
      <w:r>
        <w:t>2</w:t>
      </w:r>
    </w:p>
    <w:p>
      <w:r>
        <w:t>Công thu thập tài liệu</w:t>
      </w:r>
    </w:p>
    <w:p>
      <w:r>
        <w:t>ngày/người</w:t>
      </w:r>
    </w:p>
    <w:p>
      <w:r>
        <w:t>1.5</w:t>
      </w:r>
    </w:p>
    <w:p>
      <w:r>
        <w:t>3</w:t>
      </w:r>
    </w:p>
    <w:p>
      <w:r>
        <w:t>Công trợ giảng</w:t>
      </w:r>
    </w:p>
    <w:p>
      <w:r>
        <w:t>ngày/người</w:t>
      </w:r>
    </w:p>
    <w:p>
      <w:r>
        <w:t>1.5</w:t>
      </w:r>
    </w:p>
    <w:p>
      <w:r>
        <w:t>4</w:t>
      </w:r>
    </w:p>
    <w:p>
      <w:r>
        <w:t>Công hướng dẫn thăm quan</w:t>
      </w:r>
    </w:p>
    <w:p>
      <w:r>
        <w:t>ngày/người</w:t>
      </w:r>
    </w:p>
    <w:p>
      <w:r>
        <w:t>01</w:t>
      </w:r>
    </w:p>
    <w:p>
      <w:r>
        <w:t>5</w:t>
      </w:r>
    </w:p>
    <w:p>
      <w:r>
        <w:t>Công xây dựng kế hoạch, báo cáo, hoàn thiện hồ sơ</w:t>
      </w:r>
    </w:p>
    <w:p>
      <w:r>
        <w:t>ngày /người</w:t>
      </w:r>
    </w:p>
    <w:p>
      <w:r>
        <w:t>03</w:t>
      </w:r>
    </w:p>
    <w:p>
      <w:r>
        <w:t>Đơn vị thực hiện có chức năng và nhiệm vụ phù hợp, có năng lực tổ chức thực hiện.</w:t>
      </w:r>
    </w:p>
    <w:p>
      <w:r>
        <w:t>6</w:t>
      </w:r>
    </w:p>
    <w:p>
      <w:r>
        <w:t>Công tổ chức tập huấn</w:t>
      </w:r>
    </w:p>
    <w:p>
      <w:r>
        <w:t>ngày/người</w:t>
      </w:r>
    </w:p>
    <w:p>
      <w:r>
        <w:t>04</w:t>
      </w:r>
    </w:p>
    <w:p>
      <w:r>
        <w:t>7</w:t>
      </w:r>
    </w:p>
    <w:p>
      <w:r>
        <w:t>Công quản lý</w:t>
      </w:r>
    </w:p>
    <w:p>
      <w:r>
        <w:t>ngày/người</w:t>
      </w:r>
    </w:p>
    <w:p>
      <w:r>
        <w:t>02</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32</w:t>
      </w:r>
    </w:p>
    <w:p>
      <w:r>
        <w:t>Tài liệu đảm bảo yêu cầu về chuyên môn và thể thức. Được đơn vị tổ chức lớp thẩm định phê duyệt.</w:t>
      </w:r>
    </w:p>
    <w:p>
      <w:r>
        <w:t>2</w:t>
      </w:r>
    </w:p>
    <w:p>
      <w:r>
        <w:t>01 Sổ ghi chép, 01 bút, 01 túi đựng tài liệu</w:t>
      </w:r>
    </w:p>
    <w:p>
      <w:r>
        <w:t>bộ/học viên</w:t>
      </w:r>
    </w:p>
    <w:p>
      <w:r>
        <w:t>30</w:t>
      </w:r>
    </w:p>
    <w:p>
      <w:r>
        <w:t>3</w:t>
      </w:r>
    </w:p>
    <w:p>
      <w:r>
        <w:t>Vật tư học tập, thực hành theo nội dung chuyên ngành</w:t>
      </w:r>
    </w:p>
    <w:p>
      <w:r>
        <w:t>Theo tiêu chuẩn quy trình công nghệ yêu cầu</w:t>
      </w:r>
    </w:p>
    <w:p>
      <w:r>
        <w:t>9. Tập huấn chuyển giao công nghệ trong dự án phát triển sản xuất nông nghiệp</w:t>
      </w:r>
    </w:p>
    <w:p>
      <w:r>
        <w:t>- Thời gian: 01 ngày (lý thuyết thực hành: 01 ngày)</w:t>
      </w:r>
    </w:p>
    <w:p>
      <w:r>
        <w:t>- Số lượng học viên 30 người/lớp</w:t>
      </w:r>
    </w:p>
    <w:p>
      <w:r>
        <w:t>- Đối tượng: nông dân, chủ trang trại, tổ viên hợp tác, thành viên HTX</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01</w:t>
      </w:r>
    </w:p>
    <w:p>
      <w:r>
        <w:t>2</w:t>
      </w:r>
    </w:p>
    <w:p>
      <w:r>
        <w:t>Công thu thập tài liệu</w:t>
      </w:r>
    </w:p>
    <w:p>
      <w:r>
        <w:t>ngày/người</w:t>
      </w:r>
    </w:p>
    <w:p>
      <w:r>
        <w:t>01</w:t>
      </w:r>
    </w:p>
    <w:p>
      <w:r>
        <w:t>3</w:t>
      </w:r>
    </w:p>
    <w:p>
      <w:r>
        <w:t>Công trợ giảng</w:t>
      </w:r>
    </w:p>
    <w:p>
      <w:r>
        <w:t>ngày/người</w:t>
      </w:r>
    </w:p>
    <w:p>
      <w:r>
        <w:t>01</w:t>
      </w:r>
    </w:p>
    <w:p>
      <w:r>
        <w:t>4</w:t>
      </w:r>
    </w:p>
    <w:p>
      <w:r>
        <w:t>Công xây dựng kế hoạch, báo cáo, hoàn thiện hồ sơ</w:t>
      </w:r>
    </w:p>
    <w:p>
      <w:r>
        <w:t>ngày /người</w:t>
      </w:r>
    </w:p>
    <w:p>
      <w:r>
        <w:t>02</w:t>
      </w:r>
    </w:p>
    <w:p>
      <w:r>
        <w:t>Đơn vị thực hiện có chức năng và nhiệm vụ phù hợp, có năng lực tổ chức thực hiện.</w:t>
      </w:r>
    </w:p>
    <w:p>
      <w:r>
        <w:t>5</w:t>
      </w:r>
    </w:p>
    <w:p>
      <w:r>
        <w:t>Công tổ chức tập huấn</w:t>
      </w:r>
    </w:p>
    <w:p>
      <w:r>
        <w:t>ngày/người</w:t>
      </w:r>
    </w:p>
    <w:p>
      <w:r>
        <w:t>02</w:t>
      </w:r>
    </w:p>
    <w:p>
      <w:r>
        <w:t>6</w:t>
      </w:r>
    </w:p>
    <w:p>
      <w:r>
        <w:t>Công quản lý</w:t>
      </w:r>
    </w:p>
    <w:p>
      <w:r>
        <w:t>ngày/người</w:t>
      </w:r>
    </w:p>
    <w:p>
      <w:r>
        <w:t>01</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32</w:t>
      </w:r>
    </w:p>
    <w:p>
      <w:r>
        <w:t>Tài liệu đảm bảo yêu cầu về chuyên môn và thể thức. Đơn vị tổ chức thẩm định phê duyệt.</w:t>
      </w:r>
    </w:p>
    <w:p>
      <w:r>
        <w:t>2</w:t>
      </w:r>
    </w:p>
    <w:p>
      <w:r>
        <w:t>01 Sổ ghi chép, 01 bút, 01 túi đựng tài liệu</w:t>
      </w:r>
    </w:p>
    <w:p>
      <w:r>
        <w:t>bộ/học viên</w:t>
      </w:r>
    </w:p>
    <w:p>
      <w:r>
        <w:t>30</w:t>
      </w:r>
    </w:p>
    <w:p>
      <w:r>
        <w:t>3</w:t>
      </w:r>
    </w:p>
    <w:p>
      <w:r>
        <w:t>Vật tư học tập, thực hành theo nội dung chuyên ngành</w:t>
      </w:r>
    </w:p>
    <w:p>
      <w:r>
        <w:t>Theo tiêu chuẩn quy trình công nghệ yêu cầu</w:t>
      </w:r>
    </w:p>
    <w:p>
      <w:r>
        <w:t>10. Tập huấn nhân rộng công nghệ dự án phát triển sản xuất nông nghiệp</w:t>
      </w:r>
    </w:p>
    <w:p>
      <w:r>
        <w:t>- Thời gian: 02 ngày (lý thuyết thực hành: 1.5 ngày; tham quan mô hình: 0.5 ngày)</w:t>
      </w:r>
    </w:p>
    <w:p>
      <w:r>
        <w:t>- Số lượng học viên 30 người/lớp</w:t>
      </w:r>
    </w:p>
    <w:p>
      <w:r>
        <w:t>- Đối tượng: Cán bộ khuyến nông, cán bộ kỹ thuật: trồng trọt Bảo vệ thực vật, Chăn nuôi Thú y, nông dân, chủ trang trại, t ổ  viên hợp tác, thành viên HTX,...</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1.5</w:t>
      </w:r>
    </w:p>
    <w:p>
      <w:r>
        <w:t>2</w:t>
      </w:r>
    </w:p>
    <w:p>
      <w:r>
        <w:t>Công thu thập tài liệu</w:t>
      </w:r>
    </w:p>
    <w:p>
      <w:r>
        <w:t>ngày/người</w:t>
      </w:r>
    </w:p>
    <w:p>
      <w:r>
        <w:t>1.5</w:t>
      </w:r>
    </w:p>
    <w:p>
      <w:r>
        <w:t>3</w:t>
      </w:r>
    </w:p>
    <w:p>
      <w:r>
        <w:t>Công trợ giảng</w:t>
      </w:r>
    </w:p>
    <w:p>
      <w:r>
        <w:t>ngày/người</w:t>
      </w:r>
    </w:p>
    <w:p>
      <w:r>
        <w:t>1.5</w:t>
      </w:r>
    </w:p>
    <w:p>
      <w:r>
        <w:t>4</w:t>
      </w:r>
    </w:p>
    <w:p>
      <w:r>
        <w:t>Công hướng dẫn thăm quan</w:t>
      </w:r>
    </w:p>
    <w:p>
      <w:r>
        <w:t>ngày/người</w:t>
      </w:r>
    </w:p>
    <w:p>
      <w:r>
        <w:t>01</w:t>
      </w:r>
    </w:p>
    <w:p>
      <w:r>
        <w:t>5</w:t>
      </w:r>
    </w:p>
    <w:p>
      <w:r>
        <w:t>Công xây dựng kế hoạch, báo cáo, hoàn thiện hồ sơ</w:t>
      </w:r>
    </w:p>
    <w:p>
      <w:r>
        <w:t>ngày /người</w:t>
      </w:r>
    </w:p>
    <w:p>
      <w:r>
        <w:t>03</w:t>
      </w:r>
    </w:p>
    <w:p>
      <w:r>
        <w:t>Đơn vị thực hiện có chức năng và nhiệm vụ phù hợp, có năng lực tổ chức thực hiện.</w:t>
      </w:r>
    </w:p>
    <w:p>
      <w:r>
        <w:t>6</w:t>
      </w:r>
    </w:p>
    <w:p>
      <w:r>
        <w:t>Công tổ chức tập huấn</w:t>
      </w:r>
    </w:p>
    <w:p>
      <w:r>
        <w:t>ngày/người</w:t>
      </w:r>
    </w:p>
    <w:p>
      <w:r>
        <w:t>04</w:t>
      </w:r>
    </w:p>
    <w:p>
      <w:r>
        <w:t>7</w:t>
      </w:r>
    </w:p>
    <w:p>
      <w:r>
        <w:t>Công quản lý</w:t>
      </w:r>
    </w:p>
    <w:p>
      <w:r>
        <w:t>ngày/người</w:t>
      </w:r>
    </w:p>
    <w:p>
      <w:r>
        <w:t>02</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32</w:t>
      </w:r>
    </w:p>
    <w:p>
      <w:r>
        <w:t>Tài liệu đảm bảo yêu cầu về chuyên môn và thể thức. Được đơn vị tổ chức thẩm định phê duyệt.</w:t>
      </w:r>
    </w:p>
    <w:p>
      <w:r>
        <w:t>2</w:t>
      </w:r>
    </w:p>
    <w:p>
      <w:r>
        <w:t>01 Sổ ghi chép, 01 bút, 01 túi đựng tài liệu</w:t>
      </w:r>
    </w:p>
    <w:p>
      <w:r>
        <w:t>bộ/học viên</w:t>
      </w:r>
    </w:p>
    <w:p>
      <w:r>
        <w:t>30</w:t>
      </w:r>
    </w:p>
    <w:p>
      <w:r>
        <w:t>3</w:t>
      </w:r>
    </w:p>
    <w:p>
      <w:r>
        <w:t>Vật tư học tập, thực hành theo nội dung chuyên ngành</w:t>
      </w:r>
    </w:p>
    <w:p>
      <w:r>
        <w:t>Theo tiêu chuẩn quy trình công nghệ yêu cầu</w:t>
      </w:r>
    </w:p>
    <w:p>
      <w:r>
        <w:t>11. Tập huấn chuyển giao kỹ thuật cho cán bộ kỹ thuật sản xuất nông nghiệp</w:t>
      </w:r>
    </w:p>
    <w:p>
      <w:r>
        <w:t>- Thời gian: 02 ngày (lý thuyết thực hành: 1.5 ngày; thăm quan mô hình: 0.5 ngày)</w:t>
      </w:r>
    </w:p>
    <w:p>
      <w:r>
        <w:t>- Số lượng học viên 30 người/lớp</w:t>
      </w:r>
    </w:p>
    <w:p>
      <w:r>
        <w:t>- Đối tượng: Cán bộ khuyến nông, cán bộ kỹ thuật, nông dân, chủ trang trại, tổ viên hợp tác, thành viên HTX</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1.5</w:t>
      </w:r>
    </w:p>
    <w:p>
      <w:r>
        <w:t>2</w:t>
      </w:r>
    </w:p>
    <w:p>
      <w:r>
        <w:t>Công thu thập tài liệu</w:t>
      </w:r>
    </w:p>
    <w:p>
      <w:r>
        <w:t>ngày/người</w:t>
      </w:r>
    </w:p>
    <w:p>
      <w:r>
        <w:t>1.5</w:t>
      </w:r>
    </w:p>
    <w:p>
      <w:r>
        <w:t>3</w:t>
      </w:r>
    </w:p>
    <w:p>
      <w:r>
        <w:t>Công trợ giảng</w:t>
      </w:r>
    </w:p>
    <w:p>
      <w:r>
        <w:t>ngày/người</w:t>
      </w:r>
    </w:p>
    <w:p>
      <w:r>
        <w:t>1.5</w:t>
      </w:r>
    </w:p>
    <w:p>
      <w:r>
        <w:t>4</w:t>
      </w:r>
    </w:p>
    <w:p>
      <w:r>
        <w:t>Công hướng dẫn thăm quan</w:t>
      </w:r>
    </w:p>
    <w:p>
      <w:r>
        <w:t>ngày/người</w:t>
      </w:r>
    </w:p>
    <w:p>
      <w:r>
        <w:t>01</w:t>
      </w:r>
    </w:p>
    <w:p>
      <w:r>
        <w:t>5</w:t>
      </w:r>
    </w:p>
    <w:p>
      <w:r>
        <w:t>Công xây dựng kế hoạch, báo cáo, hoàn thiện hồ sơ</w:t>
      </w:r>
    </w:p>
    <w:p>
      <w:r>
        <w:t>ngày /người</w:t>
      </w:r>
    </w:p>
    <w:p>
      <w:r>
        <w:t>03</w:t>
      </w:r>
    </w:p>
    <w:p>
      <w:r>
        <w:t>Đơn vị thực hiện có chức năng và nhiệm vụ phù hợp, có năng lực tổ chức thực hiện.</w:t>
      </w:r>
    </w:p>
    <w:p>
      <w:r>
        <w:t>6</w:t>
      </w:r>
    </w:p>
    <w:p>
      <w:r>
        <w:t>Công tổ chức tập huấn</w:t>
      </w:r>
    </w:p>
    <w:p>
      <w:r>
        <w:t>ngày/người</w:t>
      </w:r>
    </w:p>
    <w:p>
      <w:r>
        <w:t>04</w:t>
      </w:r>
    </w:p>
    <w:p>
      <w:r>
        <w:t>7</w:t>
      </w:r>
    </w:p>
    <w:p>
      <w:r>
        <w:t>Công quản lý</w:t>
      </w:r>
    </w:p>
    <w:p>
      <w:r>
        <w:t>ngày/người</w:t>
      </w:r>
    </w:p>
    <w:p>
      <w:r>
        <w:t>02</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32</w:t>
      </w:r>
    </w:p>
    <w:p>
      <w:r>
        <w:t>Tài liệu đảm bảo yêu cầu về chuyên môn và thể thức. Được đơn vị tổ chức lớp thẩm định phê duyệt.</w:t>
      </w:r>
    </w:p>
    <w:p>
      <w:r>
        <w:t>2</w:t>
      </w:r>
    </w:p>
    <w:p>
      <w:r>
        <w:t>01 Sổ ghi chép, 01 bút, 01 túi đựng tài liệu</w:t>
      </w:r>
    </w:p>
    <w:p>
      <w:r>
        <w:t>bộ/học viên</w:t>
      </w:r>
    </w:p>
    <w:p>
      <w:r>
        <w:t>30</w:t>
      </w:r>
    </w:p>
    <w:p>
      <w:r>
        <w:t>3</w:t>
      </w:r>
    </w:p>
    <w:p>
      <w:r>
        <w:t>Vật tư học tập,thực hành theo nội dung chuyên ngành</w:t>
      </w:r>
    </w:p>
    <w:p>
      <w:r>
        <w:t>Theo tiêu chuẩn quy trình công nghệ yêu cầu</w:t>
      </w:r>
    </w:p>
    <w:p>
      <w:r>
        <w:t>12. Tập huấn tư vấn trong sản xuất nông nghiệp, khuyến nông</w:t>
      </w:r>
    </w:p>
    <w:p>
      <w:r>
        <w:t>- Thời gian: 01 ngày (lý thuyết thực hành: 01 ngày)</w:t>
      </w:r>
    </w:p>
    <w:p>
      <w:r>
        <w:t>- Số lượng học viên 45 người/lớp</w:t>
      </w:r>
    </w:p>
    <w:p>
      <w:r>
        <w:t>- Đối tượng: Cán bộ khuyến nông, cán bộ kỹ thuật: trồng trọt bảo vệ thực vật, chăn nuôi thú y và thủy sản, nông dân, chủ trang trại, tổ viên hợp tác, thành viên HTX</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01</w:t>
      </w:r>
    </w:p>
    <w:p>
      <w:r>
        <w:t>2</w:t>
      </w:r>
    </w:p>
    <w:p>
      <w:r>
        <w:t>Công thu thập tài liệu</w:t>
      </w:r>
    </w:p>
    <w:p>
      <w:r>
        <w:t>ngày/người</w:t>
      </w:r>
    </w:p>
    <w:p>
      <w:r>
        <w:t>01</w:t>
      </w:r>
    </w:p>
    <w:p>
      <w:r>
        <w:t>3</w:t>
      </w:r>
    </w:p>
    <w:p>
      <w:r>
        <w:t>Công trợ giảng</w:t>
      </w:r>
    </w:p>
    <w:p>
      <w:r>
        <w:t>ngày/người</w:t>
      </w:r>
    </w:p>
    <w:p>
      <w:r>
        <w:t>01</w:t>
      </w:r>
    </w:p>
    <w:p>
      <w:r>
        <w:t>4</w:t>
      </w:r>
    </w:p>
    <w:p>
      <w:r>
        <w:t>Công xây dựng kế hoạch, báo cáo, hoàn thiện hồ sơ</w:t>
      </w:r>
    </w:p>
    <w:p>
      <w:r>
        <w:t>ngày /người</w:t>
      </w:r>
    </w:p>
    <w:p>
      <w:r>
        <w:t>02</w:t>
      </w:r>
    </w:p>
    <w:p>
      <w:r>
        <w:t>Đơn vị thực hiện có chức năng và nhiệm vụ phù hợp, có năng lực tổ chức thực hiện.</w:t>
      </w:r>
    </w:p>
    <w:p>
      <w:r>
        <w:t>5</w:t>
      </w:r>
    </w:p>
    <w:p>
      <w:r>
        <w:t>Công tổ chức tập huấn</w:t>
      </w:r>
    </w:p>
    <w:p>
      <w:r>
        <w:t>ngày/người</w:t>
      </w:r>
    </w:p>
    <w:p>
      <w:r>
        <w:t>02</w:t>
      </w:r>
    </w:p>
    <w:p>
      <w:r>
        <w:t>6</w:t>
      </w:r>
    </w:p>
    <w:p>
      <w:r>
        <w:t>Công quản lý</w:t>
      </w:r>
    </w:p>
    <w:p>
      <w:r>
        <w:t>ngày/người</w:t>
      </w:r>
    </w:p>
    <w:p>
      <w:r>
        <w:t>01</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47</w:t>
      </w:r>
    </w:p>
    <w:p>
      <w:r>
        <w:t>Tài liệu đảm bảo yêu cầu về chuyên môn và thể thức. Được đơn vị tổ chức lớp thẩm định phê duyệt.</w:t>
      </w:r>
    </w:p>
    <w:p>
      <w:r>
        <w:t>2</w:t>
      </w:r>
    </w:p>
    <w:p>
      <w:r>
        <w:t>01 Sổ ghi chép, 01 bút, 01 túi đựng tài liệu</w:t>
      </w:r>
    </w:p>
    <w:p>
      <w:r>
        <w:t>bộ/học viên</w:t>
      </w:r>
    </w:p>
    <w:p>
      <w:r>
        <w:t>45</w:t>
      </w:r>
    </w:p>
    <w:p>
      <w:r>
        <w:t>3</w:t>
      </w:r>
    </w:p>
    <w:p>
      <w:r>
        <w:t>Vật tư học tập, thực hành theo nội dung chuyên ngành</w:t>
      </w:r>
    </w:p>
    <w:p>
      <w:r>
        <w:t>Theo tiêu chuẩn quy trình công nghệ yêu cầu</w:t>
      </w:r>
    </w:p>
    <w:p>
      <w:r>
        <w:t>II. Khảo sát học tập trong nước</w:t>
      </w:r>
    </w:p>
    <w:p>
      <w:r>
        <w:t>1. Đoàn khảo sát học tập trong nước</w:t>
      </w:r>
    </w:p>
    <w:p>
      <w:r>
        <w:t>- Thời gian: 05 ngày</w:t>
      </w:r>
    </w:p>
    <w:p>
      <w:r>
        <w:t>- Số lượng học viên: 30 người.</w:t>
      </w:r>
    </w:p>
    <w:p>
      <w:r>
        <w:t>- Đối tượng học viên: Cán bộ kỹ thuật sản xuất nông nghiệp, nông dân, chủ trang trại, tổ viên hợp tác, thành viên HTX,...</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báo cáo, hướng dẫn thăm quan</w:t>
      </w:r>
    </w:p>
    <w:p>
      <w:r>
        <w:t>ngày/người</w:t>
      </w:r>
    </w:p>
    <w:p>
      <w:r>
        <w:t>10</w:t>
      </w:r>
    </w:p>
    <w:p>
      <w:r>
        <w:t>2</w:t>
      </w:r>
    </w:p>
    <w:p>
      <w:r>
        <w:t>Công xây dựng kế hoạch, báo cáo, hoàn thiện hồ sơ</w:t>
      </w:r>
    </w:p>
    <w:p>
      <w:r>
        <w:t>ngày /người</w:t>
      </w:r>
    </w:p>
    <w:p>
      <w:r>
        <w:t>05</w:t>
      </w:r>
    </w:p>
    <w:p>
      <w:r>
        <w:t>Đơn vị thực hiện có chức năng và nhiệm vụ phù hợp, có năng lực tổ chức thực hiện.</w:t>
      </w:r>
    </w:p>
    <w:p>
      <w:r>
        <w:t>3</w:t>
      </w:r>
    </w:p>
    <w:p>
      <w:r>
        <w:t>Công tổ chức</w:t>
      </w:r>
    </w:p>
    <w:p>
      <w:r>
        <w:t>ngày/người</w:t>
      </w:r>
    </w:p>
    <w:p>
      <w:r>
        <w:t>10</w:t>
      </w:r>
    </w:p>
    <w:p>
      <w:r>
        <w:t>4</w:t>
      </w:r>
    </w:p>
    <w:p>
      <w:r>
        <w:t>Công quản lý</w:t>
      </w:r>
    </w:p>
    <w:p>
      <w:r>
        <w:t>ngày/người</w:t>
      </w:r>
    </w:p>
    <w:p>
      <w:r>
        <w:t>05</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32</w:t>
      </w:r>
    </w:p>
    <w:p>
      <w:r>
        <w:t>2</w:t>
      </w:r>
    </w:p>
    <w:p>
      <w:r>
        <w:t>01 sổ ghi chép, 01 bút, 01 túi đựng tài liệu</w:t>
      </w:r>
    </w:p>
    <w:p>
      <w:r>
        <w:t>chiếc/học viên</w:t>
      </w:r>
    </w:p>
    <w:p>
      <w:r>
        <w:t>30</w:t>
      </w:r>
    </w:p>
    <w:p>
      <w:r>
        <w:t>3</w:t>
      </w:r>
    </w:p>
    <w:p>
      <w:r>
        <w:t>Vật tư thăm quan</w:t>
      </w:r>
    </w:p>
    <w:p>
      <w:r>
        <w:t>Theo thực tế</w:t>
      </w:r>
    </w:p>
    <w:p>
      <w:r>
        <w:t>III. Tài liệu kỹ thuật</w:t>
      </w:r>
    </w:p>
    <w:p>
      <w:r>
        <w:t>1 . Xây dựng Video clip kỹ thuật</w:t>
      </w:r>
    </w:p>
    <w:p>
      <w:r>
        <w:t>1.1 N ội  dung thực hiện</w:t>
      </w:r>
    </w:p>
    <w:p>
      <w:r>
        <w:t>+ Xây dựng đề cương kịch bản.</w:t>
      </w:r>
    </w:p>
    <w:p>
      <w:r>
        <w:t>+ Hội đồng đề cương kịch bản.</w:t>
      </w:r>
    </w:p>
    <w:p>
      <w:r>
        <w:t>+ Khảo sát địa điểm ghi hình.</w:t>
      </w:r>
    </w:p>
    <w:p>
      <w:r>
        <w:t>+ Sản xuất video clip.</w:t>
      </w:r>
    </w:p>
    <w:p>
      <w:r>
        <w:t>+ Hội đồng thẩm định video clip.</w:t>
      </w:r>
    </w:p>
    <w:p>
      <w:r>
        <w:t>+ Hoàn thiện, giao nộp sản phẩm.</w:t>
      </w:r>
    </w:p>
    <w:p>
      <w:r>
        <w:t>1.2 Quy cách, chất lượng</w:t>
      </w:r>
    </w:p>
    <w:p>
      <w:r>
        <w:t>+ Hình thức thể hiện: Video clip kỹ thuật</w:t>
      </w:r>
    </w:p>
    <w:p>
      <w:r>
        <w:t>+ Thời lượng: 5 phút; 10 phút; 15 phút.</w:t>
      </w:r>
    </w:p>
    <w:p>
      <w:r>
        <w:t>+ Chương trình sản xuất mới, không có thời lượng tư liệu khai thác lại</w:t>
      </w:r>
    </w:p>
    <w:p>
      <w:r>
        <w:t>+ Bố cục chương trình: Đảm bảo tính logic, phân bổ thời gian hợp lý g i ữa các phần, phù hợp với trình độ đối tượng truyền tải.</w:t>
      </w:r>
    </w:p>
    <w:p>
      <w:r>
        <w:t>1.3 Đối tượng:  Đối tượng chuyển giao và đối tượng nhận chuyển giao và Các tổ chức, cá nhân quan tâm.</w:t>
      </w:r>
    </w:p>
    <w:p>
      <w:r>
        <w:t>a) Định mức lao động</w:t>
      </w:r>
    </w:p>
    <w:p>
      <w:r>
        <w:t>TT</w:t>
      </w:r>
    </w:p>
    <w:p>
      <w:r>
        <w:t>Diễn giải nội dung</w:t>
      </w:r>
    </w:p>
    <w:p>
      <w:r>
        <w:t>Đ ơn  vị tính</w:t>
      </w:r>
    </w:p>
    <w:p>
      <w:r>
        <w:t>Tiêu chuẩn, yêu cầu kỹ thuật</w:t>
      </w:r>
    </w:p>
    <w:p>
      <w:r>
        <w:t>Ghi chú</w:t>
      </w:r>
    </w:p>
    <w:p>
      <w:r>
        <w:t>5 phút</w:t>
      </w:r>
    </w:p>
    <w:p>
      <w:r>
        <w:t>10 phút</w:t>
      </w:r>
    </w:p>
    <w:p>
      <w:r>
        <w:t>15 phút</w:t>
      </w:r>
    </w:p>
    <w:p>
      <w:r>
        <w:t>I</w:t>
      </w:r>
    </w:p>
    <w:p>
      <w:r>
        <w:t>Chi phí nhân công</w:t>
      </w:r>
    </w:p>
    <w:p>
      <w:r>
        <w:t>Thực hiện theo quy định định mức về sản xuất chương trình truyền hình</w:t>
      </w:r>
    </w:p>
    <w:p>
      <w:r>
        <w:t>1</w:t>
      </w:r>
    </w:p>
    <w:p>
      <w:r>
        <w:t>Biên tập viên</w:t>
      </w:r>
    </w:p>
    <w:p>
      <w:r>
        <w:t>ngày/người</w:t>
      </w:r>
    </w:p>
    <w:p>
      <w:r>
        <w:t>2</w:t>
      </w:r>
    </w:p>
    <w:p>
      <w:r>
        <w:t>Đạo diễn truyền hình</w:t>
      </w:r>
    </w:p>
    <w:p>
      <w:r>
        <w:t>ngày/người</w:t>
      </w:r>
    </w:p>
    <w:p>
      <w:r>
        <w:t>3</w:t>
      </w:r>
    </w:p>
    <w:p>
      <w:r>
        <w:t>Kỹ thuật dựng phim</w:t>
      </w:r>
    </w:p>
    <w:p>
      <w:r>
        <w:t>ngày/người</w:t>
      </w:r>
    </w:p>
    <w:p>
      <w:r>
        <w:t>4</w:t>
      </w:r>
    </w:p>
    <w:p>
      <w:r>
        <w:t>Kỹ thuật dựng phim</w:t>
      </w:r>
    </w:p>
    <w:p>
      <w:r>
        <w:t>ngày/người</w:t>
      </w:r>
    </w:p>
    <w:p>
      <w:r>
        <w:t>5</w:t>
      </w:r>
    </w:p>
    <w:p>
      <w:r>
        <w:t>Kỹ thuật viên</w:t>
      </w:r>
    </w:p>
    <w:p>
      <w:r>
        <w:t>ngày/người</w:t>
      </w:r>
    </w:p>
    <w:p>
      <w:r>
        <w:t>6</w:t>
      </w:r>
    </w:p>
    <w:p>
      <w:r>
        <w:t>Chuyên gia tư vấn (tư v ấ n cho toàn bộ chương trình (ngày sửa kịch bản, ngày sản xuất tiền kỳ và ngày sản xuất hậu kỳ</w:t>
      </w:r>
    </w:p>
    <w:p>
      <w:r>
        <w:t>ngày/người</w:t>
      </w:r>
    </w:p>
    <w:p>
      <w:r>
        <w:t>Theo yêu cầu của công việc</w:t>
      </w:r>
    </w:p>
    <w:p>
      <w:r>
        <w:t>7</w:t>
      </w:r>
    </w:p>
    <w:p>
      <w:r>
        <w:t>Công chuyên gia phỏng v ấ n hiện trường</w:t>
      </w:r>
    </w:p>
    <w:p>
      <w:r>
        <w:t>ngày/người</w:t>
      </w:r>
    </w:p>
    <w:p>
      <w:r>
        <w:t>2-4</w:t>
      </w:r>
    </w:p>
    <w:p>
      <w:r>
        <w:t>2-4</w:t>
      </w:r>
    </w:p>
    <w:p>
      <w:r>
        <w:t>2-4</w:t>
      </w:r>
    </w:p>
    <w:p>
      <w:r>
        <w:t>8</w:t>
      </w:r>
    </w:p>
    <w:p>
      <w:r>
        <w:t>Công thành viên Hội đồng tư v ấ n đ ề  cương</w:t>
      </w:r>
    </w:p>
    <w:p>
      <w:r>
        <w:t>ngày/người</w:t>
      </w:r>
    </w:p>
    <w:p>
      <w:r>
        <w:t>07</w:t>
      </w:r>
    </w:p>
    <w:p>
      <w:r>
        <w:t>07</w:t>
      </w:r>
    </w:p>
    <w:p>
      <w:r>
        <w:t>07</w:t>
      </w:r>
    </w:p>
    <w:p>
      <w:r>
        <w:t>9</w:t>
      </w:r>
    </w:p>
    <w:p>
      <w:r>
        <w:t>Công thành viên Hội đồng nghiệm thu</w:t>
      </w:r>
    </w:p>
    <w:p>
      <w:r>
        <w:t>ngày/người</w:t>
      </w:r>
    </w:p>
    <w:p>
      <w:r>
        <w:t>07</w:t>
      </w:r>
    </w:p>
    <w:p>
      <w:r>
        <w:t>07</w:t>
      </w:r>
    </w:p>
    <w:p>
      <w:r>
        <w:t>07</w:t>
      </w:r>
    </w:p>
    <w:p>
      <w:r>
        <w:t>10</w:t>
      </w:r>
    </w:p>
    <w:p>
      <w:r>
        <w:t>Công khảo sát địa điểm ghi hình</w:t>
      </w:r>
    </w:p>
    <w:p>
      <w:r>
        <w:t>ngày/người</w:t>
      </w:r>
    </w:p>
    <w:p>
      <w:r>
        <w:t>05</w:t>
      </w:r>
    </w:p>
    <w:p>
      <w:r>
        <w:t>05</w:t>
      </w:r>
    </w:p>
    <w:p>
      <w:r>
        <w:t>05</w:t>
      </w:r>
    </w:p>
    <w:p>
      <w:r>
        <w:t>11</w:t>
      </w:r>
    </w:p>
    <w:p>
      <w:r>
        <w:t>Công sản xuất hiện trường</w:t>
      </w:r>
    </w:p>
    <w:p>
      <w:r>
        <w:t>ngày/người</w:t>
      </w:r>
    </w:p>
    <w:p>
      <w:r>
        <w:t>07</w:t>
      </w:r>
    </w:p>
    <w:p>
      <w:r>
        <w:t>07</w:t>
      </w:r>
    </w:p>
    <w:p>
      <w:r>
        <w:t>07</w:t>
      </w:r>
    </w:p>
    <w:p>
      <w:r>
        <w:t>12</w:t>
      </w:r>
    </w:p>
    <w:p>
      <w:r>
        <w:t>Công xây dựng kế hoạch, báo cáo, hoàn thiện hội đồng đề cương</w:t>
      </w:r>
    </w:p>
    <w:p>
      <w:r>
        <w:t>ngày/người</w:t>
      </w:r>
    </w:p>
    <w:p>
      <w:r>
        <w:t>03</w:t>
      </w:r>
    </w:p>
    <w:p>
      <w:r>
        <w:t>03</w:t>
      </w:r>
    </w:p>
    <w:p>
      <w:r>
        <w:t>03</w:t>
      </w:r>
    </w:p>
    <w:p>
      <w:r>
        <w:t>13</w:t>
      </w:r>
    </w:p>
    <w:p>
      <w:r>
        <w:t>Công xây dựng kế hoạch khảo sát địa điểm</w:t>
      </w:r>
    </w:p>
    <w:p>
      <w:r>
        <w:t>ngày/người</w:t>
      </w:r>
    </w:p>
    <w:p>
      <w:r>
        <w:t>01</w:t>
      </w:r>
    </w:p>
    <w:p>
      <w:r>
        <w:t>01</w:t>
      </w:r>
    </w:p>
    <w:p>
      <w:r>
        <w:t>01</w:t>
      </w:r>
    </w:p>
    <w:p>
      <w:r>
        <w:t>14</w:t>
      </w:r>
    </w:p>
    <w:p>
      <w:r>
        <w:t>Công xây dựng kế hoạch hội đồng nghiệm thu, chỉnh sửa hoàn thiện</w:t>
      </w:r>
    </w:p>
    <w:p>
      <w:r>
        <w:t>ngày/người</w:t>
      </w:r>
    </w:p>
    <w:p>
      <w:r>
        <w:t>02</w:t>
      </w:r>
    </w:p>
    <w:p>
      <w:r>
        <w:t>02</w:t>
      </w:r>
    </w:p>
    <w:p>
      <w:r>
        <w:t>02</w:t>
      </w:r>
    </w:p>
    <w:p>
      <w:r>
        <w:t>b) Định mức vật tư</w:t>
      </w:r>
    </w:p>
    <w:p>
      <w:r>
        <w:t>TT</w:t>
      </w:r>
    </w:p>
    <w:p>
      <w:r>
        <w:t>Diễn giải nội dung</w:t>
      </w:r>
    </w:p>
    <w:p>
      <w:r>
        <w:t>Đơn vị tính</w:t>
      </w:r>
    </w:p>
    <w:p>
      <w:r>
        <w:t>Tiêu chuẩn, yêu cầu kỹ thuật</w:t>
      </w:r>
    </w:p>
    <w:p>
      <w:r>
        <w:t>Ghi chú</w:t>
      </w:r>
    </w:p>
    <w:p>
      <w:r>
        <w:t>5 phút</w:t>
      </w:r>
    </w:p>
    <w:p>
      <w:r>
        <w:t>10 phút</w:t>
      </w:r>
    </w:p>
    <w:p>
      <w:r>
        <w:t>15 phút</w:t>
      </w:r>
    </w:p>
    <w:p>
      <w:r>
        <w:t>Theo yêu cầu của công việc</w:t>
      </w:r>
    </w:p>
    <w:p>
      <w:r>
        <w:t>I</w:t>
      </w:r>
    </w:p>
    <w:p>
      <w:r>
        <w:t>Máy sử dụng</w:t>
      </w:r>
    </w:p>
    <w:p>
      <w:r>
        <w:t>1.</w:t>
      </w:r>
    </w:p>
    <w:p>
      <w:r>
        <w:t>Hệ thống dựng phi tuyến</w:t>
      </w:r>
    </w:p>
    <w:p>
      <w:r>
        <w:t>clip</w:t>
      </w:r>
    </w:p>
    <w:p>
      <w:r>
        <w:t>2.</w:t>
      </w:r>
    </w:p>
    <w:p>
      <w:r>
        <w:t>Hệ Thống phòng đọc</w:t>
      </w:r>
    </w:p>
    <w:p>
      <w:r>
        <w:t>clip</w:t>
      </w:r>
    </w:p>
    <w:p>
      <w:r>
        <w:t>3.</w:t>
      </w:r>
    </w:p>
    <w:p>
      <w:r>
        <w:t>Máy in</w:t>
      </w:r>
    </w:p>
    <w:p>
      <w:r>
        <w:t>clip</w:t>
      </w:r>
    </w:p>
    <w:p>
      <w:r>
        <w:t>4.</w:t>
      </w:r>
    </w:p>
    <w:p>
      <w:r>
        <w:t>Máy quay phim</w:t>
      </w:r>
    </w:p>
    <w:p>
      <w:r>
        <w:t>clip</w:t>
      </w:r>
    </w:p>
    <w:p>
      <w:r>
        <w:t>5.</w:t>
      </w:r>
    </w:p>
    <w:p>
      <w:r>
        <w:t>Máy tính</w:t>
      </w:r>
    </w:p>
    <w:p>
      <w:r>
        <w:t>clip</w:t>
      </w:r>
    </w:p>
    <w:p>
      <w:r>
        <w:t>2. Xây dựng Tài liệu tập huấn khuyến nông</w:t>
      </w:r>
    </w:p>
    <w:p>
      <w:r>
        <w:t>a) Nội dung công việc:</w:t>
      </w:r>
    </w:p>
    <w:p>
      <w:r>
        <w:t>+ Biên soạn đề cương;</w:t>
      </w:r>
    </w:p>
    <w:p>
      <w:r>
        <w:t>+ Hội đồng góp ý đề cương chi tiết:</w:t>
      </w:r>
    </w:p>
    <w:p>
      <w:r>
        <w:t>+ Khảo sát, thu thập thông tin, số liệu</w:t>
      </w:r>
    </w:p>
    <w:p>
      <w:r>
        <w:t>+ Biên soạn tài liệu</w:t>
      </w:r>
    </w:p>
    <w:p>
      <w:r>
        <w:t>+ Hội đồng tư vấn, thẩm định tài liệu</w:t>
      </w:r>
    </w:p>
    <w:p>
      <w:r>
        <w:t>+ Hoàn thiện, giao nộp sản phẩm</w:t>
      </w:r>
    </w:p>
    <w:p>
      <w:r>
        <w:t>b) Yêu cầu tài liệu:</w:t>
      </w:r>
    </w:p>
    <w:p>
      <w:r>
        <w:t>Nội dung tài liệu phải đảm bảo tính khoa học, cập nhật các tiến bộ kỹ thuật mới và phù hợp để sử dụng trong công tác đào tạo tập huấn khuyến nông (nội dung mang tính ứng dụng cao, kết hợp giữa lý thuyết và thực hành; có xây dựng phần hướng dẫn bài giảng và gợi ý thảo luận cho tùng phần).</w:t>
      </w:r>
    </w:p>
    <w:p>
      <w:r>
        <w:t>Tài liệu trình bày đơn giản, b ố  cục hợp lý; có hình ảnh minh họa, phù hợp và rõ ràng dễ hi ể u.</w:t>
      </w:r>
    </w:p>
    <w:p>
      <w:r>
        <w:t>c) Đối tượng sử dụng:  Đối tượng chuyển giao và đối tượng nhận chuyển giao, và các tổ chức, cá nhân quan tâm.</w:t>
      </w:r>
    </w:p>
    <w:p>
      <w:r>
        <w:t>d) Định mức lao động  (Tài liệu khoảng 80 - 200 trang A4)</w:t>
      </w:r>
    </w:p>
    <w:p>
      <w:r>
        <w:t>TT</w:t>
      </w:r>
    </w:p>
    <w:p>
      <w:r>
        <w:t>Diễn giải nội dung</w:t>
      </w:r>
    </w:p>
    <w:p>
      <w:r>
        <w:t>Đơn vị tính</w:t>
      </w:r>
    </w:p>
    <w:p>
      <w:r>
        <w:t>Số lượng</w:t>
      </w:r>
    </w:p>
    <w:p>
      <w:r>
        <w:t>Tiêu chuẩn, yêu cầu kỹ thuật</w:t>
      </w:r>
    </w:p>
    <w:p>
      <w:r>
        <w:t>Ghi chú</w:t>
      </w:r>
    </w:p>
    <w:p>
      <w:r>
        <w:t>1</w:t>
      </w:r>
    </w:p>
    <w:p>
      <w:r>
        <w:t>Công xây dựng đề cương tài liệu và khung báo cáo các họp phần, nội dung khảo sát thực địa</w:t>
      </w:r>
    </w:p>
    <w:p>
      <w:r>
        <w:t>Ngày công</w:t>
      </w:r>
    </w:p>
    <w:p>
      <w:r>
        <w:t>15-20</w:t>
      </w:r>
    </w:p>
    <w:p>
      <w:r>
        <w:t>Theo yêu cầu công việc</w:t>
      </w:r>
    </w:p>
    <w:p>
      <w:r>
        <w:t>2.</w:t>
      </w:r>
    </w:p>
    <w:p>
      <w:r>
        <w:t>Công thu thập tài liệu</w:t>
      </w:r>
    </w:p>
    <w:p>
      <w:r>
        <w:t>Ngày công</w:t>
      </w:r>
    </w:p>
    <w:p>
      <w:r>
        <w:t>6-10</w:t>
      </w:r>
    </w:p>
    <w:p>
      <w:r>
        <w:t>3.</w:t>
      </w:r>
    </w:p>
    <w:p>
      <w:r>
        <w:t>Công khảo sát thực tế</w:t>
      </w:r>
    </w:p>
    <w:p>
      <w:r>
        <w:t>Ngày công</w:t>
      </w:r>
    </w:p>
    <w:p>
      <w:r>
        <w:t>12-20</w:t>
      </w:r>
    </w:p>
    <w:p>
      <w:r>
        <w:t>4.</w:t>
      </w:r>
    </w:p>
    <w:p>
      <w:r>
        <w:t>Công xử lý số liệu</w:t>
      </w:r>
    </w:p>
    <w:p>
      <w:r>
        <w:t>Ngày công</w:t>
      </w:r>
    </w:p>
    <w:p>
      <w:r>
        <w:t>12- 20</w:t>
      </w:r>
    </w:p>
    <w:p>
      <w:r>
        <w:t>5.</w:t>
      </w:r>
    </w:p>
    <w:p>
      <w:r>
        <w:t>Công biên soạn</w:t>
      </w:r>
    </w:p>
    <w:p>
      <w:r>
        <w:t>-</w:t>
      </w:r>
    </w:p>
    <w:p>
      <w:r>
        <w:t>Thành viên biên soạn</w:t>
      </w:r>
    </w:p>
    <w:p>
      <w:r>
        <w:t>Ngày công</w:t>
      </w:r>
    </w:p>
    <w:p>
      <w:r>
        <w:t>30- 55</w:t>
      </w:r>
    </w:p>
    <w:p>
      <w:r>
        <w:t>-</w:t>
      </w:r>
    </w:p>
    <w:p>
      <w:r>
        <w:t>Kỹ thuật viên hỗ trợ, sưu tập, phô tô, đánh máy</w:t>
      </w:r>
    </w:p>
    <w:p>
      <w:r>
        <w:t>Ngày công</w:t>
      </w:r>
    </w:p>
    <w:p>
      <w:r>
        <w:t>6 -10</w:t>
      </w:r>
    </w:p>
    <w:p>
      <w:r>
        <w:t>PHỤ LỤC IV</w:t>
      </w:r>
    </w:p>
    <w:p>
      <w:r>
        <w:t>ĐỊNH MỨC KINH TẾ - KỸ THUẬT VỀ TƯ VẤN VÀ DỊCH VỤ KHUYẾN NÔNG</w:t>
      </w:r>
    </w:p>
    <w:p>
      <w:r>
        <w:t>I. Xây dựng  c ơ sở an toàn dịch bệnh trong chăn nuôi</w:t>
      </w:r>
    </w:p>
    <w:p>
      <w:r>
        <w:t>1.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KT</w:t>
      </w:r>
    </w:p>
    <w:p>
      <w:r>
        <w:t>Tháng/ cán bộ</w:t>
      </w:r>
    </w:p>
    <w:p>
      <w:r>
        <w:t>12</w:t>
      </w:r>
    </w:p>
    <w:p>
      <w:r>
        <w:t>Trung cấp trở lên, chuyên ngành phù hợp</w:t>
      </w:r>
    </w:p>
    <w:p>
      <w:r>
        <w:t>Quy mô 03 cơ sở</w:t>
      </w:r>
    </w:p>
    <w:p>
      <w:r>
        <w:t>2. Định mức vật tư, thiết bị, phân tích, xét nghiệm đánh giá kết quả</w:t>
      </w:r>
    </w:p>
    <w:p>
      <w:r>
        <w:t>a) Định mức vật tư, thiết bị</w:t>
      </w:r>
    </w:p>
    <w:p>
      <w:r>
        <w:t>TT</w:t>
      </w:r>
    </w:p>
    <w:p>
      <w:r>
        <w:t>Nội dung</w:t>
      </w:r>
    </w:p>
    <w:p>
      <w:r>
        <w:t>ĐV tính</w:t>
      </w:r>
    </w:p>
    <w:p>
      <w:r>
        <w:t>Số  lượng</w:t>
      </w:r>
    </w:p>
    <w:p>
      <w:r>
        <w:t>Tiêu chuẩn, chất lượng</w:t>
      </w:r>
    </w:p>
    <w:p>
      <w:r>
        <w:t>Ghi chú</w:t>
      </w:r>
    </w:p>
    <w:p>
      <w:r>
        <w:t>1. Thiết bị, vật tư (Mức hỗ trợ tính trên 01 cơ sở)</w:t>
      </w:r>
    </w:p>
    <w:p>
      <w:r>
        <w:t>a.</w:t>
      </w:r>
    </w:p>
    <w:p>
      <w:r>
        <w:t>Máy phun thuốc sát trùng</w:t>
      </w:r>
    </w:p>
    <w:p>
      <w:r>
        <w:t>Máy/cơ sở</w:t>
      </w:r>
    </w:p>
    <w:p>
      <w:r>
        <w:t>01</w:t>
      </w:r>
    </w:p>
    <w:p>
      <w:r>
        <w:t>Phù hợp với quy mô mô hình, yêu cầu kỹ thuật của thiết bị</w:t>
      </w:r>
    </w:p>
    <w:p>
      <w:r>
        <w:t>b.</w:t>
      </w:r>
    </w:p>
    <w:p>
      <w:r>
        <w:t>Bảo hộ lao động (quần áo bảo hộ lao động, ủng, găng tay, khẩu trang)</w:t>
      </w:r>
    </w:p>
    <w:p>
      <w:r>
        <w:t>Bộ/cơ sở</w:t>
      </w:r>
    </w:p>
    <w:p>
      <w:r>
        <w:t>03</w:t>
      </w:r>
    </w:p>
    <w:p>
      <w:r>
        <w:t>c.</w:t>
      </w:r>
    </w:p>
    <w:p>
      <w:r>
        <w:t>Dụng cụ thú y (Bơm tiêm tự động, panh kẹp, kéo)</w:t>
      </w:r>
    </w:p>
    <w:p>
      <w:r>
        <w:t>Bộ/cơ sở</w:t>
      </w:r>
    </w:p>
    <w:p>
      <w:r>
        <w:t>01</w:t>
      </w:r>
    </w:p>
    <w:p>
      <w:r>
        <w:t>2. Định mức vắc xin, hóa chất sát trùng</w:t>
      </w:r>
    </w:p>
    <w:p>
      <w:r>
        <w:t>2.1. Mô hình an toàn dịch bệnh trên gia cầm</w:t>
      </w:r>
    </w:p>
    <w:p>
      <w:r>
        <w:t>2.1.1. Vắc xin phòng bệnh</w:t>
      </w:r>
    </w:p>
    <w:p>
      <w:r>
        <w:t>a.</w:t>
      </w:r>
    </w:p>
    <w:p>
      <w:r>
        <w:t>Vắc xin cho thủy cầm nuôi thương phẩm</w:t>
      </w:r>
    </w:p>
    <w:p>
      <w:r>
        <w:t>Liều/con</w:t>
      </w:r>
    </w:p>
    <w:p>
      <w:r>
        <w:t>04</w:t>
      </w:r>
    </w:p>
    <w:p>
      <w:r>
        <w:t>(2) Dịch tả, (2) Cúm GC</w:t>
      </w:r>
    </w:p>
    <w:p>
      <w:r>
        <w:t>b.</w:t>
      </w:r>
    </w:p>
    <w:p>
      <w:r>
        <w:t>Vắc xin cho thủy cầm sinh sản</w:t>
      </w:r>
    </w:p>
    <w:p>
      <w:r>
        <w:t>Liều/con</w:t>
      </w:r>
    </w:p>
    <w:p>
      <w:r>
        <w:t>05</w:t>
      </w:r>
    </w:p>
    <w:p>
      <w:r>
        <w:t>(3) Dịch tả, (2) Cúm GC</w:t>
      </w:r>
    </w:p>
    <w:p>
      <w:r>
        <w:t>c.</w:t>
      </w:r>
    </w:p>
    <w:p>
      <w:r>
        <w:t>Vắc xin cho gà thương phẩm</w:t>
      </w:r>
    </w:p>
    <w:p>
      <w:r>
        <w:t>Liều/con</w:t>
      </w:r>
    </w:p>
    <w:p>
      <w:r>
        <w:t>05</w:t>
      </w:r>
    </w:p>
    <w:p>
      <w:r>
        <w:t>(3) Newcastle, (2) Cúm GC</w:t>
      </w:r>
    </w:p>
    <w:p>
      <w:r>
        <w:t>d.</w:t>
      </w:r>
    </w:p>
    <w:p>
      <w:r>
        <w:t>Vắc xin cho gà sinh sản</w:t>
      </w:r>
    </w:p>
    <w:p>
      <w:r>
        <w:t>Liều/con</w:t>
      </w:r>
    </w:p>
    <w:p>
      <w:r>
        <w:t>08</w:t>
      </w:r>
    </w:p>
    <w:p>
      <w:r>
        <w:t>(4) Newcastle, (4) Cúm GC</w:t>
      </w:r>
    </w:p>
    <w:p>
      <w:r>
        <w:t>2.1.2. Hoá chất sát trùng</w:t>
      </w:r>
    </w:p>
    <w:p>
      <w:r>
        <w:t>Mô hình chăn nuôi gia cầm, thủy cầm thương phẩm</w:t>
      </w:r>
    </w:p>
    <w:p>
      <w:r>
        <w:t>Lít/con</w:t>
      </w:r>
    </w:p>
    <w:p>
      <w:r>
        <w:t>01</w:t>
      </w:r>
    </w:p>
    <w:p>
      <w:r>
        <w:t>Dung d ị ch pha loãng theo quy định</w:t>
      </w:r>
    </w:p>
    <w:p>
      <w:r>
        <w:t>Mô hình chăn nuôi gia cầm thương phẩm, thủy cầm sinh sản</w:t>
      </w:r>
    </w:p>
    <w:p>
      <w:r>
        <w:t>Lít/con</w:t>
      </w:r>
    </w:p>
    <w:p>
      <w:r>
        <w:t>02</w:t>
      </w:r>
    </w:p>
    <w:p>
      <w:r>
        <w:t>2.2. Mô hình an toàn dịch bệnh trên heo</w:t>
      </w:r>
    </w:p>
    <w:p>
      <w:r>
        <w:t>2.2.1. Vắc xin phòng bệnh</w:t>
      </w:r>
    </w:p>
    <w:p>
      <w:r>
        <w:t>a.</w:t>
      </w:r>
    </w:p>
    <w:p>
      <w:r>
        <w:t>Vắc xin phòng bệnh cho mô hình chăn nuôi heo thương phẩm</w:t>
      </w:r>
    </w:p>
    <w:p>
      <w:r>
        <w:t>Liều/con/năm</w:t>
      </w:r>
    </w:p>
    <w:p>
      <w:r>
        <w:t>04</w:t>
      </w:r>
    </w:p>
    <w:p>
      <w:r>
        <w:t>(2) Dịch tả, (2) LMLM</w:t>
      </w:r>
    </w:p>
    <w:p>
      <w:r>
        <w:t>b.</w:t>
      </w:r>
    </w:p>
    <w:p>
      <w:r>
        <w:t>Vắc xin phòng bệnh cho mô hình chăn nuôi heo sinh sản</w:t>
      </w:r>
    </w:p>
    <w:p>
      <w:r>
        <w:t>Liều/con</w:t>
      </w:r>
    </w:p>
    <w:p>
      <w:r>
        <w:t>06</w:t>
      </w:r>
    </w:p>
    <w:p>
      <w:r>
        <w:t>(3) Dịch tả, (3) LMLM</w:t>
      </w:r>
    </w:p>
    <w:p>
      <w:r>
        <w:t>2.2.2. Hoá chất sát trùng</w:t>
      </w:r>
    </w:p>
    <w:p>
      <w:r>
        <w:t>a.</w:t>
      </w:r>
    </w:p>
    <w:p>
      <w:r>
        <w:t>Mô hình chăn nuôi heo</w:t>
      </w:r>
    </w:p>
    <w:p>
      <w:r>
        <w:t>Lít/con</w:t>
      </w:r>
    </w:p>
    <w:p>
      <w:r>
        <w:t>20</w:t>
      </w:r>
    </w:p>
    <w:p>
      <w:r>
        <w:t>Dung dịch pha loãng theo quy định</w:t>
      </w:r>
    </w:p>
    <w:p>
      <w:r>
        <w:t>b.</w:t>
      </w:r>
    </w:p>
    <w:p>
      <w:r>
        <w:t>Mô hình chăn nuôi heo sinh sản</w:t>
      </w:r>
    </w:p>
    <w:p>
      <w:r>
        <w:t>Lít/con</w:t>
      </w:r>
    </w:p>
    <w:p>
      <w:r>
        <w:t>40</w:t>
      </w:r>
    </w:p>
    <w:p>
      <w:r>
        <w:t>3. Định mức tư vấn, xét nghiệm và công nhận cho 01  c ơ sở an toàn dịch b ệ nh</w:t>
      </w:r>
    </w:p>
    <w:p>
      <w:r>
        <w:t>3.1</w:t>
      </w:r>
    </w:p>
    <w:p>
      <w:r>
        <w:t>Vật tư, dụng cụ lấy mẫu phân tích</w:t>
      </w:r>
    </w:p>
    <w:p>
      <w:r>
        <w:t>Lần</w:t>
      </w:r>
    </w:p>
    <w:p>
      <w:r>
        <w:t>01</w:t>
      </w:r>
    </w:p>
    <w:p>
      <w:r>
        <w:t>3.2</w:t>
      </w:r>
    </w:p>
    <w:p>
      <w:r>
        <w:t>Công tác lấy mẫu, gửi mẫu</w:t>
      </w:r>
    </w:p>
    <w:p>
      <w:r>
        <w:t>Lần</w:t>
      </w:r>
    </w:p>
    <w:p>
      <w:r>
        <w:t>01</w:t>
      </w:r>
    </w:p>
    <w:p>
      <w:r>
        <w:t>3.3</w:t>
      </w:r>
    </w:p>
    <w:p>
      <w:r>
        <w:t>Phân tích xét nghiệm</w:t>
      </w:r>
    </w:p>
    <w:p>
      <w:r>
        <w:t>Lần</w:t>
      </w:r>
    </w:p>
    <w:p>
      <w:r>
        <w:t>01</w:t>
      </w:r>
    </w:p>
    <w:p>
      <w:r>
        <w:t>3.4</w:t>
      </w:r>
    </w:p>
    <w:p>
      <w:r>
        <w:t>Thẩm định, đánh giá</w:t>
      </w:r>
    </w:p>
    <w:p>
      <w:r>
        <w:t>Lần</w:t>
      </w:r>
    </w:p>
    <w:p>
      <w:r>
        <w:t>01</w:t>
      </w:r>
    </w:p>
    <w:p>
      <w:r>
        <w:t>b) Định mức triển khai</w:t>
      </w:r>
    </w:p>
    <w:p>
      <w:r>
        <w:t>TT</w:t>
      </w:r>
    </w:p>
    <w:p>
      <w:r>
        <w:t>Diễn giải nội dung</w:t>
      </w:r>
    </w:p>
    <w:p>
      <w:r>
        <w:t>ĐV tính</w:t>
      </w:r>
    </w:p>
    <w:p>
      <w:r>
        <w:t>Số  lượng</w:t>
      </w:r>
    </w:p>
    <w:p>
      <w:r>
        <w:t>Tiêu chuẩn, yêu cầu kỹ thuật</w:t>
      </w:r>
    </w:p>
    <w:p>
      <w:r>
        <w:t>Ghi chú</w:t>
      </w:r>
    </w:p>
    <w:p>
      <w:r>
        <w:t>1</w:t>
      </w:r>
    </w:p>
    <w:p>
      <w:r>
        <w:t>Tập huấn kỹ thuật</w:t>
      </w:r>
    </w:p>
    <w:p>
      <w:r>
        <w:t>Số lần</w:t>
      </w:r>
    </w:p>
    <w:p>
      <w:r>
        <w:t>Lần</w:t>
      </w:r>
    </w:p>
    <w:p>
      <w:r>
        <w:t>02</w:t>
      </w:r>
    </w:p>
    <w:p>
      <w:r>
        <w:t>Số lượng ≤ 30 người/lớp</w:t>
      </w:r>
    </w:p>
    <w:p>
      <w:r>
        <w:t>Thời gian</w:t>
      </w:r>
    </w:p>
    <w:p>
      <w:r>
        <w:t>Ngày</w:t>
      </w:r>
    </w:p>
    <w:p>
      <w:r>
        <w:t>01</w:t>
      </w:r>
    </w:p>
    <w:p>
      <w:r>
        <w:t>2</w:t>
      </w:r>
    </w:p>
    <w:p>
      <w:r>
        <w:t>Hội nghị sơ kết, tổng kết</w:t>
      </w:r>
    </w:p>
    <w:p>
      <w:r>
        <w:t>Hội nghị sơ kết</w:t>
      </w:r>
    </w:p>
    <w:p>
      <w:r>
        <w:t>Hội nghị/MH</w:t>
      </w:r>
    </w:p>
    <w:p>
      <w:r>
        <w:t>01</w:t>
      </w:r>
    </w:p>
    <w:p>
      <w:r>
        <w:t>Hội nghị tổng kết</w:t>
      </w:r>
    </w:p>
    <w:p>
      <w:r>
        <w:t>Hội nghị</w:t>
      </w:r>
    </w:p>
    <w:p>
      <w:r>
        <w:t>01</w:t>
      </w:r>
    </w:p>
    <w:p>
      <w:r>
        <w:t>II. Xây dựng vùng chăn nuôi an toàn dịch bệnh động vật cấp huyện</w:t>
      </w:r>
    </w:p>
    <w:p>
      <w:r>
        <w:t>1. Định mức công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kỹ thuật</w:t>
      </w:r>
    </w:p>
    <w:p>
      <w:r>
        <w:t>Tháng/ cán bộ</w:t>
      </w:r>
    </w:p>
    <w:p>
      <w:r>
        <w:t>12</w:t>
      </w:r>
    </w:p>
    <w:p>
      <w:r>
        <w:t>Trung cấp trở lên, chuyên ngành phù hợp</w:t>
      </w:r>
    </w:p>
    <w:p>
      <w:r>
        <w:t>1 người/ 1 xã</w:t>
      </w:r>
    </w:p>
    <w:p>
      <w:r>
        <w:t>2. Định mức vật tư, thiết bị, phân tích, xét nghiệm đánh giá kết quả</w:t>
      </w:r>
    </w:p>
    <w:p>
      <w:r>
        <w:t>a) Định mức vật tư, thiết bị</w:t>
      </w:r>
    </w:p>
    <w:p>
      <w:r>
        <w:t>TT</w:t>
      </w:r>
    </w:p>
    <w:p>
      <w:r>
        <w:t>Nội dung</w:t>
      </w:r>
    </w:p>
    <w:p>
      <w:r>
        <w:t>ĐV tính</w:t>
      </w:r>
    </w:p>
    <w:p>
      <w:r>
        <w:t>Số lượng</w:t>
      </w:r>
    </w:p>
    <w:p>
      <w:r>
        <w:t>Tiêu chuẩn, chất lượng</w:t>
      </w:r>
    </w:p>
    <w:p>
      <w:r>
        <w:t>Ghi chú</w:t>
      </w:r>
    </w:p>
    <w:p>
      <w:r>
        <w:t>a.</w:t>
      </w:r>
    </w:p>
    <w:p>
      <w:r>
        <w:t>Máy phun thuốc sát trùng</w:t>
      </w:r>
    </w:p>
    <w:p>
      <w:r>
        <w:t>Máy/xã</w:t>
      </w:r>
    </w:p>
    <w:p>
      <w:r>
        <w:t>02</w:t>
      </w:r>
    </w:p>
    <w:p>
      <w:r>
        <w:t>Phù hợp với quy mô mô hình, yêu cầu kỹ thuật của thiết bị</w:t>
      </w:r>
    </w:p>
    <w:p>
      <w:r>
        <w:t>b.</w:t>
      </w:r>
    </w:p>
    <w:p>
      <w:r>
        <w:t>Bảo hộ lao động (quần áo bảo hộ lao động, ủng, găng tay, kh ẩ u trang).</w:t>
      </w:r>
    </w:p>
    <w:p>
      <w:r>
        <w:t>Bộ/xã</w:t>
      </w:r>
    </w:p>
    <w:p>
      <w:r>
        <w:t>12</w:t>
      </w:r>
    </w:p>
    <w:p>
      <w:r>
        <w:t>c.</w:t>
      </w:r>
    </w:p>
    <w:p>
      <w:r>
        <w:t>Dụng cụ thú y (bơm tiêm tự động, panh kẹp, kéo)</w:t>
      </w:r>
    </w:p>
    <w:p>
      <w:r>
        <w:t>Bộ/xã</w:t>
      </w:r>
    </w:p>
    <w:p>
      <w:r>
        <w:t>03</w:t>
      </w:r>
    </w:p>
    <w:p>
      <w:r>
        <w:t>2. Định mức v ắ c xin, hóa chất sát trùng</w:t>
      </w:r>
    </w:p>
    <w:p>
      <w:r>
        <w:t>2.1</w:t>
      </w:r>
    </w:p>
    <w:p>
      <w:r>
        <w:t>Mô hình an toàn dịch bệnh trên    gia    c   ầm</w:t>
      </w:r>
    </w:p>
    <w:p>
      <w:r>
        <w:t>2.1.1</w:t>
      </w:r>
    </w:p>
    <w:p>
      <w:r>
        <w:t>Vắc x i n</w:t>
      </w:r>
    </w:p>
    <w:p>
      <w:r>
        <w:t>a</w:t>
      </w:r>
    </w:p>
    <w:p>
      <w:r>
        <w:t>Vắc xin cho thủy cầm thương phẩm (1 năm 3 lứa)</w:t>
      </w:r>
    </w:p>
    <w:p>
      <w:r>
        <w:t>Liều/con/lứa</w:t>
      </w:r>
    </w:p>
    <w:p>
      <w:r>
        <w:t>12</w:t>
      </w:r>
    </w:p>
    <w:p>
      <w:r>
        <w:t>DTV (2x3), CGC (2x3)</w:t>
      </w:r>
    </w:p>
    <w:p>
      <w:r>
        <w:t>b</w:t>
      </w:r>
    </w:p>
    <w:p>
      <w:r>
        <w:t>Vắc xin cho thủy cầm sinh sản</w:t>
      </w:r>
    </w:p>
    <w:p>
      <w:r>
        <w:t>Liều/con</w:t>
      </w:r>
    </w:p>
    <w:p>
      <w:r>
        <w:t>08</w:t>
      </w:r>
    </w:p>
    <w:p>
      <w:r>
        <w:t>DTV (4), CGC (4)</w:t>
      </w:r>
    </w:p>
    <w:p>
      <w:r>
        <w:t>c</w:t>
      </w:r>
    </w:p>
    <w:p>
      <w:r>
        <w:t>Vắc xin cho gà thương phẩm (1 năm 3 lứa)</w:t>
      </w:r>
    </w:p>
    <w:p>
      <w:r>
        <w:t>Liều/con/lứa</w:t>
      </w:r>
    </w:p>
    <w:p>
      <w:r>
        <w:t>15</w:t>
      </w:r>
    </w:p>
    <w:p>
      <w:r>
        <w:t>Niu-cát-xơn (3x3); CGC (2x3)</w:t>
      </w:r>
    </w:p>
    <w:p>
      <w:r>
        <w:t>d</w:t>
      </w:r>
    </w:p>
    <w:p>
      <w:r>
        <w:t>Vắc xin cho gà sinh sản</w:t>
      </w:r>
    </w:p>
    <w:p>
      <w:r>
        <w:t>Liều/con</w:t>
      </w:r>
    </w:p>
    <w:p>
      <w:r>
        <w:t>08</w:t>
      </w:r>
    </w:p>
    <w:p>
      <w:r>
        <w:t>CGC (4); Niu-cát-xơn (4)</w:t>
      </w:r>
    </w:p>
    <w:p>
      <w:r>
        <w:t>2.1.2</w:t>
      </w:r>
    </w:p>
    <w:p>
      <w:r>
        <w:t>Hoá chất sát trùng</w:t>
      </w:r>
    </w:p>
    <w:p>
      <w:r>
        <w:t>a</w:t>
      </w:r>
    </w:p>
    <w:p>
      <w:r>
        <w:t>Mô hình chăn nuôi gia cầm sinh sản</w:t>
      </w:r>
    </w:p>
    <w:p>
      <w:r>
        <w:t>Lít/con</w:t>
      </w:r>
    </w:p>
    <w:p>
      <w:r>
        <w:t>02</w:t>
      </w:r>
    </w:p>
    <w:p>
      <w:r>
        <w:t>b</w:t>
      </w:r>
    </w:p>
    <w:p>
      <w:r>
        <w:t>Mô hình chăn nuôi gia cầm thương phẩm</w:t>
      </w:r>
    </w:p>
    <w:p>
      <w:r>
        <w:t>Lít/con</w:t>
      </w:r>
    </w:p>
    <w:p>
      <w:r>
        <w:t>01</w:t>
      </w:r>
    </w:p>
    <w:p>
      <w:r>
        <w:t>2.2</w:t>
      </w:r>
    </w:p>
    <w:p>
      <w:r>
        <w:t>Mô hình an toàn dịch bệnh trên Lợn</w:t>
      </w:r>
    </w:p>
    <w:p>
      <w:r>
        <w:t>2.2.1</w:t>
      </w:r>
    </w:p>
    <w:p>
      <w:r>
        <w:t>Vắc xin</w:t>
      </w:r>
    </w:p>
    <w:p>
      <w:r>
        <w:t>a</w:t>
      </w:r>
    </w:p>
    <w:p>
      <w:r>
        <w:t>Vắc xin phòng bệnh cho lợn sinh sản</w:t>
      </w:r>
    </w:p>
    <w:p>
      <w:r>
        <w:t>Liều/con/năm</w:t>
      </w:r>
    </w:p>
    <w:p>
      <w:r>
        <w:t>06</w:t>
      </w:r>
    </w:p>
    <w:p>
      <w:r>
        <w:t>DTLCĐ (3), LMLM (3)</w:t>
      </w:r>
    </w:p>
    <w:p>
      <w:r>
        <w:t>b</w:t>
      </w:r>
    </w:p>
    <w:p>
      <w:r>
        <w:t>Vắc xin phòng bệnh cho mô hình chăn nuôi lợn thương phẩm (1 năm 2 lứa)</w:t>
      </w:r>
    </w:p>
    <w:p>
      <w:r>
        <w:t>Liều/con/lứa</w:t>
      </w:r>
    </w:p>
    <w:p>
      <w:r>
        <w:t>08</w:t>
      </w:r>
    </w:p>
    <w:p>
      <w:r>
        <w:t>DTLCĐ (2x2), LMLM (2x2),</w:t>
      </w:r>
    </w:p>
    <w:p>
      <w:r>
        <w:t>2.2.2</w:t>
      </w:r>
    </w:p>
    <w:p>
      <w:r>
        <w:t>Hoá chất sát trùng</w:t>
      </w:r>
    </w:p>
    <w:p>
      <w:r>
        <w:t>a</w:t>
      </w:r>
    </w:p>
    <w:p>
      <w:r>
        <w:t>Mô hình chăn nuôi lợn sinh sản</w:t>
      </w:r>
    </w:p>
    <w:p>
      <w:r>
        <w:t>Lít/con</w:t>
      </w:r>
    </w:p>
    <w:p>
      <w:r>
        <w:t>40</w:t>
      </w:r>
    </w:p>
    <w:p>
      <w:r>
        <w:t>Dung dịch pha loãng theo quy định</w:t>
      </w:r>
    </w:p>
    <w:p>
      <w:r>
        <w:t>b</w:t>
      </w:r>
    </w:p>
    <w:p>
      <w:r>
        <w:t>Mô hình chăn nuôi lợn thương phẩm</w:t>
      </w:r>
    </w:p>
    <w:p>
      <w:r>
        <w:t>Lít/con</w:t>
      </w:r>
    </w:p>
    <w:p>
      <w:r>
        <w:t>20</w:t>
      </w:r>
    </w:p>
    <w:p>
      <w:r>
        <w:t>3. Định mức lấy mẫu, xét nghiệm và chứng nhận vùng an toàn dịch bệnh cấp huyện</w:t>
      </w:r>
    </w:p>
    <w:p>
      <w:r>
        <w:t>3.1</w:t>
      </w:r>
    </w:p>
    <w:p>
      <w:r>
        <w:t>Vật tư, dụng cụ lấy mẫu xét nghiệm</w:t>
      </w:r>
    </w:p>
    <w:p>
      <w:r>
        <w:t>Lần/năm</w:t>
      </w:r>
    </w:p>
    <w:p>
      <w:r>
        <w:t>02</w:t>
      </w:r>
    </w:p>
    <w:p>
      <w:r>
        <w:t>3.2</w:t>
      </w:r>
    </w:p>
    <w:p>
      <w:r>
        <w:t>Lấy mẫu, gửi mẫu đến phòng xét nghiệm</w:t>
      </w:r>
    </w:p>
    <w:p>
      <w:r>
        <w:t>Lần/năm</w:t>
      </w:r>
    </w:p>
    <w:p>
      <w:r>
        <w:t>02</w:t>
      </w:r>
    </w:p>
    <w:p>
      <w:r>
        <w:t>3.3</w:t>
      </w:r>
    </w:p>
    <w:p>
      <w:r>
        <w:t>Định lượng kháng thể</w:t>
      </w:r>
    </w:p>
    <w:p>
      <w:r>
        <w:t>Mẫu/xã</w:t>
      </w:r>
    </w:p>
    <w:p>
      <w:r>
        <w:t>81</w:t>
      </w:r>
    </w:p>
    <w:p>
      <w:r>
        <w:t>3.4</w:t>
      </w:r>
    </w:p>
    <w:p>
      <w:r>
        <w:t>Giám sát lưu hành vi rút</w:t>
      </w:r>
    </w:p>
    <w:p>
      <w:r>
        <w:t>Mẫu/chợ (xã)</w:t>
      </w:r>
    </w:p>
    <w:p>
      <w:r>
        <w:t>30</w:t>
      </w:r>
    </w:p>
    <w:p>
      <w:r>
        <w:t>3.5</w:t>
      </w:r>
    </w:p>
    <w:p>
      <w:r>
        <w:t>Thẩm định, đánh giá vùng an toàn dịch bệnh</w:t>
      </w:r>
    </w:p>
    <w:p>
      <w:r>
        <w:t>Lần/ năm</w:t>
      </w:r>
    </w:p>
    <w:p>
      <w:r>
        <w:t>02</w:t>
      </w:r>
    </w:p>
    <w:p>
      <w:r>
        <w:t>b) Định mức triển khai</w:t>
      </w:r>
    </w:p>
    <w:p>
      <w:r>
        <w:t>TT</w:t>
      </w:r>
    </w:p>
    <w:p>
      <w:r>
        <w:t>Diễn giải nội dung</w:t>
      </w:r>
    </w:p>
    <w:p>
      <w:r>
        <w:t>ĐV tính</w:t>
      </w:r>
    </w:p>
    <w:p>
      <w:r>
        <w:t>Số lượng</w:t>
      </w:r>
    </w:p>
    <w:p>
      <w:r>
        <w:t>Tiêu chuẩn, yêu cầu kỹ thuật</w:t>
      </w:r>
    </w:p>
    <w:p>
      <w:r>
        <w:t>Ghi chú</w:t>
      </w:r>
    </w:p>
    <w:p>
      <w:r>
        <w:t>1</w:t>
      </w:r>
    </w:p>
    <w:p>
      <w:r>
        <w:t>Tập huấn kỹ thuật</w:t>
      </w:r>
    </w:p>
    <w:p>
      <w:r>
        <w:t>Số lần</w:t>
      </w:r>
    </w:p>
    <w:p>
      <w:r>
        <w:t>Lần</w:t>
      </w:r>
    </w:p>
    <w:p>
      <w:r>
        <w:t>04</w:t>
      </w:r>
    </w:p>
    <w:p>
      <w:r>
        <w:t>Số lượng ≤ 30 người/lớp</w:t>
      </w:r>
    </w:p>
    <w:p>
      <w:r>
        <w:t>Thời gian</w:t>
      </w:r>
    </w:p>
    <w:p>
      <w:r>
        <w:t>Ngày</w:t>
      </w:r>
    </w:p>
    <w:p>
      <w:r>
        <w:t>01</w:t>
      </w:r>
    </w:p>
    <w:p>
      <w:r>
        <w:t>2</w:t>
      </w:r>
    </w:p>
    <w:p>
      <w:r>
        <w:t>Hội nghị sơ kết, tổng kết</w:t>
      </w:r>
    </w:p>
    <w:p>
      <w:r>
        <w:t>Hội nghị sơ kết</w:t>
      </w:r>
    </w:p>
    <w:p>
      <w:r>
        <w:t>Hội nghị/MH</w:t>
      </w:r>
    </w:p>
    <w:p>
      <w:r>
        <w:t>01</w:t>
      </w:r>
    </w:p>
    <w:p>
      <w:r>
        <w:t>Hội nghị tổng kết</w:t>
      </w:r>
    </w:p>
    <w:p>
      <w:r>
        <w:t>Hội nghị</w:t>
      </w:r>
    </w:p>
    <w:p>
      <w:r>
        <w:t>01</w:t>
      </w:r>
    </w:p>
    <w:p>
      <w:r>
        <w:t>III. Liên kết sản xuất và tiêu thụ sản phẩm nông nghiệp</w:t>
      </w:r>
    </w:p>
    <w:p>
      <w:r>
        <w:t>1. Định mức lao động   (Áp dụng cho 03 cơ sở)</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w:t>
      </w:r>
    </w:p>
    <w:p>
      <w:r>
        <w:t>ứng</w:t>
      </w:r>
    </w:p>
    <w:p>
      <w:r>
        <w:t>2</w:t>
      </w:r>
    </w:p>
    <w:p>
      <w:r>
        <w:t>Cán bộ chỉ đạo, hướng dẫn KT</w:t>
      </w:r>
    </w:p>
    <w:p>
      <w:r>
        <w:t>Tháng/ cán bộ</w:t>
      </w:r>
    </w:p>
    <w:p>
      <w:r>
        <w:t>12</w:t>
      </w:r>
    </w:p>
    <w:p>
      <w:r>
        <w:t>Trung cấp trở lên, chuyên môn phù hợp</w:t>
      </w:r>
    </w:p>
    <w:p>
      <w:r>
        <w:t>1 người/ 1 xã</w:t>
      </w:r>
    </w:p>
    <w:p>
      <w:r>
        <w:t>2. Định mức hỗ trợ liên kết   (Áp dụng cho 01 chuỗi)</w:t>
      </w:r>
    </w:p>
    <w:p>
      <w:r>
        <w:t>TT</w:t>
      </w:r>
    </w:p>
    <w:p>
      <w:r>
        <w:t>Nội dung</w:t>
      </w:r>
    </w:p>
    <w:p>
      <w:r>
        <w:t>ĐV tính</w:t>
      </w:r>
    </w:p>
    <w:p>
      <w:r>
        <w:t>Số lượng</w:t>
      </w:r>
    </w:p>
    <w:p>
      <w:r>
        <w:t>Tiê u chuẩn, yêu cầu kỹ thuật</w:t>
      </w:r>
    </w:p>
    <w:p>
      <w:r>
        <w:t>Ghi chú</w:t>
      </w:r>
    </w:p>
    <w:p>
      <w:r>
        <w:t>1</w:t>
      </w:r>
    </w:p>
    <w:p>
      <w:r>
        <w:t>Hỗ trợ chi phí tư v   ấ   n xây dựng liên kết</w:t>
      </w:r>
    </w:p>
    <w:p>
      <w:r>
        <w:t>1.1</w:t>
      </w:r>
    </w:p>
    <w:p>
      <w:r>
        <w:t>Tư vấn xây dựng liên kết</w:t>
      </w:r>
    </w:p>
    <w:p>
      <w:r>
        <w:t>Theo thực tế và chế độ hiện hành</w:t>
      </w:r>
    </w:p>
    <w:p>
      <w:r>
        <w:t>1.2</w:t>
      </w:r>
    </w:p>
    <w:p>
      <w:r>
        <w:t>Xây dựng chuỗi</w:t>
      </w:r>
    </w:p>
    <w:p>
      <w:r>
        <w:t>Kết nối các thành viên</w:t>
      </w:r>
    </w:p>
    <w:p>
      <w:r>
        <w:t>Lần</w:t>
      </w:r>
    </w:p>
    <w:p>
      <w:r>
        <w:t>05</w:t>
      </w:r>
    </w:p>
    <w:p>
      <w:r>
        <w:t>Tổ chức các cuộc họp</w:t>
      </w:r>
    </w:p>
    <w:p>
      <w:r>
        <w:t>Thành lập HTX, THT... (liên kết ngang)</w:t>
      </w:r>
    </w:p>
    <w:p>
      <w:r>
        <w:t>Lần</w:t>
      </w:r>
    </w:p>
    <w:p>
      <w:r>
        <w:t>03</w:t>
      </w:r>
    </w:p>
    <w:p>
      <w:r>
        <w:t>Xây dựng quy chế hoạt động</w:t>
      </w:r>
    </w:p>
    <w:p>
      <w:r>
        <w:t>Lần</w:t>
      </w:r>
    </w:p>
    <w:p>
      <w:r>
        <w:t>01</w:t>
      </w:r>
    </w:p>
    <w:p>
      <w:r>
        <w:t>Thống nhất nguyên tắc tổ chức, hoạt động, quyền, nghĩa vụ của các thành viên</w:t>
      </w:r>
    </w:p>
    <w:p>
      <w:r>
        <w:t>Lần</w:t>
      </w:r>
    </w:p>
    <w:p>
      <w:r>
        <w:t>02</w:t>
      </w:r>
    </w:p>
    <w:p>
      <w:r>
        <w:t>Xúc tiến thương mại,</w:t>
      </w:r>
    </w:p>
    <w:p>
      <w:r>
        <w:t>Lần</w:t>
      </w:r>
    </w:p>
    <w:p>
      <w:r>
        <w:t>05</w:t>
      </w:r>
    </w:p>
    <w:p>
      <w:r>
        <w:t>Triển khai mở rộng thị trường</w:t>
      </w:r>
    </w:p>
    <w:p>
      <w:r>
        <w:t>Lần</w:t>
      </w:r>
    </w:p>
    <w:p>
      <w:r>
        <w:t>05</w:t>
      </w:r>
    </w:p>
    <w:p>
      <w:r>
        <w:t>2</w:t>
      </w:r>
    </w:p>
    <w:p>
      <w:r>
        <w:t>Hỗ trợ hạ tầng phục vụ liên kết</w:t>
      </w:r>
    </w:p>
    <w:p>
      <w:r>
        <w:t>Máy móc, trang thiết bị, nhà xưởng, bến bãi, kho tàng phục vụ sản xuất, sơ chế, bảo quản, chế biến và tiêu thụ sản phẩm</w:t>
      </w:r>
    </w:p>
    <w:p>
      <w:r>
        <w:t>Theo thực tế và chế độ hiện hành</w:t>
      </w:r>
    </w:p>
    <w:p>
      <w:r>
        <w:t>3</w:t>
      </w:r>
    </w:p>
    <w:p>
      <w:r>
        <w:t>Hỗ trợ vật tư, bao bì, nhãn mác sản phẩm    (≤ 40%)</w:t>
      </w:r>
    </w:p>
    <w:p>
      <w:r>
        <w:t>Bao bì, nhãn mác sản phẩm</w:t>
      </w:r>
    </w:p>
    <w:p>
      <w:r>
        <w:t>Chu kỳ sản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