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Bộ đơn giá công tác thu nhận, lưu trữ, bảo quản và cung cấp thông tin, dữ liệu tài nguyên và môi trường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29/2023/QĐ-UBND</w:t>
      </w:r>
    </w:p>
    <w:p>
      <w:r>
        <w:t>Bình Dương, ngày 18 tháng 9 năm 2023</w:t>
      </w:r>
    </w:p>
    <w:p>
      <w:r>
        <w:t>QUYẾT ĐỊNH</w:t>
      </w:r>
    </w:p>
    <w:p>
      <w:r>
        <w:t>BAN HÀNH BỘ ĐƠN GIÁ CÔNG TÁC THU NHẬN, LƯU TRỮ, BẢO QUẢN VÀ CUNG CẤP THÔNG TIN, DỮ LIỆU TÀI NGUYÊN VÀ MÔI TRƯỜNG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Lưu trữ ngày 11 tháng 11 năm 2011;</w:t>
      </w:r>
    </w:p>
    <w:p>
      <w:r>
        <w:t>Căn cứ Luật giá ngày 20 tháng 6 năm 2012;</w:t>
      </w:r>
    </w:p>
    <w:p>
      <w:r>
        <w:t>Căn cứ Nghị định số 204/2004/NĐ-CP ngày 14 tháng 12 năm 2004 của Chính phủ về chế độ tiền lương đối với cán bộ, công chức, viên chức và lực lượng vũ trang;</w:t>
      </w:r>
    </w:p>
    <w:p>
      <w:r>
        <w:t>Căn cứ Nghị định số 177/2013/NĐ-CP ngày 14 tháng 11 năm 2013 của Chính phủ quy định chi tiết và hướng dẫn thi hành một số điều của Luật giá;</w:t>
      </w:r>
    </w:p>
    <w:p>
      <w:r>
        <w:t>Căn cứ Nghị định số 149/2016/NĐ-CP ngày 11 tháng 11 năm 2016 của Chính phủ sửa đổi, bổ sung một số điều của Nghị định số 177/2013/NĐ-CP ngày 14 tháng 11 năm 2013 của Chính phủ quy định chi tiết và hướng dẫn thi hành một số điều của Luật giá;</w:t>
      </w:r>
    </w:p>
    <w:p>
      <w:r>
        <w:t>Căn cứ Nghị định số 24/2023/NĐ-CP ngày 14 tháng 5 năm 2023 của Chính phủ quy định về mức lương cơ sở đối với cán bộ, công chức, viên chức và lực lượng vũ trang;</w:t>
      </w:r>
    </w:p>
    <w:p>
      <w:r>
        <w:t>Căn cứ Thông tư số 42/2011/TT-BTNMT ngày 12 tháng 12 năm 2011 của Bộ Tài nguyên và Môi trường quy định về Quy trình kỹ thuật và Định mức kinh tế - kỹ thuật về tư liệu môi trường;</w:t>
      </w:r>
    </w:p>
    <w:p>
      <w:r>
        <w:t>Căn cứ Thông tư số 26/2014/TT-BTNMT ngày 28 tháng 5 năm 2014 của Bộ Tài nguyên và Môi trường về việc quy định quy trình và Định mức kinh tế - kỹ thuật xây dựng cơ sở dữ liệu Tài nguyên và Môi trường;</w:t>
      </w:r>
    </w:p>
    <w:p>
      <w:r>
        <w:t>Căn cứ Thông tư số 136/2017/TT-BTC ngày 22 tháng 12 năm 2017 của Bộ Tài chính quy định lập, quản lý, sử dụng kinh phí chi hoạt động kinh tế đối với các nhiệm vụ chi về tài nguyên môi trường;</w:t>
      </w:r>
    </w:p>
    <w:p>
      <w:r>
        <w:t>Căn cứ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Căn cứ Thông tư số 23/2023/TT-BTC ngày 25 tháng 04 năm 2023 của Bộ Tài chính hướng dẫn chế độ quản lý, tính hao mòn, khấu hao tài sản cố định tại cơ quan, tổ chức, đơn vị và tài sản cố định do nhà nước giao cho doanh nghiệp quản lý không tính thành phần vốn nhà nước tại doanh nghiệp;</w:t>
      </w:r>
    </w:p>
    <w:p>
      <w:r>
        <w:t>Thực hiện Thông báo số 317/TB-UBND ngày 11/9/2023 của Ủy ban nhân dân tỉnh về kết luận của đồng chí Chủ tịch Ủy ban nhân dân tỉnh tại phiên họp Ủy ban nhân dân tỉnh lần thứ 42 - khóa X;</w:t>
      </w:r>
    </w:p>
    <w:p>
      <w:r>
        <w:t>Theo đề nghị của Giám đốc Sở Tài nguyên và Môi trường tại Tờ trình số 264/TTr-STNMT ngày 17 tháng 8 năm 2023.</w:t>
      </w:r>
    </w:p>
    <w:p>
      <w:r>
        <w:t>QUYẾT ĐỊNH:</w:t>
      </w:r>
    </w:p>
    <w:p>
      <w:r>
        <w:t>Điều 1.  Ban hành kèm theo Quyết định này Bộ đơn giá công tác thu nhận, lưu trữ, bảo quản và cung cấp thông tin, dữ liệu tài nguyên và môi trường trên địa bàn tỉnh Bình Dương (đơn giá chưa bao gồm thuế giá trị gia tăng), bao gồm:</w:t>
      </w:r>
    </w:p>
    <w:p>
      <w:r>
        <w:t>Phụ lục I - Đơn giá thu thập thông tin, dữ liệu tài nguyên và môi trường;</w:t>
      </w:r>
    </w:p>
    <w:p>
      <w:r>
        <w:t>Phụ lục II- Đơn giá tiếp nhận thông tin, dữ liệu tài nguyên và môi trường;</w:t>
      </w:r>
    </w:p>
    <w:p>
      <w:r>
        <w:t>Phụ lục III - Đơn giá chỉnh lý tài liệu lưu trữ dạng giấy;</w:t>
      </w:r>
    </w:p>
    <w:p>
      <w:r>
        <w:t>Phụ lục IV - Đơn giá tổ chức, lưu trữ tài liệu số;</w:t>
      </w:r>
    </w:p>
    <w:p>
      <w:r>
        <w:t>Phụ lục V - Đơn giá bảo quản kho lưu trữ tài liệu;</w:t>
      </w:r>
    </w:p>
    <w:p>
      <w:r>
        <w:t>Phụ lục VI - Đơn giá bảo quản tài liệu lưu trữ dạng giấy;</w:t>
      </w:r>
    </w:p>
    <w:p>
      <w:r>
        <w:t>Phụ lục VII - Đơn giá bảo quản tài liệu số;</w:t>
      </w:r>
    </w:p>
    <w:p>
      <w:r>
        <w:t>Phụ lục VIII - Đơn giá tu bổ, phục chế tài liệu lưu trữ dạng giấy;</w:t>
      </w:r>
    </w:p>
    <w:p>
      <w:r>
        <w:t>Phụ lục IX - Đơn giá xây dựng cơ sở dữ liệu tài liệu lưu trữ điện tử;</w:t>
      </w:r>
    </w:p>
    <w:p>
      <w:r>
        <w:t>Phụ lục X - Đơn giá tiêu hủy tài liệu hết giá trị;</w:t>
      </w:r>
    </w:p>
    <w:p>
      <w:r>
        <w:t>Phụ lục XI - Đơn giá cung cấp thông tin, tài liệu;</w:t>
      </w:r>
    </w:p>
    <w:p>
      <w:r>
        <w:t>Phụ lục XII - Đơn giá công tác thư viện môi trường.</w:t>
      </w:r>
    </w:p>
    <w:p>
      <w:r>
        <w:t>(Có Phụ lục kèm theo)</w:t>
      </w:r>
    </w:p>
    <w:p>
      <w:r>
        <w:t>Điều 2. Phạm vi điều chỉnh, đối tượng áp dụng</w:t>
      </w:r>
    </w:p>
    <w:p>
      <w:r>
        <w:t>1. Bộ đơn giá công tác thu nhận, lưu trữ, bảo quản và cung cấp thông tin, dữ liệu tài nguyên và môi trường trên địa bàn tỉnh Bình Dương được áp dụng đối với cơ quan quản lý nhà nước, cơ quan chuyên môn về tài nguyên môi trường các cấp và các tổ chức, cá nhân khác có liên quan đến việc thực hiện công tác thu nhận, lưu trữ, bảo quản và cung cấp thông tin, dữ liệu tài nguyên và môi trường trên địa bàn tỉnh Bình Dương.</w:t>
      </w:r>
    </w:p>
    <w:p>
      <w:r>
        <w:t>2. Chi phí khấu hao tài sản cố định chỉ tính cho doanh nghiệp và đơn vị sự nghiệp công tự đảm bảo chi thường xuyên và chi đầu tư.</w:t>
      </w:r>
    </w:p>
    <w:p>
      <w:r>
        <w:t>Điều 3. Tổ chức thực hiện</w:t>
      </w:r>
    </w:p>
    <w:p>
      <w:r>
        <w:t>1. Giao Sở Tài nguyên và Môi trường tổ chức triển khai, hướng dẫn, theo dõi việc thực hiện đơn giá; tổng hợp những khó khăn, vướng mắc và kịp thời báo cáo Ủy ban nhân dân tỉnh xem xét, quyết định sửa đổi, bổ sung hoặc thay thế cho phù hợp với quy định pháp luật hiện hành.</w:t>
      </w:r>
    </w:p>
    <w:p>
      <w:r>
        <w:t>2. Giao Sở Tài chính phối hợp các cơ quan liên quan có trách nhiệm thanh tra, kiểm tra việc thực hiện Bộ đơn giá công tác thu nhận, lưu trữ, bảo quản và cung cấp thông tin, dữ liệu tài nguyên và môi trường trên địa bàn tỉnh Bình Dương.</w:t>
      </w:r>
    </w:p>
    <w:p>
      <w:r>
        <w:t>Điều 4. Hiệu lực thi hành</w:t>
      </w:r>
    </w:p>
    <w:p>
      <w:r>
        <w:t>1. Quyết định này có hiệu lực thi hành kể từ ngày 01 tháng 10 năm 2023 và thay thế Quyết định số 11/2016/QĐ-UBND ngày 02 tháng 06 năm 2016 của Ủy ban nhân dân tỉnh về việc quy định đơn giá về tư liệu môi trường và lưu trữ tài liệu đất đai trên địa bàn tỉnh Bình Dương.</w:t>
      </w:r>
    </w:p>
    <w:p>
      <w:r>
        <w:t>2. Chánh Văn phòng Ủy ban nhân dân tỉnh; Giám đốc các Sở, ban, ngành tỉnh; Chủ tịch Ủy ban nhân dân các huyện, thị xã, thành phố; Chủ tịch Ủy ban các xã, phường, thị trấn; Thủ trưởng các cơ quan, đơn vị, các tổ chức, cá nhân có liên quan chịu trách nhiệm thi hành Quyết định này./.</w:t>
      </w:r>
    </w:p>
    <w:p>
      <w:r>
        <w:t>Nơi nhận:</w:t>
      </w:r>
    </w:p>
    <w:p>
      <w:r>
        <w:t>- Văn phòng Chính phủ;</w:t>
      </w:r>
    </w:p>
    <w:p>
      <w:r>
        <w:t>- Các Bộ: Tài chính, Tư pháp, TN&amp;MT;</w:t>
      </w:r>
    </w:p>
    <w:p>
      <w:r>
        <w:t>- Cục Kiểm tra Văn bản - Bộ Tư pháp;</w:t>
      </w:r>
    </w:p>
    <w:p>
      <w:r>
        <w:t>- TT. TU, TT. HĐND tỉnh;</w:t>
      </w:r>
    </w:p>
    <w:p>
      <w:r>
        <w:t>- Đoàn ĐBQH tỉnh;</w:t>
      </w:r>
    </w:p>
    <w:p>
      <w:r>
        <w:t>- UBMTTQVN tỉnh;</w:t>
      </w:r>
    </w:p>
    <w:p>
      <w:r>
        <w:t>- CT và PCT UBND tỉnh;</w:t>
      </w:r>
    </w:p>
    <w:p>
      <w:r>
        <w:t>- Các Sở, ban, ngành, đoàn thể cấp tỉnh;</w:t>
      </w:r>
    </w:p>
    <w:p>
      <w:r>
        <w:t>- Như Điều 4;</w:t>
      </w:r>
    </w:p>
    <w:p>
      <w:r>
        <w:t>- UBND các huyện, thị xã, thành phố;</w:t>
      </w:r>
    </w:p>
    <w:p>
      <w:r>
        <w:t>- Cơ sở dữ liệu quốc gia về pháp luật (Sở Tư pháp);</w:t>
      </w:r>
    </w:p>
    <w:p>
      <w:r>
        <w:t>- Trung tâm Công báo tỉnh; Website tỉnh;</w:t>
      </w:r>
    </w:p>
    <w:p>
      <w:r>
        <w:t>- Báo, Đài PTTH Bình Dương;</w:t>
      </w:r>
    </w:p>
    <w:p>
      <w:r>
        <w:t>- LĐVP, CV, TH;</w:t>
      </w:r>
    </w:p>
    <w:p>
      <w:r>
        <w:t>- Lưu: VT.</w:t>
      </w:r>
    </w:p>
    <w:p>
      <w:r>
        <w:t>TM. ỦY BAN NHÂN DÂN</w:t>
      </w:r>
    </w:p>
    <w:p>
      <w:r>
        <w:t>KT. CHỦ TỊCH</w:t>
      </w:r>
    </w:p>
    <w:p>
      <w:r>
        <w:t>PHÓ CHỦ TỊCH THƯỜNG TRỰC</w:t>
      </w:r>
    </w:p>
    <w:p>
      <w:r>
        <w:t>Mai Hùng Dũng</w:t>
      </w:r>
    </w:p>
    <w:p>
      <w:r>
        <w:t>PHỤ LỤC I</w:t>
      </w:r>
    </w:p>
    <w:p>
      <w:r>
        <w:t>ĐƠN GIÁ THU THẬP THÔNG TIN, DỮ LIỆU TÀI NGUYÊN VÀ MÔI TRƯỜNG TRÊN ĐỊA BÀN TỈNH BÌNH DƯƠNG</w:t>
      </w:r>
    </w:p>
    <w:p>
      <w:r>
        <w:t>(Kèm theo Quyết định số: 29/2023/QĐ-UBND ngày 18 tháng 9 năm 2023 của Ủy ban nhân dân tỉnh Bình Dương)</w:t>
      </w:r>
    </w:p>
    <w:p>
      <w:r>
        <w:t>ĐVT: Đồng</w:t>
      </w:r>
    </w:p>
    <w:p>
      <w:r>
        <w:t>STT</w:t>
      </w:r>
    </w:p>
    <w:p>
      <w:r>
        <w:t>Tên công việc</w:t>
      </w:r>
    </w:p>
    <w:p>
      <w:r>
        <w:t>Đơn vị tính</w:t>
      </w:r>
    </w:p>
    <w:p>
      <w:r>
        <w:t>Mức khó khăn</w:t>
      </w:r>
    </w:p>
    <w:p>
      <w:r>
        <w:t>Chi phí LĐKT</w:t>
      </w:r>
    </w:p>
    <w:p>
      <w:r>
        <w:t>Chi phí dụng cụ</w:t>
      </w:r>
    </w:p>
    <w:p>
      <w:r>
        <w:t>Chi phí vật liệu</w:t>
      </w:r>
    </w:p>
    <w:p>
      <w:r>
        <w:t>Khấu hao thiết bị</w:t>
      </w:r>
    </w:p>
    <w:p>
      <w:r>
        <w:t>Chi phí năng lượng</w:t>
      </w:r>
    </w:p>
    <w:p>
      <w:r>
        <w:t>Chi phí trực tiếp</w:t>
      </w:r>
    </w:p>
    <w:p>
      <w:r>
        <w:t>Chi phí chung</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 = 5 + 6 + 7 + 9</w:t>
      </w:r>
    </w:p>
    <w:p>
      <w:r>
        <w:t>11 = 5 + 6 + 7 + 8 + 9</w:t>
      </w:r>
    </w:p>
    <w:p>
      <w:r>
        <w:t>12 = 10*15%</w:t>
      </w:r>
    </w:p>
    <w:p>
      <w:r>
        <w:t>13 = 11*15%</w:t>
      </w:r>
    </w:p>
    <w:p>
      <w:r>
        <w:t>14 = 10+12</w:t>
      </w:r>
    </w:p>
    <w:p>
      <w:r>
        <w:t>15 = 11+13</w:t>
      </w:r>
    </w:p>
    <w:p>
      <w:r>
        <w:t>1</w:t>
      </w:r>
    </w:p>
    <w:p>
      <w:r>
        <w:t>Thu thập nội dung thông tin, dữ liệu</w:t>
      </w:r>
    </w:p>
    <w:p>
      <w:r>
        <w:t>Trường dữ liệu</w:t>
      </w:r>
    </w:p>
    <w:p>
      <w:r>
        <w:t>1-3</w:t>
      </w:r>
    </w:p>
    <w:p>
      <w:r>
        <w:t>73</w:t>
      </w:r>
    </w:p>
    <w:p>
      <w:r>
        <w:t>0</w:t>
      </w:r>
    </w:p>
    <w:p>
      <w:r>
        <w:t>2</w:t>
      </w:r>
    </w:p>
    <w:p>
      <w:r>
        <w:t>0</w:t>
      </w:r>
    </w:p>
    <w:p>
      <w:r>
        <w:t>2</w:t>
      </w:r>
    </w:p>
    <w:p>
      <w:r>
        <w:t>77</w:t>
      </w:r>
    </w:p>
    <w:p>
      <w:r>
        <w:t>77</w:t>
      </w:r>
    </w:p>
    <w:p>
      <w:r>
        <w:t>12</w:t>
      </w:r>
    </w:p>
    <w:p>
      <w:r>
        <w:t>12</w:t>
      </w:r>
    </w:p>
    <w:p>
      <w:r>
        <w:t>88</w:t>
      </w:r>
    </w:p>
    <w:p>
      <w:r>
        <w:t>88</w:t>
      </w:r>
    </w:p>
    <w:p>
      <w:r>
        <w:t>2</w:t>
      </w:r>
    </w:p>
    <w:p>
      <w:r>
        <w:t>Nhập, đối soát dữ liệu đặc tả về thông tin, dữ liệu</w:t>
      </w:r>
    </w:p>
    <w:p>
      <w:r>
        <w:t>-</w:t>
      </w:r>
    </w:p>
    <w:p>
      <w:r>
        <w:t>0</w:t>
      </w:r>
    </w:p>
    <w:p>
      <w:r>
        <w:t>0</w:t>
      </w:r>
    </w:p>
    <w:p>
      <w:r>
        <w:t>0</w:t>
      </w:r>
    </w:p>
    <w:p>
      <w:r>
        <w:t>0</w:t>
      </w:r>
    </w:p>
    <w:p>
      <w:r>
        <w:t>0</w:t>
      </w:r>
    </w:p>
    <w:p>
      <w:r>
        <w:t>2.1</w:t>
      </w:r>
    </w:p>
    <w:p>
      <w:r>
        <w:t>Nhập dữ liệu có cấu trúc cho đối tượng phi không gian</w:t>
      </w:r>
    </w:p>
    <w:p>
      <w:r>
        <w:t>Trường dữ liệu</w:t>
      </w:r>
    </w:p>
    <w:p>
      <w:r>
        <w:t>1</w:t>
      </w:r>
    </w:p>
    <w:p>
      <w:r>
        <w:t>531</w:t>
      </w:r>
    </w:p>
    <w:p>
      <w:r>
        <w:t>18</w:t>
      </w:r>
    </w:p>
    <w:p>
      <w:r>
        <w:t>531</w:t>
      </w:r>
    </w:p>
    <w:p>
      <w:r>
        <w:t>549</w:t>
      </w:r>
    </w:p>
    <w:p>
      <w:r>
        <w:t>80</w:t>
      </w:r>
    </w:p>
    <w:p>
      <w:r>
        <w:t>82</w:t>
      </w:r>
    </w:p>
    <w:p>
      <w:r>
        <w:t>611</w:t>
      </w:r>
    </w:p>
    <w:p>
      <w:r>
        <w:t>631</w:t>
      </w:r>
    </w:p>
    <w:p>
      <w:r>
        <w:t>2</w:t>
      </w:r>
    </w:p>
    <w:p>
      <w:r>
        <w:t>663</w:t>
      </w:r>
    </w:p>
    <w:p>
      <w:r>
        <w:t>23</w:t>
      </w:r>
    </w:p>
    <w:p>
      <w:r>
        <w:t>663</w:t>
      </w:r>
    </w:p>
    <w:p>
      <w:r>
        <w:t>686</w:t>
      </w:r>
    </w:p>
    <w:p>
      <w:r>
        <w:t>99</w:t>
      </w:r>
    </w:p>
    <w:p>
      <w:r>
        <w:t>103</w:t>
      </w:r>
    </w:p>
    <w:p>
      <w:r>
        <w:t>762</w:t>
      </w:r>
    </w:p>
    <w:p>
      <w:r>
        <w:t>789</w:t>
      </w:r>
    </w:p>
    <w:p>
      <w:r>
        <w:t>3</w:t>
      </w:r>
    </w:p>
    <w:p>
      <w:r>
        <w:t>862</w:t>
      </w:r>
    </w:p>
    <w:p>
      <w:r>
        <w:t>29</w:t>
      </w:r>
    </w:p>
    <w:p>
      <w:r>
        <w:t>862</w:t>
      </w:r>
    </w:p>
    <w:p>
      <w:r>
        <w:t>891</w:t>
      </w:r>
    </w:p>
    <w:p>
      <w:r>
        <w:t>129</w:t>
      </w:r>
    </w:p>
    <w:p>
      <w:r>
        <w:t>134</w:t>
      </w:r>
    </w:p>
    <w:p>
      <w:r>
        <w:t>991</w:t>
      </w:r>
    </w:p>
    <w:p>
      <w:r>
        <w:t>1.025</w:t>
      </w:r>
    </w:p>
    <w:p>
      <w:r>
        <w:t>2.2</w:t>
      </w:r>
    </w:p>
    <w:p>
      <w:r>
        <w:t>Nhập dữ liệu có cấu trúc cho đối tượng không gian</w:t>
      </w:r>
    </w:p>
    <w:p>
      <w:r>
        <w:t>Trường dữ liệu</w:t>
      </w:r>
    </w:p>
    <w:p>
      <w:r>
        <w:t>1</w:t>
      </w:r>
    </w:p>
    <w:p>
      <w:r>
        <w:t>941</w:t>
      </w:r>
    </w:p>
    <w:p>
      <w:r>
        <w:t>18</w:t>
      </w:r>
    </w:p>
    <w:p>
      <w:r>
        <w:t>941</w:t>
      </w:r>
    </w:p>
    <w:p>
      <w:r>
        <w:t>959</w:t>
      </w:r>
    </w:p>
    <w:p>
      <w:r>
        <w:t>141</w:t>
      </w:r>
    </w:p>
    <w:p>
      <w:r>
        <w:t>144</w:t>
      </w:r>
    </w:p>
    <w:p>
      <w:r>
        <w:t>1.082</w:t>
      </w:r>
    </w:p>
    <w:p>
      <w:r>
        <w:t>1.103</w:t>
      </w:r>
    </w:p>
    <w:p>
      <w:r>
        <w:t>2</w:t>
      </w:r>
    </w:p>
    <w:p>
      <w:r>
        <w:t>1.177</w:t>
      </w:r>
    </w:p>
    <w:p>
      <w:r>
        <w:t>23</w:t>
      </w:r>
    </w:p>
    <w:p>
      <w:r>
        <w:t>1.177</w:t>
      </w:r>
    </w:p>
    <w:p>
      <w:r>
        <w:t>1.200</w:t>
      </w:r>
    </w:p>
    <w:p>
      <w:r>
        <w:t>177</w:t>
      </w:r>
    </w:p>
    <w:p>
      <w:r>
        <w:t>180</w:t>
      </w:r>
    </w:p>
    <w:p>
      <w:r>
        <w:t>1.354</w:t>
      </w:r>
    </w:p>
    <w:p>
      <w:r>
        <w:t>1.380</w:t>
      </w:r>
    </w:p>
    <w:p>
      <w:r>
        <w:t>3</w:t>
      </w:r>
    </w:p>
    <w:p>
      <w:r>
        <w:t>1.529</w:t>
      </w:r>
    </w:p>
    <w:p>
      <w:r>
        <w:t>29</w:t>
      </w:r>
    </w:p>
    <w:p>
      <w:r>
        <w:t>1.529</w:t>
      </w:r>
    </w:p>
    <w:p>
      <w:r>
        <w:t>1.558</w:t>
      </w:r>
    </w:p>
    <w:p>
      <w:r>
        <w:t>229</w:t>
      </w:r>
    </w:p>
    <w:p>
      <w:r>
        <w:t>234</w:t>
      </w:r>
    </w:p>
    <w:p>
      <w:r>
        <w:t>1.758</w:t>
      </w:r>
    </w:p>
    <w:p>
      <w:r>
        <w:t>1.792</w:t>
      </w:r>
    </w:p>
    <w:p>
      <w:r>
        <w:t>2.3</w:t>
      </w:r>
    </w:p>
    <w:p>
      <w:r>
        <w:t>Nhập dữ liệu phi cấu trúc cho đối tượng phi không gian</w:t>
      </w:r>
    </w:p>
    <w:p>
      <w:r>
        <w:t>Trang A4</w:t>
      </w:r>
    </w:p>
    <w:p>
      <w:r>
        <w:t>1</w:t>
      </w:r>
    </w:p>
    <w:p>
      <w:r>
        <w:t>9.703</w:t>
      </w:r>
    </w:p>
    <w:p>
      <w:r>
        <w:t>307</w:t>
      </w:r>
    </w:p>
    <w:p>
      <w:r>
        <w:t>9.703</w:t>
      </w:r>
    </w:p>
    <w:p>
      <w:r>
        <w:t>10.010</w:t>
      </w:r>
    </w:p>
    <w:p>
      <w:r>
        <w:t>1.455</w:t>
      </w:r>
    </w:p>
    <w:p>
      <w:r>
        <w:t>1.501</w:t>
      </w:r>
    </w:p>
    <w:p>
      <w:r>
        <w:t>11.158</w:t>
      </w:r>
    </w:p>
    <w:p>
      <w:r>
        <w:t>11.511</w:t>
      </w:r>
    </w:p>
    <w:p>
      <w:r>
        <w:t>2</w:t>
      </w:r>
    </w:p>
    <w:p>
      <w:r>
        <w:t>12.129</w:t>
      </w:r>
    </w:p>
    <w:p>
      <w:r>
        <w:t>383</w:t>
      </w:r>
    </w:p>
    <w:p>
      <w:r>
        <w:t>12.129</w:t>
      </w:r>
    </w:p>
    <w:p>
      <w:r>
        <w:t>12.512</w:t>
      </w:r>
    </w:p>
    <w:p>
      <w:r>
        <w:t>1.819</w:t>
      </w:r>
    </w:p>
    <w:p>
      <w:r>
        <w:t>1.877</w:t>
      </w:r>
    </w:p>
    <w:p>
      <w:r>
        <w:t>13.948</w:t>
      </w:r>
    </w:p>
    <w:p>
      <w:r>
        <w:t>14.389</w:t>
      </w:r>
    </w:p>
    <w:p>
      <w:r>
        <w:t>3</w:t>
      </w:r>
    </w:p>
    <w:p>
      <w:r>
        <w:t>15.768</w:t>
      </w:r>
    </w:p>
    <w:p>
      <w:r>
        <w:t>498</w:t>
      </w:r>
    </w:p>
    <w:p>
      <w:r>
        <w:t>15.768</w:t>
      </w:r>
    </w:p>
    <w:p>
      <w:r>
        <w:t>16.266</w:t>
      </w:r>
    </w:p>
    <w:p>
      <w:r>
        <w:t>2.365</w:t>
      </w:r>
    </w:p>
    <w:p>
      <w:r>
        <w:t>2.440</w:t>
      </w:r>
    </w:p>
    <w:p>
      <w:r>
        <w:t>18.133</w:t>
      </w:r>
    </w:p>
    <w:p>
      <w:r>
        <w:t>18.706</w:t>
      </w:r>
    </w:p>
    <w:p>
      <w:r>
        <w:t>2.4</w:t>
      </w:r>
    </w:p>
    <w:p>
      <w:r>
        <w:t>Nhập dữ liệu phi cấu trúc cho đối tượng không gian</w:t>
      </w:r>
    </w:p>
    <w:p>
      <w:r>
        <w:t>Trang A4</w:t>
      </w:r>
    </w:p>
    <w:p>
      <w:r>
        <w:t>1</w:t>
      </w:r>
    </w:p>
    <w:p>
      <w:r>
        <w:t>11.466</w:t>
      </w:r>
    </w:p>
    <w:p>
      <w:r>
        <w:t>307</w:t>
      </w:r>
    </w:p>
    <w:p>
      <w:r>
        <w:t>11.466</w:t>
      </w:r>
    </w:p>
    <w:p>
      <w:r>
        <w:t>11.773</w:t>
      </w:r>
    </w:p>
    <w:p>
      <w:r>
        <w:t>1.720</w:t>
      </w:r>
    </w:p>
    <w:p>
      <w:r>
        <w:t>1.766</w:t>
      </w:r>
    </w:p>
    <w:p>
      <w:r>
        <w:t>13.186</w:t>
      </w:r>
    </w:p>
    <w:p>
      <w:r>
        <w:t>13.538</w:t>
      </w:r>
    </w:p>
    <w:p>
      <w:r>
        <w:t>2</w:t>
      </w:r>
    </w:p>
    <w:p>
      <w:r>
        <w:t>14.332</w:t>
      </w:r>
    </w:p>
    <w:p>
      <w:r>
        <w:t>383</w:t>
      </w:r>
    </w:p>
    <w:p>
      <w:r>
        <w:t>14.332</w:t>
      </w:r>
    </w:p>
    <w:p>
      <w:r>
        <w:t>14.715</w:t>
      </w:r>
    </w:p>
    <w:p>
      <w:r>
        <w:t>2.150</w:t>
      </w:r>
    </w:p>
    <w:p>
      <w:r>
        <w:t>2.207</w:t>
      </w:r>
    </w:p>
    <w:p>
      <w:r>
        <w:t>16.482</w:t>
      </w:r>
    </w:p>
    <w:p>
      <w:r>
        <w:t>16.922</w:t>
      </w:r>
    </w:p>
    <w:p>
      <w:r>
        <w:t>3</w:t>
      </w:r>
    </w:p>
    <w:p>
      <w:r>
        <w:t>18.632</w:t>
      </w:r>
    </w:p>
    <w:p>
      <w:r>
        <w:t>498</w:t>
      </w:r>
    </w:p>
    <w:p>
      <w:r>
        <w:t>18.632</w:t>
      </w:r>
    </w:p>
    <w:p>
      <w:r>
        <w:t>19.130</w:t>
      </w:r>
    </w:p>
    <w:p>
      <w:r>
        <w:t>2.795</w:t>
      </w:r>
    </w:p>
    <w:p>
      <w:r>
        <w:t>2.870</w:t>
      </w:r>
    </w:p>
    <w:p>
      <w:r>
        <w:t>21.427</w:t>
      </w:r>
    </w:p>
    <w:p>
      <w:r>
        <w:t>22.000</w:t>
      </w:r>
    </w:p>
    <w:p>
      <w:r>
        <w:t>2.5</w:t>
      </w:r>
    </w:p>
    <w:p>
      <w:r>
        <w:t>Đối soát dữ liệu có cấu trúc đã nhập cho đối tượng phi không gian</w:t>
      </w:r>
    </w:p>
    <w:p>
      <w:r>
        <w:t>Trường dữ liệu</w:t>
      </w:r>
    </w:p>
    <w:p>
      <w:r>
        <w:t>1</w:t>
      </w:r>
    </w:p>
    <w:p>
      <w:r>
        <w:t>154</w:t>
      </w:r>
    </w:p>
    <w:p>
      <w:r>
        <w:t>6</w:t>
      </w:r>
    </w:p>
    <w:p>
      <w:r>
        <w:t>154</w:t>
      </w:r>
    </w:p>
    <w:p>
      <w:r>
        <w:t>160</w:t>
      </w:r>
    </w:p>
    <w:p>
      <w:r>
        <w:t>23</w:t>
      </w:r>
    </w:p>
    <w:p>
      <w:r>
        <w:t>24</w:t>
      </w:r>
    </w:p>
    <w:p>
      <w:r>
        <w:t>177</w:t>
      </w:r>
    </w:p>
    <w:p>
      <w:r>
        <w:t>184</w:t>
      </w:r>
    </w:p>
    <w:p>
      <w:r>
        <w:t>2</w:t>
      </w:r>
    </w:p>
    <w:p>
      <w:r>
        <w:t>193</w:t>
      </w:r>
    </w:p>
    <w:p>
      <w:r>
        <w:t>7</w:t>
      </w:r>
    </w:p>
    <w:p>
      <w:r>
        <w:t>193</w:t>
      </w:r>
    </w:p>
    <w:p>
      <w:r>
        <w:t>200</w:t>
      </w:r>
    </w:p>
    <w:p>
      <w:r>
        <w:t>29</w:t>
      </w:r>
    </w:p>
    <w:p>
      <w:r>
        <w:t>30</w:t>
      </w:r>
    </w:p>
    <w:p>
      <w:r>
        <w:t>222</w:t>
      </w:r>
    </w:p>
    <w:p>
      <w:r>
        <w:t>230</w:t>
      </w:r>
    </w:p>
    <w:p>
      <w:r>
        <w:t>3</w:t>
      </w:r>
    </w:p>
    <w:p>
      <w:r>
        <w:t>250</w:t>
      </w:r>
    </w:p>
    <w:p>
      <w:r>
        <w:t>9</w:t>
      </w:r>
    </w:p>
    <w:p>
      <w:r>
        <w:t>250</w:t>
      </w:r>
    </w:p>
    <w:p>
      <w:r>
        <w:t>259</w:t>
      </w:r>
    </w:p>
    <w:p>
      <w:r>
        <w:t>38</w:t>
      </w:r>
    </w:p>
    <w:p>
      <w:r>
        <w:t>39</w:t>
      </w:r>
    </w:p>
    <w:p>
      <w:r>
        <w:t>288</w:t>
      </w:r>
    </w:p>
    <w:p>
      <w:r>
        <w:t>298</w:t>
      </w:r>
    </w:p>
    <w:p>
      <w:r>
        <w:t>2.6</w:t>
      </w:r>
    </w:p>
    <w:p>
      <w:r>
        <w:t>Đối soát dữ liệu phi cấu trúc đã nhập cho đối tượng không gian</w:t>
      </w:r>
    </w:p>
    <w:p>
      <w:r>
        <w:t>Trường dữ liệu</w:t>
      </w:r>
    </w:p>
    <w:p>
      <w:r>
        <w:t>1</w:t>
      </w:r>
    </w:p>
    <w:p>
      <w:r>
        <w:t>257</w:t>
      </w:r>
    </w:p>
    <w:p>
      <w:r>
        <w:t>6</w:t>
      </w:r>
    </w:p>
    <w:p>
      <w:r>
        <w:t>257</w:t>
      </w:r>
    </w:p>
    <w:p>
      <w:r>
        <w:t>263</w:t>
      </w:r>
    </w:p>
    <w:p>
      <w:r>
        <w:t>39</w:t>
      </w:r>
    </w:p>
    <w:p>
      <w:r>
        <w:t>39</w:t>
      </w:r>
    </w:p>
    <w:p>
      <w:r>
        <w:t>296</w:t>
      </w:r>
    </w:p>
    <w:p>
      <w:r>
        <w:t>302</w:t>
      </w:r>
    </w:p>
    <w:p>
      <w:r>
        <w:t>2</w:t>
      </w:r>
    </w:p>
    <w:p>
      <w:r>
        <w:t>321</w:t>
      </w:r>
    </w:p>
    <w:p>
      <w:r>
        <w:t>7</w:t>
      </w:r>
    </w:p>
    <w:p>
      <w:r>
        <w:t>321</w:t>
      </w:r>
    </w:p>
    <w:p>
      <w:r>
        <w:t>328</w:t>
      </w:r>
    </w:p>
    <w:p>
      <w:r>
        <w:t>48</w:t>
      </w:r>
    </w:p>
    <w:p>
      <w:r>
        <w:t>49</w:t>
      </w:r>
    </w:p>
    <w:p>
      <w:r>
        <w:t>369</w:t>
      </w:r>
    </w:p>
    <w:p>
      <w:r>
        <w:t>377</w:t>
      </w:r>
    </w:p>
    <w:p>
      <w:r>
        <w:t>3</w:t>
      </w:r>
    </w:p>
    <w:p>
      <w:r>
        <w:t>417</w:t>
      </w:r>
    </w:p>
    <w:p>
      <w:r>
        <w:t>9</w:t>
      </w:r>
    </w:p>
    <w:p>
      <w:r>
        <w:t>417</w:t>
      </w:r>
    </w:p>
    <w:p>
      <w:r>
        <w:t>426</w:t>
      </w:r>
    </w:p>
    <w:p>
      <w:r>
        <w:t>63</w:t>
      </w:r>
    </w:p>
    <w:p>
      <w:r>
        <w:t>64</w:t>
      </w:r>
    </w:p>
    <w:p>
      <w:r>
        <w:t>480</w:t>
      </w:r>
    </w:p>
    <w:p>
      <w:r>
        <w:t>490</w:t>
      </w:r>
    </w:p>
    <w:p>
      <w:r>
        <w:t>2.7</w:t>
      </w:r>
    </w:p>
    <w:p>
      <w:r>
        <w:t>Đối soát dữ liệu phi cấu trúc đã nhập cho đối tượng phi không gian</w:t>
      </w:r>
    </w:p>
    <w:p>
      <w:r>
        <w:t>Trang A4</w:t>
      </w:r>
    </w:p>
    <w:p>
      <w:r>
        <w:t>1</w:t>
      </w:r>
    </w:p>
    <w:p>
      <w:r>
        <w:t>2.447</w:t>
      </w:r>
    </w:p>
    <w:p>
      <w:r>
        <w:t>797</w:t>
      </w:r>
    </w:p>
    <w:p>
      <w:r>
        <w:t>2.447</w:t>
      </w:r>
    </w:p>
    <w:p>
      <w:r>
        <w:t>3.244</w:t>
      </w:r>
    </w:p>
    <w:p>
      <w:r>
        <w:t>367</w:t>
      </w:r>
    </w:p>
    <w:p>
      <w:r>
        <w:t>487</w:t>
      </w:r>
    </w:p>
    <w:p>
      <w:r>
        <w:t>2.814</w:t>
      </w:r>
    </w:p>
    <w:p>
      <w:r>
        <w:t>3.730</w:t>
      </w:r>
    </w:p>
    <w:p>
      <w:r>
        <w:t>2</w:t>
      </w:r>
    </w:p>
    <w:p>
      <w:r>
        <w:t>3.059</w:t>
      </w:r>
    </w:p>
    <w:p>
      <w:r>
        <w:t>996</w:t>
      </w:r>
    </w:p>
    <w:p>
      <w:r>
        <w:t>3.059</w:t>
      </w:r>
    </w:p>
    <w:p>
      <w:r>
        <w:t>4.055</w:t>
      </w:r>
    </w:p>
    <w:p>
      <w:r>
        <w:t>459</w:t>
      </w:r>
    </w:p>
    <w:p>
      <w:r>
        <w:t>608</w:t>
      </w:r>
    </w:p>
    <w:p>
      <w:r>
        <w:t>3.518</w:t>
      </w:r>
    </w:p>
    <w:p>
      <w:r>
        <w:t>4.663</w:t>
      </w:r>
    </w:p>
    <w:p>
      <w:r>
        <w:t>3</w:t>
      </w:r>
    </w:p>
    <w:p>
      <w:r>
        <w:t>3.977</w:t>
      </w:r>
    </w:p>
    <w:p>
      <w:r>
        <w:t>1.295</w:t>
      </w:r>
    </w:p>
    <w:p>
      <w:r>
        <w:t>3.977</w:t>
      </w:r>
    </w:p>
    <w:p>
      <w:r>
        <w:t>5.272</w:t>
      </w:r>
    </w:p>
    <w:p>
      <w:r>
        <w:t>597</w:t>
      </w:r>
    </w:p>
    <w:p>
      <w:r>
        <w:t>791</w:t>
      </w:r>
    </w:p>
    <w:p>
      <w:r>
        <w:t>4.574</w:t>
      </w:r>
    </w:p>
    <w:p>
      <w:r>
        <w:t>6.063</w:t>
      </w:r>
    </w:p>
    <w:p>
      <w:r>
        <w:t>2.8</w:t>
      </w:r>
    </w:p>
    <w:p>
      <w:r>
        <w:t>Đối soát dữ liệu phi cấu trúc đã nhập cho đối tượng không gian</w:t>
      </w:r>
    </w:p>
    <w:p>
      <w:r>
        <w:t>Trang A4</w:t>
      </w:r>
    </w:p>
    <w:p>
      <w:r>
        <w:t>1</w:t>
      </w:r>
    </w:p>
    <w:p>
      <w:r>
        <w:t>2.909</w:t>
      </w:r>
    </w:p>
    <w:p>
      <w:r>
        <w:t>797</w:t>
      </w:r>
    </w:p>
    <w:p>
      <w:r>
        <w:t>2.909</w:t>
      </w:r>
    </w:p>
    <w:p>
      <w:r>
        <w:t>3.706</w:t>
      </w:r>
    </w:p>
    <w:p>
      <w:r>
        <w:t>436</w:t>
      </w:r>
    </w:p>
    <w:p>
      <w:r>
        <w:t>556</w:t>
      </w:r>
    </w:p>
    <w:p>
      <w:r>
        <w:t>3.345</w:t>
      </w:r>
    </w:p>
    <w:p>
      <w:r>
        <w:t>4.262</w:t>
      </w:r>
    </w:p>
    <w:p>
      <w:r>
        <w:t>2</w:t>
      </w:r>
    </w:p>
    <w:p>
      <w:r>
        <w:t>3.637</w:t>
      </w:r>
    </w:p>
    <w:p>
      <w:r>
        <w:t>996</w:t>
      </w:r>
    </w:p>
    <w:p>
      <w:r>
        <w:t>3.637</w:t>
      </w:r>
    </w:p>
    <w:p>
      <w:r>
        <w:t>4.633</w:t>
      </w:r>
    </w:p>
    <w:p>
      <w:r>
        <w:t>546</w:t>
      </w:r>
    </w:p>
    <w:p>
      <w:r>
        <w:t>695</w:t>
      </w:r>
    </w:p>
    <w:p>
      <w:r>
        <w:t>4.183</w:t>
      </w:r>
    </w:p>
    <w:p>
      <w:r>
        <w:t>5.328</w:t>
      </w:r>
    </w:p>
    <w:p>
      <w:r>
        <w:t>3</w:t>
      </w:r>
    </w:p>
    <w:p>
      <w:r>
        <w:t>4.728</w:t>
      </w:r>
    </w:p>
    <w:p>
      <w:r>
        <w:t>1.295</w:t>
      </w:r>
    </w:p>
    <w:p>
      <w:r>
        <w:t>4.728</w:t>
      </w:r>
    </w:p>
    <w:p>
      <w:r>
        <w:t>6.023</w:t>
      </w:r>
    </w:p>
    <w:p>
      <w:r>
        <w:t>709</w:t>
      </w:r>
    </w:p>
    <w:p>
      <w:r>
        <w:t>903</w:t>
      </w:r>
    </w:p>
    <w:p>
      <w:r>
        <w:t>5.437</w:t>
      </w:r>
    </w:p>
    <w:p>
      <w:r>
        <w:t>6.926</w:t>
      </w:r>
    </w:p>
    <w:p>
      <w:r>
        <w:t>3</w:t>
      </w:r>
    </w:p>
    <w:p>
      <w:r>
        <w:t>Nhập, đối soát danh mục thông tin, dữ liệu</w:t>
      </w:r>
    </w:p>
    <w:p>
      <w:r>
        <w:t>0</w:t>
      </w:r>
    </w:p>
    <w:p>
      <w:r>
        <w:t>0</w:t>
      </w:r>
    </w:p>
    <w:p>
      <w:r>
        <w:t>0</w:t>
      </w:r>
    </w:p>
    <w:p>
      <w:r>
        <w:t>0</w:t>
      </w:r>
    </w:p>
    <w:p>
      <w:r>
        <w:t>0</w:t>
      </w:r>
    </w:p>
    <w:p>
      <w:r>
        <w:t>0</w:t>
      </w:r>
    </w:p>
    <w:p>
      <w:r>
        <w:t>3.1</w:t>
      </w:r>
    </w:p>
    <w:p>
      <w:r>
        <w:t>Nhập dữ liệu có cấu trúc cho đối tượng phi không gian</w:t>
      </w:r>
    </w:p>
    <w:p>
      <w:r>
        <w:t>Trường dữ liệu</w:t>
      </w:r>
    </w:p>
    <w:p>
      <w:r>
        <w:t>1</w:t>
      </w:r>
    </w:p>
    <w:p>
      <w:r>
        <w:t>531</w:t>
      </w:r>
    </w:p>
    <w:p>
      <w:r>
        <w:t>0</w:t>
      </w:r>
    </w:p>
    <w:p>
      <w:r>
        <w:t>0</w:t>
      </w:r>
    </w:p>
    <w:p>
      <w:r>
        <w:t>18</w:t>
      </w:r>
    </w:p>
    <w:p>
      <w:r>
        <w:t>0</w:t>
      </w:r>
    </w:p>
    <w:p>
      <w:r>
        <w:t>531</w:t>
      </w:r>
    </w:p>
    <w:p>
      <w:r>
        <w:t>549</w:t>
      </w:r>
    </w:p>
    <w:p>
      <w:r>
        <w:t>80</w:t>
      </w:r>
    </w:p>
    <w:p>
      <w:r>
        <w:t>82</w:t>
      </w:r>
    </w:p>
    <w:p>
      <w:r>
        <w:t>611</w:t>
      </w:r>
    </w:p>
    <w:p>
      <w:r>
        <w:t>631</w:t>
      </w:r>
    </w:p>
    <w:p>
      <w:r>
        <w:t>2</w:t>
      </w:r>
    </w:p>
    <w:p>
      <w:r>
        <w:t>663</w:t>
      </w:r>
    </w:p>
    <w:p>
      <w:r>
        <w:t>0</w:t>
      </w:r>
    </w:p>
    <w:p>
      <w:r>
        <w:t>0</w:t>
      </w:r>
    </w:p>
    <w:p>
      <w:r>
        <w:t>23</w:t>
      </w:r>
    </w:p>
    <w:p>
      <w:r>
        <w:t>0</w:t>
      </w:r>
    </w:p>
    <w:p>
      <w:r>
        <w:t>663</w:t>
      </w:r>
    </w:p>
    <w:p>
      <w:r>
        <w:t>686</w:t>
      </w:r>
    </w:p>
    <w:p>
      <w:r>
        <w:t>99</w:t>
      </w:r>
    </w:p>
    <w:p>
      <w:r>
        <w:t>103</w:t>
      </w:r>
    </w:p>
    <w:p>
      <w:r>
        <w:t>762</w:t>
      </w:r>
    </w:p>
    <w:p>
      <w:r>
        <w:t>789</w:t>
      </w:r>
    </w:p>
    <w:p>
      <w:r>
        <w:t>3</w:t>
      </w:r>
    </w:p>
    <w:p>
      <w:r>
        <w:t>862</w:t>
      </w:r>
    </w:p>
    <w:p>
      <w:r>
        <w:t>0</w:t>
      </w:r>
    </w:p>
    <w:p>
      <w:r>
        <w:t>0</w:t>
      </w:r>
    </w:p>
    <w:p>
      <w:r>
        <w:t>29</w:t>
      </w:r>
    </w:p>
    <w:p>
      <w:r>
        <w:t>0</w:t>
      </w:r>
    </w:p>
    <w:p>
      <w:r>
        <w:t>862</w:t>
      </w:r>
    </w:p>
    <w:p>
      <w:r>
        <w:t>891</w:t>
      </w:r>
    </w:p>
    <w:p>
      <w:r>
        <w:t>129</w:t>
      </w:r>
    </w:p>
    <w:p>
      <w:r>
        <w:t>134</w:t>
      </w:r>
    </w:p>
    <w:p>
      <w:r>
        <w:t>991</w:t>
      </w:r>
    </w:p>
    <w:p>
      <w:r>
        <w:t>1.025</w:t>
      </w:r>
    </w:p>
    <w:p>
      <w:r>
        <w:t>3.2</w:t>
      </w:r>
    </w:p>
    <w:p>
      <w:r>
        <w:t>Nhập dữ liệu có cấu trúc cho đối tượng không gian</w:t>
      </w:r>
    </w:p>
    <w:p>
      <w:r>
        <w:t>Trường dữ liệu</w:t>
      </w:r>
    </w:p>
    <w:p>
      <w:r>
        <w:t>1</w:t>
      </w:r>
    </w:p>
    <w:p>
      <w:r>
        <w:t>941</w:t>
      </w:r>
    </w:p>
    <w:p>
      <w:r>
        <w:t>0</w:t>
      </w:r>
    </w:p>
    <w:p>
      <w:r>
        <w:t>0</w:t>
      </w:r>
    </w:p>
    <w:p>
      <w:r>
        <w:t>18</w:t>
      </w:r>
    </w:p>
    <w:p>
      <w:r>
        <w:t>0</w:t>
      </w:r>
    </w:p>
    <w:p>
      <w:r>
        <w:t>941</w:t>
      </w:r>
    </w:p>
    <w:p>
      <w:r>
        <w:t>959</w:t>
      </w:r>
    </w:p>
    <w:p>
      <w:r>
        <w:t>141</w:t>
      </w:r>
    </w:p>
    <w:p>
      <w:r>
        <w:t>144</w:t>
      </w:r>
    </w:p>
    <w:p>
      <w:r>
        <w:t>1.082</w:t>
      </w:r>
    </w:p>
    <w:p>
      <w:r>
        <w:t>1.103</w:t>
      </w:r>
    </w:p>
    <w:p>
      <w:r>
        <w:t>2</w:t>
      </w:r>
    </w:p>
    <w:p>
      <w:r>
        <w:t>1.177</w:t>
      </w:r>
    </w:p>
    <w:p>
      <w:r>
        <w:t>0</w:t>
      </w:r>
    </w:p>
    <w:p>
      <w:r>
        <w:t>0</w:t>
      </w:r>
    </w:p>
    <w:p>
      <w:r>
        <w:t>23</w:t>
      </w:r>
    </w:p>
    <w:p>
      <w:r>
        <w:t>0</w:t>
      </w:r>
    </w:p>
    <w:p>
      <w:r>
        <w:t>1.177</w:t>
      </w:r>
    </w:p>
    <w:p>
      <w:r>
        <w:t>1.200</w:t>
      </w:r>
    </w:p>
    <w:p>
      <w:r>
        <w:t>177</w:t>
      </w:r>
    </w:p>
    <w:p>
      <w:r>
        <w:t>180</w:t>
      </w:r>
    </w:p>
    <w:p>
      <w:r>
        <w:t>1.354</w:t>
      </w:r>
    </w:p>
    <w:p>
      <w:r>
        <w:t>1.380</w:t>
      </w:r>
    </w:p>
    <w:p>
      <w:r>
        <w:t>3</w:t>
      </w:r>
    </w:p>
    <w:p>
      <w:r>
        <w:t>1.529</w:t>
      </w:r>
    </w:p>
    <w:p>
      <w:r>
        <w:t>0</w:t>
      </w:r>
    </w:p>
    <w:p>
      <w:r>
        <w:t>0</w:t>
      </w:r>
    </w:p>
    <w:p>
      <w:r>
        <w:t>29</w:t>
      </w:r>
    </w:p>
    <w:p>
      <w:r>
        <w:t>0</w:t>
      </w:r>
    </w:p>
    <w:p>
      <w:r>
        <w:t>1.529</w:t>
      </w:r>
    </w:p>
    <w:p>
      <w:r>
        <w:t>1.558</w:t>
      </w:r>
    </w:p>
    <w:p>
      <w:r>
        <w:t>229</w:t>
      </w:r>
    </w:p>
    <w:p>
      <w:r>
        <w:t>234</w:t>
      </w:r>
    </w:p>
    <w:p>
      <w:r>
        <w:t>1.758</w:t>
      </w:r>
    </w:p>
    <w:p>
      <w:r>
        <w:t>1.792</w:t>
      </w:r>
    </w:p>
    <w:p>
      <w:r>
        <w:t>3.3</w:t>
      </w:r>
    </w:p>
    <w:p>
      <w:r>
        <w:t>Nhập dữ liệu phi cấu trúc cho đối tượng phi không gian</w:t>
      </w:r>
    </w:p>
    <w:p>
      <w:r>
        <w:t>Trang A4</w:t>
      </w:r>
    </w:p>
    <w:p>
      <w:r>
        <w:t>1</w:t>
      </w:r>
    </w:p>
    <w:p>
      <w:r>
        <w:t>9.703</w:t>
      </w:r>
    </w:p>
    <w:p>
      <w:r>
        <w:t>0</w:t>
      </w:r>
    </w:p>
    <w:p>
      <w:r>
        <w:t>0</w:t>
      </w:r>
    </w:p>
    <w:p>
      <w:r>
        <w:t>307</w:t>
      </w:r>
    </w:p>
    <w:p>
      <w:r>
        <w:t>0</w:t>
      </w:r>
    </w:p>
    <w:p>
      <w:r>
        <w:t>9.703</w:t>
      </w:r>
    </w:p>
    <w:p>
      <w:r>
        <w:t>10.010</w:t>
      </w:r>
    </w:p>
    <w:p>
      <w:r>
        <w:t>1.455</w:t>
      </w:r>
    </w:p>
    <w:p>
      <w:r>
        <w:t>1.501</w:t>
      </w:r>
    </w:p>
    <w:p>
      <w:r>
        <w:t>11.158</w:t>
      </w:r>
    </w:p>
    <w:p>
      <w:r>
        <w:t>11.511</w:t>
      </w:r>
    </w:p>
    <w:p>
      <w:r>
        <w:t>2</w:t>
      </w:r>
    </w:p>
    <w:p>
      <w:r>
        <w:t>12.129</w:t>
      </w:r>
    </w:p>
    <w:p>
      <w:r>
        <w:t>0</w:t>
      </w:r>
    </w:p>
    <w:p>
      <w:r>
        <w:t>0</w:t>
      </w:r>
    </w:p>
    <w:p>
      <w:r>
        <w:t>383</w:t>
      </w:r>
    </w:p>
    <w:p>
      <w:r>
        <w:t>0</w:t>
      </w:r>
    </w:p>
    <w:p>
      <w:r>
        <w:t>12.129</w:t>
      </w:r>
    </w:p>
    <w:p>
      <w:r>
        <w:t>12.512</w:t>
      </w:r>
    </w:p>
    <w:p>
      <w:r>
        <w:t>1.819</w:t>
      </w:r>
    </w:p>
    <w:p>
      <w:r>
        <w:t>1.877</w:t>
      </w:r>
    </w:p>
    <w:p>
      <w:r>
        <w:t>13.948</w:t>
      </w:r>
    </w:p>
    <w:p>
      <w:r>
        <w:t>14.389</w:t>
      </w:r>
    </w:p>
    <w:p>
      <w:r>
        <w:t>3</w:t>
      </w:r>
    </w:p>
    <w:p>
      <w:r>
        <w:t>15.768</w:t>
      </w:r>
    </w:p>
    <w:p>
      <w:r>
        <w:t>0</w:t>
      </w:r>
    </w:p>
    <w:p>
      <w:r>
        <w:t>0</w:t>
      </w:r>
    </w:p>
    <w:p>
      <w:r>
        <w:t>498</w:t>
      </w:r>
    </w:p>
    <w:p>
      <w:r>
        <w:t>0</w:t>
      </w:r>
    </w:p>
    <w:p>
      <w:r>
        <w:t>15.768</w:t>
      </w:r>
    </w:p>
    <w:p>
      <w:r>
        <w:t>16.266</w:t>
      </w:r>
    </w:p>
    <w:p>
      <w:r>
        <w:t>2.365</w:t>
      </w:r>
    </w:p>
    <w:p>
      <w:r>
        <w:t>2.440</w:t>
      </w:r>
    </w:p>
    <w:p>
      <w:r>
        <w:t>18.133</w:t>
      </w:r>
    </w:p>
    <w:p>
      <w:r>
        <w:t>18.706</w:t>
      </w:r>
    </w:p>
    <w:p>
      <w:r>
        <w:t>3.4</w:t>
      </w:r>
    </w:p>
    <w:p>
      <w:r>
        <w:t>Nhập dữ liệu phi cấu trúc cho đối tượng không gian</w:t>
      </w:r>
    </w:p>
    <w:p>
      <w:r>
        <w:t>Trang A4</w:t>
      </w:r>
    </w:p>
    <w:p>
      <w:r>
        <w:t>1</w:t>
      </w:r>
    </w:p>
    <w:p>
      <w:r>
        <w:t>11.466</w:t>
      </w:r>
    </w:p>
    <w:p>
      <w:r>
        <w:t>0</w:t>
      </w:r>
    </w:p>
    <w:p>
      <w:r>
        <w:t>0</w:t>
      </w:r>
    </w:p>
    <w:p>
      <w:r>
        <w:t>307</w:t>
      </w:r>
    </w:p>
    <w:p>
      <w:r>
        <w:t>0</w:t>
      </w:r>
    </w:p>
    <w:p>
      <w:r>
        <w:t>11.466</w:t>
      </w:r>
    </w:p>
    <w:p>
      <w:r>
        <w:t>11.773</w:t>
      </w:r>
    </w:p>
    <w:p>
      <w:r>
        <w:t>1.720</w:t>
      </w:r>
    </w:p>
    <w:p>
      <w:r>
        <w:t>1.766</w:t>
      </w:r>
    </w:p>
    <w:p>
      <w:r>
        <w:t>13.186</w:t>
      </w:r>
    </w:p>
    <w:p>
      <w:r>
        <w:t>13.538</w:t>
      </w:r>
    </w:p>
    <w:p>
      <w:r>
        <w:t>2</w:t>
      </w:r>
    </w:p>
    <w:p>
      <w:r>
        <w:t>14.332</w:t>
      </w:r>
    </w:p>
    <w:p>
      <w:r>
        <w:t>0</w:t>
      </w:r>
    </w:p>
    <w:p>
      <w:r>
        <w:t>0</w:t>
      </w:r>
    </w:p>
    <w:p>
      <w:r>
        <w:t>383</w:t>
      </w:r>
    </w:p>
    <w:p>
      <w:r>
        <w:t>0</w:t>
      </w:r>
    </w:p>
    <w:p>
      <w:r>
        <w:t>14.332</w:t>
      </w:r>
    </w:p>
    <w:p>
      <w:r>
        <w:t>14.715</w:t>
      </w:r>
    </w:p>
    <w:p>
      <w:r>
        <w:t>2.150</w:t>
      </w:r>
    </w:p>
    <w:p>
      <w:r>
        <w:t>2.207</w:t>
      </w:r>
    </w:p>
    <w:p>
      <w:r>
        <w:t>16.482</w:t>
      </w:r>
    </w:p>
    <w:p>
      <w:r>
        <w:t>16.922</w:t>
      </w:r>
    </w:p>
    <w:p>
      <w:r>
        <w:t>3</w:t>
      </w:r>
    </w:p>
    <w:p>
      <w:r>
        <w:t>18.632</w:t>
      </w:r>
    </w:p>
    <w:p>
      <w:r>
        <w:t>0</w:t>
      </w:r>
    </w:p>
    <w:p>
      <w:r>
        <w:t>0</w:t>
      </w:r>
    </w:p>
    <w:p>
      <w:r>
        <w:t>498</w:t>
      </w:r>
    </w:p>
    <w:p>
      <w:r>
        <w:t>0</w:t>
      </w:r>
    </w:p>
    <w:p>
      <w:r>
        <w:t>18.632</w:t>
      </w:r>
    </w:p>
    <w:p>
      <w:r>
        <w:t>19.130</w:t>
      </w:r>
    </w:p>
    <w:p>
      <w:r>
        <w:t>2.795</w:t>
      </w:r>
    </w:p>
    <w:p>
      <w:r>
        <w:t>2.870</w:t>
      </w:r>
    </w:p>
    <w:p>
      <w:r>
        <w:t>21.427</w:t>
      </w:r>
    </w:p>
    <w:p>
      <w:r>
        <w:t>22.000</w:t>
      </w:r>
    </w:p>
    <w:p>
      <w:r>
        <w:t>3.5</w:t>
      </w:r>
    </w:p>
    <w:p>
      <w:r>
        <w:t>Đối soát dữ liệu có cấu trúc đã nhập cho đối tượng phi không gian</w:t>
      </w:r>
    </w:p>
    <w:p>
      <w:r>
        <w:t>Trường dữ liệu</w:t>
      </w:r>
    </w:p>
    <w:p>
      <w:r>
        <w:t>1</w:t>
      </w:r>
    </w:p>
    <w:p>
      <w:r>
        <w:t>154</w:t>
      </w:r>
    </w:p>
    <w:p>
      <w:r>
        <w:t>0</w:t>
      </w:r>
    </w:p>
    <w:p>
      <w:r>
        <w:t>0</w:t>
      </w:r>
    </w:p>
    <w:p>
      <w:r>
        <w:t>6</w:t>
      </w:r>
    </w:p>
    <w:p>
      <w:r>
        <w:t>0</w:t>
      </w:r>
    </w:p>
    <w:p>
      <w:r>
        <w:t>154</w:t>
      </w:r>
    </w:p>
    <w:p>
      <w:r>
        <w:t>160</w:t>
      </w:r>
    </w:p>
    <w:p>
      <w:r>
        <w:t>23</w:t>
      </w:r>
    </w:p>
    <w:p>
      <w:r>
        <w:t>24</w:t>
      </w:r>
    </w:p>
    <w:p>
      <w:r>
        <w:t>177</w:t>
      </w:r>
    </w:p>
    <w:p>
      <w:r>
        <w:t>184</w:t>
      </w:r>
    </w:p>
    <w:p>
      <w:r>
        <w:t>2</w:t>
      </w:r>
    </w:p>
    <w:p>
      <w:r>
        <w:t>193</w:t>
      </w:r>
    </w:p>
    <w:p>
      <w:r>
        <w:t>0</w:t>
      </w:r>
    </w:p>
    <w:p>
      <w:r>
        <w:t>0</w:t>
      </w:r>
    </w:p>
    <w:p>
      <w:r>
        <w:t>7</w:t>
      </w:r>
    </w:p>
    <w:p>
      <w:r>
        <w:t>0</w:t>
      </w:r>
    </w:p>
    <w:p>
      <w:r>
        <w:t>193</w:t>
      </w:r>
    </w:p>
    <w:p>
      <w:r>
        <w:t>200</w:t>
      </w:r>
    </w:p>
    <w:p>
      <w:r>
        <w:t>29</w:t>
      </w:r>
    </w:p>
    <w:p>
      <w:r>
        <w:t>30</w:t>
      </w:r>
    </w:p>
    <w:p>
      <w:r>
        <w:t>222</w:t>
      </w:r>
    </w:p>
    <w:p>
      <w:r>
        <w:t>230</w:t>
      </w:r>
    </w:p>
    <w:p>
      <w:r>
        <w:t>3</w:t>
      </w:r>
    </w:p>
    <w:p>
      <w:r>
        <w:t>250</w:t>
      </w:r>
    </w:p>
    <w:p>
      <w:r>
        <w:t>0</w:t>
      </w:r>
    </w:p>
    <w:p>
      <w:r>
        <w:t>0</w:t>
      </w:r>
    </w:p>
    <w:p>
      <w:r>
        <w:t>9</w:t>
      </w:r>
    </w:p>
    <w:p>
      <w:r>
        <w:t>0</w:t>
      </w:r>
    </w:p>
    <w:p>
      <w:r>
        <w:t>250</w:t>
      </w:r>
    </w:p>
    <w:p>
      <w:r>
        <w:t>259</w:t>
      </w:r>
    </w:p>
    <w:p>
      <w:r>
        <w:t>38</w:t>
      </w:r>
    </w:p>
    <w:p>
      <w:r>
        <w:t>39</w:t>
      </w:r>
    </w:p>
    <w:p>
      <w:r>
        <w:t>288</w:t>
      </w:r>
    </w:p>
    <w:p>
      <w:r>
        <w:t>298</w:t>
      </w:r>
    </w:p>
    <w:p>
      <w:r>
        <w:t>3.6</w:t>
      </w:r>
    </w:p>
    <w:p>
      <w:r>
        <w:t>Đối soát dữ liệu phi cấu trúc đã nhập cho đối tượng không gian</w:t>
      </w:r>
    </w:p>
    <w:p>
      <w:r>
        <w:t>Trường dữ liệu</w:t>
      </w:r>
    </w:p>
    <w:p>
      <w:r>
        <w:t>1</w:t>
      </w:r>
    </w:p>
    <w:p>
      <w:r>
        <w:t>257</w:t>
      </w:r>
    </w:p>
    <w:p>
      <w:r>
        <w:t>0</w:t>
      </w:r>
    </w:p>
    <w:p>
      <w:r>
        <w:t>0</w:t>
      </w:r>
    </w:p>
    <w:p>
      <w:r>
        <w:t>6</w:t>
      </w:r>
    </w:p>
    <w:p>
      <w:r>
        <w:t>0</w:t>
      </w:r>
    </w:p>
    <w:p>
      <w:r>
        <w:t>257</w:t>
      </w:r>
    </w:p>
    <w:p>
      <w:r>
        <w:t>263</w:t>
      </w:r>
    </w:p>
    <w:p>
      <w:r>
        <w:t>39</w:t>
      </w:r>
    </w:p>
    <w:p>
      <w:r>
        <w:t>39</w:t>
      </w:r>
    </w:p>
    <w:p>
      <w:r>
        <w:t>296</w:t>
      </w:r>
    </w:p>
    <w:p>
      <w:r>
        <w:t>302</w:t>
      </w:r>
    </w:p>
    <w:p>
      <w:r>
        <w:t>2</w:t>
      </w:r>
    </w:p>
    <w:p>
      <w:r>
        <w:t>321</w:t>
      </w:r>
    </w:p>
    <w:p>
      <w:r>
        <w:t>0</w:t>
      </w:r>
    </w:p>
    <w:p>
      <w:r>
        <w:t>0</w:t>
      </w:r>
    </w:p>
    <w:p>
      <w:r>
        <w:t>7</w:t>
      </w:r>
    </w:p>
    <w:p>
      <w:r>
        <w:t>0</w:t>
      </w:r>
    </w:p>
    <w:p>
      <w:r>
        <w:t>321</w:t>
      </w:r>
    </w:p>
    <w:p>
      <w:r>
        <w:t>328</w:t>
      </w:r>
    </w:p>
    <w:p>
      <w:r>
        <w:t>48</w:t>
      </w:r>
    </w:p>
    <w:p>
      <w:r>
        <w:t>49</w:t>
      </w:r>
    </w:p>
    <w:p>
      <w:r>
        <w:t>369</w:t>
      </w:r>
    </w:p>
    <w:p>
      <w:r>
        <w:t>377</w:t>
      </w:r>
    </w:p>
    <w:p>
      <w:r>
        <w:t>3</w:t>
      </w:r>
    </w:p>
    <w:p>
      <w:r>
        <w:t>417</w:t>
      </w:r>
    </w:p>
    <w:p>
      <w:r>
        <w:t>0</w:t>
      </w:r>
    </w:p>
    <w:p>
      <w:r>
        <w:t>0</w:t>
      </w:r>
    </w:p>
    <w:p>
      <w:r>
        <w:t>9</w:t>
      </w:r>
    </w:p>
    <w:p>
      <w:r>
        <w:t>0</w:t>
      </w:r>
    </w:p>
    <w:p>
      <w:r>
        <w:t>417</w:t>
      </w:r>
    </w:p>
    <w:p>
      <w:r>
        <w:t>426</w:t>
      </w:r>
    </w:p>
    <w:p>
      <w:r>
        <w:t>63</w:t>
      </w:r>
    </w:p>
    <w:p>
      <w:r>
        <w:t>64</w:t>
      </w:r>
    </w:p>
    <w:p>
      <w:r>
        <w:t>480</w:t>
      </w:r>
    </w:p>
    <w:p>
      <w:r>
        <w:t>490</w:t>
      </w:r>
    </w:p>
    <w:p>
      <w:r>
        <w:t>3.7</w:t>
      </w:r>
    </w:p>
    <w:p>
      <w:r>
        <w:t>Đối soát dữ liệu phi cấu trúc đã nhập cho đối tượng phi không gian</w:t>
      </w:r>
    </w:p>
    <w:p>
      <w:r>
        <w:t>Trang A4</w:t>
      </w:r>
    </w:p>
    <w:p>
      <w:r>
        <w:t>1</w:t>
      </w:r>
    </w:p>
    <w:p>
      <w:r>
        <w:t>2.447</w:t>
      </w:r>
    </w:p>
    <w:p>
      <w:r>
        <w:t>0</w:t>
      </w:r>
    </w:p>
    <w:p>
      <w:r>
        <w:t>0</w:t>
      </w:r>
    </w:p>
    <w:p>
      <w:r>
        <w:t>797</w:t>
      </w:r>
    </w:p>
    <w:p>
      <w:r>
        <w:t>0</w:t>
      </w:r>
    </w:p>
    <w:p>
      <w:r>
        <w:t>2.447</w:t>
      </w:r>
    </w:p>
    <w:p>
      <w:r>
        <w:t>3.244</w:t>
      </w:r>
    </w:p>
    <w:p>
      <w:r>
        <w:t>367</w:t>
      </w:r>
    </w:p>
    <w:p>
      <w:r>
        <w:t>487</w:t>
      </w:r>
    </w:p>
    <w:p>
      <w:r>
        <w:t>2.814</w:t>
      </w:r>
    </w:p>
    <w:p>
      <w:r>
        <w:t>3.730</w:t>
      </w:r>
    </w:p>
    <w:p>
      <w:r>
        <w:t>2</w:t>
      </w:r>
    </w:p>
    <w:p>
      <w:r>
        <w:t>3.059</w:t>
      </w:r>
    </w:p>
    <w:p>
      <w:r>
        <w:t>0</w:t>
      </w:r>
    </w:p>
    <w:p>
      <w:r>
        <w:t>0</w:t>
      </w:r>
    </w:p>
    <w:p>
      <w:r>
        <w:t>996</w:t>
      </w:r>
    </w:p>
    <w:p>
      <w:r>
        <w:t>0</w:t>
      </w:r>
    </w:p>
    <w:p>
      <w:r>
        <w:t>3.059</w:t>
      </w:r>
    </w:p>
    <w:p>
      <w:r>
        <w:t>4.055</w:t>
      </w:r>
    </w:p>
    <w:p>
      <w:r>
        <w:t>459</w:t>
      </w:r>
    </w:p>
    <w:p>
      <w:r>
        <w:t>608</w:t>
      </w:r>
    </w:p>
    <w:p>
      <w:r>
        <w:t>3.518</w:t>
      </w:r>
    </w:p>
    <w:p>
      <w:r>
        <w:t>4.663</w:t>
      </w:r>
    </w:p>
    <w:p>
      <w:r>
        <w:t>3</w:t>
      </w:r>
    </w:p>
    <w:p>
      <w:r>
        <w:t>3.977</w:t>
      </w:r>
    </w:p>
    <w:p>
      <w:r>
        <w:t>0</w:t>
      </w:r>
    </w:p>
    <w:p>
      <w:r>
        <w:t>0</w:t>
      </w:r>
    </w:p>
    <w:p>
      <w:r>
        <w:t>1.295</w:t>
      </w:r>
    </w:p>
    <w:p>
      <w:r>
        <w:t>0</w:t>
      </w:r>
    </w:p>
    <w:p>
      <w:r>
        <w:t>3.977</w:t>
      </w:r>
    </w:p>
    <w:p>
      <w:r>
        <w:t>5.272</w:t>
      </w:r>
    </w:p>
    <w:p>
      <w:r>
        <w:t>597</w:t>
      </w:r>
    </w:p>
    <w:p>
      <w:r>
        <w:t>791</w:t>
      </w:r>
    </w:p>
    <w:p>
      <w:r>
        <w:t>4.574</w:t>
      </w:r>
    </w:p>
    <w:p>
      <w:r>
        <w:t>6.063</w:t>
      </w:r>
    </w:p>
    <w:p>
      <w:r>
        <w:t>3.8</w:t>
      </w:r>
    </w:p>
    <w:p>
      <w:r>
        <w:t>Đối soát dữ liệu phi cấu trúc đã nhập cho đối tượng không gian</w:t>
      </w:r>
    </w:p>
    <w:p>
      <w:r>
        <w:t>Trang A4</w:t>
      </w:r>
    </w:p>
    <w:p>
      <w:r>
        <w:t>1</w:t>
      </w:r>
    </w:p>
    <w:p>
      <w:r>
        <w:t>2.909</w:t>
      </w:r>
    </w:p>
    <w:p>
      <w:r>
        <w:t>0</w:t>
      </w:r>
    </w:p>
    <w:p>
      <w:r>
        <w:t>0</w:t>
      </w:r>
    </w:p>
    <w:p>
      <w:r>
        <w:t>797</w:t>
      </w:r>
    </w:p>
    <w:p>
      <w:r>
        <w:t>0</w:t>
      </w:r>
    </w:p>
    <w:p>
      <w:r>
        <w:t>2.909</w:t>
      </w:r>
    </w:p>
    <w:p>
      <w:r>
        <w:t>3.706</w:t>
      </w:r>
    </w:p>
    <w:p>
      <w:r>
        <w:t>436</w:t>
      </w:r>
    </w:p>
    <w:p>
      <w:r>
        <w:t>556</w:t>
      </w:r>
    </w:p>
    <w:p>
      <w:r>
        <w:t>3.345</w:t>
      </w:r>
    </w:p>
    <w:p>
      <w:r>
        <w:t>4.262</w:t>
      </w:r>
    </w:p>
    <w:p>
      <w:r>
        <w:t>2</w:t>
      </w:r>
    </w:p>
    <w:p>
      <w:r>
        <w:t>3.637</w:t>
      </w:r>
    </w:p>
    <w:p>
      <w:r>
        <w:t>0</w:t>
      </w:r>
    </w:p>
    <w:p>
      <w:r>
        <w:t>0</w:t>
      </w:r>
    </w:p>
    <w:p>
      <w:r>
        <w:t>996</w:t>
      </w:r>
    </w:p>
    <w:p>
      <w:r>
        <w:t>0</w:t>
      </w:r>
    </w:p>
    <w:p>
      <w:r>
        <w:t>3.637</w:t>
      </w:r>
    </w:p>
    <w:p>
      <w:r>
        <w:t>4.633</w:t>
      </w:r>
    </w:p>
    <w:p>
      <w:r>
        <w:t>546</w:t>
      </w:r>
    </w:p>
    <w:p>
      <w:r>
        <w:t>695</w:t>
      </w:r>
    </w:p>
    <w:p>
      <w:r>
        <w:t>4.183</w:t>
      </w:r>
    </w:p>
    <w:p>
      <w:r>
        <w:t>5.328</w:t>
      </w:r>
    </w:p>
    <w:p>
      <w:r>
        <w:t>3</w:t>
      </w:r>
    </w:p>
    <w:p>
      <w:r>
        <w:t>4.728</w:t>
      </w:r>
    </w:p>
    <w:p>
      <w:r>
        <w:t>0</w:t>
      </w:r>
    </w:p>
    <w:p>
      <w:r>
        <w:t>0</w:t>
      </w:r>
    </w:p>
    <w:p>
      <w:r>
        <w:t>1.295</w:t>
      </w:r>
    </w:p>
    <w:p>
      <w:r>
        <w:t>0</w:t>
      </w:r>
    </w:p>
    <w:p>
      <w:r>
        <w:t>4.728</w:t>
      </w:r>
    </w:p>
    <w:p>
      <w:r>
        <w:t>6.023</w:t>
      </w:r>
    </w:p>
    <w:p>
      <w:r>
        <w:t>709</w:t>
      </w:r>
    </w:p>
    <w:p>
      <w:r>
        <w:t>903</w:t>
      </w:r>
    </w:p>
    <w:p>
      <w:r>
        <w:t>5.437</w:t>
      </w:r>
    </w:p>
    <w:p>
      <w:r>
        <w:t>6.926</w:t>
      </w:r>
    </w:p>
    <w:p>
      <w:r>
        <w:t>PHỤ LỤC II</w:t>
      </w:r>
    </w:p>
    <w:p>
      <w:r>
        <w:t>ĐƠN GIÁ TIẾP NHẬN THÔNG TIN, DỮ LIỆU TÀI NGUYÊN VÀ MÔI TRƯỜNG TRÊN ĐỊA BÀN TỈNH BÌNH DƯƠNG</w:t>
      </w:r>
    </w:p>
    <w:p>
      <w:r>
        <w:t>(Kèm theo Quyết định số: 29/2023/QĐ-UBND ngày 18 tháng 9 năm 2023 của Ủy ban nhân dân tỉnh Bình Dương)</w:t>
      </w:r>
    </w:p>
    <w:p>
      <w:r>
        <w:t>ĐVT: Đồng</w:t>
      </w:r>
    </w:p>
    <w:p>
      <w:r>
        <w:t>STT</w:t>
      </w:r>
    </w:p>
    <w:p>
      <w:r>
        <w:t>Tên công việc</w:t>
      </w:r>
    </w:p>
    <w:p>
      <w:r>
        <w:t>Đơn vị tính</w:t>
      </w:r>
    </w:p>
    <w:p>
      <w:r>
        <w:t>Hệ số</w:t>
      </w:r>
    </w:p>
    <w:p>
      <w:r>
        <w:t>Chi phí LĐKT</w:t>
      </w:r>
    </w:p>
    <w:p>
      <w:r>
        <w:t>Chi phí dụng cụ</w:t>
      </w:r>
    </w:p>
    <w:p>
      <w:r>
        <w:t>Chi phí vật liệu</w:t>
      </w:r>
    </w:p>
    <w:p>
      <w:r>
        <w:t>Khấu hao thiết bị</w:t>
      </w:r>
    </w:p>
    <w:p>
      <w:r>
        <w:t>Chi phí năng lượng</w:t>
      </w:r>
    </w:p>
    <w:p>
      <w:r>
        <w:t>Chi phí trực tiếp</w:t>
      </w:r>
    </w:p>
    <w:p>
      <w:r>
        <w:t>Chi phí chung</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 = 5 + 6 + 7 + 9</w:t>
      </w:r>
    </w:p>
    <w:p>
      <w:r>
        <w:t>11 = 5 + 6 + 7 + 8+ 9</w:t>
      </w:r>
    </w:p>
    <w:p>
      <w:r>
        <w:t>12 = 10*15%</w:t>
      </w:r>
    </w:p>
    <w:p>
      <w:r>
        <w:t>13 = 11*15%</w:t>
      </w:r>
    </w:p>
    <w:p>
      <w:r>
        <w:t>14 = 10+12</w:t>
      </w:r>
    </w:p>
    <w:p>
      <w:r>
        <w:t>15 =11+13</w:t>
      </w:r>
    </w:p>
    <w:p>
      <w:r>
        <w:t>1</w:t>
      </w:r>
    </w:p>
    <w:p>
      <w:r>
        <w:t>Tiếp nhận tài liệu có cả dạng giấy và dạng số</w:t>
      </w:r>
    </w:p>
    <w:p>
      <w:r>
        <w:t>1</w:t>
      </w:r>
    </w:p>
    <w:p>
      <w:r>
        <w:t>1.1</w:t>
      </w:r>
    </w:p>
    <w:p>
      <w:r>
        <w:t>Kiểm tra thông tin, tài liệu</w:t>
      </w:r>
    </w:p>
    <w:p>
      <w:r>
        <w:t>Mét giá</w:t>
      </w:r>
    </w:p>
    <w:p>
      <w:r>
        <w:t>528.722</w:t>
      </w:r>
    </w:p>
    <w:p>
      <w:r>
        <w:t>2.214</w:t>
      </w:r>
    </w:p>
    <w:p>
      <w:r>
        <w:t>4.055</w:t>
      </w:r>
    </w:p>
    <w:p>
      <w:r>
        <w:t>1.297</w:t>
      </w:r>
    </w:p>
    <w:p>
      <w:r>
        <w:t>11.754</w:t>
      </w:r>
    </w:p>
    <w:p>
      <w:r>
        <w:t>546.745</w:t>
      </w:r>
    </w:p>
    <w:p>
      <w:r>
        <w:t>548.042</w:t>
      </w:r>
    </w:p>
    <w:p>
      <w:r>
        <w:t>82.012</w:t>
      </w:r>
    </w:p>
    <w:p>
      <w:r>
        <w:t>82.206</w:t>
      </w:r>
    </w:p>
    <w:p>
      <w:r>
        <w:t>628.757</w:t>
      </w:r>
    </w:p>
    <w:p>
      <w:r>
        <w:t>630.248</w:t>
      </w:r>
    </w:p>
    <w:p>
      <w:r>
        <w:t>1.2</w:t>
      </w:r>
    </w:p>
    <w:p>
      <w:r>
        <w:t>Lập Biên bản giao nhận thông tin, tài liệu; Phiếu nhập kho sản phẩm thông tin, tài liệu; Báo cáo thống kê tiếp nhận thông tin, tài liệu tài nguyên và môi trường</w:t>
      </w:r>
    </w:p>
    <w:p>
      <w:r>
        <w:t>Lần</w:t>
      </w:r>
    </w:p>
    <w:p>
      <w:r>
        <w:t>27.035</w:t>
      </w:r>
    </w:p>
    <w:p>
      <w:r>
        <w:t>29</w:t>
      </w:r>
    </w:p>
    <w:p>
      <w:r>
        <w:t>1.293</w:t>
      </w:r>
    </w:p>
    <w:p>
      <w:r>
        <w:t>16</w:t>
      </w:r>
    </w:p>
    <w:p>
      <w:r>
        <w:t>146</w:t>
      </w:r>
    </w:p>
    <w:p>
      <w:r>
        <w:t>28.503</w:t>
      </w:r>
    </w:p>
    <w:p>
      <w:r>
        <w:t>28.519</w:t>
      </w:r>
    </w:p>
    <w:p>
      <w:r>
        <w:t>4.275</w:t>
      </w:r>
    </w:p>
    <w:p>
      <w:r>
        <w:t>4.278</w:t>
      </w:r>
    </w:p>
    <w:p>
      <w:r>
        <w:t>32.778</w:t>
      </w:r>
    </w:p>
    <w:p>
      <w:r>
        <w:t>32.797</w:t>
      </w:r>
    </w:p>
    <w:p>
      <w:r>
        <w:t>1.3</w:t>
      </w:r>
    </w:p>
    <w:p>
      <w:r>
        <w:t>Vận chuyển tài liệu vào kho lưu trữ</w:t>
      </w:r>
    </w:p>
    <w:p>
      <w:r>
        <w:t>Mét giá</w:t>
      </w:r>
    </w:p>
    <w:p>
      <w:r>
        <w:t>31.118</w:t>
      </w:r>
    </w:p>
    <w:p>
      <w:r>
        <w:t>337</w:t>
      </w:r>
    </w:p>
    <w:p>
      <w:r>
        <w:t>0</w:t>
      </w:r>
    </w:p>
    <w:p>
      <w:r>
        <w:t>0</w:t>
      </w:r>
    </w:p>
    <w:p>
      <w:r>
        <w:t>710</w:t>
      </w:r>
    </w:p>
    <w:p>
      <w:r>
        <w:t>32.165</w:t>
      </w:r>
    </w:p>
    <w:p>
      <w:r>
        <w:t>32.165</w:t>
      </w:r>
    </w:p>
    <w:p>
      <w:r>
        <w:t>4.825</w:t>
      </w:r>
    </w:p>
    <w:p>
      <w:r>
        <w:t>4.825</w:t>
      </w:r>
    </w:p>
    <w:p>
      <w:r>
        <w:t>36.990</w:t>
      </w:r>
    </w:p>
    <w:p>
      <w:r>
        <w:t>36.990</w:t>
      </w:r>
    </w:p>
    <w:p>
      <w:r>
        <w:t>2</w:t>
      </w:r>
    </w:p>
    <w:p>
      <w:r>
        <w:t>Tiếp nhận tài liệu chỉ có dạng giấy</w:t>
      </w:r>
    </w:p>
    <w:p>
      <w:r>
        <w:t>0,6</w:t>
      </w:r>
    </w:p>
    <w:p>
      <w:r>
        <w:t>2.1</w:t>
      </w:r>
    </w:p>
    <w:p>
      <w:r>
        <w:t>Kiểm tra thông tin, tài liệu</w:t>
      </w:r>
    </w:p>
    <w:p>
      <w:r>
        <w:t>Mét giá</w:t>
      </w:r>
    </w:p>
    <w:p>
      <w:r>
        <w:t>317.233</w:t>
      </w:r>
    </w:p>
    <w:p>
      <w:r>
        <w:t>1.328</w:t>
      </w:r>
    </w:p>
    <w:p>
      <w:r>
        <w:t>2.433</w:t>
      </w:r>
    </w:p>
    <w:p>
      <w:r>
        <w:t>778</w:t>
      </w:r>
    </w:p>
    <w:p>
      <w:r>
        <w:t>7.052</w:t>
      </w:r>
    </w:p>
    <w:p>
      <w:r>
        <w:t>328.047</w:t>
      </w:r>
    </w:p>
    <w:p>
      <w:r>
        <w:t>328.825</w:t>
      </w:r>
    </w:p>
    <w:p>
      <w:r>
        <w:t>49.207</w:t>
      </w:r>
    </w:p>
    <w:p>
      <w:r>
        <w:t>49.324</w:t>
      </w:r>
    </w:p>
    <w:p>
      <w:r>
        <w:t>377.254</w:t>
      </w:r>
    </w:p>
    <w:p>
      <w:r>
        <w:t>378.149</w:t>
      </w:r>
    </w:p>
    <w:p>
      <w:r>
        <w:t>2.2</w:t>
      </w:r>
    </w:p>
    <w:p>
      <w:r>
        <w:t>Lập Biên bản giao nhận thông tin, tài liệu; Phiếu nhập kho sản phẩm thông tin, tài liệu; Báo cáo thống kê tiếp nhận thông tin, tài liệu tài nguyên và môi trường</w:t>
      </w:r>
    </w:p>
    <w:p>
      <w:r>
        <w:t>Lần</w:t>
      </w:r>
    </w:p>
    <w:p>
      <w:r>
        <w:t>16.221</w:t>
      </w:r>
    </w:p>
    <w:p>
      <w:r>
        <w:t>17</w:t>
      </w:r>
    </w:p>
    <w:p>
      <w:r>
        <w:t>776</w:t>
      </w:r>
    </w:p>
    <w:p>
      <w:r>
        <w:t>10</w:t>
      </w:r>
    </w:p>
    <w:p>
      <w:r>
        <w:t>88</w:t>
      </w:r>
    </w:p>
    <w:p>
      <w:r>
        <w:t>17.102</w:t>
      </w:r>
    </w:p>
    <w:p>
      <w:r>
        <w:t>17.111</w:t>
      </w:r>
    </w:p>
    <w:p>
      <w:r>
        <w:t>2.565</w:t>
      </w:r>
    </w:p>
    <w:p>
      <w:r>
        <w:t>2.567</w:t>
      </w:r>
    </w:p>
    <w:p>
      <w:r>
        <w:t>19.667</w:t>
      </w:r>
    </w:p>
    <w:p>
      <w:r>
        <w:t>19.678</w:t>
      </w:r>
    </w:p>
    <w:p>
      <w:r>
        <w:t>2.3</w:t>
      </w:r>
    </w:p>
    <w:p>
      <w:r>
        <w:t>Vận chuyển tài liệu vào kho lưu trữ</w:t>
      </w:r>
    </w:p>
    <w:p>
      <w:r>
        <w:t>Mét giá</w:t>
      </w:r>
    </w:p>
    <w:p>
      <w:r>
        <w:t>18.671</w:t>
      </w:r>
    </w:p>
    <w:p>
      <w:r>
        <w:t>202</w:t>
      </w:r>
    </w:p>
    <w:p>
      <w:r>
        <w:t>0</w:t>
      </w:r>
    </w:p>
    <w:p>
      <w:r>
        <w:t>0</w:t>
      </w:r>
    </w:p>
    <w:p>
      <w:r>
        <w:t>426</w:t>
      </w:r>
    </w:p>
    <w:p>
      <w:r>
        <w:t>19.299</w:t>
      </w:r>
    </w:p>
    <w:p>
      <w:r>
        <w:t>19.299</w:t>
      </w:r>
    </w:p>
    <w:p>
      <w:r>
        <w:t>2.895</w:t>
      </w:r>
    </w:p>
    <w:p>
      <w:r>
        <w:t>2.895</w:t>
      </w:r>
    </w:p>
    <w:p>
      <w:r>
        <w:t>22.194</w:t>
      </w:r>
    </w:p>
    <w:p>
      <w:r>
        <w:t>22.194</w:t>
      </w:r>
    </w:p>
    <w:p>
      <w:r>
        <w:t>3</w:t>
      </w:r>
    </w:p>
    <w:p>
      <w:r>
        <w:t>Tiếp nhận tài liệu chỉ có dạng số</w:t>
      </w:r>
    </w:p>
    <w:p>
      <w:r>
        <w:t>0,2</w:t>
      </w:r>
    </w:p>
    <w:p>
      <w:r>
        <w:t>3.1</w:t>
      </w:r>
    </w:p>
    <w:p>
      <w:r>
        <w:t>Kiểm tra thông tin, tài liệu</w:t>
      </w:r>
    </w:p>
    <w:p>
      <w:r>
        <w:t>Mét giá</w:t>
      </w:r>
    </w:p>
    <w:p>
      <w:r>
        <w:t>105.744</w:t>
      </w:r>
    </w:p>
    <w:p>
      <w:r>
        <w:t>443</w:t>
      </w:r>
    </w:p>
    <w:p>
      <w:r>
        <w:t>811</w:t>
      </w:r>
    </w:p>
    <w:p>
      <w:r>
        <w:t>259</w:t>
      </w:r>
    </w:p>
    <w:p>
      <w:r>
        <w:t>2.351</w:t>
      </w:r>
    </w:p>
    <w:p>
      <w:r>
        <w:t>109.349</w:t>
      </w:r>
    </w:p>
    <w:p>
      <w:r>
        <w:t>109.608</w:t>
      </w:r>
    </w:p>
    <w:p>
      <w:r>
        <w:t>16.402</w:t>
      </w:r>
    </w:p>
    <w:p>
      <w:r>
        <w:t>16.441</w:t>
      </w:r>
    </w:p>
    <w:p>
      <w:r>
        <w:t>125.751</w:t>
      </w:r>
    </w:p>
    <w:p>
      <w:r>
        <w:t>126.050</w:t>
      </w:r>
    </w:p>
    <w:p>
      <w:r>
        <w:t>3.2</w:t>
      </w:r>
    </w:p>
    <w:p>
      <w:r>
        <w:t>Lập Biên bản giao nhận thông tin, tài liệu; Phiếu nhập kho sản phẩm thông tin, tài liệu; Báo cáo thống kê tiếp nhận thông tin, tài liệu tài nguyên và môi trường</w:t>
      </w:r>
    </w:p>
    <w:p>
      <w:r>
        <w:t>Lần</w:t>
      </w:r>
    </w:p>
    <w:p>
      <w:r>
        <w:t>5.407</w:t>
      </w:r>
    </w:p>
    <w:p>
      <w:r>
        <w:t>6</w:t>
      </w:r>
    </w:p>
    <w:p>
      <w:r>
        <w:t>259</w:t>
      </w:r>
    </w:p>
    <w:p>
      <w:r>
        <w:t>3</w:t>
      </w:r>
    </w:p>
    <w:p>
      <w:r>
        <w:t>29</w:t>
      </w:r>
    </w:p>
    <w:p>
      <w:r>
        <w:t>5.701</w:t>
      </w:r>
    </w:p>
    <w:p>
      <w:r>
        <w:t>5.704</w:t>
      </w:r>
    </w:p>
    <w:p>
      <w:r>
        <w:t>855</w:t>
      </w:r>
    </w:p>
    <w:p>
      <w:r>
        <w:t>856</w:t>
      </w:r>
    </w:p>
    <w:p>
      <w:r>
        <w:t>6.556</w:t>
      </w:r>
    </w:p>
    <w:p>
      <w:r>
        <w:t>6.559</w:t>
      </w:r>
    </w:p>
    <w:p>
      <w:r>
        <w:t>3.3</w:t>
      </w:r>
    </w:p>
    <w:p>
      <w:r>
        <w:t>Vận chuyển tài liệu vào kho lưu trữ</w:t>
      </w:r>
    </w:p>
    <w:p>
      <w:r>
        <w:t>Mét giá</w:t>
      </w:r>
    </w:p>
    <w:p>
      <w:r>
        <w:t>6.224</w:t>
      </w:r>
    </w:p>
    <w:p>
      <w:r>
        <w:t>67</w:t>
      </w:r>
    </w:p>
    <w:p>
      <w:r>
        <w:t>0</w:t>
      </w:r>
    </w:p>
    <w:p>
      <w:r>
        <w:t>0</w:t>
      </w:r>
    </w:p>
    <w:p>
      <w:r>
        <w:t>142</w:t>
      </w:r>
    </w:p>
    <w:p>
      <w:r>
        <w:t>6.433</w:t>
      </w:r>
    </w:p>
    <w:p>
      <w:r>
        <w:t>6.433</w:t>
      </w:r>
    </w:p>
    <w:p>
      <w:r>
        <w:t>965</w:t>
      </w:r>
    </w:p>
    <w:p>
      <w:r>
        <w:t>965</w:t>
      </w:r>
    </w:p>
    <w:p>
      <w:r>
        <w:t>7.398</w:t>
      </w:r>
    </w:p>
    <w:p>
      <w:r>
        <w:t>7.398</w:t>
      </w:r>
    </w:p>
    <w:p>
      <w:r>
        <w:t>PHỤ LỤC III</w:t>
      </w:r>
    </w:p>
    <w:p>
      <w:r>
        <w:t>ĐƠN GIÁ CHỈNH LÝ TÀI LIỆU LƯU TRỮ DẠNG GIẤY TRÊN ĐỊA BÀN TỈNH BÌNH DƯƠNG</w:t>
      </w:r>
    </w:p>
    <w:p>
      <w:r>
        <w:t>(Kèm theo Quyết định số: 29/2023/QĐ-UBND ngày 18 tháng 9 năm 2023 của Ủy ban nhân dân tỉnh Bình Dương)</w:t>
      </w:r>
    </w:p>
    <w:p>
      <w:r>
        <w:t>ĐVT: Đồng</w:t>
      </w:r>
    </w:p>
    <w:p>
      <w:r>
        <w:t>STT</w:t>
      </w:r>
    </w:p>
    <w:p>
      <w:r>
        <w:t>Tên công việc</w:t>
      </w:r>
    </w:p>
    <w:p>
      <w:r>
        <w:t>Đơn vị tính</w:t>
      </w:r>
    </w:p>
    <w:p>
      <w:r>
        <w:t>Hệ số</w:t>
      </w:r>
    </w:p>
    <w:p>
      <w:r>
        <w:t>Chi phí LĐKT</w:t>
      </w:r>
    </w:p>
    <w:p>
      <w:r>
        <w:t>Chi phí dụng cụ</w:t>
      </w:r>
    </w:p>
    <w:p>
      <w:r>
        <w:t>Chi phí vật liệu</w:t>
      </w:r>
    </w:p>
    <w:p>
      <w:r>
        <w:t>Khấu hao thiết bị</w:t>
      </w:r>
    </w:p>
    <w:p>
      <w:r>
        <w:t>Chi phí năng lượng</w:t>
      </w:r>
    </w:p>
    <w:p>
      <w:r>
        <w:t>Chi phí trực tiếp</w:t>
      </w:r>
    </w:p>
    <w:p>
      <w:r>
        <w:t>Chi phí chung</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 = 5 + 6 + 7 + 9</w:t>
      </w:r>
    </w:p>
    <w:p>
      <w:r>
        <w:t>11 = 5 + 6 + 7 + 8 + 9</w:t>
      </w:r>
    </w:p>
    <w:p>
      <w:r>
        <w:t>12 = 10*15%</w:t>
      </w:r>
    </w:p>
    <w:p>
      <w:r>
        <w:t>13 = 11*15%</w:t>
      </w:r>
    </w:p>
    <w:p>
      <w:r>
        <w:t>14 =10+12</w:t>
      </w:r>
    </w:p>
    <w:p>
      <w:r>
        <w:t>15 =11+13</w:t>
      </w:r>
    </w:p>
    <w:p>
      <w:r>
        <w:t>I</w:t>
      </w:r>
    </w:p>
    <w:p>
      <w:r>
        <w:t>Chỉnh lý tài liệu lưu trữ dạng giấy trong trường hợp tài liệu đã chỉnh lý sơ bộ</w:t>
      </w:r>
    </w:p>
    <w:p>
      <w:r>
        <w:t>1</w:t>
      </w:r>
    </w:p>
    <w:p>
      <w:r>
        <w:t>1</w:t>
      </w:r>
    </w:p>
    <w:p>
      <w:r>
        <w:t>Lập kế hoạch chỉnh lý và soạn thảo các văn bản hướng dẫn nghiệp vụ chỉnh lý tài liệu</w:t>
      </w:r>
    </w:p>
    <w:p>
      <w:r>
        <w:t>Mét giá</w:t>
      </w:r>
    </w:p>
    <w:p>
      <w:r>
        <w:t>95.802</w:t>
      </w:r>
    </w:p>
    <w:p>
      <w:r>
        <w:t>753</w:t>
      </w:r>
    </w:p>
    <w:p>
      <w:r>
        <w:t>367</w:t>
      </w:r>
    </w:p>
    <w:p>
      <w:r>
        <w:t>347</w:t>
      </w:r>
    </w:p>
    <w:p>
      <w:r>
        <w:t>4.120</w:t>
      </w:r>
    </w:p>
    <w:p>
      <w:r>
        <w:t>101.042</w:t>
      </w:r>
    </w:p>
    <w:p>
      <w:r>
        <w:t>101.389</w:t>
      </w:r>
    </w:p>
    <w:p>
      <w:r>
        <w:t>15.156</w:t>
      </w:r>
    </w:p>
    <w:p>
      <w:r>
        <w:t>15.208</w:t>
      </w:r>
    </w:p>
    <w:p>
      <w:r>
        <w:t>116.198</w:t>
      </w:r>
    </w:p>
    <w:p>
      <w:r>
        <w:t>116.597</w:t>
      </w:r>
    </w:p>
    <w:p>
      <w:r>
        <w:t>2</w:t>
      </w:r>
    </w:p>
    <w:p>
      <w:r>
        <w:t>Giao nhận tài liệu, vận chuyển đến địa điểm chỉnh lý, vệ sinh sơ bộ tài liệu</w:t>
      </w:r>
    </w:p>
    <w:p>
      <w:r>
        <w:t>Mét giá</w:t>
      </w:r>
    </w:p>
    <w:p>
      <w:r>
        <w:t>31.118</w:t>
      </w:r>
    </w:p>
    <w:p>
      <w:r>
        <w:t>343</w:t>
      </w:r>
    </w:p>
    <w:p>
      <w:r>
        <w:t>0</w:t>
      </w:r>
    </w:p>
    <w:p>
      <w:r>
        <w:t>0</w:t>
      </w:r>
    </w:p>
    <w:p>
      <w:r>
        <w:t>688</w:t>
      </w:r>
    </w:p>
    <w:p>
      <w:r>
        <w:t>32.149</w:t>
      </w:r>
    </w:p>
    <w:p>
      <w:r>
        <w:t>32.149</w:t>
      </w:r>
    </w:p>
    <w:p>
      <w:r>
        <w:t>4.822</w:t>
      </w:r>
    </w:p>
    <w:p>
      <w:r>
        <w:t>4.822</w:t>
      </w:r>
    </w:p>
    <w:p>
      <w:r>
        <w:t>36.971</w:t>
      </w:r>
    </w:p>
    <w:p>
      <w:r>
        <w:t>36.971</w:t>
      </w:r>
    </w:p>
    <w:p>
      <w:r>
        <w:t>3</w:t>
      </w:r>
    </w:p>
    <w:p>
      <w:r>
        <w:t>Phân loại tài liệu</w:t>
      </w:r>
    </w:p>
    <w:p>
      <w:r>
        <w:t>Mét giá</w:t>
      </w:r>
    </w:p>
    <w:p>
      <w:r>
        <w:t>287.577</w:t>
      </w:r>
    </w:p>
    <w:p>
      <w:r>
        <w:t>1.130</w:t>
      </w:r>
    </w:p>
    <w:p>
      <w:r>
        <w:t>58</w:t>
      </w:r>
    </w:p>
    <w:p>
      <w:r>
        <w:t>510</w:t>
      </w:r>
    </w:p>
    <w:p>
      <w:r>
        <w:t>6.437</w:t>
      </w:r>
    </w:p>
    <w:p>
      <w:r>
        <w:t>295.202</w:t>
      </w:r>
    </w:p>
    <w:p>
      <w:r>
        <w:t>295.712</w:t>
      </w:r>
    </w:p>
    <w:p>
      <w:r>
        <w:t>44.280</w:t>
      </w:r>
    </w:p>
    <w:p>
      <w:r>
        <w:t>44.357</w:t>
      </w:r>
    </w:p>
    <w:p>
      <w:r>
        <w:t>339.482</w:t>
      </w:r>
    </w:p>
    <w:p>
      <w:r>
        <w:t>340.069</w:t>
      </w:r>
    </w:p>
    <w:p>
      <w:r>
        <w:t>4</w:t>
      </w:r>
    </w:p>
    <w:p>
      <w:r>
        <w:t>Lập hồ sơ hoặc chỉnh sửa, hoàn thiện hồ sơ</w:t>
      </w:r>
    </w:p>
    <w:p>
      <w:r>
        <w:t>Mét giá</w:t>
      </w:r>
    </w:p>
    <w:p>
      <w:r>
        <w:t>1.470.883</w:t>
      </w:r>
    </w:p>
    <w:p>
      <w:r>
        <w:t>6.782</w:t>
      </w:r>
    </w:p>
    <w:p>
      <w:r>
        <w:t>3.454</w:t>
      </w:r>
    </w:p>
    <w:p>
      <w:r>
        <w:t>3.196</w:t>
      </w:r>
    </w:p>
    <w:p>
      <w:r>
        <w:t>63.388</w:t>
      </w:r>
    </w:p>
    <w:p>
      <w:r>
        <w:t>1.544.507</w:t>
      </w:r>
    </w:p>
    <w:p>
      <w:r>
        <w:t>1.547.703</w:t>
      </w:r>
    </w:p>
    <w:p>
      <w:r>
        <w:t>231.676</w:t>
      </w:r>
    </w:p>
    <w:p>
      <w:r>
        <w:t>232.155</w:t>
      </w:r>
    </w:p>
    <w:p>
      <w:r>
        <w:t>1.776.183</w:t>
      </w:r>
    </w:p>
    <w:p>
      <w:r>
        <w:t>1.779.858</w:t>
      </w:r>
    </w:p>
    <w:p>
      <w:r>
        <w:t>5</w:t>
      </w:r>
    </w:p>
    <w:p>
      <w:r>
        <w:t>Biên mục phiếu tin</w:t>
      </w:r>
    </w:p>
    <w:p>
      <w:r>
        <w:t>Mét giá</w:t>
      </w:r>
    </w:p>
    <w:p>
      <w:r>
        <w:t>1.169.164</w:t>
      </w:r>
    </w:p>
    <w:p>
      <w:r>
        <w:t>5.274</w:t>
      </w:r>
    </w:p>
    <w:p>
      <w:r>
        <w:t>130.338</w:t>
      </w:r>
    </w:p>
    <w:p>
      <w:r>
        <w:t>3.198</w:t>
      </w:r>
    </w:p>
    <w:p>
      <w:r>
        <w:t>45.832</w:t>
      </w:r>
    </w:p>
    <w:p>
      <w:r>
        <w:t>1.350.608</w:t>
      </w:r>
    </w:p>
    <w:p>
      <w:r>
        <w:t>1.353.806</w:t>
      </w:r>
    </w:p>
    <w:p>
      <w:r>
        <w:t>202.591</w:t>
      </w:r>
    </w:p>
    <w:p>
      <w:r>
        <w:t>203.071</w:t>
      </w:r>
    </w:p>
    <w:p>
      <w:r>
        <w:t>1.553.199</w:t>
      </w:r>
    </w:p>
    <w:p>
      <w:r>
        <w:t>1.556.877</w:t>
      </w:r>
    </w:p>
    <w:p>
      <w:r>
        <w:t>6</w:t>
      </w:r>
    </w:p>
    <w:p>
      <w:r>
        <w:t>Kiểm tra, chỉnh sửa việc lập hồ sơ và biên mục phiếu tin</w:t>
      </w:r>
    </w:p>
    <w:p>
      <w:r>
        <w:t>Mét giá</w:t>
      </w:r>
    </w:p>
    <w:p>
      <w:r>
        <w:t>782.585</w:t>
      </w:r>
    </w:p>
    <w:p>
      <w:r>
        <w:t>3.767</w:t>
      </w:r>
    </w:p>
    <w:p>
      <w:r>
        <w:t>1.889</w:t>
      </w:r>
    </w:p>
    <w:p>
      <w:r>
        <w:t>1.739</w:t>
      </w:r>
    </w:p>
    <w:p>
      <w:r>
        <w:t>27.864</w:t>
      </w:r>
    </w:p>
    <w:p>
      <w:r>
        <w:t>816.105</w:t>
      </w:r>
    </w:p>
    <w:p>
      <w:r>
        <w:t>817.844</w:t>
      </w:r>
    </w:p>
    <w:p>
      <w:r>
        <w:t>122.416</w:t>
      </w:r>
    </w:p>
    <w:p>
      <w:r>
        <w:t>122.677</w:t>
      </w:r>
    </w:p>
    <w:p>
      <w:r>
        <w:t>938.521</w:t>
      </w:r>
    </w:p>
    <w:p>
      <w:r>
        <w:t>940.521</w:t>
      </w:r>
    </w:p>
    <w:p>
      <w:r>
        <w:t>7</w:t>
      </w:r>
    </w:p>
    <w:p>
      <w:r>
        <w:t>Hệ thống hóa phiếu tin theo hướng dẫn phân loại và hệ thống hóa hồ sơ theo phiếu tin</w:t>
      </w:r>
    </w:p>
    <w:p>
      <w:r>
        <w:t>Mét giá</w:t>
      </w:r>
    </w:p>
    <w:p>
      <w:r>
        <w:t>188.575</w:t>
      </w:r>
    </w:p>
    <w:p>
      <w:r>
        <w:t>753</w:t>
      </w:r>
    </w:p>
    <w:p>
      <w:r>
        <w:t>291</w:t>
      </w:r>
    </w:p>
    <w:p>
      <w:r>
        <w:t>340</w:t>
      </w:r>
    </w:p>
    <w:p>
      <w:r>
        <w:t>4.111</w:t>
      </w:r>
    </w:p>
    <w:p>
      <w:r>
        <w:t>193.730</w:t>
      </w:r>
    </w:p>
    <w:p>
      <w:r>
        <w:t>194.070</w:t>
      </w:r>
    </w:p>
    <w:p>
      <w:r>
        <w:t>29.060</w:t>
      </w:r>
    </w:p>
    <w:p>
      <w:r>
        <w:t>29.111</w:t>
      </w:r>
    </w:p>
    <w:p>
      <w:r>
        <w:t>222.790</w:t>
      </w:r>
    </w:p>
    <w:p>
      <w:r>
        <w:t>223.181</w:t>
      </w:r>
    </w:p>
    <w:p>
      <w:r>
        <w:t>8</w:t>
      </w:r>
    </w:p>
    <w:p>
      <w:r>
        <w:t>Biên mục hồ sơ</w:t>
      </w:r>
    </w:p>
    <w:p>
      <w:r>
        <w:t>Mét giá</w:t>
      </w:r>
    </w:p>
    <w:p>
      <w:r>
        <w:t>2.121.467</w:t>
      </w:r>
    </w:p>
    <w:p>
      <w:r>
        <w:t>9.795</w:t>
      </w:r>
    </w:p>
    <w:p>
      <w:r>
        <w:t>183.410</w:t>
      </w:r>
    </w:p>
    <w:p>
      <w:r>
        <w:t>5.576</w:t>
      </w:r>
    </w:p>
    <w:p>
      <w:r>
        <w:t>113.826</w:t>
      </w:r>
    </w:p>
    <w:p>
      <w:r>
        <w:t>2.428.498</w:t>
      </w:r>
    </w:p>
    <w:p>
      <w:r>
        <w:t>2.434.074</w:t>
      </w:r>
    </w:p>
    <w:p>
      <w:r>
        <w:t>364.275</w:t>
      </w:r>
    </w:p>
    <w:p>
      <w:r>
        <w:t>365.111</w:t>
      </w:r>
    </w:p>
    <w:p>
      <w:r>
        <w:t>2.792.773</w:t>
      </w:r>
    </w:p>
    <w:p>
      <w:r>
        <w:t>2.799.185</w:t>
      </w:r>
    </w:p>
    <w:p>
      <w:r>
        <w:t>9</w:t>
      </w:r>
    </w:p>
    <w:p>
      <w:r>
        <w:t>Kiểm tra, chỉnh sửa việc biên mục hồ sơ</w:t>
      </w:r>
    </w:p>
    <w:p>
      <w:r>
        <w:t>Mét giá</w:t>
      </w:r>
    </w:p>
    <w:p>
      <w:r>
        <w:t>447.865</w:t>
      </w:r>
    </w:p>
    <w:p>
      <w:r>
        <w:t>1.884</w:t>
      </w:r>
    </w:p>
    <w:p>
      <w:r>
        <w:t>28</w:t>
      </w:r>
    </w:p>
    <w:p>
      <w:r>
        <w:t>850</w:t>
      </w:r>
    </w:p>
    <w:p>
      <w:r>
        <w:t>11.633</w:t>
      </w:r>
    </w:p>
    <w:p>
      <w:r>
        <w:t>461.410</w:t>
      </w:r>
    </w:p>
    <w:p>
      <w:r>
        <w:t>462.260</w:t>
      </w:r>
    </w:p>
    <w:p>
      <w:r>
        <w:t>69.212</w:t>
      </w:r>
    </w:p>
    <w:p>
      <w:r>
        <w:t>69.339</w:t>
      </w:r>
    </w:p>
    <w:p>
      <w:r>
        <w:t>530.622</w:t>
      </w:r>
    </w:p>
    <w:p>
      <w:r>
        <w:t>531.599</w:t>
      </w:r>
    </w:p>
    <w:p>
      <w:r>
        <w:t>10</w:t>
      </w:r>
    </w:p>
    <w:p>
      <w:r>
        <w:t>Vệ sinh, tháo bỏ ghim kẹp, làm phẳng tài liệu và đưa tài liệu vào bìa hồ sơ; đánh số chính thức lên bìa hồ sơ</w:t>
      </w:r>
    </w:p>
    <w:p>
      <w:r>
        <w:t>Mét giá</w:t>
      </w:r>
    </w:p>
    <w:p>
      <w:r>
        <w:t>108.431</w:t>
      </w:r>
    </w:p>
    <w:p>
      <w:r>
        <w:t>406</w:t>
      </w:r>
    </w:p>
    <w:p>
      <w:r>
        <w:t>654.198</w:t>
      </w:r>
    </w:p>
    <w:p>
      <w:r>
        <w:t>949</w:t>
      </w:r>
    </w:p>
    <w:p>
      <w:r>
        <w:t>3.333</w:t>
      </w:r>
    </w:p>
    <w:p>
      <w:r>
        <w:t>766.368</w:t>
      </w:r>
    </w:p>
    <w:p>
      <w:r>
        <w:t>767.317</w:t>
      </w:r>
    </w:p>
    <w:p>
      <w:r>
        <w:t>114.955</w:t>
      </w:r>
    </w:p>
    <w:p>
      <w:r>
        <w:t>115.098</w:t>
      </w:r>
    </w:p>
    <w:p>
      <w:r>
        <w:t>881.323</w:t>
      </w:r>
    </w:p>
    <w:p>
      <w:r>
        <w:t>882.415</w:t>
      </w:r>
    </w:p>
    <w:p>
      <w:r>
        <w:t>11</w:t>
      </w:r>
    </w:p>
    <w:p>
      <w:r>
        <w:t>Sắp xếp hồ sơ vào hộp (cặp), làm nhãn hộp (cặp)</w:t>
      </w:r>
    </w:p>
    <w:p>
      <w:r>
        <w:t>Mét giá</w:t>
      </w:r>
    </w:p>
    <w:p>
      <w:r>
        <w:t>51.858</w:t>
      </w:r>
    </w:p>
    <w:p>
      <w:r>
        <w:t>377</w:t>
      </w:r>
    </w:p>
    <w:p>
      <w:r>
        <w:t>252.598</w:t>
      </w:r>
    </w:p>
    <w:p>
      <w:r>
        <w:t>170</w:t>
      </w:r>
    </w:p>
    <w:p>
      <w:r>
        <w:t>1.965</w:t>
      </w:r>
    </w:p>
    <w:p>
      <w:r>
        <w:t>306.798</w:t>
      </w:r>
    </w:p>
    <w:p>
      <w:r>
        <w:t>306.968</w:t>
      </w:r>
    </w:p>
    <w:p>
      <w:r>
        <w:t>46.020</w:t>
      </w:r>
    </w:p>
    <w:p>
      <w:r>
        <w:t>46.045</w:t>
      </w:r>
    </w:p>
    <w:p>
      <w:r>
        <w:t>352.818</w:t>
      </w:r>
    </w:p>
    <w:p>
      <w:r>
        <w:t>353.013</w:t>
      </w:r>
    </w:p>
    <w:p>
      <w:r>
        <w:t>12</w:t>
      </w:r>
    </w:p>
    <w:p>
      <w:r>
        <w:t>Vận chuyển tài liệu vào kho, xếp lên giá và bàn giao tài liệu sau chỉnh lý</w:t>
      </w:r>
    </w:p>
    <w:p>
      <w:r>
        <w:t>Mét giá</w:t>
      </w:r>
    </w:p>
    <w:p>
      <w:r>
        <w:t>339.435</w:t>
      </w:r>
    </w:p>
    <w:p>
      <w:r>
        <w:t>1.134</w:t>
      </w:r>
    </w:p>
    <w:p>
      <w:r>
        <w:t>0</w:t>
      </w:r>
    </w:p>
    <w:p>
      <w:r>
        <w:t>0</w:t>
      </w:r>
    </w:p>
    <w:p>
      <w:r>
        <w:t>835</w:t>
      </w:r>
    </w:p>
    <w:p>
      <w:r>
        <w:t>341.404</w:t>
      </w:r>
    </w:p>
    <w:p>
      <w:r>
        <w:t>341.404</w:t>
      </w:r>
    </w:p>
    <w:p>
      <w:r>
        <w:t>51.211</w:t>
      </w:r>
    </w:p>
    <w:p>
      <w:r>
        <w:t>51.211</w:t>
      </w:r>
    </w:p>
    <w:p>
      <w:r>
        <w:t>392.615</w:t>
      </w:r>
    </w:p>
    <w:p>
      <w:r>
        <w:t>392.615</w:t>
      </w:r>
    </w:p>
    <w:p>
      <w:r>
        <w:t>13</w:t>
      </w:r>
    </w:p>
    <w:p>
      <w:r>
        <w:t>Hoàn chỉnh, bàn giao hồ sơ phông và lập Báo cáo kết quả chỉnh lý</w:t>
      </w:r>
    </w:p>
    <w:p>
      <w:r>
        <w:t>Mét giá</w:t>
      </w:r>
    </w:p>
    <w:p>
      <w:r>
        <w:t>273.433</w:t>
      </w:r>
    </w:p>
    <w:p>
      <w:r>
        <w:t>832</w:t>
      </w:r>
    </w:p>
    <w:p>
      <w:r>
        <w:t>5.510</w:t>
      </w:r>
    </w:p>
    <w:p>
      <w:r>
        <w:t>522</w:t>
      </w:r>
    </w:p>
    <w:p>
      <w:r>
        <w:t>6.451</w:t>
      </w:r>
    </w:p>
    <w:p>
      <w:r>
        <w:t>286.226</w:t>
      </w:r>
    </w:p>
    <w:p>
      <w:r>
        <w:t>286.748</w:t>
      </w:r>
    </w:p>
    <w:p>
      <w:r>
        <w:t>42.934</w:t>
      </w:r>
    </w:p>
    <w:p>
      <w:r>
        <w:t>43.012</w:t>
      </w:r>
    </w:p>
    <w:p>
      <w:r>
        <w:t>329.160</w:t>
      </w:r>
    </w:p>
    <w:p>
      <w:r>
        <w:t>329.760</w:t>
      </w:r>
    </w:p>
    <w:p>
      <w:r>
        <w:t>II</w:t>
      </w:r>
    </w:p>
    <w:p>
      <w:r>
        <w:t>Chỉnh lý tài liệu lưu trữ dạng giấy trong trường hợp tài liệu chưa lập hồ sơ (tài liệu rời lẻ)</w:t>
      </w:r>
    </w:p>
    <w:p>
      <w:r>
        <w:t>Hệ số 1,1</w:t>
      </w:r>
    </w:p>
    <w:p>
      <w:r>
        <w:t>1</w:t>
      </w:r>
    </w:p>
    <w:p>
      <w:r>
        <w:t>Lập kế hoạch chỉnh lý và soạn thảo các văn bản hướng dẫn nghiệp vụ chỉnh lý tài liệu</w:t>
      </w:r>
    </w:p>
    <w:p>
      <w:r>
        <w:t>Mét giá</w:t>
      </w:r>
    </w:p>
    <w:p>
      <w:r>
        <w:t>105.382</w:t>
      </w:r>
    </w:p>
    <w:p>
      <w:r>
        <w:t>828</w:t>
      </w:r>
    </w:p>
    <w:p>
      <w:r>
        <w:t>404</w:t>
      </w:r>
    </w:p>
    <w:p>
      <w:r>
        <w:t>382</w:t>
      </w:r>
    </w:p>
    <w:p>
      <w:r>
        <w:t>4.532</w:t>
      </w:r>
    </w:p>
    <w:p>
      <w:r>
        <w:t>111.146</w:t>
      </w:r>
    </w:p>
    <w:p>
      <w:r>
        <w:t>111.528</w:t>
      </w:r>
    </w:p>
    <w:p>
      <w:r>
        <w:t>16.672</w:t>
      </w:r>
    </w:p>
    <w:p>
      <w:r>
        <w:t>16.729</w:t>
      </w:r>
    </w:p>
    <w:p>
      <w:r>
        <w:t>127.818</w:t>
      </w:r>
    </w:p>
    <w:p>
      <w:r>
        <w:t>128.257</w:t>
      </w:r>
    </w:p>
    <w:p>
      <w:r>
        <w:t>2</w:t>
      </w:r>
    </w:p>
    <w:p>
      <w:r>
        <w:t>Giao nhận tài liệu, vận chuyển đến địa điểm chỉnh lý, vệ sinh sơ bộ tài liệu</w:t>
      </w:r>
    </w:p>
    <w:p>
      <w:r>
        <w:t>Mét giá</w:t>
      </w:r>
    </w:p>
    <w:p>
      <w:r>
        <w:t>34.230</w:t>
      </w:r>
    </w:p>
    <w:p>
      <w:r>
        <w:t>377</w:t>
      </w:r>
    </w:p>
    <w:p>
      <w:r>
        <w:t>0</w:t>
      </w:r>
    </w:p>
    <w:p>
      <w:r>
        <w:t>0</w:t>
      </w:r>
    </w:p>
    <w:p>
      <w:r>
        <w:t>757</w:t>
      </w:r>
    </w:p>
    <w:p>
      <w:r>
        <w:t>35.364</w:t>
      </w:r>
    </w:p>
    <w:p>
      <w:r>
        <w:t>35.364</w:t>
      </w:r>
    </w:p>
    <w:p>
      <w:r>
        <w:t>5.305</w:t>
      </w:r>
    </w:p>
    <w:p>
      <w:r>
        <w:t>5.305</w:t>
      </w:r>
    </w:p>
    <w:p>
      <w:r>
        <w:t>40.668</w:t>
      </w:r>
    </w:p>
    <w:p>
      <w:r>
        <w:t>40.668</w:t>
      </w:r>
    </w:p>
    <w:p>
      <w:r>
        <w:t>3</w:t>
      </w:r>
    </w:p>
    <w:p>
      <w:r>
        <w:t>Phân loại tài liệu</w:t>
      </w:r>
    </w:p>
    <w:p>
      <w:r>
        <w:t>Mét giá</w:t>
      </w:r>
    </w:p>
    <w:p>
      <w:r>
        <w:t>316.335</w:t>
      </w:r>
    </w:p>
    <w:p>
      <w:r>
        <w:t>1.243</w:t>
      </w:r>
    </w:p>
    <w:p>
      <w:r>
        <w:t>64</w:t>
      </w:r>
    </w:p>
    <w:p>
      <w:r>
        <w:t>561</w:t>
      </w:r>
    </w:p>
    <w:p>
      <w:r>
        <w:t>7.081</w:t>
      </w:r>
    </w:p>
    <w:p>
      <w:r>
        <w:t>324.722</w:t>
      </w:r>
    </w:p>
    <w:p>
      <w:r>
        <w:t>325.283</w:t>
      </w:r>
    </w:p>
    <w:p>
      <w:r>
        <w:t>48.708</w:t>
      </w:r>
    </w:p>
    <w:p>
      <w:r>
        <w:t>48.792</w:t>
      </w:r>
    </w:p>
    <w:p>
      <w:r>
        <w:t>373.431</w:t>
      </w:r>
    </w:p>
    <w:p>
      <w:r>
        <w:t>374.076</w:t>
      </w:r>
    </w:p>
    <w:p>
      <w:r>
        <w:t>4</w:t>
      </w:r>
    </w:p>
    <w:p>
      <w:r>
        <w:t>Lập hồ sơ hoặc chỉnh sửa, hoàn thiện hồ sơ</w:t>
      </w:r>
    </w:p>
    <w:p>
      <w:r>
        <w:t>Mét giá</w:t>
      </w:r>
    </w:p>
    <w:p>
      <w:r>
        <w:t>1.617.971</w:t>
      </w:r>
    </w:p>
    <w:p>
      <w:r>
        <w:t>7.460</w:t>
      </w:r>
    </w:p>
    <w:p>
      <w:r>
        <w:t>3.799</w:t>
      </w:r>
    </w:p>
    <w:p>
      <w:r>
        <w:t>3.516</w:t>
      </w:r>
    </w:p>
    <w:p>
      <w:r>
        <w:t>69.727</w:t>
      </w:r>
    </w:p>
    <w:p>
      <w:r>
        <w:t>1.698.958</w:t>
      </w:r>
    </w:p>
    <w:p>
      <w:r>
        <w:t>1.702.473</w:t>
      </w:r>
    </w:p>
    <w:p>
      <w:r>
        <w:t>254.844</w:t>
      </w:r>
    </w:p>
    <w:p>
      <w:r>
        <w:t>255.371</w:t>
      </w:r>
    </w:p>
    <w:p>
      <w:r>
        <w:t>1.953.801</w:t>
      </w:r>
    </w:p>
    <w:p>
      <w:r>
        <w:t>1.957.844</w:t>
      </w:r>
    </w:p>
    <w:p>
      <w:r>
        <w:t>5</w:t>
      </w:r>
    </w:p>
    <w:p>
      <w:r>
        <w:t>Biên mục phiếu tin</w:t>
      </w:r>
    </w:p>
    <w:p>
      <w:r>
        <w:t>Mét giá</w:t>
      </w:r>
    </w:p>
    <w:p>
      <w:r>
        <w:t>1.286.080</w:t>
      </w:r>
    </w:p>
    <w:p>
      <w:r>
        <w:t>5.801</w:t>
      </w:r>
    </w:p>
    <w:p>
      <w:r>
        <w:t>143.372</w:t>
      </w:r>
    </w:p>
    <w:p>
      <w:r>
        <w:t>3.518</w:t>
      </w:r>
    </w:p>
    <w:p>
      <w:r>
        <w:t>50.415</w:t>
      </w:r>
    </w:p>
    <w:p>
      <w:r>
        <w:t>1.485.669</w:t>
      </w:r>
    </w:p>
    <w:p>
      <w:r>
        <w:t>1.489.187</w:t>
      </w:r>
    </w:p>
    <w:p>
      <w:r>
        <w:t>222.850</w:t>
      </w:r>
    </w:p>
    <w:p>
      <w:r>
        <w:t>223.378</w:t>
      </w:r>
    </w:p>
    <w:p>
      <w:r>
        <w:t>1.708.519</w:t>
      </w:r>
    </w:p>
    <w:p>
      <w:r>
        <w:t>1.712.565</w:t>
      </w:r>
    </w:p>
    <w:p>
      <w:r>
        <w:t>6</w:t>
      </w:r>
    </w:p>
    <w:p>
      <w:r>
        <w:t>Kiểm tra, chỉnh sửa việc lập hồ sơ và biên mục phiếu tin</w:t>
      </w:r>
    </w:p>
    <w:p>
      <w:r>
        <w:t>Mét giá</w:t>
      </w:r>
    </w:p>
    <w:p>
      <w:r>
        <w:t>860.844</w:t>
      </w:r>
    </w:p>
    <w:p>
      <w:r>
        <w:t>4.144</w:t>
      </w:r>
    </w:p>
    <w:p>
      <w:r>
        <w:t>2.078</w:t>
      </w:r>
    </w:p>
    <w:p>
      <w:r>
        <w:t>1.913</w:t>
      </w:r>
    </w:p>
    <w:p>
      <w:r>
        <w:t>30.650</w:t>
      </w:r>
    </w:p>
    <w:p>
      <w:r>
        <w:t>897.716</w:t>
      </w:r>
    </w:p>
    <w:p>
      <w:r>
        <w:t>899.628</w:t>
      </w:r>
    </w:p>
    <w:p>
      <w:r>
        <w:t>134.657</w:t>
      </w:r>
    </w:p>
    <w:p>
      <w:r>
        <w:t>134.944</w:t>
      </w:r>
    </w:p>
    <w:p>
      <w:r>
        <w:t>1.032.373</w:t>
      </w:r>
    </w:p>
    <w:p>
      <w:r>
        <w:t>1.034.573</w:t>
      </w:r>
    </w:p>
    <w:p>
      <w:r>
        <w:t>7</w:t>
      </w:r>
    </w:p>
    <w:p>
      <w:r>
        <w:t>Hệ thống hóa phiếu tin theo hướng dẫn phân loại và hệ thống hóa hồ sơ theo phiếu tin</w:t>
      </w:r>
    </w:p>
    <w:p>
      <w:r>
        <w:t>Mét giá</w:t>
      </w:r>
    </w:p>
    <w:p>
      <w:r>
        <w:t>207.433</w:t>
      </w:r>
    </w:p>
    <w:p>
      <w:r>
        <w:t>828</w:t>
      </w:r>
    </w:p>
    <w:p>
      <w:r>
        <w:t>320</w:t>
      </w:r>
    </w:p>
    <w:p>
      <w:r>
        <w:t>374</w:t>
      </w:r>
    </w:p>
    <w:p>
      <w:r>
        <w:t>4.522</w:t>
      </w:r>
    </w:p>
    <w:p>
      <w:r>
        <w:t>213.103</w:t>
      </w:r>
    </w:p>
    <w:p>
      <w:r>
        <w:t>213.477</w:t>
      </w:r>
    </w:p>
    <w:p>
      <w:r>
        <w:t>31.965</w:t>
      </w:r>
    </w:p>
    <w:p>
      <w:r>
        <w:t>32.022</w:t>
      </w:r>
    </w:p>
    <w:p>
      <w:r>
        <w:t>245.068</w:t>
      </w:r>
    </w:p>
    <w:p>
      <w:r>
        <w:t>245.499</w:t>
      </w:r>
    </w:p>
    <w:p>
      <w:r>
        <w:t>8</w:t>
      </w:r>
    </w:p>
    <w:p>
      <w:r>
        <w:t>Biên mục hồ sơ</w:t>
      </w:r>
    </w:p>
    <w:p>
      <w:r>
        <w:t>Mét giá</w:t>
      </w:r>
    </w:p>
    <w:p>
      <w:r>
        <w:t>2.333.614</w:t>
      </w:r>
    </w:p>
    <w:p>
      <w:r>
        <w:t>10.775</w:t>
      </w:r>
    </w:p>
    <w:p>
      <w:r>
        <w:t>201.751</w:t>
      </w:r>
    </w:p>
    <w:p>
      <w:r>
        <w:t>6.134</w:t>
      </w:r>
    </w:p>
    <w:p>
      <w:r>
        <w:t>125.209</w:t>
      </w:r>
    </w:p>
    <w:p>
      <w:r>
        <w:t>2.671.348</w:t>
      </w:r>
    </w:p>
    <w:p>
      <w:r>
        <w:t>2.677.481</w:t>
      </w:r>
    </w:p>
    <w:p>
      <w:r>
        <w:t>400.702</w:t>
      </w:r>
    </w:p>
    <w:p>
      <w:r>
        <w:t>401.622</w:t>
      </w:r>
    </w:p>
    <w:p>
      <w:r>
        <w:t>3.072.050</w:t>
      </w:r>
    </w:p>
    <w:p>
      <w:r>
        <w:t>3.079.104</w:t>
      </w:r>
    </w:p>
    <w:p>
      <w:r>
        <w:t>9</w:t>
      </w:r>
    </w:p>
    <w:p>
      <w:r>
        <w:t>Kiểm tra, chỉnh sửa việc biên mục hồ sơ</w:t>
      </w:r>
    </w:p>
    <w:p>
      <w:r>
        <w:t>Mét giá</w:t>
      </w:r>
    </w:p>
    <w:p>
      <w:r>
        <w:t>492.652</w:t>
      </w:r>
    </w:p>
    <w:p>
      <w:r>
        <w:t>2.072</w:t>
      </w:r>
    </w:p>
    <w:p>
      <w:r>
        <w:t>31</w:t>
      </w:r>
    </w:p>
    <w:p>
      <w:r>
        <w:t>935</w:t>
      </w:r>
    </w:p>
    <w:p>
      <w:r>
        <w:t>12.796</w:t>
      </w:r>
    </w:p>
    <w:p>
      <w:r>
        <w:t>507.551</w:t>
      </w:r>
    </w:p>
    <w:p>
      <w:r>
        <w:t>508.486</w:t>
      </w:r>
    </w:p>
    <w:p>
      <w:r>
        <w:t>76.133</w:t>
      </w:r>
    </w:p>
    <w:p>
      <w:r>
        <w:t>76.273</w:t>
      </w:r>
    </w:p>
    <w:p>
      <w:r>
        <w:t>583.684</w:t>
      </w:r>
    </w:p>
    <w:p>
      <w:r>
        <w:t>584.759</w:t>
      </w:r>
    </w:p>
    <w:p>
      <w:r>
        <w:t>10</w:t>
      </w:r>
    </w:p>
    <w:p>
      <w:r>
        <w:t>Vệ sinh, tháo bỏ ghim kẹp, làm phẳng tài liệu và đưa tài liệu vào bìa hồ sơ; đánh số chính thức lên bìa hồ sơ</w:t>
      </w:r>
    </w:p>
    <w:p>
      <w:r>
        <w:t>Mét giá</w:t>
      </w:r>
    </w:p>
    <w:p>
      <w:r>
        <w:t>119.274</w:t>
      </w:r>
    </w:p>
    <w:p>
      <w:r>
        <w:t>447</w:t>
      </w:r>
    </w:p>
    <w:p>
      <w:r>
        <w:t>719.618</w:t>
      </w:r>
    </w:p>
    <w:p>
      <w:r>
        <w:t>1.044</w:t>
      </w:r>
    </w:p>
    <w:p>
      <w:r>
        <w:t>3.666</w:t>
      </w:r>
    </w:p>
    <w:p>
      <w:r>
        <w:t>843.005</w:t>
      </w:r>
    </w:p>
    <w:p>
      <w:r>
        <w:t>844.049</w:t>
      </w:r>
    </w:p>
    <w:p>
      <w:r>
        <w:t>126.451</w:t>
      </w:r>
    </w:p>
    <w:p>
      <w:r>
        <w:t>126.607</w:t>
      </w:r>
    </w:p>
    <w:p>
      <w:r>
        <w:t>969.456</w:t>
      </w:r>
    </w:p>
    <w:p>
      <w:r>
        <w:t>970.656</w:t>
      </w:r>
    </w:p>
    <w:p>
      <w:r>
        <w:t>11</w:t>
      </w:r>
    </w:p>
    <w:p>
      <w:r>
        <w:t>Sắp xếp hồ sơ vào hộp (cặp), làm nhãn hộp (cặp)</w:t>
      </w:r>
    </w:p>
    <w:p>
      <w:r>
        <w:t>Mét giá</w:t>
      </w:r>
    </w:p>
    <w:p>
      <w:r>
        <w:t>57.044</w:t>
      </w:r>
    </w:p>
    <w:p>
      <w:r>
        <w:t>415</w:t>
      </w:r>
    </w:p>
    <w:p>
      <w:r>
        <w:t>277.858</w:t>
      </w:r>
    </w:p>
    <w:p>
      <w:r>
        <w:t>187</w:t>
      </w:r>
    </w:p>
    <w:p>
      <w:r>
        <w:t>2.162</w:t>
      </w:r>
    </w:p>
    <w:p>
      <w:r>
        <w:t>337.478</w:t>
      </w:r>
    </w:p>
    <w:p>
      <w:r>
        <w:t>337.665</w:t>
      </w:r>
    </w:p>
    <w:p>
      <w:r>
        <w:t>50.622</w:t>
      </w:r>
    </w:p>
    <w:p>
      <w:r>
        <w:t>50.650</w:t>
      </w:r>
    </w:p>
    <w:p>
      <w:r>
        <w:t>388.099</w:t>
      </w:r>
    </w:p>
    <w:p>
      <w:r>
        <w:t>388.315</w:t>
      </w:r>
    </w:p>
    <w:p>
      <w:r>
        <w:t>12</w:t>
      </w:r>
    </w:p>
    <w:p>
      <w:r>
        <w:t>Vận chuyển tài liệu vào kho, xếp lên giá và bàn giao tài liệu sau chỉnh lý</w:t>
      </w:r>
    </w:p>
    <w:p>
      <w:r>
        <w:t>Mét giá</w:t>
      </w:r>
    </w:p>
    <w:p>
      <w:r>
        <w:t>373.379</w:t>
      </w:r>
    </w:p>
    <w:p>
      <w:r>
        <w:t>1.247</w:t>
      </w:r>
    </w:p>
    <w:p>
      <w:r>
        <w:t>0</w:t>
      </w:r>
    </w:p>
    <w:p>
      <w:r>
        <w:t>0</w:t>
      </w:r>
    </w:p>
    <w:p>
      <w:r>
        <w:t>919</w:t>
      </w:r>
    </w:p>
    <w:p>
      <w:r>
        <w:t>375.544</w:t>
      </w:r>
    </w:p>
    <w:p>
      <w:r>
        <w:t>375.544</w:t>
      </w:r>
    </w:p>
    <w:p>
      <w:r>
        <w:t>56.332</w:t>
      </w:r>
    </w:p>
    <w:p>
      <w:r>
        <w:t>56.332</w:t>
      </w:r>
    </w:p>
    <w:p>
      <w:r>
        <w:t>431.876</w:t>
      </w:r>
    </w:p>
    <w:p>
      <w:r>
        <w:t>431.876</w:t>
      </w:r>
    </w:p>
    <w:p>
      <w:r>
        <w:t>13</w:t>
      </w:r>
    </w:p>
    <w:p>
      <w:r>
        <w:t>Hoàn chỉnh, bàn giao hồ sơ phông và lập Báo cáo kết quả chỉnh lý</w:t>
      </w:r>
    </w:p>
    <w:p>
      <w:r>
        <w:t>Mét giá</w:t>
      </w:r>
    </w:p>
    <w:p>
      <w:r>
        <w:t>300.776</w:t>
      </w:r>
    </w:p>
    <w:p>
      <w:r>
        <w:t>915</w:t>
      </w:r>
    </w:p>
    <w:p>
      <w:r>
        <w:t>6.061</w:t>
      </w:r>
    </w:p>
    <w:p>
      <w:r>
        <w:t>574</w:t>
      </w:r>
    </w:p>
    <w:p>
      <w:r>
        <w:t>7.096</w:t>
      </w:r>
    </w:p>
    <w:p>
      <w:r>
        <w:t>314.849</w:t>
      </w:r>
    </w:p>
    <w:p>
      <w:r>
        <w:t>315.423</w:t>
      </w:r>
    </w:p>
    <w:p>
      <w:r>
        <w:t>47.227</w:t>
      </w:r>
    </w:p>
    <w:p>
      <w:r>
        <w:t>47.313</w:t>
      </w:r>
    </w:p>
    <w:p>
      <w:r>
        <w:t>362.076</w:t>
      </w:r>
    </w:p>
    <w:p>
      <w:r>
        <w:t>362.736</w:t>
      </w:r>
    </w:p>
    <w:p>
      <w:r>
        <w:t>PHỤ LỤC IV</w:t>
      </w:r>
    </w:p>
    <w:p>
      <w:r>
        <w:t>TỔ CHỨC, LƯU TRỮ TÀI LIỆU SỐ TRÊN ĐỊA BÀN TỈNH BÌNH DƯƠNG</w:t>
      </w:r>
    </w:p>
    <w:p>
      <w:r>
        <w:t>(Kèm theo Quyết định số: 29/2023/QĐ-UBND ngày 18 tháng 9 năm 2023 của Ủy ban nhân dân tỉnh Bình Dương)</w:t>
      </w:r>
    </w:p>
    <w:p>
      <w:r>
        <w:t>ĐVT: Đồng</w:t>
      </w:r>
    </w:p>
    <w:p>
      <w:r>
        <w:t>STT</w:t>
      </w:r>
    </w:p>
    <w:p>
      <w:r>
        <w:t>Tên công việc</w:t>
      </w:r>
    </w:p>
    <w:p>
      <w:r>
        <w:t>Đơn vị tính</w:t>
      </w:r>
    </w:p>
    <w:p>
      <w:r>
        <w:t>Mức khó khăn</w:t>
      </w:r>
    </w:p>
    <w:p>
      <w:r>
        <w:t>Chi phí LĐKT</w:t>
      </w:r>
    </w:p>
    <w:p>
      <w:r>
        <w:t>Chi phí dụng cụ</w:t>
      </w:r>
    </w:p>
    <w:p>
      <w:r>
        <w:t>Chi phí vật liệu</w:t>
      </w:r>
    </w:p>
    <w:p>
      <w:r>
        <w:t>Khấu hao thiết bị</w:t>
      </w:r>
    </w:p>
    <w:p>
      <w:r>
        <w:t>Chi phí năng lượng</w:t>
      </w:r>
    </w:p>
    <w:p>
      <w:r>
        <w:t>Chi phí trực tiếp</w:t>
      </w:r>
    </w:p>
    <w:p>
      <w:r>
        <w:t>Chi phí chung</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 = 5 + 6 + 7 + 9</w:t>
      </w:r>
    </w:p>
    <w:p>
      <w:r>
        <w:t>11 = 5 + 6 + 7 + 8 + 9</w:t>
      </w:r>
    </w:p>
    <w:p>
      <w:r>
        <w:t>12 =10*15%</w:t>
      </w:r>
    </w:p>
    <w:p>
      <w:r>
        <w:t>13 =11*15%</w:t>
      </w:r>
    </w:p>
    <w:p>
      <w:r>
        <w:t>14 =10+12</w:t>
      </w:r>
    </w:p>
    <w:p>
      <w:r>
        <w:t>15 =11+13</w:t>
      </w:r>
    </w:p>
    <w:p>
      <w:r>
        <w:t>1</w:t>
      </w:r>
    </w:p>
    <w:p>
      <w:r>
        <w:t>Gán mã, làm nhãn trên phương tiện lưu trữ đã tiếp nhận</w:t>
      </w:r>
    </w:p>
    <w:p>
      <w:r>
        <w:t>Phương tiện lưu trữ</w:t>
      </w:r>
    </w:p>
    <w:p>
      <w:r>
        <w:t>1-3</w:t>
      </w:r>
    </w:p>
    <w:p>
      <w:r>
        <w:t>10.814</w:t>
      </w:r>
    </w:p>
    <w:p>
      <w:r>
        <w:t>45</w:t>
      </w:r>
    </w:p>
    <w:p>
      <w:r>
        <w:t>56.610</w:t>
      </w:r>
    </w:p>
    <w:p>
      <w:r>
        <w:t>181</w:t>
      </w:r>
    </w:p>
    <w:p>
      <w:r>
        <w:t>192</w:t>
      </w:r>
    </w:p>
    <w:p>
      <w:r>
        <w:t>67.661</w:t>
      </w:r>
    </w:p>
    <w:p>
      <w:r>
        <w:t>67.842</w:t>
      </w:r>
    </w:p>
    <w:p>
      <w:r>
        <w:t>10.149</w:t>
      </w:r>
    </w:p>
    <w:p>
      <w:r>
        <w:t>10.176</w:t>
      </w:r>
    </w:p>
    <w:p>
      <w:r>
        <w:t>77.810</w:t>
      </w:r>
    </w:p>
    <w:p>
      <w:r>
        <w:t>78.018</w:t>
      </w:r>
    </w:p>
    <w:p>
      <w:r>
        <w:t>2</w:t>
      </w:r>
    </w:p>
    <w:p>
      <w:r>
        <w:t>Chuyển dữ liệu số vào thiết bị lưu trữ và thực hiện phân loại tài liệu kết hợp xác định giá trị tài liệu và thời hạn bảo quản</w:t>
      </w:r>
    </w:p>
    <w:p>
      <w:r>
        <w:t>1GB</w:t>
      </w:r>
    </w:p>
    <w:p>
      <w:r>
        <w:t>1-3</w:t>
      </w:r>
    </w:p>
    <w:p>
      <w:r>
        <w:t>21.392</w:t>
      </w:r>
    </w:p>
    <w:p>
      <w:r>
        <w:t>53</w:t>
      </w:r>
    </w:p>
    <w:p>
      <w:r>
        <w:t>159</w:t>
      </w:r>
    </w:p>
    <w:p>
      <w:r>
        <w:t>328</w:t>
      </w:r>
    </w:p>
    <w:p>
      <w:r>
        <w:t>21.773</w:t>
      </w:r>
    </w:p>
    <w:p>
      <w:r>
        <w:t>21.932</w:t>
      </w:r>
    </w:p>
    <w:p>
      <w:r>
        <w:t>0</w:t>
      </w:r>
    </w:p>
    <w:p>
      <w:r>
        <w:t>3.290</w:t>
      </w:r>
    </w:p>
    <w:p>
      <w:r>
        <w:t>27.210</w:t>
      </w:r>
    </w:p>
    <w:p>
      <w:r>
        <w:t>25.222</w:t>
      </w:r>
    </w:p>
    <w:p>
      <w:r>
        <w:t>3</w:t>
      </w:r>
    </w:p>
    <w:p>
      <w:r>
        <w:t>Biên mục, nhập nội dung dữ liệu đặc tả (Áp dụng Thông tư 26/2014/TT-BTNMT)</w:t>
      </w:r>
    </w:p>
    <w:p>
      <w:r>
        <w:t>a</w:t>
      </w:r>
    </w:p>
    <w:p>
      <w:r>
        <w:t>Nhập dữ liệu có cấu trúc cho đối tượng phi không gian</w:t>
      </w:r>
    </w:p>
    <w:p>
      <w:r>
        <w:t>Trường dữ liệu</w:t>
      </w:r>
    </w:p>
    <w:p>
      <w:r>
        <w:t>1</w:t>
      </w:r>
    </w:p>
    <w:p>
      <w:r>
        <w:t>531</w:t>
      </w:r>
    </w:p>
    <w:p>
      <w:r>
        <w:t>19</w:t>
      </w:r>
    </w:p>
    <w:p>
      <w:r>
        <w:t>531</w:t>
      </w:r>
    </w:p>
    <w:p>
      <w:r>
        <w:t>550</w:t>
      </w:r>
    </w:p>
    <w:p>
      <w:r>
        <w:t>80</w:t>
      </w:r>
    </w:p>
    <w:p>
      <w:r>
        <w:t>83</w:t>
      </w:r>
    </w:p>
    <w:p>
      <w:r>
        <w:t>611</w:t>
      </w:r>
    </w:p>
    <w:p>
      <w:r>
        <w:t>633</w:t>
      </w:r>
    </w:p>
    <w:p>
      <w:r>
        <w:t>2</w:t>
      </w:r>
    </w:p>
    <w:p>
      <w:r>
        <w:t>663</w:t>
      </w:r>
    </w:p>
    <w:p>
      <w:r>
        <w:t>23</w:t>
      </w:r>
    </w:p>
    <w:p>
      <w:r>
        <w:t>663</w:t>
      </w:r>
    </w:p>
    <w:p>
      <w:r>
        <w:t>686</w:t>
      </w:r>
    </w:p>
    <w:p>
      <w:r>
        <w:t>99</w:t>
      </w:r>
    </w:p>
    <w:p>
      <w:r>
        <w:t>103</w:t>
      </w:r>
    </w:p>
    <w:p>
      <w:r>
        <w:t>762</w:t>
      </w:r>
    </w:p>
    <w:p>
      <w:r>
        <w:t>789</w:t>
      </w:r>
    </w:p>
    <w:p>
      <w:r>
        <w:t>3</w:t>
      </w:r>
    </w:p>
    <w:p>
      <w:r>
        <w:t>862</w:t>
      </w:r>
    </w:p>
    <w:p>
      <w:r>
        <w:t>30</w:t>
      </w:r>
    </w:p>
    <w:p>
      <w:r>
        <w:t>862</w:t>
      </w:r>
    </w:p>
    <w:p>
      <w:r>
        <w:t>892</w:t>
      </w:r>
    </w:p>
    <w:p>
      <w:r>
        <w:t>129</w:t>
      </w:r>
    </w:p>
    <w:p>
      <w:r>
        <w:t>134</w:t>
      </w:r>
    </w:p>
    <w:p>
      <w:r>
        <w:t>991</w:t>
      </w:r>
    </w:p>
    <w:p>
      <w:r>
        <w:t>1.026</w:t>
      </w:r>
    </w:p>
    <w:p>
      <w:r>
        <w:t>b</w:t>
      </w:r>
    </w:p>
    <w:p>
      <w:r>
        <w:t>Nhập dữ liệu có cấu trúc cho đối tượng không gian</w:t>
      </w:r>
    </w:p>
    <w:p>
      <w:r>
        <w:t>Trường dữ liệu</w:t>
      </w:r>
    </w:p>
    <w:p>
      <w:r>
        <w:t>1</w:t>
      </w:r>
    </w:p>
    <w:p>
      <w:r>
        <w:t>941</w:t>
      </w:r>
    </w:p>
    <w:p>
      <w:r>
        <w:t>19</w:t>
      </w:r>
    </w:p>
    <w:p>
      <w:r>
        <w:t>941</w:t>
      </w:r>
    </w:p>
    <w:p>
      <w:r>
        <w:t>960</w:t>
      </w:r>
    </w:p>
    <w:p>
      <w:r>
        <w:t>141</w:t>
      </w:r>
    </w:p>
    <w:p>
      <w:r>
        <w:t>144</w:t>
      </w:r>
    </w:p>
    <w:p>
      <w:r>
        <w:t>1.082</w:t>
      </w:r>
    </w:p>
    <w:p>
      <w:r>
        <w:t>1.104</w:t>
      </w:r>
    </w:p>
    <w:p>
      <w:r>
        <w:t>2</w:t>
      </w:r>
    </w:p>
    <w:p>
      <w:r>
        <w:t>1.177</w:t>
      </w:r>
    </w:p>
    <w:p>
      <w:r>
        <w:t>23</w:t>
      </w:r>
    </w:p>
    <w:p>
      <w:r>
        <w:t>1.177</w:t>
      </w:r>
    </w:p>
    <w:p>
      <w:r>
        <w:t>1.200</w:t>
      </w:r>
    </w:p>
    <w:p>
      <w:r>
        <w:t>177</w:t>
      </w:r>
    </w:p>
    <w:p>
      <w:r>
        <w:t>180</w:t>
      </w:r>
    </w:p>
    <w:p>
      <w:r>
        <w:t>1.354</w:t>
      </w:r>
    </w:p>
    <w:p>
      <w:r>
        <w:t>1.380</w:t>
      </w:r>
    </w:p>
    <w:p>
      <w:r>
        <w:t>3</w:t>
      </w:r>
    </w:p>
    <w:p>
      <w:r>
        <w:t>1.529</w:t>
      </w:r>
    </w:p>
    <w:p>
      <w:r>
        <w:t>30</w:t>
      </w:r>
    </w:p>
    <w:p>
      <w:r>
        <w:t>1.529</w:t>
      </w:r>
    </w:p>
    <w:p>
      <w:r>
        <w:t>1.559</w:t>
      </w:r>
    </w:p>
    <w:p>
      <w:r>
        <w:t>229</w:t>
      </w:r>
    </w:p>
    <w:p>
      <w:r>
        <w:t>234</w:t>
      </w:r>
    </w:p>
    <w:p>
      <w:r>
        <w:t>1.758</w:t>
      </w:r>
    </w:p>
    <w:p>
      <w:r>
        <w:t>1.793</w:t>
      </w:r>
    </w:p>
    <w:p>
      <w:r>
        <w:t>c</w:t>
      </w:r>
    </w:p>
    <w:p>
      <w:r>
        <w:t>Nhập dữ liệu phi cấu trúc cho đối tượng phi không gian</w:t>
      </w:r>
    </w:p>
    <w:p>
      <w:r>
        <w:t>Trang A4</w:t>
      </w:r>
    </w:p>
    <w:p>
      <w:r>
        <w:t>1</w:t>
      </w:r>
    </w:p>
    <w:p>
      <w:r>
        <w:t>9.703</w:t>
      </w:r>
    </w:p>
    <w:p>
      <w:r>
        <w:t>306</w:t>
      </w:r>
    </w:p>
    <w:p>
      <w:r>
        <w:t>9.703</w:t>
      </w:r>
    </w:p>
    <w:p>
      <w:r>
        <w:t>10.009</w:t>
      </w:r>
    </w:p>
    <w:p>
      <w:r>
        <w:t>1.455</w:t>
      </w:r>
    </w:p>
    <w:p>
      <w:r>
        <w:t>1.501</w:t>
      </w:r>
    </w:p>
    <w:p>
      <w:r>
        <w:t>11.158</w:t>
      </w:r>
    </w:p>
    <w:p>
      <w:r>
        <w:t>11.510</w:t>
      </w:r>
    </w:p>
    <w:p>
      <w:r>
        <w:t>2</w:t>
      </w:r>
    </w:p>
    <w:p>
      <w:r>
        <w:t>12.129</w:t>
      </w:r>
    </w:p>
    <w:p>
      <w:r>
        <w:t>383</w:t>
      </w:r>
    </w:p>
    <w:p>
      <w:r>
        <w:t>12.129</w:t>
      </w:r>
    </w:p>
    <w:p>
      <w:r>
        <w:t>12.512</w:t>
      </w:r>
    </w:p>
    <w:p>
      <w:r>
        <w:t>1.819</w:t>
      </w:r>
    </w:p>
    <w:p>
      <w:r>
        <w:t>1.877</w:t>
      </w:r>
    </w:p>
    <w:p>
      <w:r>
        <w:t>13.948</w:t>
      </w:r>
    </w:p>
    <w:p>
      <w:r>
        <w:t>14.389</w:t>
      </w:r>
    </w:p>
    <w:p>
      <w:r>
        <w:t>3</w:t>
      </w:r>
    </w:p>
    <w:p>
      <w:r>
        <w:t>15.768</w:t>
      </w:r>
    </w:p>
    <w:p>
      <w:r>
        <w:t>497</w:t>
      </w:r>
    </w:p>
    <w:p>
      <w:r>
        <w:t>15.768</w:t>
      </w:r>
    </w:p>
    <w:p>
      <w:r>
        <w:t>16.265</w:t>
      </w:r>
    </w:p>
    <w:p>
      <w:r>
        <w:t>2.365</w:t>
      </w:r>
    </w:p>
    <w:p>
      <w:r>
        <w:t>2.440</w:t>
      </w:r>
    </w:p>
    <w:p>
      <w:r>
        <w:t>18.133</w:t>
      </w:r>
    </w:p>
    <w:p>
      <w:r>
        <w:t>18.705</w:t>
      </w:r>
    </w:p>
    <w:p>
      <w:r>
        <w:t>d</w:t>
      </w:r>
    </w:p>
    <w:p>
      <w:r>
        <w:t>Nhập dữ liệu phi cấu trúc cho đối tượng không gian</w:t>
      </w:r>
    </w:p>
    <w:p>
      <w:r>
        <w:t>Trang A4</w:t>
      </w:r>
    </w:p>
    <w:p>
      <w:r>
        <w:t>1</w:t>
      </w:r>
    </w:p>
    <w:p>
      <w:r>
        <w:t>11.466</w:t>
      </w:r>
    </w:p>
    <w:p>
      <w:r>
        <w:t>306</w:t>
      </w:r>
    </w:p>
    <w:p>
      <w:r>
        <w:t>11.466</w:t>
      </w:r>
    </w:p>
    <w:p>
      <w:r>
        <w:t>11.772</w:t>
      </w:r>
    </w:p>
    <w:p>
      <w:r>
        <w:t>1.720</w:t>
      </w:r>
    </w:p>
    <w:p>
      <w:r>
        <w:t>1.766</w:t>
      </w:r>
    </w:p>
    <w:p>
      <w:r>
        <w:t>13.186</w:t>
      </w:r>
    </w:p>
    <w:p>
      <w:r>
        <w:t>13.538</w:t>
      </w:r>
    </w:p>
    <w:p>
      <w:r>
        <w:t>2</w:t>
      </w:r>
    </w:p>
    <w:p>
      <w:r>
        <w:t>14.332</w:t>
      </w:r>
    </w:p>
    <w:p>
      <w:r>
        <w:t>383</w:t>
      </w:r>
    </w:p>
    <w:p>
      <w:r>
        <w:t>14.332</w:t>
      </w:r>
    </w:p>
    <w:p>
      <w:r>
        <w:t>14.715</w:t>
      </w:r>
    </w:p>
    <w:p>
      <w:r>
        <w:t>2.150</w:t>
      </w:r>
    </w:p>
    <w:p>
      <w:r>
        <w:t>2.207</w:t>
      </w:r>
    </w:p>
    <w:p>
      <w:r>
        <w:t>16.482</w:t>
      </w:r>
    </w:p>
    <w:p>
      <w:r>
        <w:t>16.922</w:t>
      </w:r>
    </w:p>
    <w:p>
      <w:r>
        <w:t>3</w:t>
      </w:r>
    </w:p>
    <w:p>
      <w:r>
        <w:t>18.632</w:t>
      </w:r>
    </w:p>
    <w:p>
      <w:r>
        <w:t>497</w:t>
      </w:r>
    </w:p>
    <w:p>
      <w:r>
        <w:t>18.632</w:t>
      </w:r>
    </w:p>
    <w:p>
      <w:r>
        <w:t>19.129</w:t>
      </w:r>
    </w:p>
    <w:p>
      <w:r>
        <w:t>2.795</w:t>
      </w:r>
    </w:p>
    <w:p>
      <w:r>
        <w:t>2.869</w:t>
      </w:r>
    </w:p>
    <w:p>
      <w:r>
        <w:t>21.427</w:t>
      </w:r>
    </w:p>
    <w:p>
      <w:r>
        <w:t>21.998</w:t>
      </w:r>
    </w:p>
    <w:p>
      <w:r>
        <w:t>đ</w:t>
      </w:r>
    </w:p>
    <w:p>
      <w:r>
        <w:t>Đối soát dữ liệu có cấu trúc đã nhập cho đối tượng phi không gian</w:t>
      </w:r>
    </w:p>
    <w:p>
      <w:r>
        <w:t>Trường dữ liệu</w:t>
      </w:r>
    </w:p>
    <w:p>
      <w:r>
        <w:t>1</w:t>
      </w:r>
    </w:p>
    <w:p>
      <w:r>
        <w:t>154</w:t>
      </w:r>
    </w:p>
    <w:p>
      <w:r>
        <w:t>6</w:t>
      </w:r>
    </w:p>
    <w:p>
      <w:r>
        <w:t>154</w:t>
      </w:r>
    </w:p>
    <w:p>
      <w:r>
        <w:t>160</w:t>
      </w:r>
    </w:p>
    <w:p>
      <w:r>
        <w:t>23</w:t>
      </w:r>
    </w:p>
    <w:p>
      <w:r>
        <w:t>24</w:t>
      </w:r>
    </w:p>
    <w:p>
      <w:r>
        <w:t>177</w:t>
      </w:r>
    </w:p>
    <w:p>
      <w:r>
        <w:t>184</w:t>
      </w:r>
    </w:p>
    <w:p>
      <w:r>
        <w:t>2</w:t>
      </w:r>
    </w:p>
    <w:p>
      <w:r>
        <w:t>193</w:t>
      </w:r>
    </w:p>
    <w:p>
      <w:r>
        <w:t>7</w:t>
      </w:r>
    </w:p>
    <w:p>
      <w:r>
        <w:t>193</w:t>
      </w:r>
    </w:p>
    <w:p>
      <w:r>
        <w:t>200</w:t>
      </w:r>
    </w:p>
    <w:p>
      <w:r>
        <w:t>29</w:t>
      </w:r>
    </w:p>
    <w:p>
      <w:r>
        <w:t>30</w:t>
      </w:r>
    </w:p>
    <w:p>
      <w:r>
        <w:t>222</w:t>
      </w:r>
    </w:p>
    <w:p>
      <w:r>
        <w:t>230</w:t>
      </w:r>
    </w:p>
    <w:p>
      <w:r>
        <w:t>3</w:t>
      </w:r>
    </w:p>
    <w:p>
      <w:r>
        <w:t>250</w:t>
      </w:r>
    </w:p>
    <w:p>
      <w:r>
        <w:t>10</w:t>
      </w:r>
    </w:p>
    <w:p>
      <w:r>
        <w:t>250</w:t>
      </w:r>
    </w:p>
    <w:p>
      <w:r>
        <w:t>260</w:t>
      </w:r>
    </w:p>
    <w:p>
      <w:r>
        <w:t>38</w:t>
      </w:r>
    </w:p>
    <w:p>
      <w:r>
        <w:t>39</w:t>
      </w:r>
    </w:p>
    <w:p>
      <w:r>
        <w:t>288</w:t>
      </w:r>
    </w:p>
    <w:p>
      <w:r>
        <w:t>299</w:t>
      </w:r>
    </w:p>
    <w:p>
      <w:r>
        <w:t>e</w:t>
      </w:r>
    </w:p>
    <w:p>
      <w:r>
        <w:t>Đối soát dữ liệu phi cấu trúc đã nhập cho đối tượng không gian</w:t>
      </w:r>
    </w:p>
    <w:p>
      <w:r>
        <w:t>Trường dữ liệu</w:t>
      </w:r>
    </w:p>
    <w:p>
      <w:r>
        <w:t>1</w:t>
      </w:r>
    </w:p>
    <w:p>
      <w:r>
        <w:t>257</w:t>
      </w:r>
    </w:p>
    <w:p>
      <w:r>
        <w:t>6</w:t>
      </w:r>
    </w:p>
    <w:p>
      <w:r>
        <w:t>257</w:t>
      </w:r>
    </w:p>
    <w:p>
      <w:r>
        <w:t>263</w:t>
      </w:r>
    </w:p>
    <w:p>
      <w:r>
        <w:t>39</w:t>
      </w:r>
    </w:p>
    <w:p>
      <w:r>
        <w:t>39</w:t>
      </w:r>
    </w:p>
    <w:p>
      <w:r>
        <w:t>296</w:t>
      </w:r>
    </w:p>
    <w:p>
      <w:r>
        <w:t>302</w:t>
      </w:r>
    </w:p>
    <w:p>
      <w:r>
        <w:t>2</w:t>
      </w:r>
    </w:p>
    <w:p>
      <w:r>
        <w:t>321</w:t>
      </w:r>
    </w:p>
    <w:p>
      <w:r>
        <w:t>7</w:t>
      </w:r>
    </w:p>
    <w:p>
      <w:r>
        <w:t>321</w:t>
      </w:r>
    </w:p>
    <w:p>
      <w:r>
        <w:t>328</w:t>
      </w:r>
    </w:p>
    <w:p>
      <w:r>
        <w:t>48</w:t>
      </w:r>
    </w:p>
    <w:p>
      <w:r>
        <w:t>49</w:t>
      </w:r>
    </w:p>
    <w:p>
      <w:r>
        <w:t>369</w:t>
      </w:r>
    </w:p>
    <w:p>
      <w:r>
        <w:t>377</w:t>
      </w:r>
    </w:p>
    <w:p>
      <w:r>
        <w:t>3</w:t>
      </w:r>
    </w:p>
    <w:p>
      <w:r>
        <w:t>417</w:t>
      </w:r>
    </w:p>
    <w:p>
      <w:r>
        <w:t>10</w:t>
      </w:r>
    </w:p>
    <w:p>
      <w:r>
        <w:t>417</w:t>
      </w:r>
    </w:p>
    <w:p>
      <w:r>
        <w:t>427</w:t>
      </w:r>
    </w:p>
    <w:p>
      <w:r>
        <w:t>63</w:t>
      </w:r>
    </w:p>
    <w:p>
      <w:r>
        <w:t>64</w:t>
      </w:r>
    </w:p>
    <w:p>
      <w:r>
        <w:t>480</w:t>
      </w:r>
    </w:p>
    <w:p>
      <w:r>
        <w:t>491</w:t>
      </w:r>
    </w:p>
    <w:p>
      <w:r>
        <w:t>g</w:t>
      </w:r>
    </w:p>
    <w:p>
      <w:r>
        <w:t>Đối soát dữ liệu phi cấu trúc đã nhập cho đối tượng phi không gian</w:t>
      </w:r>
    </w:p>
    <w:p>
      <w:r>
        <w:t>Trang A4</w:t>
      </w:r>
    </w:p>
    <w:p>
      <w:r>
        <w:t>1</w:t>
      </w:r>
    </w:p>
    <w:p>
      <w:r>
        <w:t>2.447</w:t>
      </w:r>
    </w:p>
    <w:p>
      <w:r>
        <w:t>79</w:t>
      </w:r>
    </w:p>
    <w:p>
      <w:r>
        <w:t>2.447</w:t>
      </w:r>
    </w:p>
    <w:p>
      <w:r>
        <w:t>2.526</w:t>
      </w:r>
    </w:p>
    <w:p>
      <w:r>
        <w:t>367</w:t>
      </w:r>
    </w:p>
    <w:p>
      <w:r>
        <w:t>379</w:t>
      </w:r>
    </w:p>
    <w:p>
      <w:r>
        <w:t>2.814</w:t>
      </w:r>
    </w:p>
    <w:p>
      <w:r>
        <w:t>2.905</w:t>
      </w:r>
    </w:p>
    <w:p>
      <w:r>
        <w:t>2</w:t>
      </w:r>
    </w:p>
    <w:p>
      <w:r>
        <w:t>3.059</w:t>
      </w:r>
    </w:p>
    <w:p>
      <w:r>
        <w:t>100</w:t>
      </w:r>
    </w:p>
    <w:p>
      <w:r>
        <w:t>3.059</w:t>
      </w:r>
    </w:p>
    <w:p>
      <w:r>
        <w:t>3.159</w:t>
      </w:r>
    </w:p>
    <w:p>
      <w:r>
        <w:t>459</w:t>
      </w:r>
    </w:p>
    <w:p>
      <w:r>
        <w:t>474</w:t>
      </w:r>
    </w:p>
    <w:p>
      <w:r>
        <w:t>3.518</w:t>
      </w:r>
    </w:p>
    <w:p>
      <w:r>
        <w:t>3.633</w:t>
      </w:r>
    </w:p>
    <w:p>
      <w:r>
        <w:t>3</w:t>
      </w:r>
    </w:p>
    <w:p>
      <w:r>
        <w:t>3.977</w:t>
      </w:r>
    </w:p>
    <w:p>
      <w:r>
        <w:t>130</w:t>
      </w:r>
    </w:p>
    <w:p>
      <w:r>
        <w:t>3.977</w:t>
      </w:r>
    </w:p>
    <w:p>
      <w:r>
        <w:t>4.107</w:t>
      </w:r>
    </w:p>
    <w:p>
      <w:r>
        <w:t>597</w:t>
      </w:r>
    </w:p>
    <w:p>
      <w:r>
        <w:t>616</w:t>
      </w:r>
    </w:p>
    <w:p>
      <w:r>
        <w:t>4.574</w:t>
      </w:r>
    </w:p>
    <w:p>
      <w:r>
        <w:t>4.723</w:t>
      </w:r>
    </w:p>
    <w:p>
      <w:r>
        <w:t>h</w:t>
      </w:r>
    </w:p>
    <w:p>
      <w:r>
        <w:t>Đối soát dữ liệu phi cấu trúc đã nhập cho đối tượng không gian</w:t>
      </w:r>
    </w:p>
    <w:p>
      <w:r>
        <w:t>Trang A4</w:t>
      </w:r>
    </w:p>
    <w:p>
      <w:r>
        <w:t>1</w:t>
      </w:r>
    </w:p>
    <w:p>
      <w:r>
        <w:t>2.909</w:t>
      </w:r>
    </w:p>
    <w:p>
      <w:r>
        <w:t>79</w:t>
      </w:r>
    </w:p>
    <w:p>
      <w:r>
        <w:t>2.909</w:t>
      </w:r>
    </w:p>
    <w:p>
      <w:r>
        <w:t>2.988</w:t>
      </w:r>
    </w:p>
    <w:p>
      <w:r>
        <w:t>436</w:t>
      </w:r>
    </w:p>
    <w:p>
      <w:r>
        <w:t>448</w:t>
      </w:r>
    </w:p>
    <w:p>
      <w:r>
        <w:t>3.345</w:t>
      </w:r>
    </w:p>
    <w:p>
      <w:r>
        <w:t>3.436</w:t>
      </w:r>
    </w:p>
    <w:p>
      <w:r>
        <w:t>2</w:t>
      </w:r>
    </w:p>
    <w:p>
      <w:r>
        <w:t>3.637</w:t>
      </w:r>
    </w:p>
    <w:p>
      <w:r>
        <w:t>100</w:t>
      </w:r>
    </w:p>
    <w:p>
      <w:r>
        <w:t>3.637</w:t>
      </w:r>
    </w:p>
    <w:p>
      <w:r>
        <w:t>3.737</w:t>
      </w:r>
    </w:p>
    <w:p>
      <w:r>
        <w:t>546</w:t>
      </w:r>
    </w:p>
    <w:p>
      <w:r>
        <w:t>561</w:t>
      </w:r>
    </w:p>
    <w:p>
      <w:r>
        <w:t>4.183</w:t>
      </w:r>
    </w:p>
    <w:p>
      <w:r>
        <w:t>4.298</w:t>
      </w:r>
    </w:p>
    <w:p>
      <w:r>
        <w:t>3</w:t>
      </w:r>
    </w:p>
    <w:p>
      <w:r>
        <w:t>4.728</w:t>
      </w:r>
    </w:p>
    <w:p>
      <w:r>
        <w:t>130</w:t>
      </w:r>
    </w:p>
    <w:p>
      <w:r>
        <w:t>4.728</w:t>
      </w:r>
    </w:p>
    <w:p>
      <w:r>
        <w:t>4.858</w:t>
      </w:r>
    </w:p>
    <w:p>
      <w:r>
        <w:t>709</w:t>
      </w:r>
    </w:p>
    <w:p>
      <w:r>
        <w:t>729</w:t>
      </w:r>
    </w:p>
    <w:p>
      <w:r>
        <w:t>5.437</w:t>
      </w:r>
    </w:p>
    <w:p>
      <w:r>
        <w:t>5.587</w:t>
      </w:r>
    </w:p>
    <w:p>
      <w:r>
        <w:t>4</w:t>
      </w:r>
    </w:p>
    <w:p>
      <w:r>
        <w:t>Sắp xếp phương tiện lưu trữ vào tủ chuyên dụng</w:t>
      </w:r>
    </w:p>
    <w:p>
      <w:r>
        <w:t>Phương tiện lưu trữ</w:t>
      </w:r>
    </w:p>
    <w:p>
      <w:r>
        <w:t>1-3</w:t>
      </w:r>
    </w:p>
    <w:p>
      <w:r>
        <w:t>4.055</w:t>
      </w:r>
    </w:p>
    <w:p>
      <w:r>
        <w:t>283</w:t>
      </w:r>
    </w:p>
    <w:p>
      <w:r>
        <w:t>0</w:t>
      </w:r>
    </w:p>
    <w:p>
      <w:r>
        <w:t>175</w:t>
      </w:r>
    </w:p>
    <w:p>
      <w:r>
        <w:t>4.513</w:t>
      </w:r>
    </w:p>
    <w:p>
      <w:r>
        <w:t>4.513</w:t>
      </w:r>
    </w:p>
    <w:p>
      <w:r>
        <w:t>677</w:t>
      </w:r>
    </w:p>
    <w:p>
      <w:r>
        <w:t>677</w:t>
      </w:r>
    </w:p>
    <w:p>
      <w:r>
        <w:t>5.190</w:t>
      </w:r>
    </w:p>
    <w:p>
      <w:r>
        <w:t>5.190</w:t>
      </w:r>
    </w:p>
    <w:p>
      <w:r>
        <w:t>PHỤ LỤC V</w:t>
      </w:r>
    </w:p>
    <w:p>
      <w:r>
        <w:t>ĐƠN GIÁ BẢO QUẢN KHO LƯU TRỮ TÀI LIỆU TRÊN ĐỊA BÀN TỈNH BÌNH DƯƠNG</w:t>
      </w:r>
    </w:p>
    <w:p>
      <w:r>
        <w:t>(Kèm theo Quyết định số: 29/2023/QĐ-UBND ngày 18 tháng 9 năm 2023 của Ủy ban nhân dân tỉnh Bình Dương)</w:t>
      </w:r>
    </w:p>
    <w:p>
      <w:r>
        <w:t>ĐVT: Đồng</w:t>
      </w:r>
    </w:p>
    <w:p>
      <w:r>
        <w:t>STT</w:t>
      </w:r>
    </w:p>
    <w:p>
      <w:r>
        <w:t>Tên công việc</w:t>
      </w:r>
    </w:p>
    <w:p>
      <w:r>
        <w:t>Đơn vị tính</w:t>
      </w:r>
    </w:p>
    <w:p>
      <w:r>
        <w:t>Hệ số</w:t>
      </w:r>
    </w:p>
    <w:p>
      <w:r>
        <w:t>Chi phí LĐKT</w:t>
      </w:r>
    </w:p>
    <w:p>
      <w:r>
        <w:t>Chi phí dụng cụ</w:t>
      </w:r>
    </w:p>
    <w:p>
      <w:r>
        <w:t>Chi phí vật liệu</w:t>
      </w:r>
    </w:p>
    <w:p>
      <w:r>
        <w:t>Khấu hao thiết bị</w:t>
      </w:r>
    </w:p>
    <w:p>
      <w:r>
        <w:t>Chi phí năng lượng</w:t>
      </w:r>
    </w:p>
    <w:p>
      <w:r>
        <w:t>Chi phí trực tiếp</w:t>
      </w:r>
    </w:p>
    <w:p>
      <w:r>
        <w:t>Chi phí chung</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 = 5 + 6 + 7 + 9</w:t>
      </w:r>
    </w:p>
    <w:p>
      <w:r>
        <w:t>11 = 5 + 6 + 7 + 8 + 9</w:t>
      </w:r>
    </w:p>
    <w:p>
      <w:r>
        <w:t>12 =10*15%</w:t>
      </w:r>
    </w:p>
    <w:p>
      <w:r>
        <w:t>13 =11*15%</w:t>
      </w:r>
    </w:p>
    <w:p>
      <w:r>
        <w:t>14 =10+12</w:t>
      </w:r>
    </w:p>
    <w:p>
      <w:r>
        <w:t>15 =11+13</w:t>
      </w:r>
    </w:p>
    <w:p>
      <w:r>
        <w:t>1</w:t>
      </w:r>
    </w:p>
    <w:p>
      <w:r>
        <w:t>Bảo quản kho lưu trữ tài liệu</w:t>
      </w:r>
    </w:p>
    <w:p>
      <w:r>
        <w:t>Kho chuyên dụng</w:t>
      </w:r>
    </w:p>
    <w:p>
      <w:r>
        <w:t>m 2  kho</w:t>
      </w:r>
    </w:p>
    <w:p>
      <w:r>
        <w:t>1</w:t>
      </w:r>
    </w:p>
    <w:p>
      <w:r>
        <w:t>101.637</w:t>
      </w:r>
    </w:p>
    <w:p>
      <w:r>
        <w:t>2.946</w:t>
      </w:r>
    </w:p>
    <w:p>
      <w:r>
        <w:t>2.506</w:t>
      </w:r>
    </w:p>
    <w:p>
      <w:r>
        <w:t>73</w:t>
      </w:r>
    </w:p>
    <w:p>
      <w:r>
        <w:t>1.174</w:t>
      </w:r>
    </w:p>
    <w:p>
      <w:r>
        <w:t>108.263</w:t>
      </w:r>
    </w:p>
    <w:p>
      <w:r>
        <w:t>108.336</w:t>
      </w:r>
    </w:p>
    <w:p>
      <w:r>
        <w:t>16.239</w:t>
      </w:r>
    </w:p>
    <w:p>
      <w:r>
        <w:t>16.250</w:t>
      </w:r>
    </w:p>
    <w:p>
      <w:r>
        <w:t>124.502</w:t>
      </w:r>
    </w:p>
    <w:p>
      <w:r>
        <w:t>124.586</w:t>
      </w:r>
    </w:p>
    <w:p>
      <w:r>
        <w:t>Kho thông thường</w:t>
      </w:r>
    </w:p>
    <w:p>
      <w:r>
        <w:t>m 2  kho</w:t>
      </w:r>
    </w:p>
    <w:p>
      <w:r>
        <w:t>1,2</w:t>
      </w:r>
    </w:p>
    <w:p>
      <w:r>
        <w:t>122.207</w:t>
      </w:r>
    </w:p>
    <w:p>
      <w:r>
        <w:t>3.535</w:t>
      </w:r>
    </w:p>
    <w:p>
      <w:r>
        <w:t>3.007</w:t>
      </w:r>
    </w:p>
    <w:p>
      <w:r>
        <w:t>88</w:t>
      </w:r>
    </w:p>
    <w:p>
      <w:r>
        <w:t>1.174</w:t>
      </w:r>
    </w:p>
    <w:p>
      <w:r>
        <w:t>129.923</w:t>
      </w:r>
    </w:p>
    <w:p>
      <w:r>
        <w:t>130.011</w:t>
      </w:r>
    </w:p>
    <w:p>
      <w:r>
        <w:t>19.489</w:t>
      </w:r>
    </w:p>
    <w:p>
      <w:r>
        <w:t>19.502</w:t>
      </w:r>
    </w:p>
    <w:p>
      <w:r>
        <w:t>149.412</w:t>
      </w:r>
    </w:p>
    <w:p>
      <w:r>
        <w:t>149.513</w:t>
      </w:r>
    </w:p>
    <w:p>
      <w:r>
        <w:t>Kho tạm</w:t>
      </w:r>
    </w:p>
    <w:p>
      <w:r>
        <w:t>m 2  kho</w:t>
      </w:r>
    </w:p>
    <w:p>
      <w:r>
        <w:t>1,5</w:t>
      </w:r>
    </w:p>
    <w:p>
      <w:r>
        <w:t>152.456</w:t>
      </w:r>
    </w:p>
    <w:p>
      <w:r>
        <w:t>4.419</w:t>
      </w:r>
    </w:p>
    <w:p>
      <w:r>
        <w:t>3.759</w:t>
      </w:r>
    </w:p>
    <w:p>
      <w:r>
        <w:t>110</w:t>
      </w:r>
    </w:p>
    <w:p>
      <w:r>
        <w:t>1.174</w:t>
      </w:r>
    </w:p>
    <w:p>
      <w:r>
        <w:t>161.808</w:t>
      </w:r>
    </w:p>
    <w:p>
      <w:r>
        <w:t>161.918</w:t>
      </w:r>
    </w:p>
    <w:p>
      <w:r>
        <w:t>24.271</w:t>
      </w:r>
    </w:p>
    <w:p>
      <w:r>
        <w:t>24.288</w:t>
      </w:r>
    </w:p>
    <w:p>
      <w:r>
        <w:t>186.079</w:t>
      </w:r>
    </w:p>
    <w:p>
      <w:r>
        <w:t>186.205</w:t>
      </w:r>
    </w:p>
    <w:p>
      <w:r>
        <w:t>2</w:t>
      </w:r>
    </w:p>
    <w:p>
      <w:r>
        <w:t>Báo cáo tình hình bảo quản kho lưu trữ</w:t>
      </w:r>
    </w:p>
    <w:p>
      <w:r>
        <w:t>Kho chuyên dụng</w:t>
      </w:r>
    </w:p>
    <w:p>
      <w:r>
        <w:t>Báo cáo</w:t>
      </w:r>
    </w:p>
    <w:p>
      <w:r>
        <w:t>1</w:t>
      </w:r>
    </w:p>
    <w:p>
      <w:r>
        <w:t>41.501</w:t>
      </w:r>
    </w:p>
    <w:p>
      <w:r>
        <w:t>192</w:t>
      </w:r>
    </w:p>
    <w:p>
      <w:r>
        <w:t>31.200</w:t>
      </w:r>
    </w:p>
    <w:p>
      <w:r>
        <w:t>1.019</w:t>
      </w:r>
    </w:p>
    <w:p>
      <w:r>
        <w:t>2.125</w:t>
      </w:r>
    </w:p>
    <w:p>
      <w:r>
        <w:t>75.018</w:t>
      </w:r>
    </w:p>
    <w:p>
      <w:r>
        <w:t>76.037</w:t>
      </w:r>
    </w:p>
    <w:p>
      <w:r>
        <w:t>11.253</w:t>
      </w:r>
    </w:p>
    <w:p>
      <w:r>
        <w:t>11.406</w:t>
      </w:r>
    </w:p>
    <w:p>
      <w:r>
        <w:t>86.271</w:t>
      </w:r>
    </w:p>
    <w:p>
      <w:r>
        <w:t>87.443</w:t>
      </w:r>
    </w:p>
    <w:p>
      <w:r>
        <w:t>Kho thông thường</w:t>
      </w:r>
    </w:p>
    <w:p>
      <w:r>
        <w:t>Báo cáo</w:t>
      </w:r>
    </w:p>
    <w:p>
      <w:r>
        <w:t>1,2</w:t>
      </w:r>
    </w:p>
    <w:p>
      <w:r>
        <w:t>49.801</w:t>
      </w:r>
    </w:p>
    <w:p>
      <w:r>
        <w:t>230</w:t>
      </w:r>
    </w:p>
    <w:p>
      <w:r>
        <w:t>37.440</w:t>
      </w:r>
    </w:p>
    <w:p>
      <w:r>
        <w:t>1.223</w:t>
      </w:r>
    </w:p>
    <w:p>
      <w:r>
        <w:t>2.125</w:t>
      </w:r>
    </w:p>
    <w:p>
      <w:r>
        <w:t>89.596</w:t>
      </w:r>
    </w:p>
    <w:p>
      <w:r>
        <w:t>90.819</w:t>
      </w:r>
    </w:p>
    <w:p>
      <w:r>
        <w:t>13.439</w:t>
      </w:r>
    </w:p>
    <w:p>
      <w:r>
        <w:t>13.623</w:t>
      </w:r>
    </w:p>
    <w:p>
      <w:r>
        <w:t>103.036</w:t>
      </w:r>
    </w:p>
    <w:p>
      <w:r>
        <w:t>104.442</w:t>
      </w:r>
    </w:p>
    <w:p>
      <w:r>
        <w:t>Kho tạm</w:t>
      </w:r>
    </w:p>
    <w:p>
      <w:r>
        <w:t>Báo cáo</w:t>
      </w:r>
    </w:p>
    <w:p>
      <w:r>
        <w:t>1,5</w:t>
      </w:r>
    </w:p>
    <w:p>
      <w:r>
        <w:t>62.251</w:t>
      </w:r>
    </w:p>
    <w:p>
      <w:r>
        <w:t>288</w:t>
      </w:r>
    </w:p>
    <w:p>
      <w:r>
        <w:t>46.800</w:t>
      </w:r>
    </w:p>
    <w:p>
      <w:r>
        <w:t>1.529</w:t>
      </w:r>
    </w:p>
    <w:p>
      <w:r>
        <w:t>2.125</w:t>
      </w:r>
    </w:p>
    <w:p>
      <w:r>
        <w:t>111.464</w:t>
      </w:r>
    </w:p>
    <w:p>
      <w:r>
        <w:t>112.993</w:t>
      </w:r>
    </w:p>
    <w:p>
      <w:r>
        <w:t>16.720</w:t>
      </w:r>
    </w:p>
    <w:p>
      <w:r>
        <w:t>16.949</w:t>
      </w:r>
    </w:p>
    <w:p>
      <w:r>
        <w:t>128.184</w:t>
      </w:r>
    </w:p>
    <w:p>
      <w:r>
        <w:t>129.941</w:t>
      </w:r>
    </w:p>
    <w:p>
      <w:r>
        <w:t>PHỤ LỤC VI</w:t>
      </w:r>
    </w:p>
    <w:p>
      <w:r>
        <w:t>ĐƠN GIÁ BẢO QUẢN TÀI LIỆU LƯU TRỮ DẠNG GIẤY TRÊN ĐỊA BÀN TỈNH BÌNH DƯƠNG</w:t>
      </w:r>
    </w:p>
    <w:p>
      <w:r>
        <w:t>(Kèm theo Quyết định số: 29/2023/QĐ-UBND ngày 18 tháng 9 năm 2023 của Ủy ban nhân dân tỉnh Bình Dương)</w:t>
      </w:r>
    </w:p>
    <w:p>
      <w:r>
        <w:t>ĐVT: Đồng</w:t>
      </w:r>
    </w:p>
    <w:p>
      <w:r>
        <w:t>STT</w:t>
      </w:r>
    </w:p>
    <w:p>
      <w:r>
        <w:t>Tên công việc</w:t>
      </w:r>
    </w:p>
    <w:p>
      <w:r>
        <w:t>Đơn vị tính</w:t>
      </w:r>
    </w:p>
    <w:p>
      <w:r>
        <w:t>Hệ số</w:t>
      </w:r>
    </w:p>
    <w:p>
      <w:r>
        <w:t>Chi phí LĐKT</w:t>
      </w:r>
    </w:p>
    <w:p>
      <w:r>
        <w:t>Chi phí dụng cụ</w:t>
      </w:r>
    </w:p>
    <w:p>
      <w:r>
        <w:t>Chi phí vật liệu</w:t>
      </w:r>
    </w:p>
    <w:p>
      <w:r>
        <w:t>Khấu hao thiết bị</w:t>
      </w:r>
    </w:p>
    <w:p>
      <w:r>
        <w:t>Chi phí năng lượng</w:t>
      </w:r>
    </w:p>
    <w:p>
      <w:r>
        <w:t>Chi phí trực tiếp</w:t>
      </w:r>
    </w:p>
    <w:p>
      <w:r>
        <w:t>Chi phí chung</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 = 5 + 6 + 7 + 9</w:t>
      </w:r>
    </w:p>
    <w:p>
      <w:r>
        <w:t>11 = 5 + 6 + 7 + 8 + 9</w:t>
      </w:r>
    </w:p>
    <w:p>
      <w:r>
        <w:t>12 =10*15%</w:t>
      </w:r>
    </w:p>
    <w:p>
      <w:r>
        <w:t>13 =11*15%</w:t>
      </w:r>
    </w:p>
    <w:p>
      <w:r>
        <w:t>14 =10+12</w:t>
      </w:r>
    </w:p>
    <w:p>
      <w:r>
        <w:t>15 =11+13</w:t>
      </w:r>
    </w:p>
    <w:p>
      <w:r>
        <w:t>1</w:t>
      </w:r>
    </w:p>
    <w:p>
      <w:r>
        <w:t>Bảo quản tài liệu lưu trữ dạng giấy</w:t>
      </w:r>
    </w:p>
    <w:p>
      <w:r>
        <w:t>Kho chuyên dụng</w:t>
      </w:r>
    </w:p>
    <w:p>
      <w:r>
        <w:t>Mét giá</w:t>
      </w:r>
    </w:p>
    <w:p>
      <w:r>
        <w:t>1</w:t>
      </w:r>
    </w:p>
    <w:p>
      <w:r>
        <w:t>438.068</w:t>
      </w:r>
    </w:p>
    <w:p>
      <w:r>
        <w:t>263</w:t>
      </w:r>
    </w:p>
    <w:p>
      <w:r>
        <w:t>640</w:t>
      </w:r>
    </w:p>
    <w:p>
      <w:r>
        <w:t>0</w:t>
      </w:r>
    </w:p>
    <w:p>
      <w:r>
        <w:t>201</w:t>
      </w:r>
    </w:p>
    <w:p>
      <w:r>
        <w:t>439.172</w:t>
      </w:r>
    </w:p>
    <w:p>
      <w:r>
        <w:t>439.172</w:t>
      </w:r>
    </w:p>
    <w:p>
      <w:r>
        <w:t>65.876</w:t>
      </w:r>
    </w:p>
    <w:p>
      <w:r>
        <w:t>65.876</w:t>
      </w:r>
    </w:p>
    <w:p>
      <w:r>
        <w:t>505.048</w:t>
      </w:r>
    </w:p>
    <w:p>
      <w:r>
        <w:t>505.048</w:t>
      </w:r>
    </w:p>
    <w:p>
      <w:r>
        <w:t>Kho thông thường</w:t>
      </w:r>
    </w:p>
    <w:p>
      <w:r>
        <w:t>Mét giá</w:t>
      </w:r>
    </w:p>
    <w:p>
      <w:r>
        <w:t>1,2</w:t>
      </w:r>
    </w:p>
    <w:p>
      <w:r>
        <w:t>518.628</w:t>
      </w:r>
    </w:p>
    <w:p>
      <w:r>
        <w:t>316</w:t>
      </w:r>
    </w:p>
    <w:p>
      <w:r>
        <w:t>768</w:t>
      </w:r>
    </w:p>
    <w:p>
      <w:r>
        <w:t>0</w:t>
      </w:r>
    </w:p>
    <w:p>
      <w:r>
        <w:t>201</w:t>
      </w:r>
    </w:p>
    <w:p>
      <w:r>
        <w:t>519.913</w:t>
      </w:r>
    </w:p>
    <w:p>
      <w:r>
        <w:t>519.913</w:t>
      </w:r>
    </w:p>
    <w:p>
      <w:r>
        <w:t>77.987</w:t>
      </w:r>
    </w:p>
    <w:p>
      <w:r>
        <w:t>77.987</w:t>
      </w:r>
    </w:p>
    <w:p>
      <w:r>
        <w:t>597.899</w:t>
      </w:r>
    </w:p>
    <w:p>
      <w:r>
        <w:t>597.899</w:t>
      </w:r>
    </w:p>
    <w:p>
      <w:r>
        <w:t>Kho tạm</w:t>
      </w:r>
    </w:p>
    <w:p>
      <w:r>
        <w:t>Mét giá</w:t>
      </w:r>
    </w:p>
    <w:p>
      <w:r>
        <w:t>1,5</w:t>
      </w:r>
    </w:p>
    <w:p>
      <w:r>
        <w:t>691.504</w:t>
      </w:r>
    </w:p>
    <w:p>
      <w:r>
        <w:t>395</w:t>
      </w:r>
    </w:p>
    <w:p>
      <w:r>
        <w:t>960</w:t>
      </w:r>
    </w:p>
    <w:p>
      <w:r>
        <w:t>0</w:t>
      </w:r>
    </w:p>
    <w:p>
      <w:r>
        <w:t>201</w:t>
      </w:r>
    </w:p>
    <w:p>
      <w:r>
        <w:t>693.060</w:t>
      </w:r>
    </w:p>
    <w:p>
      <w:r>
        <w:t>693.060</w:t>
      </w:r>
    </w:p>
    <w:p>
      <w:r>
        <w:t>103.959</w:t>
      </w:r>
    </w:p>
    <w:p>
      <w:r>
        <w:t>103.959</w:t>
      </w:r>
    </w:p>
    <w:p>
      <w:r>
        <w:t>797.018</w:t>
      </w:r>
    </w:p>
    <w:p>
      <w:r>
        <w:t>797.018</w:t>
      </w:r>
    </w:p>
    <w:p>
      <w:r>
        <w:t>2</w:t>
      </w:r>
    </w:p>
    <w:p>
      <w:r>
        <w:t>Ghi Nhật ký bảo quản tài liệu lưu trữ (bước này không tính định mức)</w:t>
      </w:r>
    </w:p>
    <w:p>
      <w:r>
        <w:t>PHỤ LỤC VII</w:t>
      </w:r>
    </w:p>
    <w:p>
      <w:r>
        <w:t>ĐƠN GIÁ BẢO QUẢN TÀI LIỆU SỐ TRÊN ĐỊA BÀN TỈNH BÌNH DƯƠNG</w:t>
      </w:r>
    </w:p>
    <w:p>
      <w:r>
        <w:t>(Kèm theo Quyết định số: 29/2023/QĐ-UBND ngày 18 tháng 9 năm 2023 của Ủy ban nhân dân tỉnh Bình Dương)</w:t>
      </w:r>
    </w:p>
    <w:p>
      <w:r>
        <w:t>ĐVT: Đồng</w:t>
      </w:r>
    </w:p>
    <w:p>
      <w:r>
        <w:t>STT</w:t>
      </w:r>
    </w:p>
    <w:p>
      <w:r>
        <w:t>Tên công việc</w:t>
      </w:r>
    </w:p>
    <w:p>
      <w:r>
        <w:t>Đơn vị tính</w:t>
      </w:r>
    </w:p>
    <w:p>
      <w:r>
        <w:t>Chi phí LĐKT</w:t>
      </w:r>
    </w:p>
    <w:p>
      <w:r>
        <w:t>Chi phí dụng cụ</w:t>
      </w:r>
    </w:p>
    <w:p>
      <w:r>
        <w:t>Chi phí vật liệu</w:t>
      </w:r>
    </w:p>
    <w:p>
      <w:r>
        <w:t>Khấu hao thiết bị</w:t>
      </w:r>
    </w:p>
    <w:p>
      <w:r>
        <w:t>Chi phí năng lượng</w:t>
      </w:r>
    </w:p>
    <w:p>
      <w:r>
        <w:t>Chi phí trực tiếp</w:t>
      </w:r>
    </w:p>
    <w:p>
      <w:r>
        <w:t>Chi phí chung</w:t>
      </w:r>
    </w:p>
    <w:p>
      <w:r>
        <w:t>Đơn giá</w:t>
      </w:r>
    </w:p>
    <w:p>
      <w:r>
        <w:t>Không có khau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 = 4 + 5 + 6 + 8</w:t>
      </w:r>
    </w:p>
    <w:p>
      <w:r>
        <w:t>10 = 4 + 5 + 6 + 7 + 8</w:t>
      </w:r>
    </w:p>
    <w:p>
      <w:r>
        <w:t>11 =9*15%</w:t>
      </w:r>
    </w:p>
    <w:p>
      <w:r>
        <w:t>12 =10*15%</w:t>
      </w:r>
    </w:p>
    <w:p>
      <w:r>
        <w:t>13 =9+11</w:t>
      </w:r>
    </w:p>
    <w:p>
      <w:r>
        <w:t>14 =10+12</w:t>
      </w:r>
    </w:p>
    <w:p>
      <w:r>
        <w:t>1</w:t>
      </w:r>
    </w:p>
    <w:p>
      <w:r>
        <w:t>Vệ sinh phương tiện lưu trữ tài liệu số</w:t>
      </w:r>
    </w:p>
    <w:p>
      <w:r>
        <w:t>Phương tiện lưu trữ</w:t>
      </w:r>
    </w:p>
    <w:p>
      <w:r>
        <w:t>6.225</w:t>
      </w:r>
    </w:p>
    <w:p>
      <w:r>
        <w:t>33</w:t>
      </w:r>
    </w:p>
    <w:p>
      <w:r>
        <w:t>114</w:t>
      </w:r>
    </w:p>
    <w:p>
      <w:r>
        <w:t>0</w:t>
      </w:r>
    </w:p>
    <w:p>
      <w:r>
        <w:t>23</w:t>
      </w:r>
    </w:p>
    <w:p>
      <w:r>
        <w:t>6.395</w:t>
      </w:r>
    </w:p>
    <w:p>
      <w:r>
        <w:t>6.395</w:t>
      </w:r>
    </w:p>
    <w:p>
      <w:r>
        <w:t>959</w:t>
      </w:r>
    </w:p>
    <w:p>
      <w:r>
        <w:t>959</w:t>
      </w:r>
    </w:p>
    <w:p>
      <w:r>
        <w:t>7.354</w:t>
      </w:r>
    </w:p>
    <w:p>
      <w:r>
        <w:t>7.354</w:t>
      </w:r>
    </w:p>
    <w:p>
      <w:r>
        <w:t>2</w:t>
      </w:r>
    </w:p>
    <w:p>
      <w:r>
        <w:t>Kiểm tra định kỳ tài liệu số trên phương tiện lưu trữ</w:t>
      </w:r>
    </w:p>
    <w:p>
      <w:r>
        <w:t>Phương tiện lưu trữ</w:t>
      </w:r>
    </w:p>
    <w:p>
      <w:r>
        <w:t>170.318</w:t>
      </w:r>
    </w:p>
    <w:p>
      <w:r>
        <w:t>694</w:t>
      </w:r>
    </w:p>
    <w:p>
      <w:r>
        <w:t>20.070</w:t>
      </w:r>
    </w:p>
    <w:p>
      <w:r>
        <w:t>1.743</w:t>
      </w:r>
    </w:p>
    <w:p>
      <w:r>
        <w:t>5.229</w:t>
      </w:r>
    </w:p>
    <w:p>
      <w:r>
        <w:t>196.311</w:t>
      </w:r>
    </w:p>
    <w:p>
      <w:r>
        <w:t>198.054</w:t>
      </w:r>
    </w:p>
    <w:p>
      <w:r>
        <w:t>29.447</w:t>
      </w:r>
    </w:p>
    <w:p>
      <w:r>
        <w:t>29.708</w:t>
      </w:r>
    </w:p>
    <w:p>
      <w:r>
        <w:t>225.758</w:t>
      </w:r>
    </w:p>
    <w:p>
      <w:r>
        <w:t>227.762</w:t>
      </w:r>
    </w:p>
    <w:p>
      <w:r>
        <w:t>3</w:t>
      </w:r>
    </w:p>
    <w:p>
      <w:r>
        <w:t>Sao lưu tài liệu trên thiết bị lưu trữ</w:t>
      </w:r>
    </w:p>
    <w:p>
      <w:r>
        <w:t>1GB</w:t>
      </w:r>
    </w:p>
    <w:p>
      <w:r>
        <w:t>21.392</w:t>
      </w:r>
    </w:p>
    <w:p>
      <w:r>
        <w:t>53</w:t>
      </w:r>
    </w:p>
    <w:p>
      <w:r>
        <w:t>0</w:t>
      </w:r>
    </w:p>
    <w:p>
      <w:r>
        <w:t>159</w:t>
      </w:r>
    </w:p>
    <w:p>
      <w:r>
        <w:t>328</w:t>
      </w:r>
    </w:p>
    <w:p>
      <w:r>
        <w:t>21.773</w:t>
      </w:r>
    </w:p>
    <w:p>
      <w:r>
        <w:t>21.932</w:t>
      </w:r>
    </w:p>
    <w:p>
      <w:r>
        <w:t>3.266</w:t>
      </w:r>
    </w:p>
    <w:p>
      <w:r>
        <w:t>3.290</w:t>
      </w:r>
    </w:p>
    <w:p>
      <w:r>
        <w:t>25.039</w:t>
      </w:r>
    </w:p>
    <w:p>
      <w:r>
        <w:t>25.222</w:t>
      </w:r>
    </w:p>
    <w:p>
      <w:r>
        <w:t>4</w:t>
      </w:r>
    </w:p>
    <w:p>
      <w:r>
        <w:t>Phục hồi tài liệu trên thiết bị lưu trữ</w:t>
      </w:r>
    </w:p>
    <w:p>
      <w:r>
        <w:t>1GB</w:t>
      </w:r>
    </w:p>
    <w:p>
      <w:r>
        <w:t>21.392</w:t>
      </w:r>
    </w:p>
    <w:p>
      <w:r>
        <w:t>53</w:t>
      </w:r>
    </w:p>
    <w:p>
      <w:r>
        <w:t>0</w:t>
      </w:r>
    </w:p>
    <w:p>
      <w:r>
        <w:t>159</w:t>
      </w:r>
    </w:p>
    <w:p>
      <w:r>
        <w:t>328</w:t>
      </w:r>
    </w:p>
    <w:p>
      <w:r>
        <w:t>21.773</w:t>
      </w:r>
    </w:p>
    <w:p>
      <w:r>
        <w:t>21.932</w:t>
      </w:r>
    </w:p>
    <w:p>
      <w:r>
        <w:t>3.266</w:t>
      </w:r>
    </w:p>
    <w:p>
      <w:r>
        <w:t>3.290</w:t>
      </w:r>
    </w:p>
    <w:p>
      <w:r>
        <w:t>25.039</w:t>
      </w:r>
    </w:p>
    <w:p>
      <w:r>
        <w:t>25.222</w:t>
      </w:r>
    </w:p>
    <w:p>
      <w:r>
        <w:t>PHỤ LỤC VIII</w:t>
      </w:r>
    </w:p>
    <w:p>
      <w:r>
        <w:t>ĐƠN GIÁ TU BỔ, PHỤC CHẾ TÀI LIỆU LƯU TRỮ DẠNG GIẤY TRÊN ĐỊA BÀN TỈNH BÌNH DƯƠNG</w:t>
      </w:r>
    </w:p>
    <w:p>
      <w:r>
        <w:t>(Kèm theo Quyết định số: 29/2023/QĐ-UBND ngày 18 tháng 9 năm 2023 của Ủy ban nhân dân tỉnh Bình Dương)</w:t>
      </w:r>
    </w:p>
    <w:p>
      <w:r>
        <w:t>ĐVT: Đồng</w:t>
      </w:r>
    </w:p>
    <w:p>
      <w:r>
        <w:t>STT</w:t>
      </w:r>
    </w:p>
    <w:p>
      <w:r>
        <w:t>Tên công việc</w:t>
      </w:r>
    </w:p>
    <w:p>
      <w:r>
        <w:t>Đơn vị tính</w:t>
      </w:r>
    </w:p>
    <w:p>
      <w:r>
        <w:t>Hệ số</w:t>
      </w:r>
    </w:p>
    <w:p>
      <w:r>
        <w:t>Chi phí LĐKT</w:t>
      </w:r>
    </w:p>
    <w:p>
      <w:r>
        <w:t>Chi phí dụng cụ</w:t>
      </w:r>
    </w:p>
    <w:p>
      <w:r>
        <w:t>Chi phí vật liệu</w:t>
      </w:r>
    </w:p>
    <w:p>
      <w:r>
        <w:t>Khấu hao thiết bị</w:t>
      </w:r>
    </w:p>
    <w:p>
      <w:r>
        <w:t>Chi phí năng lượng</w:t>
      </w:r>
    </w:p>
    <w:p>
      <w:r>
        <w:t>Chi phí trực tiếp</w:t>
      </w:r>
    </w:p>
    <w:p>
      <w:r>
        <w:t>Chi phí chung</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 = 5 + 6 + 7 + 9</w:t>
      </w:r>
    </w:p>
    <w:p>
      <w:r>
        <w:t>11 = 5 + 6 + 7 + 8 + 9</w:t>
      </w:r>
    </w:p>
    <w:p>
      <w:r>
        <w:t>12= 10*15%</w:t>
      </w:r>
    </w:p>
    <w:p>
      <w:r>
        <w:t>13= 11*15%</w:t>
      </w:r>
    </w:p>
    <w:p>
      <w:r>
        <w:t>14= 10+12</w:t>
      </w:r>
    </w:p>
    <w:p>
      <w:r>
        <w:t>15= 11+13</w:t>
      </w:r>
    </w:p>
    <w:p>
      <w:r>
        <w:t>1</w:t>
      </w:r>
    </w:p>
    <w:p>
      <w:r>
        <w:t>Lập danh mục tài liệu cần tu bổ, phục chế; bàn giao, vận chuyển tài liệu tới địa điểm thực hiện; vệ sinh tài liệu</w:t>
      </w:r>
    </w:p>
    <w:p>
      <w:r>
        <w:t>Tài liệu khổ A5</w:t>
      </w:r>
    </w:p>
    <w:p>
      <w:r>
        <w:t>Tờ A5</w:t>
      </w:r>
    </w:p>
    <w:p>
      <w:r>
        <w:t>0,8</w:t>
      </w:r>
    </w:p>
    <w:p>
      <w:r>
        <w:t>1.590</w:t>
      </w:r>
    </w:p>
    <w:p>
      <w:r>
        <w:t>0</w:t>
      </w:r>
    </w:p>
    <w:p>
      <w:r>
        <w:t>1.590</w:t>
      </w:r>
    </w:p>
    <w:p>
      <w:r>
        <w:t>1.590</w:t>
      </w:r>
    </w:p>
    <w:p>
      <w:r>
        <w:t>239</w:t>
      </w:r>
    </w:p>
    <w:p>
      <w:r>
        <w:t>239</w:t>
      </w:r>
    </w:p>
    <w:p>
      <w:r>
        <w:t>1.829</w:t>
      </w:r>
    </w:p>
    <w:p>
      <w:r>
        <w:t>1.829</w:t>
      </w:r>
    </w:p>
    <w:p>
      <w:r>
        <w:t>Tài liệu khổ A4</w:t>
      </w:r>
    </w:p>
    <w:p>
      <w:r>
        <w:t>Tờ A4</w:t>
      </w:r>
    </w:p>
    <w:p>
      <w:r>
        <w:t>1</w:t>
      </w:r>
    </w:p>
    <w:p>
      <w:r>
        <w:t>1.988</w:t>
      </w:r>
    </w:p>
    <w:p>
      <w:r>
        <w:t>0</w:t>
      </w:r>
    </w:p>
    <w:p>
      <w:r>
        <w:t>1.988</w:t>
      </w:r>
    </w:p>
    <w:p>
      <w:r>
        <w:t>1.988</w:t>
      </w:r>
    </w:p>
    <w:p>
      <w:r>
        <w:t>298</w:t>
      </w:r>
    </w:p>
    <w:p>
      <w:r>
        <w:t>298</w:t>
      </w:r>
    </w:p>
    <w:p>
      <w:r>
        <w:t>2.286</w:t>
      </w:r>
    </w:p>
    <w:p>
      <w:r>
        <w:t>2.286</w:t>
      </w:r>
    </w:p>
    <w:p>
      <w:r>
        <w:t>Tài liệu khổ A3</w:t>
      </w:r>
    </w:p>
    <w:p>
      <w:r>
        <w:t>Tờ A3</w:t>
      </w:r>
    </w:p>
    <w:p>
      <w:r>
        <w:t>1,5</w:t>
      </w:r>
    </w:p>
    <w:p>
      <w:r>
        <w:t>2.991</w:t>
      </w:r>
    </w:p>
    <w:p>
      <w:r>
        <w:t>0</w:t>
      </w:r>
    </w:p>
    <w:p>
      <w:r>
        <w:t>2.991</w:t>
      </w:r>
    </w:p>
    <w:p>
      <w:r>
        <w:t>2.991</w:t>
      </w:r>
    </w:p>
    <w:p>
      <w:r>
        <w:t>449</w:t>
      </w:r>
    </w:p>
    <w:p>
      <w:r>
        <w:t>449</w:t>
      </w:r>
    </w:p>
    <w:p>
      <w:r>
        <w:t>3.440</w:t>
      </w:r>
    </w:p>
    <w:p>
      <w:r>
        <w:t>3.440</w:t>
      </w:r>
    </w:p>
    <w:p>
      <w:r>
        <w:t>Tài liệu khổ A2</w:t>
      </w:r>
    </w:p>
    <w:p>
      <w:r>
        <w:t>Tờ A2</w:t>
      </w:r>
    </w:p>
    <w:p>
      <w:r>
        <w:t>2,5</w:t>
      </w:r>
    </w:p>
    <w:p>
      <w:r>
        <w:t>4.979</w:t>
      </w:r>
    </w:p>
    <w:p>
      <w:r>
        <w:t>0</w:t>
      </w:r>
    </w:p>
    <w:p>
      <w:r>
        <w:t>4.979</w:t>
      </w:r>
    </w:p>
    <w:p>
      <w:r>
        <w:t>4.979</w:t>
      </w:r>
    </w:p>
    <w:p>
      <w:r>
        <w:t>747</w:t>
      </w:r>
    </w:p>
    <w:p>
      <w:r>
        <w:t>747</w:t>
      </w:r>
    </w:p>
    <w:p>
      <w:r>
        <w:t>5.726</w:t>
      </w:r>
    </w:p>
    <w:p>
      <w:r>
        <w:t>5.726</w:t>
      </w:r>
    </w:p>
    <w:p>
      <w:r>
        <w:t>Tài liệu khổ A1</w:t>
      </w:r>
    </w:p>
    <w:p>
      <w:r>
        <w:t>Tờ A1</w:t>
      </w:r>
    </w:p>
    <w:p>
      <w:r>
        <w:t>5</w:t>
      </w:r>
    </w:p>
    <w:p>
      <w:r>
        <w:t>9.940</w:t>
      </w:r>
    </w:p>
    <w:p>
      <w:r>
        <w:t>0</w:t>
      </w:r>
    </w:p>
    <w:p>
      <w:r>
        <w:t>9.940</w:t>
      </w:r>
    </w:p>
    <w:p>
      <w:r>
        <w:t>9.940</w:t>
      </w:r>
    </w:p>
    <w:p>
      <w:r>
        <w:t>1.491</w:t>
      </w:r>
    </w:p>
    <w:p>
      <w:r>
        <w:t>1.491</w:t>
      </w:r>
    </w:p>
    <w:p>
      <w:r>
        <w:t>11.431</w:t>
      </w:r>
    </w:p>
    <w:p>
      <w:r>
        <w:t>11.431</w:t>
      </w:r>
    </w:p>
    <w:p>
      <w:r>
        <w:t>Tài liệu khổ A0</w:t>
      </w:r>
    </w:p>
    <w:p>
      <w:r>
        <w:t>Tờ A0</w:t>
      </w:r>
    </w:p>
    <w:p>
      <w:r>
        <w:t>10</w:t>
      </w:r>
    </w:p>
    <w:p>
      <w:r>
        <w:t>19.881</w:t>
      </w:r>
    </w:p>
    <w:p>
      <w:r>
        <w:t>0</w:t>
      </w:r>
    </w:p>
    <w:p>
      <w:r>
        <w:t>19.881</w:t>
      </w:r>
    </w:p>
    <w:p>
      <w:r>
        <w:t>19.881</w:t>
      </w:r>
    </w:p>
    <w:p>
      <w:r>
        <w:t>2.982</w:t>
      </w:r>
    </w:p>
    <w:p>
      <w:r>
        <w:t>2.982</w:t>
      </w:r>
    </w:p>
    <w:p>
      <w:r>
        <w:t>22.863</w:t>
      </w:r>
    </w:p>
    <w:p>
      <w:r>
        <w:t>22.863</w:t>
      </w:r>
    </w:p>
    <w:p>
      <w:r>
        <w:t>2</w:t>
      </w:r>
    </w:p>
    <w:p>
      <w:r>
        <w:t>Tu bổ, phục chế tài liệu bằng biện pháp vá, dán</w:t>
      </w:r>
    </w:p>
    <w:p>
      <w:r>
        <w:t>2.1</w:t>
      </w:r>
    </w:p>
    <w:p>
      <w:r>
        <w:t>Tu bổ, phục chế tài liệu bằng biện pháp vá, dán (01 mặt)</w:t>
      </w:r>
    </w:p>
    <w:p>
      <w:r>
        <w:t>Tài liệu khổ A5</w:t>
      </w:r>
    </w:p>
    <w:p>
      <w:r>
        <w:t>Tờ A5</w:t>
      </w:r>
    </w:p>
    <w:p>
      <w:r>
        <w:t>0,8</w:t>
      </w:r>
    </w:p>
    <w:p>
      <w:r>
        <w:t>1.660</w:t>
      </w:r>
    </w:p>
    <w:p>
      <w:r>
        <w:t>450</w:t>
      </w:r>
    </w:p>
    <w:p>
      <w:r>
        <w:t>602</w:t>
      </w:r>
    </w:p>
    <w:p>
      <w:r>
        <w:t>36</w:t>
      </w:r>
    </w:p>
    <w:p>
      <w:r>
        <w:t>806</w:t>
      </w:r>
    </w:p>
    <w:p>
      <w:r>
        <w:t>3.519</w:t>
      </w:r>
    </w:p>
    <w:p>
      <w:r>
        <w:t>3.555</w:t>
      </w:r>
    </w:p>
    <w:p>
      <w:r>
        <w:t>528</w:t>
      </w:r>
    </w:p>
    <w:p>
      <w:r>
        <w:t>533</w:t>
      </w:r>
    </w:p>
    <w:p>
      <w:r>
        <w:t>4.047</w:t>
      </w:r>
    </w:p>
    <w:p>
      <w:r>
        <w:t>4.088</w:t>
      </w:r>
    </w:p>
    <w:p>
      <w:r>
        <w:t>Tài liệu khổ A4</w:t>
      </w:r>
    </w:p>
    <w:p>
      <w:r>
        <w:t>Tờ A4</w:t>
      </w:r>
    </w:p>
    <w:p>
      <w:r>
        <w:t>1</w:t>
      </w:r>
    </w:p>
    <w:p>
      <w:r>
        <w:t>2.075</w:t>
      </w:r>
    </w:p>
    <w:p>
      <w:r>
        <w:t>563</w:t>
      </w:r>
    </w:p>
    <w:p>
      <w:r>
        <w:t>753</w:t>
      </w:r>
    </w:p>
    <w:p>
      <w:r>
        <w:t>45</w:t>
      </w:r>
    </w:p>
    <w:p>
      <w:r>
        <w:t>806</w:t>
      </w:r>
    </w:p>
    <w:p>
      <w:r>
        <w:t>4.197</w:t>
      </w:r>
    </w:p>
    <w:p>
      <w:r>
        <w:t>4.242</w:t>
      </w:r>
    </w:p>
    <w:p>
      <w:r>
        <w:t>630</w:t>
      </w:r>
    </w:p>
    <w:p>
      <w:r>
        <w:t>636</w:t>
      </w:r>
    </w:p>
    <w:p>
      <w:r>
        <w:t>4.827</w:t>
      </w:r>
    </w:p>
    <w:p>
      <w:r>
        <w:t>4.878</w:t>
      </w:r>
    </w:p>
    <w:p>
      <w:r>
        <w:t>Tài liệu khổ A3</w:t>
      </w:r>
    </w:p>
    <w:p>
      <w:r>
        <w:t>Tờ A3</w:t>
      </w:r>
    </w:p>
    <w:p>
      <w:r>
        <w:t>1,5</w:t>
      </w:r>
    </w:p>
    <w:p>
      <w:r>
        <w:t>3.112</w:t>
      </w:r>
    </w:p>
    <w:p>
      <w:r>
        <w:t>845</w:t>
      </w:r>
    </w:p>
    <w:p>
      <w:r>
        <w:t>1.130</w:t>
      </w:r>
    </w:p>
    <w:p>
      <w:r>
        <w:t>68</w:t>
      </w:r>
    </w:p>
    <w:p>
      <w:r>
        <w:t>806</w:t>
      </w:r>
    </w:p>
    <w:p>
      <w:r>
        <w:t>5.892</w:t>
      </w:r>
    </w:p>
    <w:p>
      <w:r>
        <w:t>5.960</w:t>
      </w:r>
    </w:p>
    <w:p>
      <w:r>
        <w:t>884</w:t>
      </w:r>
    </w:p>
    <w:p>
      <w:r>
        <w:t>894</w:t>
      </w:r>
    </w:p>
    <w:p>
      <w:r>
        <w:t>6.776</w:t>
      </w:r>
    </w:p>
    <w:p>
      <w:r>
        <w:t>6.853</w:t>
      </w:r>
    </w:p>
    <w:p>
      <w:r>
        <w:t>Tài liệu khổ A2</w:t>
      </w:r>
    </w:p>
    <w:p>
      <w:r>
        <w:t>Tờ A2</w:t>
      </w:r>
    </w:p>
    <w:p>
      <w:r>
        <w:t>2,5</w:t>
      </w:r>
    </w:p>
    <w:p>
      <w:r>
        <w:t>5.186</w:t>
      </w:r>
    </w:p>
    <w:p>
      <w:r>
        <w:t>1.408</w:t>
      </w:r>
    </w:p>
    <w:p>
      <w:r>
        <w:t>1.883</w:t>
      </w:r>
    </w:p>
    <w:p>
      <w:r>
        <w:t>113</w:t>
      </w:r>
    </w:p>
    <w:p>
      <w:r>
        <w:t>806</w:t>
      </w:r>
    </w:p>
    <w:p>
      <w:r>
        <w:t>9.282</w:t>
      </w:r>
    </w:p>
    <w:p>
      <w:r>
        <w:t>9.395</w:t>
      </w:r>
    </w:p>
    <w:p>
      <w:r>
        <w:t>1.392</w:t>
      </w:r>
    </w:p>
    <w:p>
      <w:r>
        <w:t>1.409</w:t>
      </w:r>
    </w:p>
    <w:p>
      <w:r>
        <w:t>10.674</w:t>
      </w:r>
    </w:p>
    <w:p>
      <w:r>
        <w:t>10.804</w:t>
      </w:r>
    </w:p>
    <w:p>
      <w:r>
        <w:t>Tài liệu khổ A1</w:t>
      </w:r>
    </w:p>
    <w:p>
      <w:r>
        <w:t>Tờ A1</w:t>
      </w:r>
    </w:p>
    <w:p>
      <w:r>
        <w:t>5</w:t>
      </w:r>
    </w:p>
    <w:p>
      <w:r>
        <w:t>10.373</w:t>
      </w:r>
    </w:p>
    <w:p>
      <w:r>
        <w:t>2.815</w:t>
      </w:r>
    </w:p>
    <w:p>
      <w:r>
        <w:t>3.765</w:t>
      </w:r>
    </w:p>
    <w:p>
      <w:r>
        <w:t>225</w:t>
      </w:r>
    </w:p>
    <w:p>
      <w:r>
        <w:t>806</w:t>
      </w:r>
    </w:p>
    <w:p>
      <w:r>
        <w:t>17.759</w:t>
      </w:r>
    </w:p>
    <w:p>
      <w:r>
        <w:t>17.984</w:t>
      </w:r>
    </w:p>
    <w:p>
      <w:r>
        <w:t>2.664</w:t>
      </w:r>
    </w:p>
    <w:p>
      <w:r>
        <w:t>2.698</w:t>
      </w:r>
    </w:p>
    <w:p>
      <w:r>
        <w:t>20.423</w:t>
      </w:r>
    </w:p>
    <w:p>
      <w:r>
        <w:t>20.682</w:t>
      </w:r>
    </w:p>
    <w:p>
      <w:r>
        <w:t>Tài liệu khổ A0</w:t>
      </w:r>
    </w:p>
    <w:p>
      <w:r>
        <w:t>Tờ A0</w:t>
      </w:r>
    </w:p>
    <w:p>
      <w:r>
        <w:t>10</w:t>
      </w:r>
    </w:p>
    <w:p>
      <w:r>
        <w:t>20.745</w:t>
      </w:r>
    </w:p>
    <w:p>
      <w:r>
        <w:t>5.630</w:t>
      </w:r>
    </w:p>
    <w:p>
      <w:r>
        <w:t>7.530</w:t>
      </w:r>
    </w:p>
    <w:p>
      <w:r>
        <w:t>450</w:t>
      </w:r>
    </w:p>
    <w:p>
      <w:r>
        <w:t>806</w:t>
      </w:r>
    </w:p>
    <w:p>
      <w:r>
        <w:t>34.711</w:t>
      </w:r>
    </w:p>
    <w:p>
      <w:r>
        <w:t>35.161</w:t>
      </w:r>
    </w:p>
    <w:p>
      <w:r>
        <w:t>5.207</w:t>
      </w:r>
    </w:p>
    <w:p>
      <w:r>
        <w:t>5.274</w:t>
      </w:r>
    </w:p>
    <w:p>
      <w:r>
        <w:t>39.918</w:t>
      </w:r>
    </w:p>
    <w:p>
      <w:r>
        <w:t>40.435</w:t>
      </w:r>
    </w:p>
    <w:p>
      <w:r>
        <w:t>2.2</w:t>
      </w:r>
    </w:p>
    <w:p>
      <w:r>
        <w:t>Tu bổ, phục chế tài liệu bằng biện pháp vá, dán (02 mặt)</w:t>
      </w:r>
    </w:p>
    <w:p>
      <w:r>
        <w:t>Tài liệu khổ A5</w:t>
      </w:r>
    </w:p>
    <w:p>
      <w:r>
        <w:t>Tờ A5</w:t>
      </w:r>
    </w:p>
    <w:p>
      <w:r>
        <w:t>0,8</w:t>
      </w:r>
    </w:p>
    <w:p>
      <w:r>
        <w:t>3.319</w:t>
      </w:r>
    </w:p>
    <w:p>
      <w:r>
        <w:t>901</w:t>
      </w:r>
    </w:p>
    <w:p>
      <w:r>
        <w:t>1.205</w:t>
      </w:r>
    </w:p>
    <w:p>
      <w:r>
        <w:t>72</w:t>
      </w:r>
    </w:p>
    <w:p>
      <w:r>
        <w:t>806</w:t>
      </w:r>
    </w:p>
    <w:p>
      <w:r>
        <w:t>6.231</w:t>
      </w:r>
    </w:p>
    <w:p>
      <w:r>
        <w:t>6.303</w:t>
      </w:r>
    </w:p>
    <w:p>
      <w:r>
        <w:t>935</w:t>
      </w:r>
    </w:p>
    <w:p>
      <w:r>
        <w:t>945</w:t>
      </w:r>
    </w:p>
    <w:p>
      <w:r>
        <w:t>7.165</w:t>
      </w:r>
    </w:p>
    <w:p>
      <w:r>
        <w:t>7.248</w:t>
      </w:r>
    </w:p>
    <w:p>
      <w:r>
        <w:t>Tài liệu khổ A4</w:t>
      </w:r>
    </w:p>
    <w:p>
      <w:r>
        <w:t>Tờ A4</w:t>
      </w:r>
    </w:p>
    <w:p>
      <w:r>
        <w:t>1</w:t>
      </w:r>
    </w:p>
    <w:p>
      <w:r>
        <w:t>4.149</w:t>
      </w:r>
    </w:p>
    <w:p>
      <w:r>
        <w:t>1.126</w:t>
      </w:r>
    </w:p>
    <w:p>
      <w:r>
        <w:t>1.506</w:t>
      </w:r>
    </w:p>
    <w:p>
      <w:r>
        <w:t>90</w:t>
      </w:r>
    </w:p>
    <w:p>
      <w:r>
        <w:t>806</w:t>
      </w:r>
    </w:p>
    <w:p>
      <w:r>
        <w:t>7.587</w:t>
      </w:r>
    </w:p>
    <w:p>
      <w:r>
        <w:t>7.677</w:t>
      </w:r>
    </w:p>
    <w:p>
      <w:r>
        <w:t>1.138</w:t>
      </w:r>
    </w:p>
    <w:p>
      <w:r>
        <w:t>1.152</w:t>
      </w:r>
    </w:p>
    <w:p>
      <w:r>
        <w:t>8.725</w:t>
      </w:r>
    </w:p>
    <w:p>
      <w:r>
        <w:t>8.829</w:t>
      </w:r>
    </w:p>
    <w:p>
      <w:r>
        <w:t>Tài liệu khổ A3</w:t>
      </w:r>
    </w:p>
    <w:p>
      <w:r>
        <w:t>Tờ A3</w:t>
      </w:r>
    </w:p>
    <w:p>
      <w:r>
        <w:t>1,5</w:t>
      </w:r>
    </w:p>
    <w:p>
      <w:r>
        <w:t>6.224</w:t>
      </w:r>
    </w:p>
    <w:p>
      <w:r>
        <w:t>1.689</w:t>
      </w:r>
    </w:p>
    <w:p>
      <w:r>
        <w:t>2.259</w:t>
      </w:r>
    </w:p>
    <w:p>
      <w:r>
        <w:t>135</w:t>
      </w:r>
    </w:p>
    <w:p>
      <w:r>
        <w:t>806</w:t>
      </w:r>
    </w:p>
    <w:p>
      <w:r>
        <w:t>10.978</w:t>
      </w:r>
    </w:p>
    <w:p>
      <w:r>
        <w:t>11.113</w:t>
      </w:r>
    </w:p>
    <w:p>
      <w:r>
        <w:t>1.647</w:t>
      </w:r>
    </w:p>
    <w:p>
      <w:r>
        <w:t>1.667</w:t>
      </w:r>
    </w:p>
    <w:p>
      <w:r>
        <w:t>12.625</w:t>
      </w:r>
    </w:p>
    <w:p>
      <w:r>
        <w:t>12.780</w:t>
      </w:r>
    </w:p>
    <w:p>
      <w:r>
        <w:t>Tài liệu khổ A2</w:t>
      </w:r>
    </w:p>
    <w:p>
      <w:r>
        <w:t>Tờ A2</w:t>
      </w:r>
    </w:p>
    <w:p>
      <w:r>
        <w:t>2,5</w:t>
      </w:r>
    </w:p>
    <w:p>
      <w:r>
        <w:t>10.373</w:t>
      </w:r>
    </w:p>
    <w:p>
      <w:r>
        <w:t>2.815</w:t>
      </w:r>
    </w:p>
    <w:p>
      <w:r>
        <w:t>3.765</w:t>
      </w:r>
    </w:p>
    <w:p>
      <w:r>
        <w:t>225</w:t>
      </w:r>
    </w:p>
    <w:p>
      <w:r>
        <w:t>806</w:t>
      </w:r>
    </w:p>
    <w:p>
      <w:r>
        <w:t>17.759</w:t>
      </w:r>
    </w:p>
    <w:p>
      <w:r>
        <w:t>17.984</w:t>
      </w:r>
    </w:p>
    <w:p>
      <w:r>
        <w:t>2.664</w:t>
      </w:r>
    </w:p>
    <w:p>
      <w:r>
        <w:t>2.698</w:t>
      </w:r>
    </w:p>
    <w:p>
      <w:r>
        <w:t>20.423</w:t>
      </w:r>
    </w:p>
    <w:p>
      <w:r>
        <w:t>20.682</w:t>
      </w:r>
    </w:p>
    <w:p>
      <w:r>
        <w:t>Tài liệu khổ A1</w:t>
      </w:r>
    </w:p>
    <w:p>
      <w:r>
        <w:t>Tờ A1</w:t>
      </w:r>
    </w:p>
    <w:p>
      <w:r>
        <w:t>5</w:t>
      </w:r>
    </w:p>
    <w:p>
      <w:r>
        <w:t>20.745</w:t>
      </w:r>
    </w:p>
    <w:p>
      <w:r>
        <w:t>5.630</w:t>
      </w:r>
    </w:p>
    <w:p>
      <w:r>
        <w:t>7.530</w:t>
      </w:r>
    </w:p>
    <w:p>
      <w:r>
        <w:t>450</w:t>
      </w:r>
    </w:p>
    <w:p>
      <w:r>
        <w:t>806</w:t>
      </w:r>
    </w:p>
    <w:p>
      <w:r>
        <w:t>34.711</w:t>
      </w:r>
    </w:p>
    <w:p>
      <w:r>
        <w:t>35.161</w:t>
      </w:r>
    </w:p>
    <w:p>
      <w:r>
        <w:t>5.207</w:t>
      </w:r>
    </w:p>
    <w:p>
      <w:r>
        <w:t>5.274</w:t>
      </w:r>
    </w:p>
    <w:p>
      <w:r>
        <w:t>39.918</w:t>
      </w:r>
    </w:p>
    <w:p>
      <w:r>
        <w:t>40.435</w:t>
      </w:r>
    </w:p>
    <w:p>
      <w:r>
        <w:t>Tài liệu khổ A0</w:t>
      </w:r>
    </w:p>
    <w:p>
      <w:r>
        <w:t>Tờ A0</w:t>
      </w:r>
    </w:p>
    <w:p>
      <w:r>
        <w:t>10</w:t>
      </w:r>
    </w:p>
    <w:p>
      <w:r>
        <w:t>41.490</w:t>
      </w:r>
    </w:p>
    <w:p>
      <w:r>
        <w:t>11.260</w:t>
      </w:r>
    </w:p>
    <w:p>
      <w:r>
        <w:t>15.060</w:t>
      </w:r>
    </w:p>
    <w:p>
      <w:r>
        <w:t>900</w:t>
      </w:r>
    </w:p>
    <w:p>
      <w:r>
        <w:t>806</w:t>
      </w:r>
    </w:p>
    <w:p>
      <w:r>
        <w:t>68.616</w:t>
      </w:r>
    </w:p>
    <w:p>
      <w:r>
        <w:t>69.516</w:t>
      </w:r>
    </w:p>
    <w:p>
      <w:r>
        <w:t>10.292</w:t>
      </w:r>
    </w:p>
    <w:p>
      <w:r>
        <w:t>10.427</w:t>
      </w:r>
    </w:p>
    <w:p>
      <w:r>
        <w:t>78.908</w:t>
      </w:r>
    </w:p>
    <w:p>
      <w:r>
        <w:t>79.943</w:t>
      </w:r>
    </w:p>
    <w:p>
      <w:r>
        <w:t>3</w:t>
      </w:r>
    </w:p>
    <w:p>
      <w:r>
        <w:t>Tu bổ, phục chế tài liệu bằng biện pháp tu bổ, bồi nền</w:t>
      </w:r>
    </w:p>
    <w:p>
      <w:r>
        <w:t>3.1</w:t>
      </w:r>
    </w:p>
    <w:p>
      <w:r>
        <w:t>Tu bổ, phục chế tài liệu bằng biện pháp tu bổ, bồi nền (01 mặt)</w:t>
      </w:r>
    </w:p>
    <w:p>
      <w:r>
        <w:t>Tài liệu khổ A5</w:t>
      </w:r>
    </w:p>
    <w:p>
      <w:r>
        <w:t>Tờ A5</w:t>
      </w:r>
    </w:p>
    <w:p>
      <w:r>
        <w:t>0,8</w:t>
      </w:r>
    </w:p>
    <w:p>
      <w:r>
        <w:t>3.319</w:t>
      </w:r>
    </w:p>
    <w:p>
      <w:r>
        <w:t>174</w:t>
      </w:r>
    </w:p>
    <w:p>
      <w:r>
        <w:t>1.814</w:t>
      </w:r>
    </w:p>
    <w:p>
      <w:r>
        <w:t>73</w:t>
      </w:r>
    </w:p>
    <w:p>
      <w:r>
        <w:t>1.255</w:t>
      </w:r>
    </w:p>
    <w:p>
      <w:r>
        <w:t>6.562</w:t>
      </w:r>
    </w:p>
    <w:p>
      <w:r>
        <w:t>6.635</w:t>
      </w:r>
    </w:p>
    <w:p>
      <w:r>
        <w:t>984</w:t>
      </w:r>
    </w:p>
    <w:p>
      <w:r>
        <w:t>995</w:t>
      </w:r>
    </w:p>
    <w:p>
      <w:r>
        <w:t>7.546</w:t>
      </w:r>
    </w:p>
    <w:p>
      <w:r>
        <w:t>7.630</w:t>
      </w:r>
    </w:p>
    <w:p>
      <w:r>
        <w:t>Tài liệu khổ A4</w:t>
      </w:r>
    </w:p>
    <w:p>
      <w:r>
        <w:t>Tờ A4</w:t>
      </w:r>
    </w:p>
    <w:p>
      <w:r>
        <w:t>1</w:t>
      </w:r>
    </w:p>
    <w:p>
      <w:r>
        <w:t>4.149</w:t>
      </w:r>
    </w:p>
    <w:p>
      <w:r>
        <w:t>217</w:t>
      </w:r>
    </w:p>
    <w:p>
      <w:r>
        <w:t>2.268</w:t>
      </w:r>
    </w:p>
    <w:p>
      <w:r>
        <w:t>91</w:t>
      </w:r>
    </w:p>
    <w:p>
      <w:r>
        <w:t>1.255</w:t>
      </w:r>
    </w:p>
    <w:p>
      <w:r>
        <w:t>7.889</w:t>
      </w:r>
    </w:p>
    <w:p>
      <w:r>
        <w:t>7.980</w:t>
      </w:r>
    </w:p>
    <w:p>
      <w:r>
        <w:t>1.183</w:t>
      </w:r>
    </w:p>
    <w:p>
      <w:r>
        <w:t>1.197</w:t>
      </w:r>
    </w:p>
    <w:p>
      <w:r>
        <w:t>9.072</w:t>
      </w:r>
    </w:p>
    <w:p>
      <w:r>
        <w:t>9.177</w:t>
      </w:r>
    </w:p>
    <w:p>
      <w:r>
        <w:t>Tài liệu khổ A3</w:t>
      </w:r>
    </w:p>
    <w:p>
      <w:r>
        <w:t>Tờ A3</w:t>
      </w:r>
    </w:p>
    <w:p>
      <w:r>
        <w:t>1,5</w:t>
      </w:r>
    </w:p>
    <w:p>
      <w:r>
        <w:t>6.224</w:t>
      </w:r>
    </w:p>
    <w:p>
      <w:r>
        <w:t>326</w:t>
      </w:r>
    </w:p>
    <w:p>
      <w:r>
        <w:t>3.402</w:t>
      </w:r>
    </w:p>
    <w:p>
      <w:r>
        <w:t>137</w:t>
      </w:r>
    </w:p>
    <w:p>
      <w:r>
        <w:t>1.255</w:t>
      </w:r>
    </w:p>
    <w:p>
      <w:r>
        <w:t>11.207</w:t>
      </w:r>
    </w:p>
    <w:p>
      <w:r>
        <w:t>11.343</w:t>
      </w:r>
    </w:p>
    <w:p>
      <w:r>
        <w:t>1.681</w:t>
      </w:r>
    </w:p>
    <w:p>
      <w:r>
        <w:t>1.701</w:t>
      </w:r>
    </w:p>
    <w:p>
      <w:r>
        <w:t>12.887</w:t>
      </w:r>
    </w:p>
    <w:p>
      <w:r>
        <w:t>13.044</w:t>
      </w:r>
    </w:p>
    <w:p>
      <w:r>
        <w:t>Tài liệu khổ A2</w:t>
      </w:r>
    </w:p>
    <w:p>
      <w:r>
        <w:t>Tờ A2</w:t>
      </w:r>
    </w:p>
    <w:p>
      <w:r>
        <w:t>2,5</w:t>
      </w:r>
    </w:p>
    <w:p>
      <w:r>
        <w:t>10.373</w:t>
      </w:r>
    </w:p>
    <w:p>
      <w:r>
        <w:t>543</w:t>
      </w:r>
    </w:p>
    <w:p>
      <w:r>
        <w:t>5.670</w:t>
      </w:r>
    </w:p>
    <w:p>
      <w:r>
        <w:t>228</w:t>
      </w:r>
    </w:p>
    <w:p>
      <w:r>
        <w:t>1.255</w:t>
      </w:r>
    </w:p>
    <w:p>
      <w:r>
        <w:t>17.841</w:t>
      </w:r>
    </w:p>
    <w:p>
      <w:r>
        <w:t>18.068</w:t>
      </w:r>
    </w:p>
    <w:p>
      <w:r>
        <w:t>2.676</w:t>
      </w:r>
    </w:p>
    <w:p>
      <w:r>
        <w:t>2.710</w:t>
      </w:r>
    </w:p>
    <w:p>
      <w:r>
        <w:t>20.517</w:t>
      </w:r>
    </w:p>
    <w:p>
      <w:r>
        <w:t>20.778</w:t>
      </w:r>
    </w:p>
    <w:p>
      <w:r>
        <w:t>Tài liệu khổ A1</w:t>
      </w:r>
    </w:p>
    <w:p>
      <w:r>
        <w:t>Tờ A1</w:t>
      </w:r>
    </w:p>
    <w:p>
      <w:r>
        <w:t>5</w:t>
      </w:r>
    </w:p>
    <w:p>
      <w:r>
        <w:t>20.745</w:t>
      </w:r>
    </w:p>
    <w:p>
      <w:r>
        <w:t>1.085</w:t>
      </w:r>
    </w:p>
    <w:p>
      <w:r>
        <w:t>11.340</w:t>
      </w:r>
    </w:p>
    <w:p>
      <w:r>
        <w:t>455</w:t>
      </w:r>
    </w:p>
    <w:p>
      <w:r>
        <w:t>1.255</w:t>
      </w:r>
    </w:p>
    <w:p>
      <w:r>
        <w:t>34.425</w:t>
      </w:r>
    </w:p>
    <w:p>
      <w:r>
        <w:t>34.880</w:t>
      </w:r>
    </w:p>
    <w:p>
      <w:r>
        <w:t>5.164</w:t>
      </w:r>
    </w:p>
    <w:p>
      <w:r>
        <w:t>5.232</w:t>
      </w:r>
    </w:p>
    <w:p>
      <w:r>
        <w:t>39.589</w:t>
      </w:r>
    </w:p>
    <w:p>
      <w:r>
        <w:t>40.112</w:t>
      </w:r>
    </w:p>
    <w:p>
      <w:r>
        <w:t>Tài liệu khổ A0</w:t>
      </w:r>
    </w:p>
    <w:p>
      <w:r>
        <w:t>Tờ A0</w:t>
      </w:r>
    </w:p>
    <w:p>
      <w:r>
        <w:t>10</w:t>
      </w:r>
    </w:p>
    <w:p>
      <w:r>
        <w:t>41.490</w:t>
      </w:r>
    </w:p>
    <w:p>
      <w:r>
        <w:t>2.170</w:t>
      </w:r>
    </w:p>
    <w:p>
      <w:r>
        <w:t>22.680</w:t>
      </w:r>
    </w:p>
    <w:p>
      <w:r>
        <w:t>910</w:t>
      </w:r>
    </w:p>
    <w:p>
      <w:r>
        <w:t>1.255</w:t>
      </w:r>
    </w:p>
    <w:p>
      <w:r>
        <w:t>67.595</w:t>
      </w:r>
    </w:p>
    <w:p>
      <w:r>
        <w:t>68.505</w:t>
      </w:r>
    </w:p>
    <w:p>
      <w:r>
        <w:t>10.139</w:t>
      </w:r>
    </w:p>
    <w:p>
      <w:r>
        <w:t>10.276</w:t>
      </w:r>
    </w:p>
    <w:p>
      <w:r>
        <w:t>77.734</w:t>
      </w:r>
    </w:p>
    <w:p>
      <w:r>
        <w:t>78.781</w:t>
      </w:r>
    </w:p>
    <w:p>
      <w:r>
        <w:t>3.2</w:t>
      </w:r>
    </w:p>
    <w:p>
      <w:r>
        <w:t>Tu bổ, phục chế tài liệu bằng biện pháp tu bổ, bồi nền (02 mặt)</w:t>
      </w:r>
    </w:p>
    <w:p>
      <w:r>
        <w:t>Tài liệu khổ A5</w:t>
      </w:r>
    </w:p>
    <w:p>
      <w:r>
        <w:t>Tờ A5</w:t>
      </w:r>
    </w:p>
    <w:p>
      <w:r>
        <w:t>0,8</w:t>
      </w:r>
    </w:p>
    <w:p>
      <w:r>
        <w:t>6.638</w:t>
      </w:r>
    </w:p>
    <w:p>
      <w:r>
        <w:t>347</w:t>
      </w:r>
    </w:p>
    <w:p>
      <w:r>
        <w:t>3.629</w:t>
      </w:r>
    </w:p>
    <w:p>
      <w:r>
        <w:t>146</w:t>
      </w:r>
    </w:p>
    <w:p>
      <w:r>
        <w:t>1.255</w:t>
      </w:r>
    </w:p>
    <w:p>
      <w:r>
        <w:t>11.869</w:t>
      </w:r>
    </w:p>
    <w:p>
      <w:r>
        <w:t>12.015</w:t>
      </w:r>
    </w:p>
    <w:p>
      <w:r>
        <w:t>1.780</w:t>
      </w:r>
    </w:p>
    <w:p>
      <w:r>
        <w:t>1.802</w:t>
      </w:r>
    </w:p>
    <w:p>
      <w:r>
        <w:t>13.649</w:t>
      </w:r>
    </w:p>
    <w:p>
      <w:r>
        <w:t>13.817</w:t>
      </w:r>
    </w:p>
    <w:p>
      <w:r>
        <w:t>Tài liệu khổ A4</w:t>
      </w:r>
    </w:p>
    <w:p>
      <w:r>
        <w:t>Tờ A4</w:t>
      </w:r>
    </w:p>
    <w:p>
      <w:r>
        <w:t>1</w:t>
      </w:r>
    </w:p>
    <w:p>
      <w:r>
        <w:t>8.298</w:t>
      </w:r>
    </w:p>
    <w:p>
      <w:r>
        <w:t>434</w:t>
      </w:r>
    </w:p>
    <w:p>
      <w:r>
        <w:t>4.536</w:t>
      </w:r>
    </w:p>
    <w:p>
      <w:r>
        <w:t>182</w:t>
      </w:r>
    </w:p>
    <w:p>
      <w:r>
        <w:t>1.255</w:t>
      </w:r>
    </w:p>
    <w:p>
      <w:r>
        <w:t>14.523</w:t>
      </w:r>
    </w:p>
    <w:p>
      <w:r>
        <w:t>14.705</w:t>
      </w:r>
    </w:p>
    <w:p>
      <w:r>
        <w:t>2.178</w:t>
      </w:r>
    </w:p>
    <w:p>
      <w:r>
        <w:t>2.206</w:t>
      </w:r>
    </w:p>
    <w:p>
      <w:r>
        <w:t>16.701</w:t>
      </w:r>
    </w:p>
    <w:p>
      <w:r>
        <w:t>16.911</w:t>
      </w:r>
    </w:p>
    <w:p>
      <w:r>
        <w:t>Tài liệu khổ A3</w:t>
      </w:r>
    </w:p>
    <w:p>
      <w:r>
        <w:t>Tờ A3</w:t>
      </w:r>
    </w:p>
    <w:p>
      <w:r>
        <w:t>1,5</w:t>
      </w:r>
    </w:p>
    <w:p>
      <w:r>
        <w:t>12.447</w:t>
      </w:r>
    </w:p>
    <w:p>
      <w:r>
        <w:t>651</w:t>
      </w:r>
    </w:p>
    <w:p>
      <w:r>
        <w:t>6.804</w:t>
      </w:r>
    </w:p>
    <w:p>
      <w:r>
        <w:t>273</w:t>
      </w:r>
    </w:p>
    <w:p>
      <w:r>
        <w:t>1.255</w:t>
      </w:r>
    </w:p>
    <w:p>
      <w:r>
        <w:t>21.157</w:t>
      </w:r>
    </w:p>
    <w:p>
      <w:r>
        <w:t>21.430</w:t>
      </w:r>
    </w:p>
    <w:p>
      <w:r>
        <w:t>3.174</w:t>
      </w:r>
    </w:p>
    <w:p>
      <w:r>
        <w:t>3.215</w:t>
      </w:r>
    </w:p>
    <w:p>
      <w:r>
        <w:t>24.331</w:t>
      </w:r>
    </w:p>
    <w:p>
      <w:r>
        <w:t>24.645</w:t>
      </w:r>
    </w:p>
    <w:p>
      <w:r>
        <w:t>Tài liệu khổ A2</w:t>
      </w:r>
    </w:p>
    <w:p>
      <w:r>
        <w:t>Tờ A2</w:t>
      </w:r>
    </w:p>
    <w:p>
      <w:r>
        <w:t>2,5</w:t>
      </w:r>
    </w:p>
    <w:p>
      <w:r>
        <w:t>20.745</w:t>
      </w:r>
    </w:p>
    <w:p>
      <w:r>
        <w:t>1.085</w:t>
      </w:r>
    </w:p>
    <w:p>
      <w:r>
        <w:t>11.340</w:t>
      </w:r>
    </w:p>
    <w:p>
      <w:r>
        <w:t>455</w:t>
      </w:r>
    </w:p>
    <w:p>
      <w:r>
        <w:t>1.255</w:t>
      </w:r>
    </w:p>
    <w:p>
      <w:r>
        <w:t>34.425</w:t>
      </w:r>
    </w:p>
    <w:p>
      <w:r>
        <w:t>34.880</w:t>
      </w:r>
    </w:p>
    <w:p>
      <w:r>
        <w:t>5.164</w:t>
      </w:r>
    </w:p>
    <w:p>
      <w:r>
        <w:t>5.232</w:t>
      </w:r>
    </w:p>
    <w:p>
      <w:r>
        <w:t>39.589</w:t>
      </w:r>
    </w:p>
    <w:p>
      <w:r>
        <w:t>40.112</w:t>
      </w:r>
    </w:p>
    <w:p>
      <w:r>
        <w:t>Tài liệu khổ A1</w:t>
      </w:r>
    </w:p>
    <w:p>
      <w:r>
        <w:t>Tờ A1</w:t>
      </w:r>
    </w:p>
    <w:p>
      <w:r>
        <w:t>5</w:t>
      </w:r>
    </w:p>
    <w:p>
      <w:r>
        <w:t>41.490</w:t>
      </w:r>
    </w:p>
    <w:p>
      <w:r>
        <w:t>2.170</w:t>
      </w:r>
    </w:p>
    <w:p>
      <w:r>
        <w:t>22.680</w:t>
      </w:r>
    </w:p>
    <w:p>
      <w:r>
        <w:t>910</w:t>
      </w:r>
    </w:p>
    <w:p>
      <w:r>
        <w:t>1.255</w:t>
      </w:r>
    </w:p>
    <w:p>
      <w:r>
        <w:t>67.595</w:t>
      </w:r>
    </w:p>
    <w:p>
      <w:r>
        <w:t>68.505</w:t>
      </w:r>
    </w:p>
    <w:p>
      <w:r>
        <w:t>10.139</w:t>
      </w:r>
    </w:p>
    <w:p>
      <w:r>
        <w:t>10.276</w:t>
      </w:r>
    </w:p>
    <w:p>
      <w:r>
        <w:t>77.734</w:t>
      </w:r>
    </w:p>
    <w:p>
      <w:r>
        <w:t>78.781</w:t>
      </w:r>
    </w:p>
    <w:p>
      <w:r>
        <w:t>Tài liệu khổ A0</w:t>
      </w:r>
    </w:p>
    <w:p>
      <w:r>
        <w:t>Tờ A0</w:t>
      </w:r>
    </w:p>
    <w:p>
      <w:r>
        <w:t>10</w:t>
      </w:r>
    </w:p>
    <w:p>
      <w:r>
        <w:t>82.980</w:t>
      </w:r>
    </w:p>
    <w:p>
      <w:r>
        <w:t>4.340</w:t>
      </w:r>
    </w:p>
    <w:p>
      <w:r>
        <w:t>45.360</w:t>
      </w:r>
    </w:p>
    <w:p>
      <w:r>
        <w:t>1.820</w:t>
      </w:r>
    </w:p>
    <w:p>
      <w:r>
        <w:t>1.255</w:t>
      </w:r>
    </w:p>
    <w:p>
      <w:r>
        <w:t>133.935</w:t>
      </w:r>
    </w:p>
    <w:p>
      <w:r>
        <w:t>135.755</w:t>
      </w:r>
    </w:p>
    <w:p>
      <w:r>
        <w:t>20.090</w:t>
      </w:r>
    </w:p>
    <w:p>
      <w:r>
        <w:t>20.363</w:t>
      </w:r>
    </w:p>
    <w:p>
      <w:r>
        <w:t>154.025</w:t>
      </w:r>
    </w:p>
    <w:p>
      <w:r>
        <w:t>156.118</w:t>
      </w:r>
    </w:p>
    <w:p>
      <w:r>
        <w:t>4</w:t>
      </w:r>
    </w:p>
    <w:p>
      <w:r>
        <w:t>Kiểm tra, đánh giá chất lượng</w:t>
      </w:r>
    </w:p>
    <w:p>
      <w:r>
        <w:t>Tài liệu khổ A5</w:t>
      </w:r>
    </w:p>
    <w:p>
      <w:r>
        <w:t>Tờ A5</w:t>
      </w:r>
    </w:p>
    <w:p>
      <w:r>
        <w:t>0,8</w:t>
      </w:r>
    </w:p>
    <w:p>
      <w:r>
        <w:t>299</w:t>
      </w:r>
    </w:p>
    <w:p>
      <w:r>
        <w:t>299</w:t>
      </w:r>
    </w:p>
    <w:p>
      <w:r>
        <w:t>299</w:t>
      </w:r>
    </w:p>
    <w:p>
      <w:r>
        <w:t>45</w:t>
      </w:r>
    </w:p>
    <w:p>
      <w:r>
        <w:t>45</w:t>
      </w:r>
    </w:p>
    <w:p>
      <w:r>
        <w:t>344</w:t>
      </w:r>
    </w:p>
    <w:p>
      <w:r>
        <w:t>344</w:t>
      </w:r>
    </w:p>
    <w:p>
      <w:r>
        <w:t>Tài liệu khổ A4</w:t>
      </w:r>
    </w:p>
    <w:p>
      <w:r>
        <w:t>Tờ A4</w:t>
      </w:r>
    </w:p>
    <w:p>
      <w:r>
        <w:t>1</w:t>
      </w:r>
    </w:p>
    <w:p>
      <w:r>
        <w:t>364</w:t>
      </w:r>
    </w:p>
    <w:p>
      <w:r>
        <w:t>364</w:t>
      </w:r>
    </w:p>
    <w:p>
      <w:r>
        <w:t>364</w:t>
      </w:r>
    </w:p>
    <w:p>
      <w:r>
        <w:t>55</w:t>
      </w:r>
    </w:p>
    <w:p>
      <w:r>
        <w:t>55</w:t>
      </w:r>
    </w:p>
    <w:p>
      <w:r>
        <w:t>419</w:t>
      </w:r>
    </w:p>
    <w:p>
      <w:r>
        <w:t>419</w:t>
      </w:r>
    </w:p>
    <w:p>
      <w:r>
        <w:t>Tài liệu khổ A3</w:t>
      </w:r>
    </w:p>
    <w:p>
      <w:r>
        <w:t>Tờ A3</w:t>
      </w:r>
    </w:p>
    <w:p>
      <w:r>
        <w:t>1,5</w:t>
      </w:r>
    </w:p>
    <w:p>
      <w:r>
        <w:t>556</w:t>
      </w:r>
    </w:p>
    <w:p>
      <w:r>
        <w:t>556</w:t>
      </w:r>
    </w:p>
    <w:p>
      <w:r>
        <w:t>556</w:t>
      </w:r>
    </w:p>
    <w:p>
      <w:r>
        <w:t>83</w:t>
      </w:r>
    </w:p>
    <w:p>
      <w:r>
        <w:t>83</w:t>
      </w:r>
    </w:p>
    <w:p>
      <w:r>
        <w:t>639</w:t>
      </w:r>
    </w:p>
    <w:p>
      <w:r>
        <w:t>639</w:t>
      </w:r>
    </w:p>
    <w:p>
      <w:r>
        <w:t>Tài liệu khổ A2</w:t>
      </w:r>
    </w:p>
    <w:p>
      <w:r>
        <w:t>Tờ A2</w:t>
      </w:r>
    </w:p>
    <w:p>
      <w:r>
        <w:t>2,5</w:t>
      </w:r>
    </w:p>
    <w:p>
      <w:r>
        <w:t>920</w:t>
      </w:r>
    </w:p>
    <w:p>
      <w:r>
        <w:t>920</w:t>
      </w:r>
    </w:p>
    <w:p>
      <w:r>
        <w:t>920</w:t>
      </w:r>
    </w:p>
    <w:p>
      <w:r>
        <w:t>138</w:t>
      </w:r>
    </w:p>
    <w:p>
      <w:r>
        <w:t>138</w:t>
      </w:r>
    </w:p>
    <w:p>
      <w:r>
        <w:t>1.058</w:t>
      </w:r>
    </w:p>
    <w:p>
      <w:r>
        <w:t>1.058</w:t>
      </w:r>
    </w:p>
    <w:p>
      <w:r>
        <w:t>Tài liệu khổ A1</w:t>
      </w:r>
    </w:p>
    <w:p>
      <w:r>
        <w:t>Tờ A1</w:t>
      </w:r>
    </w:p>
    <w:p>
      <w:r>
        <w:t>5</w:t>
      </w:r>
    </w:p>
    <w:p>
      <w:r>
        <w:t>1.818</w:t>
      </w:r>
    </w:p>
    <w:p>
      <w:r>
        <w:t>1.818</w:t>
      </w:r>
    </w:p>
    <w:p>
      <w:r>
        <w:t>1.818</w:t>
      </w:r>
    </w:p>
    <w:p>
      <w:r>
        <w:t>273</w:t>
      </w:r>
    </w:p>
    <w:p>
      <w:r>
        <w:t>273</w:t>
      </w:r>
    </w:p>
    <w:p>
      <w:r>
        <w:t>2.091</w:t>
      </w:r>
    </w:p>
    <w:p>
      <w:r>
        <w:t>2.091</w:t>
      </w:r>
    </w:p>
    <w:p>
      <w:r>
        <w:t>Tài liệu khổ A0</w:t>
      </w:r>
    </w:p>
    <w:p>
      <w:r>
        <w:t>Tờ A0</w:t>
      </w:r>
    </w:p>
    <w:p>
      <w:r>
        <w:t>10</w:t>
      </w:r>
    </w:p>
    <w:p>
      <w:r>
        <w:t>3.637</w:t>
      </w:r>
    </w:p>
    <w:p>
      <w:r>
        <w:t>3.637</w:t>
      </w:r>
    </w:p>
    <w:p>
      <w:r>
        <w:t>3.637</w:t>
      </w:r>
    </w:p>
    <w:p>
      <w:r>
        <w:t>546</w:t>
      </w:r>
    </w:p>
    <w:p>
      <w:r>
        <w:t>546</w:t>
      </w:r>
    </w:p>
    <w:p>
      <w:r>
        <w:t>4.183</w:t>
      </w:r>
    </w:p>
    <w:p>
      <w:r>
        <w:t>4.183</w:t>
      </w:r>
    </w:p>
    <w:p>
      <w:r>
        <w:t>5</w:t>
      </w:r>
    </w:p>
    <w:p>
      <w:r>
        <w:t>Bàn giao, xếp tài liệu lên giá, ngăn theo vị trí ban đầu</w:t>
      </w:r>
    </w:p>
    <w:p>
      <w:r>
        <w:t>Tài liệu khổ A5</w:t>
      </w:r>
    </w:p>
    <w:p>
      <w:r>
        <w:t>Tờ A5</w:t>
      </w:r>
    </w:p>
    <w:p>
      <w:r>
        <w:t>0,8</w:t>
      </w:r>
    </w:p>
    <w:p>
      <w:r>
        <w:t>311</w:t>
      </w:r>
    </w:p>
    <w:p>
      <w:r>
        <w:t>311</w:t>
      </w:r>
    </w:p>
    <w:p>
      <w:r>
        <w:t>311</w:t>
      </w:r>
    </w:p>
    <w:p>
      <w:r>
        <w:t>47</w:t>
      </w:r>
    </w:p>
    <w:p>
      <w:r>
        <w:t>47</w:t>
      </w:r>
    </w:p>
    <w:p>
      <w:r>
        <w:t>358</w:t>
      </w:r>
    </w:p>
    <w:p>
      <w:r>
        <w:t>358</w:t>
      </w:r>
    </w:p>
    <w:p>
      <w:r>
        <w:t>Tài liệu khổ A4</w:t>
      </w:r>
    </w:p>
    <w:p>
      <w:r>
        <w:t>Tờ A4</w:t>
      </w:r>
    </w:p>
    <w:p>
      <w:r>
        <w:t>1</w:t>
      </w:r>
    </w:p>
    <w:p>
      <w:r>
        <w:t>380</w:t>
      </w:r>
    </w:p>
    <w:p>
      <w:r>
        <w:t>380</w:t>
      </w:r>
    </w:p>
    <w:p>
      <w:r>
        <w:t>380</w:t>
      </w:r>
    </w:p>
    <w:p>
      <w:r>
        <w:t>57</w:t>
      </w:r>
    </w:p>
    <w:p>
      <w:r>
        <w:t>57</w:t>
      </w:r>
    </w:p>
    <w:p>
      <w:r>
        <w:t>437</w:t>
      </w:r>
    </w:p>
    <w:p>
      <w:r>
        <w:t>437</w:t>
      </w:r>
    </w:p>
    <w:p>
      <w:r>
        <w:t>Tài liệu khổ A3</w:t>
      </w:r>
    </w:p>
    <w:p>
      <w:r>
        <w:t>Tờ A3</w:t>
      </w:r>
    </w:p>
    <w:p>
      <w:r>
        <w:t>1,5</w:t>
      </w:r>
    </w:p>
    <w:p>
      <w:r>
        <w:t>570</w:t>
      </w:r>
    </w:p>
    <w:p>
      <w:r>
        <w:t>570</w:t>
      </w:r>
    </w:p>
    <w:p>
      <w:r>
        <w:t>570</w:t>
      </w:r>
    </w:p>
    <w:p>
      <w:r>
        <w:t>86</w:t>
      </w:r>
    </w:p>
    <w:p>
      <w:r>
        <w:t>86</w:t>
      </w:r>
    </w:p>
    <w:p>
      <w:r>
        <w:t>656</w:t>
      </w:r>
    </w:p>
    <w:p>
      <w:r>
        <w:t>656</w:t>
      </w:r>
    </w:p>
    <w:p>
      <w:r>
        <w:t>Tài liệu khổ A2</w:t>
      </w:r>
    </w:p>
    <w:p>
      <w:r>
        <w:t>Tờ A2</w:t>
      </w:r>
    </w:p>
    <w:p>
      <w:r>
        <w:t>2,5</w:t>
      </w:r>
    </w:p>
    <w:p>
      <w:r>
        <w:t>951</w:t>
      </w:r>
    </w:p>
    <w:p>
      <w:r>
        <w:t>951</w:t>
      </w:r>
    </w:p>
    <w:p>
      <w:r>
        <w:t>951</w:t>
      </w:r>
    </w:p>
    <w:p>
      <w:r>
        <w:t>143</w:t>
      </w:r>
    </w:p>
    <w:p>
      <w:r>
        <w:t>143</w:t>
      </w:r>
    </w:p>
    <w:p>
      <w:r>
        <w:t>1.094</w:t>
      </w:r>
    </w:p>
    <w:p>
      <w:r>
        <w:t>1.094</w:t>
      </w:r>
    </w:p>
    <w:p>
      <w:r>
        <w:t>Tài liệu khổ A1</w:t>
      </w:r>
    </w:p>
    <w:p>
      <w:r>
        <w:t>Tờ A1</w:t>
      </w:r>
    </w:p>
    <w:p>
      <w:r>
        <w:t>5</w:t>
      </w:r>
    </w:p>
    <w:p>
      <w:r>
        <w:t>1.902</w:t>
      </w:r>
    </w:p>
    <w:p>
      <w:r>
        <w:t>1.902</w:t>
      </w:r>
    </w:p>
    <w:p>
      <w:r>
        <w:t>1.902</w:t>
      </w:r>
    </w:p>
    <w:p>
      <w:r>
        <w:t>285</w:t>
      </w:r>
    </w:p>
    <w:p>
      <w:r>
        <w:t>285</w:t>
      </w:r>
    </w:p>
    <w:p>
      <w:r>
        <w:t>2.187</w:t>
      </w:r>
    </w:p>
    <w:p>
      <w:r>
        <w:t>2.187</w:t>
      </w:r>
    </w:p>
    <w:p>
      <w:r>
        <w:t>Tài liệu khổ A0</w:t>
      </w:r>
    </w:p>
    <w:p>
      <w:r>
        <w:t>Tờ A0</w:t>
      </w:r>
    </w:p>
    <w:p>
      <w:r>
        <w:t>10</w:t>
      </w:r>
    </w:p>
    <w:p>
      <w:r>
        <w:t>3.803</w:t>
      </w:r>
    </w:p>
    <w:p>
      <w:r>
        <w:t>3.803</w:t>
      </w:r>
    </w:p>
    <w:p>
      <w:r>
        <w:t>3.803</w:t>
      </w:r>
    </w:p>
    <w:p>
      <w:r>
        <w:t>570</w:t>
      </w:r>
    </w:p>
    <w:p>
      <w:r>
        <w:t>570</w:t>
      </w:r>
    </w:p>
    <w:p>
      <w:r>
        <w:t>4.373</w:t>
      </w:r>
    </w:p>
    <w:p>
      <w:r>
        <w:t>4.373</w:t>
      </w:r>
    </w:p>
    <w:p>
      <w:r>
        <w:t>6</w:t>
      </w:r>
    </w:p>
    <w:p>
      <w:r>
        <w:t>Lập báo cáo kết quả tu bổ, phục chế tài liệu</w:t>
      </w:r>
    </w:p>
    <w:p>
      <w:r>
        <w:t>Kho chuyên dụng</w:t>
      </w:r>
    </w:p>
    <w:p>
      <w:r>
        <w:t>Báo cáo</w:t>
      </w:r>
    </w:p>
    <w:p>
      <w:r>
        <w:t>1</w:t>
      </w:r>
    </w:p>
    <w:p>
      <w:r>
        <w:t>41.501</w:t>
      </w:r>
    </w:p>
    <w:p>
      <w:r>
        <w:t>192</w:t>
      </w:r>
    </w:p>
    <w:p>
      <w:r>
        <w:t>0</w:t>
      </w:r>
    </w:p>
    <w:p>
      <w:r>
        <w:t>1.019</w:t>
      </w:r>
    </w:p>
    <w:p>
      <w:r>
        <w:t>41.693</w:t>
      </w:r>
    </w:p>
    <w:p>
      <w:r>
        <w:t>42.712</w:t>
      </w:r>
    </w:p>
    <w:p>
      <w:r>
        <w:t>6.254</w:t>
      </w:r>
    </w:p>
    <w:p>
      <w:r>
        <w:t>6.407</w:t>
      </w:r>
    </w:p>
    <w:p>
      <w:r>
        <w:t>47.947</w:t>
      </w:r>
    </w:p>
    <w:p>
      <w:r>
        <w:t>49.119</w:t>
      </w:r>
    </w:p>
    <w:p>
      <w:r>
        <w:t>Kho thông thường</w:t>
      </w:r>
    </w:p>
    <w:p>
      <w:r>
        <w:t>Báo cáo</w:t>
      </w:r>
    </w:p>
    <w:p>
      <w:r>
        <w:t>1,2</w:t>
      </w:r>
    </w:p>
    <w:p>
      <w:r>
        <w:t>49.801</w:t>
      </w:r>
    </w:p>
    <w:p>
      <w:r>
        <w:t>230</w:t>
      </w:r>
    </w:p>
    <w:p>
      <w:r>
        <w:t>0</w:t>
      </w:r>
    </w:p>
    <w:p>
      <w:r>
        <w:t>1.223</w:t>
      </w:r>
    </w:p>
    <w:p>
      <w:r>
        <w:t>50.031</w:t>
      </w:r>
    </w:p>
    <w:p>
      <w:r>
        <w:t>51.254</w:t>
      </w:r>
    </w:p>
    <w:p>
      <w:r>
        <w:t>7.505</w:t>
      </w:r>
    </w:p>
    <w:p>
      <w:r>
        <w:t>7.688</w:t>
      </w:r>
    </w:p>
    <w:p>
      <w:r>
        <w:t>57.536</w:t>
      </w:r>
    </w:p>
    <w:p>
      <w:r>
        <w:t>58.942</w:t>
      </w:r>
    </w:p>
    <w:p>
      <w:r>
        <w:t>Kho tạm</w:t>
      </w:r>
    </w:p>
    <w:p>
      <w:r>
        <w:t>Báo cáo</w:t>
      </w:r>
    </w:p>
    <w:p>
      <w:r>
        <w:t>1,5</w:t>
      </w:r>
    </w:p>
    <w:p>
      <w:r>
        <w:t>62.251</w:t>
      </w:r>
    </w:p>
    <w:p>
      <w:r>
        <w:t>288</w:t>
      </w:r>
    </w:p>
    <w:p>
      <w:r>
        <w:t>0</w:t>
      </w:r>
    </w:p>
    <w:p>
      <w:r>
        <w:t>1.529</w:t>
      </w:r>
    </w:p>
    <w:p>
      <w:r>
        <w:t>62.539</w:t>
      </w:r>
    </w:p>
    <w:p>
      <w:r>
        <w:t>64.068</w:t>
      </w:r>
    </w:p>
    <w:p>
      <w:r>
        <w:t>9.381</w:t>
      </w:r>
    </w:p>
    <w:p>
      <w:r>
        <w:t>9.610</w:t>
      </w:r>
    </w:p>
    <w:p>
      <w:r>
        <w:t>71.920</w:t>
      </w:r>
    </w:p>
    <w:p>
      <w:r>
        <w:t>73.678</w:t>
      </w:r>
    </w:p>
    <w:p>
      <w:r>
        <w:t>PHỤ LỤC IX</w:t>
      </w:r>
    </w:p>
    <w:p>
      <w:r>
        <w:t>ĐƠN GIÁ XÂY DỰNG CƠ SỞ DỮ LIỆU TÀI LIỆU LƯU TRỮ ĐIỆN TỬ</w:t>
      </w:r>
    </w:p>
    <w:p>
      <w:r>
        <w:t>(Kèm theo Quyết định số: 29/2023/QĐ-UBND ngày 18 tháng 9 năm 2023 của Ủy ban nhân dân tỉnh Bình Dương)</w:t>
      </w:r>
    </w:p>
    <w:p>
      <w:r>
        <w:t>ĐVT: Đồng</w:t>
      </w:r>
    </w:p>
    <w:p>
      <w:r>
        <w:t>STT</w:t>
      </w:r>
    </w:p>
    <w:p>
      <w:r>
        <w:t>Tên công việc</w:t>
      </w:r>
    </w:p>
    <w:p>
      <w:r>
        <w:t>Đơn vị tính</w:t>
      </w:r>
    </w:p>
    <w:p>
      <w:r>
        <w:t>Mức khó khăn</w:t>
      </w:r>
    </w:p>
    <w:p>
      <w:r>
        <w:t>Chi phí LĐKT</w:t>
      </w:r>
    </w:p>
    <w:p>
      <w:r>
        <w:t>Chi phí dụng cụ</w:t>
      </w:r>
    </w:p>
    <w:p>
      <w:r>
        <w:t>Chi phí vật liệu</w:t>
      </w:r>
    </w:p>
    <w:p>
      <w:r>
        <w:t>Khấu hao thiết bị</w:t>
      </w:r>
    </w:p>
    <w:p>
      <w:r>
        <w:t>Chi phí năng lượng</w:t>
      </w:r>
    </w:p>
    <w:p>
      <w:r>
        <w:t>Chi phí trực tiếp</w:t>
      </w:r>
    </w:p>
    <w:p>
      <w:r>
        <w:t>Chi phí chung</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 = 5 + 6 + 7 + 9</w:t>
      </w:r>
    </w:p>
    <w:p>
      <w:r>
        <w:t>11 = 5 + 6 + 7 + 8 + 9</w:t>
      </w:r>
    </w:p>
    <w:p>
      <w:r>
        <w:t>12= 10*15%</w:t>
      </w:r>
    </w:p>
    <w:p>
      <w:r>
        <w:t>13= 11*15%</w:t>
      </w:r>
    </w:p>
    <w:p>
      <w:r>
        <w:t>14= 10+12</w:t>
      </w:r>
    </w:p>
    <w:p>
      <w:r>
        <w:t>15= 11+13</w:t>
      </w:r>
    </w:p>
    <w:p>
      <w:r>
        <w:t>1</w:t>
      </w:r>
    </w:p>
    <w:p>
      <w:r>
        <w:t>Lập kế hoạch, tiếp nhận, vận chuyển tài liệu đến địa điểm thực hiện số hóa, vệ sinh tài liệu</w:t>
      </w:r>
    </w:p>
    <w:p>
      <w:r>
        <w:t>Mét giá</w:t>
      </w:r>
    </w:p>
    <w:p>
      <w:r>
        <w:t>1-3</w:t>
      </w:r>
    </w:p>
    <w:p>
      <w:r>
        <w:t>394.503</w:t>
      </w:r>
    </w:p>
    <w:p>
      <w:r>
        <w:t>1.660</w:t>
      </w:r>
    </w:p>
    <w:p>
      <w:r>
        <w:t>41.067</w:t>
      </w:r>
    </w:p>
    <w:p>
      <w:r>
        <w:t>16.401</w:t>
      </w:r>
    </w:p>
    <w:p>
      <w:r>
        <w:t>31.544</w:t>
      </w:r>
    </w:p>
    <w:p>
      <w:r>
        <w:t>468.774</w:t>
      </w:r>
    </w:p>
    <w:p>
      <w:r>
        <w:t>485.175</w:t>
      </w:r>
    </w:p>
    <w:p>
      <w:r>
        <w:t>70.316</w:t>
      </w:r>
    </w:p>
    <w:p>
      <w:r>
        <w:t>72.776</w:t>
      </w:r>
    </w:p>
    <w:p>
      <w:r>
        <w:t>539.090</w:t>
      </w:r>
    </w:p>
    <w:p>
      <w:r>
        <w:t>557.951</w:t>
      </w:r>
    </w:p>
    <w:p>
      <w:r>
        <w:t>2</w:t>
      </w:r>
    </w:p>
    <w:p>
      <w:r>
        <w:t>Số hóa tài liệu</w:t>
      </w:r>
    </w:p>
    <w:p>
      <w:r>
        <w:t>2,1</w:t>
      </w:r>
    </w:p>
    <w:p>
      <w:r>
        <w:t>Quét tài liệu</w:t>
      </w:r>
    </w:p>
    <w:p>
      <w:r>
        <w:t>Trang A4</w:t>
      </w:r>
    </w:p>
    <w:p>
      <w:r>
        <w:t>1-3</w:t>
      </w:r>
    </w:p>
    <w:p>
      <w:r>
        <w:t>1.711</w:t>
      </w:r>
    </w:p>
    <w:p>
      <w:r>
        <w:t>53</w:t>
      </w:r>
    </w:p>
    <w:p>
      <w:r>
        <w:t>1.711</w:t>
      </w:r>
    </w:p>
    <w:p>
      <w:r>
        <w:t>1.764</w:t>
      </w:r>
    </w:p>
    <w:p>
      <w:r>
        <w:t>257</w:t>
      </w:r>
    </w:p>
    <w:p>
      <w:r>
        <w:t>265</w:t>
      </w:r>
    </w:p>
    <w:p>
      <w:r>
        <w:t>1.968</w:t>
      </w:r>
    </w:p>
    <w:p>
      <w:r>
        <w:t>2.028</w:t>
      </w:r>
    </w:p>
    <w:p>
      <w:r>
        <w:t>Trang A3</w:t>
      </w:r>
    </w:p>
    <w:p>
      <w:r>
        <w:t>1-3</w:t>
      </w:r>
    </w:p>
    <w:p>
      <w:r>
        <w:t>3.423</w:t>
      </w:r>
    </w:p>
    <w:p>
      <w:r>
        <w:t>105</w:t>
      </w:r>
    </w:p>
    <w:p>
      <w:r>
        <w:t>3.423</w:t>
      </w:r>
    </w:p>
    <w:p>
      <w:r>
        <w:t>3.528</w:t>
      </w:r>
    </w:p>
    <w:p>
      <w:r>
        <w:t>513</w:t>
      </w:r>
    </w:p>
    <w:p>
      <w:r>
        <w:t>529</w:t>
      </w:r>
    </w:p>
    <w:p>
      <w:r>
        <w:t>3.936</w:t>
      </w:r>
    </w:p>
    <w:p>
      <w:r>
        <w:t>4.057</w:t>
      </w:r>
    </w:p>
    <w:p>
      <w:r>
        <w:t>Trang A2</w:t>
      </w:r>
    </w:p>
    <w:p>
      <w:r>
        <w:t>1-3</w:t>
      </w:r>
    </w:p>
    <w:p>
      <w:r>
        <w:t>6.845</w:t>
      </w:r>
    </w:p>
    <w:p>
      <w:r>
        <w:t>210</w:t>
      </w:r>
    </w:p>
    <w:p>
      <w:r>
        <w:t>6.845</w:t>
      </w:r>
    </w:p>
    <w:p>
      <w:r>
        <w:t>7.055</w:t>
      </w:r>
    </w:p>
    <w:p>
      <w:r>
        <w:t>1.027</w:t>
      </w:r>
    </w:p>
    <w:p>
      <w:r>
        <w:t>1.058</w:t>
      </w:r>
    </w:p>
    <w:p>
      <w:r>
        <w:t>7.872</w:t>
      </w:r>
    </w:p>
    <w:p>
      <w:r>
        <w:t>8.113</w:t>
      </w:r>
    </w:p>
    <w:p>
      <w:r>
        <w:t>Trang A1</w:t>
      </w:r>
    </w:p>
    <w:p>
      <w:r>
        <w:t>1-3</w:t>
      </w:r>
    </w:p>
    <w:p>
      <w:r>
        <w:t>13.691</w:t>
      </w:r>
    </w:p>
    <w:p>
      <w:r>
        <w:t>420</w:t>
      </w:r>
    </w:p>
    <w:p>
      <w:r>
        <w:t>13.691</w:t>
      </w:r>
    </w:p>
    <w:p>
      <w:r>
        <w:t>14.111</w:t>
      </w:r>
    </w:p>
    <w:p>
      <w:r>
        <w:t>2.054</w:t>
      </w:r>
    </w:p>
    <w:p>
      <w:r>
        <w:t>2.117</w:t>
      </w:r>
    </w:p>
    <w:p>
      <w:r>
        <w:t>15.745</w:t>
      </w:r>
    </w:p>
    <w:p>
      <w:r>
        <w:t>16.228</w:t>
      </w:r>
    </w:p>
    <w:p>
      <w:r>
        <w:t>Trang A0</w:t>
      </w:r>
    </w:p>
    <w:p>
      <w:r>
        <w:t>1-3</w:t>
      </w:r>
    </w:p>
    <w:p>
      <w:r>
        <w:t>27.381</w:t>
      </w:r>
    </w:p>
    <w:p>
      <w:r>
        <w:t>840</w:t>
      </w:r>
    </w:p>
    <w:p>
      <w:r>
        <w:t>27.381</w:t>
      </w:r>
    </w:p>
    <w:p>
      <w:r>
        <w:t>28.221</w:t>
      </w:r>
    </w:p>
    <w:p>
      <w:r>
        <w:t>4.107</w:t>
      </w:r>
    </w:p>
    <w:p>
      <w:r>
        <w:t>4.233</w:t>
      </w:r>
    </w:p>
    <w:p>
      <w:r>
        <w:t>31.488</w:t>
      </w:r>
    </w:p>
    <w:p>
      <w:r>
        <w:t>32.455</w:t>
      </w:r>
    </w:p>
    <w:p>
      <w:r>
        <w:t>2,2</w:t>
      </w:r>
    </w:p>
    <w:p>
      <w:r>
        <w:t>Xử lý và đính kèm tài liệu quét</w:t>
      </w:r>
    </w:p>
    <w:p>
      <w:r>
        <w:t>Trang A4</w:t>
      </w:r>
    </w:p>
    <w:p>
      <w:r>
        <w:t>1-3</w:t>
      </w:r>
    </w:p>
    <w:p>
      <w:r>
        <w:t>535</w:t>
      </w:r>
    </w:p>
    <w:p>
      <w:r>
        <w:t>68</w:t>
      </w:r>
    </w:p>
    <w:p>
      <w:r>
        <w:t>535</w:t>
      </w:r>
    </w:p>
    <w:p>
      <w:r>
        <w:t>603</w:t>
      </w:r>
    </w:p>
    <w:p>
      <w:r>
        <w:t>80</w:t>
      </w:r>
    </w:p>
    <w:p>
      <w:r>
        <w:t>90</w:t>
      </w:r>
    </w:p>
    <w:p>
      <w:r>
        <w:t>615</w:t>
      </w:r>
    </w:p>
    <w:p>
      <w:r>
        <w:t>693</w:t>
      </w:r>
    </w:p>
    <w:p>
      <w:r>
        <w:t>Trang A3</w:t>
      </w:r>
    </w:p>
    <w:p>
      <w:r>
        <w:t>1-3</w:t>
      </w:r>
    </w:p>
    <w:p>
      <w:r>
        <w:t>1.070</w:t>
      </w:r>
    </w:p>
    <w:p>
      <w:r>
        <w:t>136</w:t>
      </w:r>
    </w:p>
    <w:p>
      <w:r>
        <w:t>1.070</w:t>
      </w:r>
    </w:p>
    <w:p>
      <w:r>
        <w:t>1.206</w:t>
      </w:r>
    </w:p>
    <w:p>
      <w:r>
        <w:t>161</w:t>
      </w:r>
    </w:p>
    <w:p>
      <w:r>
        <w:t>181</w:t>
      </w:r>
    </w:p>
    <w:p>
      <w:r>
        <w:t>1.231</w:t>
      </w:r>
    </w:p>
    <w:p>
      <w:r>
        <w:t>1.387</w:t>
      </w:r>
    </w:p>
    <w:p>
      <w:r>
        <w:t>Trang A2</w:t>
      </w:r>
    </w:p>
    <w:p>
      <w:r>
        <w:t>1-3</w:t>
      </w:r>
    </w:p>
    <w:p>
      <w:r>
        <w:t>2.139</w:t>
      </w:r>
    </w:p>
    <w:p>
      <w:r>
        <w:t>272</w:t>
      </w:r>
    </w:p>
    <w:p>
      <w:r>
        <w:t>2.139</w:t>
      </w:r>
    </w:p>
    <w:p>
      <w:r>
        <w:t>2.411</w:t>
      </w:r>
    </w:p>
    <w:p>
      <w:r>
        <w:t>321</w:t>
      </w:r>
    </w:p>
    <w:p>
      <w:r>
        <w:t>362</w:t>
      </w:r>
    </w:p>
    <w:p>
      <w:r>
        <w:t>2.460</w:t>
      </w:r>
    </w:p>
    <w:p>
      <w:r>
        <w:t>2.773</w:t>
      </w:r>
    </w:p>
    <w:p>
      <w:r>
        <w:t>Trang A1</w:t>
      </w:r>
    </w:p>
    <w:p>
      <w:r>
        <w:t>1-3</w:t>
      </w:r>
    </w:p>
    <w:p>
      <w:r>
        <w:t>4.278</w:t>
      </w:r>
    </w:p>
    <w:p>
      <w:r>
        <w:t>544</w:t>
      </w:r>
    </w:p>
    <w:p>
      <w:r>
        <w:t>4.278</w:t>
      </w:r>
    </w:p>
    <w:p>
      <w:r>
        <w:t>4.822</w:t>
      </w:r>
    </w:p>
    <w:p>
      <w:r>
        <w:t>642</w:t>
      </w:r>
    </w:p>
    <w:p>
      <w:r>
        <w:t>723</w:t>
      </w:r>
    </w:p>
    <w:p>
      <w:r>
        <w:t>4.920</w:t>
      </w:r>
    </w:p>
    <w:p>
      <w:r>
        <w:t>5.545</w:t>
      </w:r>
    </w:p>
    <w:p>
      <w:r>
        <w:t>Trang A0</w:t>
      </w:r>
    </w:p>
    <w:p>
      <w:r>
        <w:t>1-3</w:t>
      </w:r>
    </w:p>
    <w:p>
      <w:r>
        <w:t>8.557</w:t>
      </w:r>
    </w:p>
    <w:p>
      <w:r>
        <w:t>1.088</w:t>
      </w:r>
    </w:p>
    <w:p>
      <w:r>
        <w:t>8.557</w:t>
      </w:r>
    </w:p>
    <w:p>
      <w:r>
        <w:t>9.645</w:t>
      </w:r>
    </w:p>
    <w:p>
      <w:r>
        <w:t>1.284</w:t>
      </w:r>
    </w:p>
    <w:p>
      <w:r>
        <w:t>1.447</w:t>
      </w:r>
    </w:p>
    <w:p>
      <w:r>
        <w:t>9.841</w:t>
      </w:r>
    </w:p>
    <w:p>
      <w:r>
        <w:t>11.091</w:t>
      </w:r>
    </w:p>
    <w:p>
      <w:r>
        <w:t>3</w:t>
      </w:r>
    </w:p>
    <w:p>
      <w:r>
        <w:t>Ký, xác thực tài liệu bằng chữ ký số (bước này không tính định mức)</w:t>
      </w:r>
    </w:p>
    <w:p>
      <w:r>
        <w:t>4</w:t>
      </w:r>
    </w:p>
    <w:p>
      <w:r>
        <w:t>Tạo lập, cập nhật dữ liệu đặc tả tài liệu số hoá</w:t>
      </w:r>
    </w:p>
    <w:p>
      <w:r>
        <w:t>4.1</w:t>
      </w:r>
    </w:p>
    <w:p>
      <w:r>
        <w:t>Thu thập nội dung thông tin, dữ liệu</w:t>
      </w:r>
    </w:p>
    <w:p>
      <w:r>
        <w:t>1-3</w:t>
      </w:r>
    </w:p>
    <w:p>
      <w:r>
        <w:t>73</w:t>
      </w:r>
    </w:p>
    <w:p>
      <w:r>
        <w:t>73</w:t>
      </w:r>
    </w:p>
    <w:p>
      <w:r>
        <w:t>73</w:t>
      </w:r>
    </w:p>
    <w:p>
      <w:r>
        <w:t>11</w:t>
      </w:r>
    </w:p>
    <w:p>
      <w:r>
        <w:t>11</w:t>
      </w:r>
    </w:p>
    <w:p>
      <w:r>
        <w:t>84</w:t>
      </w:r>
    </w:p>
    <w:p>
      <w:r>
        <w:t>84</w:t>
      </w:r>
    </w:p>
    <w:p>
      <w:r>
        <w:t>4.2</w:t>
      </w:r>
    </w:p>
    <w:p>
      <w:r>
        <w:t>Nhập, đối soát dữ liệu</w:t>
      </w:r>
    </w:p>
    <w:p>
      <w:r>
        <w:t>-</w:t>
      </w:r>
    </w:p>
    <w:p>
      <w:r>
        <w:t>-</w:t>
      </w:r>
    </w:p>
    <w:p>
      <w:r>
        <w:t>0</w:t>
      </w:r>
    </w:p>
    <w:p>
      <w:r>
        <w:t>0</w:t>
      </w:r>
    </w:p>
    <w:p>
      <w:r>
        <w:t>0</w:t>
      </w:r>
    </w:p>
    <w:p>
      <w:r>
        <w:t>0</w:t>
      </w:r>
    </w:p>
    <w:p>
      <w:r>
        <w:t>0</w:t>
      </w:r>
    </w:p>
    <w:p>
      <w:r>
        <w:t>4.2.1</w:t>
      </w:r>
    </w:p>
    <w:p>
      <w:r>
        <w:t>Nhập dữ liệu có cấu trúc cho đối tượng phi không gian</w:t>
      </w:r>
    </w:p>
    <w:p>
      <w:r>
        <w:t>Trường dữ liệu</w:t>
      </w:r>
    </w:p>
    <w:p>
      <w:r>
        <w:t>1</w:t>
      </w:r>
    </w:p>
    <w:p>
      <w:r>
        <w:t>531</w:t>
      </w:r>
    </w:p>
    <w:p>
      <w:r>
        <w:t>18</w:t>
      </w:r>
    </w:p>
    <w:p>
      <w:r>
        <w:t>531</w:t>
      </w:r>
    </w:p>
    <w:p>
      <w:r>
        <w:t>549</w:t>
      </w:r>
    </w:p>
    <w:p>
      <w:r>
        <w:t>80</w:t>
      </w:r>
    </w:p>
    <w:p>
      <w:r>
        <w:t>82</w:t>
      </w:r>
    </w:p>
    <w:p>
      <w:r>
        <w:t>611</w:t>
      </w:r>
    </w:p>
    <w:p>
      <w:r>
        <w:t>631</w:t>
      </w:r>
    </w:p>
    <w:p>
      <w:r>
        <w:t>2</w:t>
      </w:r>
    </w:p>
    <w:p>
      <w:r>
        <w:t>663</w:t>
      </w:r>
    </w:p>
    <w:p>
      <w:r>
        <w:t>23</w:t>
      </w:r>
    </w:p>
    <w:p>
      <w:r>
        <w:t>663</w:t>
      </w:r>
    </w:p>
    <w:p>
      <w:r>
        <w:t>686</w:t>
      </w:r>
    </w:p>
    <w:p>
      <w:r>
        <w:t>99</w:t>
      </w:r>
    </w:p>
    <w:p>
      <w:r>
        <w:t>103</w:t>
      </w:r>
    </w:p>
    <w:p>
      <w:r>
        <w:t>762</w:t>
      </w:r>
    </w:p>
    <w:p>
      <w:r>
        <w:t>789</w:t>
      </w:r>
    </w:p>
    <w:p>
      <w:r>
        <w:t>3</w:t>
      </w:r>
    </w:p>
    <w:p>
      <w:r>
        <w:t>862</w:t>
      </w:r>
    </w:p>
    <w:p>
      <w:r>
        <w:t>29</w:t>
      </w:r>
    </w:p>
    <w:p>
      <w:r>
        <w:t>862</w:t>
      </w:r>
    </w:p>
    <w:p>
      <w:r>
        <w:t>891</w:t>
      </w:r>
    </w:p>
    <w:p>
      <w:r>
        <w:t>129</w:t>
      </w:r>
    </w:p>
    <w:p>
      <w:r>
        <w:t>134</w:t>
      </w:r>
    </w:p>
    <w:p>
      <w:r>
        <w:t>991</w:t>
      </w:r>
    </w:p>
    <w:p>
      <w:r>
        <w:t>1.025</w:t>
      </w:r>
    </w:p>
    <w:p>
      <w:r>
        <w:t>4.2.2</w:t>
      </w:r>
    </w:p>
    <w:p>
      <w:r>
        <w:t>Nhập dữ liệu có cấu trúc cho đối tượng không gian</w:t>
      </w:r>
    </w:p>
    <w:p>
      <w:r>
        <w:t>Trường dữ liệu</w:t>
      </w:r>
    </w:p>
    <w:p>
      <w:r>
        <w:t>1</w:t>
      </w:r>
    </w:p>
    <w:p>
      <w:r>
        <w:t>941</w:t>
      </w:r>
    </w:p>
    <w:p>
      <w:r>
        <w:t>18</w:t>
      </w:r>
    </w:p>
    <w:p>
      <w:r>
        <w:t>941</w:t>
      </w:r>
    </w:p>
    <w:p>
      <w:r>
        <w:t>959</w:t>
      </w:r>
    </w:p>
    <w:p>
      <w:r>
        <w:t>141</w:t>
      </w:r>
    </w:p>
    <w:p>
      <w:r>
        <w:t>144</w:t>
      </w:r>
    </w:p>
    <w:p>
      <w:r>
        <w:t>1.082</w:t>
      </w:r>
    </w:p>
    <w:p>
      <w:r>
        <w:t>1.103</w:t>
      </w:r>
    </w:p>
    <w:p>
      <w:r>
        <w:t>2</w:t>
      </w:r>
    </w:p>
    <w:p>
      <w:r>
        <w:t>1.177</w:t>
      </w:r>
    </w:p>
    <w:p>
      <w:r>
        <w:t>23</w:t>
      </w:r>
    </w:p>
    <w:p>
      <w:r>
        <w:t>1.177</w:t>
      </w:r>
    </w:p>
    <w:p>
      <w:r>
        <w:t>1.200</w:t>
      </w:r>
    </w:p>
    <w:p>
      <w:r>
        <w:t>177</w:t>
      </w:r>
    </w:p>
    <w:p>
      <w:r>
        <w:t>180</w:t>
      </w:r>
    </w:p>
    <w:p>
      <w:r>
        <w:t>1.354</w:t>
      </w:r>
    </w:p>
    <w:p>
      <w:r>
        <w:t>1.380</w:t>
      </w:r>
    </w:p>
    <w:p>
      <w:r>
        <w:t>3</w:t>
      </w:r>
    </w:p>
    <w:p>
      <w:r>
        <w:t>1.529</w:t>
      </w:r>
    </w:p>
    <w:p>
      <w:r>
        <w:t>29</w:t>
      </w:r>
    </w:p>
    <w:p>
      <w:r>
        <w:t>1.529</w:t>
      </w:r>
    </w:p>
    <w:p>
      <w:r>
        <w:t>1.558</w:t>
      </w:r>
    </w:p>
    <w:p>
      <w:r>
        <w:t>229</w:t>
      </w:r>
    </w:p>
    <w:p>
      <w:r>
        <w:t>234</w:t>
      </w:r>
    </w:p>
    <w:p>
      <w:r>
        <w:t>1.758</w:t>
      </w:r>
    </w:p>
    <w:p>
      <w:r>
        <w:t>1.792</w:t>
      </w:r>
    </w:p>
    <w:p>
      <w:r>
        <w:t>4.2.3</w:t>
      </w:r>
    </w:p>
    <w:p>
      <w:r>
        <w:t>Nhập dữ liệu phi cấu trúc cho đối tượng phi không gian</w:t>
      </w:r>
    </w:p>
    <w:p>
      <w:r>
        <w:t>Trang A4</w:t>
      </w:r>
    </w:p>
    <w:p>
      <w:r>
        <w:t>1</w:t>
      </w:r>
    </w:p>
    <w:p>
      <w:r>
        <w:t>9.703</w:t>
      </w:r>
    </w:p>
    <w:p>
      <w:r>
        <w:t>307</w:t>
      </w:r>
    </w:p>
    <w:p>
      <w:r>
        <w:t>9.703</w:t>
      </w:r>
    </w:p>
    <w:p>
      <w:r>
        <w:t>10.010</w:t>
      </w:r>
    </w:p>
    <w:p>
      <w:r>
        <w:t>1.455</w:t>
      </w:r>
    </w:p>
    <w:p>
      <w:r>
        <w:t>1.501</w:t>
      </w:r>
    </w:p>
    <w:p>
      <w:r>
        <w:t>11.158</w:t>
      </w:r>
    </w:p>
    <w:p>
      <w:r>
        <w:t>11.511</w:t>
      </w:r>
    </w:p>
    <w:p>
      <w:r>
        <w:t>2</w:t>
      </w:r>
    </w:p>
    <w:p>
      <w:r>
        <w:t>12.129</w:t>
      </w:r>
    </w:p>
    <w:p>
      <w:r>
        <w:t>383</w:t>
      </w:r>
    </w:p>
    <w:p>
      <w:r>
        <w:t>12.129</w:t>
      </w:r>
    </w:p>
    <w:p>
      <w:r>
        <w:t>12.512</w:t>
      </w:r>
    </w:p>
    <w:p>
      <w:r>
        <w:t>1.819</w:t>
      </w:r>
    </w:p>
    <w:p>
      <w:r>
        <w:t>1.877</w:t>
      </w:r>
    </w:p>
    <w:p>
      <w:r>
        <w:t>13.948</w:t>
      </w:r>
    </w:p>
    <w:p>
      <w:r>
        <w:t>14.389</w:t>
      </w:r>
    </w:p>
    <w:p>
      <w:r>
        <w:t>3</w:t>
      </w:r>
    </w:p>
    <w:p>
      <w:r>
        <w:t>15.768</w:t>
      </w:r>
    </w:p>
    <w:p>
      <w:r>
        <w:t>498</w:t>
      </w:r>
    </w:p>
    <w:p>
      <w:r>
        <w:t>15.768</w:t>
      </w:r>
    </w:p>
    <w:p>
      <w:r>
        <w:t>16.266</w:t>
      </w:r>
    </w:p>
    <w:p>
      <w:r>
        <w:t>2.365</w:t>
      </w:r>
    </w:p>
    <w:p>
      <w:r>
        <w:t>2.440</w:t>
      </w:r>
    </w:p>
    <w:p>
      <w:r>
        <w:t>18.133</w:t>
      </w:r>
    </w:p>
    <w:p>
      <w:r>
        <w:t>18.706</w:t>
      </w:r>
    </w:p>
    <w:p>
      <w:r>
        <w:t>4.2.4</w:t>
      </w:r>
    </w:p>
    <w:p>
      <w:r>
        <w:t>Nhập dữ liệu phi cấu trúc cho đối tượng không gian</w:t>
      </w:r>
    </w:p>
    <w:p>
      <w:r>
        <w:t>Trang A4</w:t>
      </w:r>
    </w:p>
    <w:p>
      <w:r>
        <w:t>1</w:t>
      </w:r>
    </w:p>
    <w:p>
      <w:r>
        <w:t>11.466</w:t>
      </w:r>
    </w:p>
    <w:p>
      <w:r>
        <w:t>307</w:t>
      </w:r>
    </w:p>
    <w:p>
      <w:r>
        <w:t>11.466</w:t>
      </w:r>
    </w:p>
    <w:p>
      <w:r>
        <w:t>11.773</w:t>
      </w:r>
    </w:p>
    <w:p>
      <w:r>
        <w:t>1.720</w:t>
      </w:r>
    </w:p>
    <w:p>
      <w:r>
        <w:t>1.766</w:t>
      </w:r>
    </w:p>
    <w:p>
      <w:r>
        <w:t>13.186</w:t>
      </w:r>
    </w:p>
    <w:p>
      <w:r>
        <w:t>13.538</w:t>
      </w:r>
    </w:p>
    <w:p>
      <w:r>
        <w:t>2</w:t>
      </w:r>
    </w:p>
    <w:p>
      <w:r>
        <w:t>14.332</w:t>
      </w:r>
    </w:p>
    <w:p>
      <w:r>
        <w:t>383</w:t>
      </w:r>
    </w:p>
    <w:p>
      <w:r>
        <w:t>14.332</w:t>
      </w:r>
    </w:p>
    <w:p>
      <w:r>
        <w:t>14.715</w:t>
      </w:r>
    </w:p>
    <w:p>
      <w:r>
        <w:t>2.150</w:t>
      </w:r>
    </w:p>
    <w:p>
      <w:r>
        <w:t>2.207</w:t>
      </w:r>
    </w:p>
    <w:p>
      <w:r>
        <w:t>16.482</w:t>
      </w:r>
    </w:p>
    <w:p>
      <w:r>
        <w:t>16.922</w:t>
      </w:r>
    </w:p>
    <w:p>
      <w:r>
        <w:t>3</w:t>
      </w:r>
    </w:p>
    <w:p>
      <w:r>
        <w:t>18.632</w:t>
      </w:r>
    </w:p>
    <w:p>
      <w:r>
        <w:t>498</w:t>
      </w:r>
    </w:p>
    <w:p>
      <w:r>
        <w:t>18.632</w:t>
      </w:r>
    </w:p>
    <w:p>
      <w:r>
        <w:t>19.130</w:t>
      </w:r>
    </w:p>
    <w:p>
      <w:r>
        <w:t>2.795</w:t>
      </w:r>
    </w:p>
    <w:p>
      <w:r>
        <w:t>2.870</w:t>
      </w:r>
    </w:p>
    <w:p>
      <w:r>
        <w:t>21.427</w:t>
      </w:r>
    </w:p>
    <w:p>
      <w:r>
        <w:t>22.000</w:t>
      </w:r>
    </w:p>
    <w:p>
      <w:r>
        <w:t>4.2.5</w:t>
      </w:r>
    </w:p>
    <w:p>
      <w:r>
        <w:t>Đối soát dữ liệu có cấu trúc đã nhập cho đối tượng phi không gian</w:t>
      </w:r>
    </w:p>
    <w:p>
      <w:r>
        <w:t>Trường dữ liệu</w:t>
      </w:r>
    </w:p>
    <w:p>
      <w:r>
        <w:t>1</w:t>
      </w:r>
    </w:p>
    <w:p>
      <w:r>
        <w:t>154</w:t>
      </w:r>
    </w:p>
    <w:p>
      <w:r>
        <w:t>6</w:t>
      </w:r>
    </w:p>
    <w:p>
      <w:r>
        <w:t>154</w:t>
      </w:r>
    </w:p>
    <w:p>
      <w:r>
        <w:t>160</w:t>
      </w:r>
    </w:p>
    <w:p>
      <w:r>
        <w:t>23</w:t>
      </w:r>
    </w:p>
    <w:p>
      <w:r>
        <w:t>24</w:t>
      </w:r>
    </w:p>
    <w:p>
      <w:r>
        <w:t>177</w:t>
      </w:r>
    </w:p>
    <w:p>
      <w:r>
        <w:t>184</w:t>
      </w:r>
    </w:p>
    <w:p>
      <w:r>
        <w:t>2</w:t>
      </w:r>
    </w:p>
    <w:p>
      <w:r>
        <w:t>193</w:t>
      </w:r>
    </w:p>
    <w:p>
      <w:r>
        <w:t>7</w:t>
      </w:r>
    </w:p>
    <w:p>
      <w:r>
        <w:t>193</w:t>
      </w:r>
    </w:p>
    <w:p>
      <w:r>
        <w:t>200</w:t>
      </w:r>
    </w:p>
    <w:p>
      <w:r>
        <w:t>29</w:t>
      </w:r>
    </w:p>
    <w:p>
      <w:r>
        <w:t>30</w:t>
      </w:r>
    </w:p>
    <w:p>
      <w:r>
        <w:t>222</w:t>
      </w:r>
    </w:p>
    <w:p>
      <w:r>
        <w:t>230</w:t>
      </w:r>
    </w:p>
    <w:p>
      <w:r>
        <w:t>3</w:t>
      </w:r>
    </w:p>
    <w:p>
      <w:r>
        <w:t>250</w:t>
      </w:r>
    </w:p>
    <w:p>
      <w:r>
        <w:t>9</w:t>
      </w:r>
    </w:p>
    <w:p>
      <w:r>
        <w:t>250</w:t>
      </w:r>
    </w:p>
    <w:p>
      <w:r>
        <w:t>259</w:t>
      </w:r>
    </w:p>
    <w:p>
      <w:r>
        <w:t>38</w:t>
      </w:r>
    </w:p>
    <w:p>
      <w:r>
        <w:t>39</w:t>
      </w:r>
    </w:p>
    <w:p>
      <w:r>
        <w:t>288</w:t>
      </w:r>
    </w:p>
    <w:p>
      <w:r>
        <w:t>298</w:t>
      </w:r>
    </w:p>
    <w:p>
      <w:r>
        <w:t>4.2.6</w:t>
      </w:r>
    </w:p>
    <w:p>
      <w:r>
        <w:t>Đối soát dữ liệu phi cấu trúc đã nhập cho đối tượng không gian</w:t>
      </w:r>
    </w:p>
    <w:p>
      <w:r>
        <w:t>Trường dữ liệu</w:t>
      </w:r>
    </w:p>
    <w:p>
      <w:r>
        <w:t>1</w:t>
      </w:r>
    </w:p>
    <w:p>
      <w:r>
        <w:t>257</w:t>
      </w:r>
    </w:p>
    <w:p>
      <w:r>
        <w:t>6</w:t>
      </w:r>
    </w:p>
    <w:p>
      <w:r>
        <w:t>257</w:t>
      </w:r>
    </w:p>
    <w:p>
      <w:r>
        <w:t>263</w:t>
      </w:r>
    </w:p>
    <w:p>
      <w:r>
        <w:t>39</w:t>
      </w:r>
    </w:p>
    <w:p>
      <w:r>
        <w:t>39</w:t>
      </w:r>
    </w:p>
    <w:p>
      <w:r>
        <w:t>296</w:t>
      </w:r>
    </w:p>
    <w:p>
      <w:r>
        <w:t>302</w:t>
      </w:r>
    </w:p>
    <w:p>
      <w:r>
        <w:t>2</w:t>
      </w:r>
    </w:p>
    <w:p>
      <w:r>
        <w:t>321</w:t>
      </w:r>
    </w:p>
    <w:p>
      <w:r>
        <w:t>7</w:t>
      </w:r>
    </w:p>
    <w:p>
      <w:r>
        <w:t>321</w:t>
      </w:r>
    </w:p>
    <w:p>
      <w:r>
        <w:t>328</w:t>
      </w:r>
    </w:p>
    <w:p>
      <w:r>
        <w:t>48</w:t>
      </w:r>
    </w:p>
    <w:p>
      <w:r>
        <w:t>49</w:t>
      </w:r>
    </w:p>
    <w:p>
      <w:r>
        <w:t>369</w:t>
      </w:r>
    </w:p>
    <w:p>
      <w:r>
        <w:t>377</w:t>
      </w:r>
    </w:p>
    <w:p>
      <w:r>
        <w:t>3</w:t>
      </w:r>
    </w:p>
    <w:p>
      <w:r>
        <w:t>417</w:t>
      </w:r>
    </w:p>
    <w:p>
      <w:r>
        <w:t>9</w:t>
      </w:r>
    </w:p>
    <w:p>
      <w:r>
        <w:t>417</w:t>
      </w:r>
    </w:p>
    <w:p>
      <w:r>
        <w:t>426</w:t>
      </w:r>
    </w:p>
    <w:p>
      <w:r>
        <w:t>63</w:t>
      </w:r>
    </w:p>
    <w:p>
      <w:r>
        <w:t>64</w:t>
      </w:r>
    </w:p>
    <w:p>
      <w:r>
        <w:t>480</w:t>
      </w:r>
    </w:p>
    <w:p>
      <w:r>
        <w:t>490</w:t>
      </w:r>
    </w:p>
    <w:p>
      <w:r>
        <w:t>4.2.7</w:t>
      </w:r>
    </w:p>
    <w:p>
      <w:r>
        <w:t>Đối soát dữ liệu phi cấu trúc đã nhập cho đối tượng phi không gian</w:t>
      </w:r>
    </w:p>
    <w:p>
      <w:r>
        <w:t>Trang A4</w:t>
      </w:r>
    </w:p>
    <w:p>
      <w:r>
        <w:t>1</w:t>
      </w:r>
    </w:p>
    <w:p>
      <w:r>
        <w:t>2.447</w:t>
      </w:r>
    </w:p>
    <w:p>
      <w:r>
        <w:t>797</w:t>
      </w:r>
    </w:p>
    <w:p>
      <w:r>
        <w:t>2.447</w:t>
      </w:r>
    </w:p>
    <w:p>
      <w:r>
        <w:t>3.244</w:t>
      </w:r>
    </w:p>
    <w:p>
      <w:r>
        <w:t>367</w:t>
      </w:r>
    </w:p>
    <w:p>
      <w:r>
        <w:t>487</w:t>
      </w:r>
    </w:p>
    <w:p>
      <w:r>
        <w:t>2.814</w:t>
      </w:r>
    </w:p>
    <w:p>
      <w:r>
        <w:t>3.730</w:t>
      </w:r>
    </w:p>
    <w:p>
      <w:r>
        <w:t>2</w:t>
      </w:r>
    </w:p>
    <w:p>
      <w:r>
        <w:t>3.059</w:t>
      </w:r>
    </w:p>
    <w:p>
      <w:r>
        <w:t>996</w:t>
      </w:r>
    </w:p>
    <w:p>
      <w:r>
        <w:t>3.059</w:t>
      </w:r>
    </w:p>
    <w:p>
      <w:r>
        <w:t>4.055</w:t>
      </w:r>
    </w:p>
    <w:p>
      <w:r>
        <w:t>459</w:t>
      </w:r>
    </w:p>
    <w:p>
      <w:r>
        <w:t>608</w:t>
      </w:r>
    </w:p>
    <w:p>
      <w:r>
        <w:t>3.518</w:t>
      </w:r>
    </w:p>
    <w:p>
      <w:r>
        <w:t>4.663</w:t>
      </w:r>
    </w:p>
    <w:p>
      <w:r>
        <w:t>3</w:t>
      </w:r>
    </w:p>
    <w:p>
      <w:r>
        <w:t>3.977</w:t>
      </w:r>
    </w:p>
    <w:p>
      <w:r>
        <w:t>1.295</w:t>
      </w:r>
    </w:p>
    <w:p>
      <w:r>
        <w:t>3.977</w:t>
      </w:r>
    </w:p>
    <w:p>
      <w:r>
        <w:t>5.272</w:t>
      </w:r>
    </w:p>
    <w:p>
      <w:r>
        <w:t>597</w:t>
      </w:r>
    </w:p>
    <w:p>
      <w:r>
        <w:t>791</w:t>
      </w:r>
    </w:p>
    <w:p>
      <w:r>
        <w:t>4.574</w:t>
      </w:r>
    </w:p>
    <w:p>
      <w:r>
        <w:t>6.063</w:t>
      </w:r>
    </w:p>
    <w:p>
      <w:r>
        <w:t>4.2.8</w:t>
      </w:r>
    </w:p>
    <w:p>
      <w:r>
        <w:t>Đối soát dữ liệu phi cấu trúc đã nhập cho đối tượng không gian</w:t>
      </w:r>
    </w:p>
    <w:p>
      <w:r>
        <w:t>Trang A4</w:t>
      </w:r>
    </w:p>
    <w:p>
      <w:r>
        <w:t>1</w:t>
      </w:r>
    </w:p>
    <w:p>
      <w:r>
        <w:t>2.909</w:t>
      </w:r>
    </w:p>
    <w:p>
      <w:r>
        <w:t>797</w:t>
      </w:r>
    </w:p>
    <w:p>
      <w:r>
        <w:t>2.909</w:t>
      </w:r>
    </w:p>
    <w:p>
      <w:r>
        <w:t>3.706</w:t>
      </w:r>
    </w:p>
    <w:p>
      <w:r>
        <w:t>436</w:t>
      </w:r>
    </w:p>
    <w:p>
      <w:r>
        <w:t>556</w:t>
      </w:r>
    </w:p>
    <w:p>
      <w:r>
        <w:t>3.345</w:t>
      </w:r>
    </w:p>
    <w:p>
      <w:r>
        <w:t>4.262</w:t>
      </w:r>
    </w:p>
    <w:p>
      <w:r>
        <w:t>2</w:t>
      </w:r>
    </w:p>
    <w:p>
      <w:r>
        <w:t>3.637</w:t>
      </w:r>
    </w:p>
    <w:p>
      <w:r>
        <w:t>996</w:t>
      </w:r>
    </w:p>
    <w:p>
      <w:r>
        <w:t>3.637</w:t>
      </w:r>
    </w:p>
    <w:p>
      <w:r>
        <w:t>4.633</w:t>
      </w:r>
    </w:p>
    <w:p>
      <w:r>
        <w:t>546</w:t>
      </w:r>
    </w:p>
    <w:p>
      <w:r>
        <w:t>695</w:t>
      </w:r>
    </w:p>
    <w:p>
      <w:r>
        <w:t>4.183</w:t>
      </w:r>
    </w:p>
    <w:p>
      <w:r>
        <w:t>5.328</w:t>
      </w:r>
    </w:p>
    <w:p>
      <w:r>
        <w:t>3</w:t>
      </w:r>
    </w:p>
    <w:p>
      <w:r>
        <w:t>4.728</w:t>
      </w:r>
    </w:p>
    <w:p>
      <w:r>
        <w:t>1.295</w:t>
      </w:r>
    </w:p>
    <w:p>
      <w:r>
        <w:t>4.728</w:t>
      </w:r>
    </w:p>
    <w:p>
      <w:r>
        <w:t>6.023</w:t>
      </w:r>
    </w:p>
    <w:p>
      <w:r>
        <w:t>709</w:t>
      </w:r>
    </w:p>
    <w:p>
      <w:r>
        <w:t>903</w:t>
      </w:r>
    </w:p>
    <w:p>
      <w:r>
        <w:t>5.437</w:t>
      </w:r>
    </w:p>
    <w:p>
      <w:r>
        <w:t>6.926</w:t>
      </w:r>
    </w:p>
    <w:p>
      <w:r>
        <w:t>5</w:t>
      </w:r>
    </w:p>
    <w:p>
      <w:r>
        <w:t>Cập nhật tài liệu số hoá vào CSDL tài liệu lưu trữ điện tử</w:t>
      </w:r>
    </w:p>
    <w:p>
      <w:r>
        <w:t>Xử lý và đính kèm tài liệu quét (Điểm 4.2, Khoản 4, Chương 1, phần III, Thông tư 26/2014/TT-BTNMT)</w:t>
      </w:r>
    </w:p>
    <w:p>
      <w:r>
        <w:t>Trang A4</w:t>
      </w:r>
    </w:p>
    <w:p>
      <w:r>
        <w:t>1-3</w:t>
      </w:r>
    </w:p>
    <w:p>
      <w:r>
        <w:t>535</w:t>
      </w:r>
    </w:p>
    <w:p>
      <w:r>
        <w:t>68</w:t>
      </w:r>
    </w:p>
    <w:p>
      <w:r>
        <w:t>535</w:t>
      </w:r>
    </w:p>
    <w:p>
      <w:r>
        <w:t>603</w:t>
      </w:r>
    </w:p>
    <w:p>
      <w:r>
        <w:t>80</w:t>
      </w:r>
    </w:p>
    <w:p>
      <w:r>
        <w:t>90</w:t>
      </w:r>
    </w:p>
    <w:p>
      <w:r>
        <w:t>615</w:t>
      </w:r>
    </w:p>
    <w:p>
      <w:r>
        <w:t>693</w:t>
      </w:r>
    </w:p>
    <w:p>
      <w:r>
        <w:t>Trang A3</w:t>
      </w:r>
    </w:p>
    <w:p>
      <w:r>
        <w:t>1-3</w:t>
      </w:r>
    </w:p>
    <w:p>
      <w:r>
        <w:t>1.070</w:t>
      </w:r>
    </w:p>
    <w:p>
      <w:r>
        <w:t>136</w:t>
      </w:r>
    </w:p>
    <w:p>
      <w:r>
        <w:t>1.070</w:t>
      </w:r>
    </w:p>
    <w:p>
      <w:r>
        <w:t>1.206</w:t>
      </w:r>
    </w:p>
    <w:p>
      <w:r>
        <w:t>161</w:t>
      </w:r>
    </w:p>
    <w:p>
      <w:r>
        <w:t>181</w:t>
      </w:r>
    </w:p>
    <w:p>
      <w:r>
        <w:t>1.231</w:t>
      </w:r>
    </w:p>
    <w:p>
      <w:r>
        <w:t>1.387</w:t>
      </w:r>
    </w:p>
    <w:p>
      <w:r>
        <w:t>Trang A2</w:t>
      </w:r>
    </w:p>
    <w:p>
      <w:r>
        <w:t>1-3</w:t>
      </w:r>
    </w:p>
    <w:p>
      <w:r>
        <w:t>2.139</w:t>
      </w:r>
    </w:p>
    <w:p>
      <w:r>
        <w:t>272</w:t>
      </w:r>
    </w:p>
    <w:p>
      <w:r>
        <w:t>2.139</w:t>
      </w:r>
    </w:p>
    <w:p>
      <w:r>
        <w:t>2.411</w:t>
      </w:r>
    </w:p>
    <w:p>
      <w:r>
        <w:t>321</w:t>
      </w:r>
    </w:p>
    <w:p>
      <w:r>
        <w:t>362</w:t>
      </w:r>
    </w:p>
    <w:p>
      <w:r>
        <w:t>2.460</w:t>
      </w:r>
    </w:p>
    <w:p>
      <w:r>
        <w:t>2.773</w:t>
      </w:r>
    </w:p>
    <w:p>
      <w:r>
        <w:t>Trang A1</w:t>
      </w:r>
    </w:p>
    <w:p>
      <w:r>
        <w:t>1-3</w:t>
      </w:r>
    </w:p>
    <w:p>
      <w:r>
        <w:t>4.278</w:t>
      </w:r>
    </w:p>
    <w:p>
      <w:r>
        <w:t>544</w:t>
      </w:r>
    </w:p>
    <w:p>
      <w:r>
        <w:t>4.278</w:t>
      </w:r>
    </w:p>
    <w:p>
      <w:r>
        <w:t>4.822</w:t>
      </w:r>
    </w:p>
    <w:p>
      <w:r>
        <w:t>642</w:t>
      </w:r>
    </w:p>
    <w:p>
      <w:r>
        <w:t>723</w:t>
      </w:r>
    </w:p>
    <w:p>
      <w:r>
        <w:t>4.920</w:t>
      </w:r>
    </w:p>
    <w:p>
      <w:r>
        <w:t>5.545</w:t>
      </w:r>
    </w:p>
    <w:p>
      <w:r>
        <w:t>Trang A0</w:t>
      </w:r>
    </w:p>
    <w:p>
      <w:r>
        <w:t>1-3</w:t>
      </w:r>
    </w:p>
    <w:p>
      <w:r>
        <w:t>8.557</w:t>
      </w:r>
    </w:p>
    <w:p>
      <w:r>
        <w:t>1.088</w:t>
      </w:r>
    </w:p>
    <w:p>
      <w:r>
        <w:t>8.557</w:t>
      </w:r>
    </w:p>
    <w:p>
      <w:r>
        <w:t>9.645</w:t>
      </w:r>
    </w:p>
    <w:p>
      <w:r>
        <w:t>1.284</w:t>
      </w:r>
    </w:p>
    <w:p>
      <w:r>
        <w:t>1.447</w:t>
      </w:r>
    </w:p>
    <w:p>
      <w:r>
        <w:t>9.841</w:t>
      </w:r>
    </w:p>
    <w:p>
      <w:r>
        <w:t>11.091</w:t>
      </w:r>
    </w:p>
    <w:p>
      <w:r>
        <w:t>6</w:t>
      </w:r>
    </w:p>
    <w:p>
      <w:r>
        <w:t>Đóng gói, bàn giao, xếp tài liệu giấy lên giá theo vị trí lưu trữ ban đầu</w:t>
      </w:r>
    </w:p>
    <w:p>
      <w:r>
        <w:t>Mét giá</w:t>
      </w:r>
    </w:p>
    <w:p>
      <w:r>
        <w:t>1-3</w:t>
      </w:r>
    </w:p>
    <w:p>
      <w:r>
        <w:t>124.471</w:t>
      </w:r>
    </w:p>
    <w:p>
      <w:r>
        <w:t>1.660</w:t>
      </w:r>
    </w:p>
    <w:p>
      <w:r>
        <w:t>3.197</w:t>
      </w:r>
    </w:p>
    <w:p>
      <w:r>
        <w:t>618</w:t>
      </w:r>
    </w:p>
    <w:p>
      <w:r>
        <w:t>8.946</w:t>
      </w:r>
    </w:p>
    <w:p>
      <w:r>
        <w:t>138.274</w:t>
      </w:r>
    </w:p>
    <w:p>
      <w:r>
        <w:t>138.892</w:t>
      </w:r>
    </w:p>
    <w:p>
      <w:r>
        <w:t>20.741</w:t>
      </w:r>
    </w:p>
    <w:p>
      <w:r>
        <w:t>20.834</w:t>
      </w:r>
    </w:p>
    <w:p>
      <w:r>
        <w:t>159.015</w:t>
      </w:r>
    </w:p>
    <w:p>
      <w:r>
        <w:t>159.726</w:t>
      </w:r>
    </w:p>
    <w:p>
      <w:r>
        <w:t>PHỤ LỤC X</w:t>
      </w:r>
    </w:p>
    <w:p>
      <w:r>
        <w:t>ĐƠN GIÁ TIÊU HỦY TÀI LIỆU HẾT GIÁ TRỊ TRÊN ĐỊA BÀN TỈNH BÌNH DƯƠNG</w:t>
      </w:r>
    </w:p>
    <w:p>
      <w:r>
        <w:t>(Kèm theo Quyết định số: 29/2023/QĐ-UBND ngày 18 tháng 9 năm 2023 của Ủy ban nhân dân tỉnh Bình Dương)</w:t>
      </w:r>
    </w:p>
    <w:p>
      <w:r>
        <w:t>ĐVT: Đồng</w:t>
      </w:r>
    </w:p>
    <w:p>
      <w:r>
        <w:t>STT</w:t>
      </w:r>
    </w:p>
    <w:p>
      <w:r>
        <w:t>Tên công việc</w:t>
      </w:r>
    </w:p>
    <w:p>
      <w:r>
        <w:t>Đơn vị tính</w:t>
      </w:r>
    </w:p>
    <w:p>
      <w:r>
        <w:t>Hệ số</w:t>
      </w:r>
    </w:p>
    <w:p>
      <w:r>
        <w:t>Chi phí LĐKT</w:t>
      </w:r>
    </w:p>
    <w:p>
      <w:r>
        <w:t>Chi phí dụng cụ</w:t>
      </w:r>
    </w:p>
    <w:p>
      <w:r>
        <w:t>Chi phí vật liệu</w:t>
      </w:r>
    </w:p>
    <w:p>
      <w:r>
        <w:t>Khấu hao thiết bị</w:t>
      </w:r>
    </w:p>
    <w:p>
      <w:r>
        <w:t>Chi phí năng lượng</w:t>
      </w:r>
    </w:p>
    <w:p>
      <w:r>
        <w:t>Chi phí trực tiếp</w:t>
      </w:r>
    </w:p>
    <w:p>
      <w:r>
        <w:t>Chi phí chung</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 = 5 + 6 + 7 + 9</w:t>
      </w:r>
    </w:p>
    <w:p>
      <w:r>
        <w:t>11 = 5 + 6 + 7 + 8 + 9</w:t>
      </w:r>
    </w:p>
    <w:p>
      <w:r>
        <w:t>12 =10*15%</w:t>
      </w:r>
    </w:p>
    <w:p>
      <w:r>
        <w:t>13 =11*15%</w:t>
      </w:r>
    </w:p>
    <w:p>
      <w:r>
        <w:t>14 =10+12</w:t>
      </w:r>
    </w:p>
    <w:p>
      <w:r>
        <w:t>15 =11+13</w:t>
      </w:r>
    </w:p>
    <w:p>
      <w:r>
        <w:t>1</w:t>
      </w:r>
    </w:p>
    <w:p>
      <w:r>
        <w:t>Lập hồ sơ xét hủy tài liệu hết giá trị sử dụng</w:t>
      </w:r>
    </w:p>
    <w:p>
      <w:r>
        <w:t>Tiêu hủy tài liệu hết giá trị bảo quản trong kho</w:t>
      </w:r>
    </w:p>
    <w:p>
      <w:r>
        <w:t>Mét giá</w:t>
      </w:r>
    </w:p>
    <w:p>
      <w:r>
        <w:t>1</w:t>
      </w:r>
    </w:p>
    <w:p>
      <w:r>
        <w:t>154.717</w:t>
      </w:r>
    </w:p>
    <w:p>
      <w:r>
        <w:t>0</w:t>
      </w:r>
    </w:p>
    <w:p>
      <w:r>
        <w:t>0</w:t>
      </w:r>
    </w:p>
    <w:p>
      <w:r>
        <w:t>154.717</w:t>
      </w:r>
    </w:p>
    <w:p>
      <w:r>
        <w:t>154.717</w:t>
      </w:r>
    </w:p>
    <w:p>
      <w:r>
        <w:t>23.208</w:t>
      </w:r>
    </w:p>
    <w:p>
      <w:r>
        <w:t>23.208</w:t>
      </w:r>
    </w:p>
    <w:p>
      <w:r>
        <w:t>177.925</w:t>
      </w:r>
    </w:p>
    <w:p>
      <w:r>
        <w:t>177.925</w:t>
      </w:r>
    </w:p>
    <w:p>
      <w:r>
        <w:t>Tiêu hủy tài liệu hết giá trị loại ra sau khi chỉnh lý</w:t>
      </w:r>
    </w:p>
    <w:p>
      <w:r>
        <w:t>Mét giá</w:t>
      </w:r>
    </w:p>
    <w:p>
      <w:r>
        <w:t>0,86</w:t>
      </w:r>
    </w:p>
    <w:p>
      <w:r>
        <w:t>133.057</w:t>
      </w:r>
    </w:p>
    <w:p>
      <w:r>
        <w:t>0</w:t>
      </w:r>
    </w:p>
    <w:p>
      <w:r>
        <w:t>0</w:t>
      </w:r>
    </w:p>
    <w:p>
      <w:r>
        <w:t>133.057</w:t>
      </w:r>
    </w:p>
    <w:p>
      <w:r>
        <w:t>133.057</w:t>
      </w:r>
    </w:p>
    <w:p>
      <w:r>
        <w:t>19.958</w:t>
      </w:r>
    </w:p>
    <w:p>
      <w:r>
        <w:t>19.958</w:t>
      </w:r>
    </w:p>
    <w:p>
      <w:r>
        <w:t>153.015</w:t>
      </w:r>
    </w:p>
    <w:p>
      <w:r>
        <w:t>153.015</w:t>
      </w:r>
    </w:p>
    <w:p>
      <w:r>
        <w:t>2</w:t>
      </w:r>
    </w:p>
    <w:p>
      <w:r>
        <w:t>Trình xét duyệt, thẩm tra, ra quyết định tiêu hủy tài liệu hết giá trị sử dụng (bước này không tính định mức)</w:t>
      </w:r>
    </w:p>
    <w:p>
      <w:r>
        <w:t>3</w:t>
      </w:r>
    </w:p>
    <w:p>
      <w:r>
        <w:t>Tổ chức tiêu hủy tài liệu hết giá trị sử dụng</w:t>
      </w:r>
    </w:p>
    <w:p>
      <w:r>
        <w:t>Tiêu hủy tài liệu hết giá trị bảo quản trong kho</w:t>
      </w:r>
    </w:p>
    <w:p>
      <w:r>
        <w:t>Mét giá</w:t>
      </w:r>
    </w:p>
    <w:p>
      <w:r>
        <w:t>1</w:t>
      </w:r>
    </w:p>
    <w:p>
      <w:r>
        <w:t>19.340</w:t>
      </w:r>
    </w:p>
    <w:p>
      <w:r>
        <w:t>1.775</w:t>
      </w:r>
    </w:p>
    <w:p>
      <w:r>
        <w:t>322</w:t>
      </w:r>
    </w:p>
    <w:p>
      <w:r>
        <w:t>4.499</w:t>
      </w:r>
    </w:p>
    <w:p>
      <w:r>
        <w:t>25.614</w:t>
      </w:r>
    </w:p>
    <w:p>
      <w:r>
        <w:t>25.936</w:t>
      </w:r>
    </w:p>
    <w:p>
      <w:r>
        <w:t>3.842</w:t>
      </w:r>
    </w:p>
    <w:p>
      <w:r>
        <w:t>3.890</w:t>
      </w:r>
    </w:p>
    <w:p>
      <w:r>
        <w:t>29.456</w:t>
      </w:r>
    </w:p>
    <w:p>
      <w:r>
        <w:t>29.826</w:t>
      </w:r>
    </w:p>
    <w:p>
      <w:r>
        <w:t>Tiêu hủy tài liệu hết giá trị loại ra sau khi chỉnh lý</w:t>
      </w:r>
    </w:p>
    <w:p>
      <w:r>
        <w:t>Mét giá</w:t>
      </w:r>
    </w:p>
    <w:p>
      <w:r>
        <w:t>0,86</w:t>
      </w:r>
    </w:p>
    <w:p>
      <w:r>
        <w:t>16.632</w:t>
      </w:r>
    </w:p>
    <w:p>
      <w:r>
        <w:t>1.527</w:t>
      </w:r>
    </w:p>
    <w:p>
      <w:r>
        <w:t>277</w:t>
      </w:r>
    </w:p>
    <w:p>
      <w:r>
        <w:t>4.499</w:t>
      </w:r>
    </w:p>
    <w:p>
      <w:r>
        <w:t>22.658</w:t>
      </w:r>
    </w:p>
    <w:p>
      <w:r>
        <w:t>22.935</w:t>
      </w:r>
    </w:p>
    <w:p>
      <w:r>
        <w:t>3.399</w:t>
      </w:r>
    </w:p>
    <w:p>
      <w:r>
        <w:t>3.440</w:t>
      </w:r>
    </w:p>
    <w:p>
      <w:r>
        <w:t>26.057</w:t>
      </w:r>
    </w:p>
    <w:p>
      <w:r>
        <w:t>26.375</w:t>
      </w:r>
    </w:p>
    <w:p>
      <w:r>
        <w:t>4</w:t>
      </w:r>
    </w:p>
    <w:p>
      <w:r>
        <w:t>Lập biên bản và lưu hồ sơ tiêu hủy tài liệu hết giá trị sử dụng</w:t>
      </w:r>
    </w:p>
    <w:p>
      <w:r>
        <w:t>Kho chuyên dụng</w:t>
      </w:r>
    </w:p>
    <w:p>
      <w:r>
        <w:t>Lần</w:t>
      </w:r>
    </w:p>
    <w:p>
      <w:r>
        <w:t>1</w:t>
      </w:r>
    </w:p>
    <w:p>
      <w:r>
        <w:t>41.501</w:t>
      </w:r>
    </w:p>
    <w:p>
      <w:r>
        <w:t>192</w:t>
      </w:r>
    </w:p>
    <w:p>
      <w:r>
        <w:t>1.019</w:t>
      </w:r>
    </w:p>
    <w:p>
      <w:r>
        <w:t>2.125</w:t>
      </w:r>
    </w:p>
    <w:p>
      <w:r>
        <w:t>43.818</w:t>
      </w:r>
    </w:p>
    <w:p>
      <w:r>
        <w:t>44.837</w:t>
      </w:r>
    </w:p>
    <w:p>
      <w:r>
        <w:t>6.573</w:t>
      </w:r>
    </w:p>
    <w:p>
      <w:r>
        <w:t>6.726</w:t>
      </w:r>
    </w:p>
    <w:p>
      <w:r>
        <w:t>50.391</w:t>
      </w:r>
    </w:p>
    <w:p>
      <w:r>
        <w:t>51.563</w:t>
      </w:r>
    </w:p>
    <w:p>
      <w:r>
        <w:t>Kho thông thường</w:t>
      </w:r>
    </w:p>
    <w:p>
      <w:r>
        <w:t>Lần</w:t>
      </w:r>
    </w:p>
    <w:p>
      <w:r>
        <w:t>1,2</w:t>
      </w:r>
    </w:p>
    <w:p>
      <w:r>
        <w:t>49.801</w:t>
      </w:r>
    </w:p>
    <w:p>
      <w:r>
        <w:t>230</w:t>
      </w:r>
    </w:p>
    <w:p>
      <w:r>
        <w:t>1.223</w:t>
      </w:r>
    </w:p>
    <w:p>
      <w:r>
        <w:t>2.125</w:t>
      </w:r>
    </w:p>
    <w:p>
      <w:r>
        <w:t>52.156</w:t>
      </w:r>
    </w:p>
    <w:p>
      <w:r>
        <w:t>53.379</w:t>
      </w:r>
    </w:p>
    <w:p>
      <w:r>
        <w:t>7.823</w:t>
      </w:r>
    </w:p>
    <w:p>
      <w:r>
        <w:t>8.007</w:t>
      </w:r>
    </w:p>
    <w:p>
      <w:r>
        <w:t>59.980</w:t>
      </w:r>
    </w:p>
    <w:p>
      <w:r>
        <w:t>61.386</w:t>
      </w:r>
    </w:p>
    <w:p>
      <w:r>
        <w:t>Kho tạm</w:t>
      </w:r>
    </w:p>
    <w:p>
      <w:r>
        <w:t>Lần</w:t>
      </w:r>
    </w:p>
    <w:p>
      <w:r>
        <w:t>1,5</w:t>
      </w:r>
    </w:p>
    <w:p>
      <w:r>
        <w:t>62.251</w:t>
      </w:r>
    </w:p>
    <w:p>
      <w:r>
        <w:t>288</w:t>
      </w:r>
    </w:p>
    <w:p>
      <w:r>
        <w:t>1.529</w:t>
      </w:r>
    </w:p>
    <w:p>
      <w:r>
        <w:t>2.125</w:t>
      </w:r>
    </w:p>
    <w:p>
      <w:r>
        <w:t>64.664</w:t>
      </w:r>
    </w:p>
    <w:p>
      <w:r>
        <w:t>66.193</w:t>
      </w:r>
    </w:p>
    <w:p>
      <w:r>
        <w:t>9.700</w:t>
      </w:r>
    </w:p>
    <w:p>
      <w:r>
        <w:t>9.929</w:t>
      </w:r>
    </w:p>
    <w:p>
      <w:r>
        <w:t>74.364</w:t>
      </w:r>
    </w:p>
    <w:p>
      <w:r>
        <w:t>76.121</w:t>
      </w:r>
    </w:p>
    <w:p>
      <w:r>
        <w:t>PHỤ LỤC XI</w:t>
      </w:r>
    </w:p>
    <w:p>
      <w:r>
        <w:t>ĐƠN GIÁ CUNG CẤP THÔNG TIN, TÀI LIỆU TRÊN ĐỊA BÀN TỈNH BÌNH DƯƠNG</w:t>
      </w:r>
    </w:p>
    <w:p>
      <w:r>
        <w:t>(Kèm theo Quyết định số: 29/2023/QĐ-UBND ngày 18 tháng 9 năm 2023 của Ủy ban nhân dân tỉnh Bình Dương)</w:t>
      </w:r>
    </w:p>
    <w:p>
      <w:r>
        <w:t>ĐVT: Đồng</w:t>
      </w:r>
    </w:p>
    <w:p>
      <w:r>
        <w:t>STT</w:t>
      </w:r>
    </w:p>
    <w:p>
      <w:r>
        <w:t>Tên công việc</w:t>
      </w:r>
    </w:p>
    <w:p>
      <w:r>
        <w:t>Đơn vị tính</w:t>
      </w:r>
    </w:p>
    <w:p>
      <w:r>
        <w:t>Hệ số</w:t>
      </w:r>
    </w:p>
    <w:p>
      <w:r>
        <w:t>Chi phí LĐKT</w:t>
      </w:r>
    </w:p>
    <w:p>
      <w:r>
        <w:t>Chi phí dụng cụ</w:t>
      </w:r>
    </w:p>
    <w:p>
      <w:r>
        <w:t>Chi phí vật liệu</w:t>
      </w:r>
    </w:p>
    <w:p>
      <w:r>
        <w:t>Khấu</w:t>
      </w:r>
    </w:p>
    <w:p>
      <w:r>
        <w:t>hao</w:t>
      </w:r>
    </w:p>
    <w:p>
      <w:r>
        <w:t>thiết</w:t>
      </w:r>
    </w:p>
    <w:p>
      <w:r>
        <w:t>bị</w:t>
      </w:r>
    </w:p>
    <w:p>
      <w:r>
        <w:t>Chi phí năng lượng</w:t>
      </w:r>
    </w:p>
    <w:p>
      <w:r>
        <w:t>Chi phí trực tiếp</w:t>
      </w:r>
    </w:p>
    <w:p>
      <w:r>
        <w:t>Chi phí chung</w:t>
      </w:r>
    </w:p>
    <w:p>
      <w:r>
        <w:t>Đơn giá</w:t>
      </w:r>
    </w:p>
    <w:p>
      <w:r>
        <w:t>Không có khấu hao</w:t>
      </w:r>
    </w:p>
    <w:p>
      <w:r>
        <w:t>Có khấu hao</w:t>
      </w:r>
    </w:p>
    <w:p>
      <w:r>
        <w:t>Không có khấu hao</w:t>
      </w:r>
    </w:p>
    <w:p>
      <w:r>
        <w:t>Có khấu hao</w:t>
      </w:r>
    </w:p>
    <w:p>
      <w:r>
        <w:t>Không có khấu hao</w:t>
      </w:r>
    </w:p>
    <w:p>
      <w:r>
        <w:t>Có khấu hao</w:t>
      </w:r>
    </w:p>
    <w:p>
      <w:r>
        <w:t>1</w:t>
      </w:r>
    </w:p>
    <w:p>
      <w:r>
        <w:t>2</w:t>
      </w:r>
    </w:p>
    <w:p>
      <w:r>
        <w:t>3</w:t>
      </w:r>
    </w:p>
    <w:p>
      <w:r>
        <w:t>4</w:t>
      </w:r>
    </w:p>
    <w:p>
      <w:r>
        <w:t>5</w:t>
      </w:r>
    </w:p>
    <w:p>
      <w:r>
        <w:t>6</w:t>
      </w:r>
    </w:p>
    <w:p>
      <w:r>
        <w:t>7</w:t>
      </w:r>
    </w:p>
    <w:p>
      <w:r>
        <w:t>8</w:t>
      </w:r>
    </w:p>
    <w:p>
      <w:r>
        <w:t>9</w:t>
      </w:r>
    </w:p>
    <w:p>
      <w:r>
        <w:t>10 = 5 + 6 + 7 + 9</w:t>
      </w:r>
    </w:p>
    <w:p>
      <w:r>
        <w:t>11 = 5 + 6 + 7 + 8 + 9</w:t>
      </w:r>
    </w:p>
    <w:p>
      <w:r>
        <w:t>12 =10*15%</w:t>
      </w:r>
    </w:p>
    <w:p>
      <w:r>
        <w:t>13 =11*15%</w:t>
      </w:r>
    </w:p>
    <w:p>
      <w:r>
        <w:t>14 =10+12</w:t>
      </w:r>
    </w:p>
    <w:p>
      <w:r>
        <w:t>15 =12+14</w:t>
      </w:r>
    </w:p>
    <w:p>
      <w:r>
        <w:t>A</w:t>
      </w:r>
    </w:p>
    <w:p>
      <w:r>
        <w:t>Cung cấp theo hình thức trực tiếp</w:t>
      </w:r>
    </w:p>
    <w:p>
      <w:r>
        <w:t>I</w:t>
      </w:r>
    </w:p>
    <w:p>
      <w:r>
        <w:t>Cung cấp thông tin, tài liệu trực tiếp dưới hình thức cấp bản sao hoặc cấp chứng thực lưu trữ</w:t>
      </w:r>
    </w:p>
    <w:p>
      <w:r>
        <w:t>I.1</w:t>
      </w:r>
    </w:p>
    <w:p>
      <w:r>
        <w:t>Cung cấp thông tin, tài liệu dạng giấy</w:t>
      </w:r>
    </w:p>
    <w:p>
      <w:r>
        <w:t>1</w:t>
      </w:r>
    </w:p>
    <w:p>
      <w:r>
        <w:t>Tiếp nhận yêu cầu và lập hồ sơ cung cấp thông tin, tài liệu</w:t>
      </w:r>
    </w:p>
    <w:p>
      <w:r>
        <w:t>Tài liệu</w:t>
      </w:r>
    </w:p>
    <w:p>
      <w:r>
        <w:t>2.067</w:t>
      </w:r>
    </w:p>
    <w:p>
      <w:r>
        <w:t>0</w:t>
      </w:r>
    </w:p>
    <w:p>
      <w:r>
        <w:t>2.067</w:t>
      </w:r>
    </w:p>
    <w:p>
      <w:r>
        <w:t>2.067</w:t>
      </w:r>
    </w:p>
    <w:p>
      <w:r>
        <w:t>310</w:t>
      </w:r>
    </w:p>
    <w:p>
      <w:r>
        <w:t>310</w:t>
      </w:r>
    </w:p>
    <w:p>
      <w:r>
        <w:t>2.377</w:t>
      </w:r>
    </w:p>
    <w:p>
      <w:r>
        <w:t>2.377</w:t>
      </w:r>
    </w:p>
    <w:p>
      <w:r>
        <w:t>2</w:t>
      </w:r>
    </w:p>
    <w:p>
      <w:r>
        <w:t>Chuẩn bị thông tin, tài liệu theo yêu cầu</w:t>
      </w:r>
    </w:p>
    <w:p>
      <w:r>
        <w:t>2.1</w:t>
      </w:r>
    </w:p>
    <w:p>
      <w:r>
        <w:t>Tài liệu bản đồ, tài liệu thông tin địa lý (mảnh thứ nhất)</w:t>
      </w:r>
    </w:p>
    <w:p>
      <w:r>
        <w:t>Mảnh</w:t>
      </w:r>
    </w:p>
    <w:p>
      <w:r>
        <w:t>1</w:t>
      </w:r>
    </w:p>
    <w:p>
      <w:r>
        <w:t>11.885</w:t>
      </w:r>
    </w:p>
    <w:p>
      <w:r>
        <w:t>88</w:t>
      </w:r>
    </w:p>
    <w:p>
      <w:r>
        <w:t>62</w:t>
      </w:r>
    </w:p>
    <w:p>
      <w:r>
        <w:t>464</w:t>
      </w:r>
    </w:p>
    <w:p>
      <w:r>
        <w:t>12.437</w:t>
      </w:r>
    </w:p>
    <w:p>
      <w:r>
        <w:t>12.499</w:t>
      </w:r>
    </w:p>
    <w:p>
      <w:r>
        <w:t>1.866</w:t>
      </w:r>
    </w:p>
    <w:p>
      <w:r>
        <w:t>1.875</w:t>
      </w:r>
    </w:p>
    <w:p>
      <w:r>
        <w:t>14.303</w:t>
      </w:r>
    </w:p>
    <w:p>
      <w:r>
        <w:t>14.374</w:t>
      </w:r>
    </w:p>
    <w:p>
      <w:r>
        <w:t>Tài liệu bản đồ, tài liệu thông tin địa lý (mảnh thứ hai trở lên trong cùng 01 hồ sơ yêu cầu cung cấp)</w:t>
      </w:r>
    </w:p>
    <w:p>
      <w:r>
        <w:t>Mảnh</w:t>
      </w:r>
    </w:p>
    <w:p>
      <w:r>
        <w:t>0,11</w:t>
      </w:r>
    </w:p>
    <w:p>
      <w:r>
        <w:t>1.307</w:t>
      </w:r>
    </w:p>
    <w:p>
      <w:r>
        <w:t>9</w:t>
      </w:r>
    </w:p>
    <w:p>
      <w:r>
        <w:t>62</w:t>
      </w:r>
    </w:p>
    <w:p>
      <w:r>
        <w:t>464</w:t>
      </w:r>
    </w:p>
    <w:p>
      <w:r>
        <w:t>1.780</w:t>
      </w:r>
    </w:p>
    <w:p>
      <w:r>
        <w:t>1.842</w:t>
      </w:r>
    </w:p>
    <w:p>
      <w:r>
        <w:t>267</w:t>
      </w:r>
    </w:p>
    <w:p>
      <w:r>
        <w:t>276</w:t>
      </w:r>
    </w:p>
    <w:p>
      <w:r>
        <w:t>2.047</w:t>
      </w:r>
    </w:p>
    <w:p>
      <w:r>
        <w:t>2.118</w:t>
      </w:r>
    </w:p>
    <w:p>
      <w:r>
        <w:t>2.2</w:t>
      </w:r>
    </w:p>
    <w:p>
      <w:r>
        <w:t>Tài liệu khác (trang thứ nhất)</w:t>
      </w:r>
    </w:p>
    <w:p>
      <w:r>
        <w:t>Trang A4</w:t>
      </w:r>
    </w:p>
    <w:p>
      <w:r>
        <w:t>1</w:t>
      </w:r>
    </w:p>
    <w:p>
      <w:r>
        <w:t>4.599</w:t>
      </w:r>
    </w:p>
    <w:p>
      <w:r>
        <w:t>81</w:t>
      </w:r>
    </w:p>
    <w:p>
      <w:r>
        <w:t>58</w:t>
      </w:r>
    </w:p>
    <w:p>
      <w:r>
        <w:t>423</w:t>
      </w:r>
    </w:p>
    <w:p>
      <w:r>
        <w:t>5.103</w:t>
      </w:r>
    </w:p>
    <w:p>
      <w:r>
        <w:t>5.161</w:t>
      </w:r>
    </w:p>
    <w:p>
      <w:r>
        <w:t>765</w:t>
      </w:r>
    </w:p>
    <w:p>
      <w:r>
        <w:t>774</w:t>
      </w:r>
    </w:p>
    <w:p>
      <w:r>
        <w:t>5.868</w:t>
      </w:r>
    </w:p>
    <w:p>
      <w:r>
        <w:t>5.935</w:t>
      </w:r>
    </w:p>
    <w:p>
      <w:r>
        <w:t>Tài liệu khác (trang thứ hai trở lên trong cùng 01 hồ sơ yêu cầu cung cấp)</w:t>
      </w:r>
    </w:p>
    <w:p>
      <w:r>
        <w:t>Trang A4</w:t>
      </w:r>
    </w:p>
    <w:p>
      <w:r>
        <w:t>0,11</w:t>
      </w:r>
    </w:p>
    <w:p>
      <w:r>
        <w:t>506</w:t>
      </w:r>
    </w:p>
    <w:p>
      <w:r>
        <w:t>8</w:t>
      </w:r>
    </w:p>
    <w:p>
      <w:r>
        <w:t>58</w:t>
      </w:r>
    </w:p>
    <w:p>
      <w:r>
        <w:t>423</w:t>
      </w:r>
    </w:p>
    <w:p>
      <w:r>
        <w:t>937</w:t>
      </w:r>
    </w:p>
    <w:p>
      <w:r>
        <w:t>995</w:t>
      </w:r>
    </w:p>
    <w:p>
      <w:r>
        <w:t>141</w:t>
      </w:r>
    </w:p>
    <w:p>
      <w:r>
        <w:t>149</w:t>
      </w:r>
    </w:p>
    <w:p>
      <w:r>
        <w:t>1.078</w:t>
      </w:r>
    </w:p>
    <w:p>
      <w:r>
        <w:t>1.144</w:t>
      </w:r>
    </w:p>
    <w:p>
      <w:r>
        <w:t>2.3</w:t>
      </w:r>
    </w:p>
    <w:p>
      <w:r>
        <w:t>Trích xuất, tổng hợp thông tin từ tài liệu lưu trữ</w:t>
      </w:r>
    </w:p>
    <w:p>
      <w:r>
        <w:t>Trường dữ liệu</w:t>
      </w:r>
    </w:p>
    <w:p>
      <w:r>
        <w:t>34</w:t>
      </w:r>
    </w:p>
    <w:p>
      <w:r>
        <w:t>0</w:t>
      </w:r>
    </w:p>
    <w:p>
      <w:r>
        <w:t>0</w:t>
      </w:r>
    </w:p>
    <w:p>
      <w:r>
        <w:t>1</w:t>
      </w:r>
    </w:p>
    <w:p>
      <w:r>
        <w:t>35</w:t>
      </w:r>
    </w:p>
    <w:p>
      <w:r>
        <w:t>35</w:t>
      </w:r>
    </w:p>
    <w:p>
      <w:r>
        <w:t>5</w:t>
      </w:r>
    </w:p>
    <w:p>
      <w:r>
        <w:t>5</w:t>
      </w:r>
    </w:p>
    <w:p>
      <w:r>
        <w:t>40</w:t>
      </w:r>
    </w:p>
    <w:p>
      <w:r>
        <w:t>40</w:t>
      </w:r>
    </w:p>
    <w:p>
      <w:r>
        <w:t>3</w:t>
      </w:r>
    </w:p>
    <w:p>
      <w:r>
        <w:t>Bàn giao tài liệu cho người sử dụng</w:t>
      </w:r>
    </w:p>
    <w:p>
      <w:r>
        <w:t>Tài liệu</w:t>
      </w:r>
    </w:p>
    <w:p>
      <w:r>
        <w:t>1.912</w:t>
      </w:r>
    </w:p>
    <w:p>
      <w:r>
        <w:t>0</w:t>
      </w:r>
    </w:p>
    <w:p>
      <w:r>
        <w:t>0</w:t>
      </w:r>
    </w:p>
    <w:p>
      <w:r>
        <w:t>1.912</w:t>
      </w:r>
    </w:p>
    <w:p>
      <w:r>
        <w:t>1.912</w:t>
      </w:r>
    </w:p>
    <w:p>
      <w:r>
        <w:t>287</w:t>
      </w:r>
    </w:p>
    <w:p>
      <w:r>
        <w:t>287</w:t>
      </w:r>
    </w:p>
    <w:p>
      <w:r>
        <w:t>2.199</w:t>
      </w:r>
    </w:p>
    <w:p>
      <w:r>
        <w:t>2.199</w:t>
      </w:r>
    </w:p>
    <w:p>
      <w:r>
        <w:t>I.2</w:t>
      </w:r>
    </w:p>
    <w:p>
      <w:r>
        <w:t>Cung cấp thông tin, tài liệu dạng số</w:t>
      </w:r>
    </w:p>
    <w:p>
      <w:r>
        <w:t>1</w:t>
      </w:r>
    </w:p>
    <w:p>
      <w:r>
        <w:t>Tiếp nhận yêu cầu và lập hồ sơ cung cấp thông tin, tài liệu</w:t>
      </w:r>
    </w:p>
    <w:p>
      <w:r>
        <w:t>Tài liệu</w:t>
      </w:r>
    </w:p>
    <w:p>
      <w:r>
        <w:t>0,82</w:t>
      </w:r>
    </w:p>
    <w:p>
      <w:r>
        <w:t>1.695</w:t>
      </w:r>
    </w:p>
    <w:p>
      <w:r>
        <w:t>-</w:t>
      </w:r>
    </w:p>
    <w:p>
      <w:r>
        <w:t>-</w:t>
      </w:r>
    </w:p>
    <w:p>
      <w:r>
        <w:t>-</w:t>
      </w:r>
    </w:p>
    <w:p>
      <w:r>
        <w:t>-</w:t>
      </w:r>
    </w:p>
    <w:p>
      <w:r>
        <w:t>1.695</w:t>
      </w:r>
    </w:p>
    <w:p>
      <w:r>
        <w:t>1.695</w:t>
      </w:r>
    </w:p>
    <w:p>
      <w:r>
        <w:t>254</w:t>
      </w:r>
    </w:p>
    <w:p>
      <w:r>
        <w:t>254</w:t>
      </w:r>
    </w:p>
    <w:p>
      <w:r>
        <w:t>1.949</w:t>
      </w:r>
    </w:p>
    <w:p>
      <w:r>
        <w:t>1.949</w:t>
      </w:r>
    </w:p>
    <w:p>
      <w:r>
        <w:t>2</w:t>
      </w:r>
    </w:p>
    <w:p>
      <w:r>
        <w:t>Chuẩn bị thông tin, tài liệu theo yêu cầu</w:t>
      </w:r>
    </w:p>
    <w:p>
      <w:r>
        <w:t>-</w:t>
      </w:r>
    </w:p>
    <w:p>
      <w:r>
        <w:t>-</w:t>
      </w:r>
    </w:p>
    <w:p>
      <w:r>
        <w:t>-</w:t>
      </w:r>
    </w:p>
    <w:p>
      <w:r>
        <w:t>-</w:t>
      </w:r>
    </w:p>
    <w:p>
      <w:r>
        <w:t>-</w:t>
      </w:r>
    </w:p>
    <w:p>
      <w:r>
        <w:t>2.1</w:t>
      </w:r>
    </w:p>
    <w:p>
      <w:r>
        <w:t>Tài liệu bản đồ, tài liệu thông tin địa lý (mảnh thứ nhất)</w:t>
      </w:r>
    </w:p>
    <w:p>
      <w:r>
        <w:t>Mảnh</w:t>
      </w:r>
    </w:p>
    <w:p>
      <w:r>
        <w:t>0,82</w:t>
      </w:r>
    </w:p>
    <w:p>
      <w:r>
        <w:t>9.746</w:t>
      </w:r>
    </w:p>
    <w:p>
      <w:r>
        <w:t>72</w:t>
      </w:r>
    </w:p>
    <w:p>
      <w:r>
        <w:t>-</w:t>
      </w:r>
    </w:p>
    <w:p>
      <w:r>
        <w:t>51</w:t>
      </w:r>
    </w:p>
    <w:p>
      <w:r>
        <w:t>380</w:t>
      </w:r>
    </w:p>
    <w:p>
      <w:r>
        <w:t>10.198</w:t>
      </w:r>
    </w:p>
    <w:p>
      <w:r>
        <w:t>10.249</w:t>
      </w:r>
    </w:p>
    <w:p>
      <w:r>
        <w:t>1.530</w:t>
      </w:r>
    </w:p>
    <w:p>
      <w:r>
        <w:t>1.537</w:t>
      </w:r>
    </w:p>
    <w:p>
      <w:r>
        <w:t>11.728</w:t>
      </w:r>
    </w:p>
    <w:p>
      <w:r>
        <w:t>11.787</w:t>
      </w:r>
    </w:p>
    <w:p>
      <w:r>
        <w:t>Tài liệu bản đồ, tài liệu thông tin địa lý (mảnh thứ hai trở lên trong cùng 01 hồ sơ yêu cầu cung cấp)</w:t>
      </w:r>
    </w:p>
    <w:p>
      <w:r>
        <w:t>Mảnh</w:t>
      </w:r>
    </w:p>
    <w:p>
      <w:r>
        <w:t>0,82</w:t>
      </w:r>
    </w:p>
    <w:p>
      <w:r>
        <w:t>1.072</w:t>
      </w:r>
    </w:p>
    <w:p>
      <w:r>
        <w:t>7</w:t>
      </w:r>
    </w:p>
    <w:p>
      <w:r>
        <w:t>-</w:t>
      </w:r>
    </w:p>
    <w:p>
      <w:r>
        <w:t>51</w:t>
      </w:r>
    </w:p>
    <w:p>
      <w:r>
        <w:t>380</w:t>
      </w:r>
    </w:p>
    <w:p>
      <w:r>
        <w:t>1.460</w:t>
      </w:r>
    </w:p>
    <w:p>
      <w:r>
        <w:t>1.510</w:t>
      </w:r>
    </w:p>
    <w:p>
      <w:r>
        <w:t>219</w:t>
      </w:r>
    </w:p>
    <w:p>
      <w:r>
        <w:t>227</w:t>
      </w:r>
    </w:p>
    <w:p>
      <w:r>
        <w:t>1.679</w:t>
      </w:r>
    </w:p>
    <w:p>
      <w:r>
        <w:t>1.737</w:t>
      </w:r>
    </w:p>
    <w:p>
      <w:r>
        <w:t>2.2</w:t>
      </w:r>
    </w:p>
    <w:p>
      <w:r>
        <w:t>Tài liệu khác (trang thứ nhất)</w:t>
      </w:r>
    </w:p>
    <w:p>
      <w:r>
        <w:t>Trang A4</w:t>
      </w:r>
    </w:p>
    <w:p>
      <w:r>
        <w:t>0,82</w:t>
      </w:r>
    </w:p>
    <w:p>
      <w:r>
        <w:t>3.771</w:t>
      </w:r>
    </w:p>
    <w:p>
      <w:r>
        <w:t>66</w:t>
      </w:r>
    </w:p>
    <w:p>
      <w:r>
        <w:t>-</w:t>
      </w:r>
    </w:p>
    <w:p>
      <w:r>
        <w:t>48</w:t>
      </w:r>
    </w:p>
    <w:p>
      <w:r>
        <w:t>347</w:t>
      </w:r>
    </w:p>
    <w:p>
      <w:r>
        <w:t>4.184</w:t>
      </w:r>
    </w:p>
    <w:p>
      <w:r>
        <w:t>4.232</w:t>
      </w:r>
    </w:p>
    <w:p>
      <w:r>
        <w:t>628</w:t>
      </w:r>
    </w:p>
    <w:p>
      <w:r>
        <w:t>635</w:t>
      </w:r>
    </w:p>
    <w:p>
      <w:r>
        <w:t>4.812</w:t>
      </w:r>
    </w:p>
    <w:p>
      <w:r>
        <w:t>4.867</w:t>
      </w:r>
    </w:p>
    <w:p>
      <w:r>
        <w:t>Tài liệu khác (trang thứ hai trở lên trong cùng 01 hồ sơ yêu cầu cung cấp)</w:t>
      </w:r>
    </w:p>
    <w:p>
      <w:r>
        <w:t>Trang A4</w:t>
      </w:r>
    </w:p>
    <w:p>
      <w:r>
        <w:t>0,82</w:t>
      </w:r>
    </w:p>
    <w:p>
      <w:r>
        <w:t>415</w:t>
      </w:r>
    </w:p>
    <w:p>
      <w:r>
        <w:t>7</w:t>
      </w:r>
    </w:p>
    <w:p>
      <w:r>
        <w:t>-</w:t>
      </w:r>
    </w:p>
    <w:p>
      <w:r>
        <w:t>48</w:t>
      </w:r>
    </w:p>
    <w:p>
      <w:r>
        <w:t>347</w:t>
      </w:r>
    </w:p>
    <w:p>
      <w:r>
        <w:t>768</w:t>
      </w:r>
    </w:p>
    <w:p>
      <w:r>
        <w:t>816</w:t>
      </w:r>
    </w:p>
    <w:p>
      <w:r>
        <w:t>115</w:t>
      </w:r>
    </w:p>
    <w:p>
      <w:r>
        <w:t>122</w:t>
      </w:r>
    </w:p>
    <w:p>
      <w:r>
        <w:t>884</w:t>
      </w:r>
    </w:p>
    <w:p>
      <w:r>
        <w:t>938</w:t>
      </w:r>
    </w:p>
    <w:p>
      <w:r>
        <w:t>2.3</w:t>
      </w:r>
    </w:p>
    <w:p>
      <w:r>
        <w:t>Trích xuất, tổng hợp thông tin từ tài liệu lưu trữ</w:t>
      </w:r>
    </w:p>
    <w:p>
      <w:r>
        <w:t>Trường dữ liệu</w:t>
      </w:r>
    </w:p>
    <w:p>
      <w:r>
        <w:t>0,82</w:t>
      </w:r>
    </w:p>
    <w:p>
      <w:r>
        <w:t>28</w:t>
      </w:r>
    </w:p>
    <w:p>
      <w:r>
        <w:t>-</w:t>
      </w:r>
    </w:p>
    <w:p>
      <w:r>
        <w:t>-</w:t>
      </w:r>
    </w:p>
    <w:p>
      <w:r>
        <w:t>-</w:t>
      </w:r>
    </w:p>
    <w:p>
      <w:r>
        <w:t>1</w:t>
      </w:r>
    </w:p>
    <w:p>
      <w:r>
        <w:t>29</w:t>
      </w:r>
    </w:p>
    <w:p>
      <w:r>
        <w:t>29</w:t>
      </w:r>
    </w:p>
    <w:p>
      <w:r>
        <w:t>4</w:t>
      </w:r>
    </w:p>
    <w:p>
      <w:r>
        <w:t>4</w:t>
      </w:r>
    </w:p>
    <w:p>
      <w:r>
        <w:t>33</w:t>
      </w:r>
    </w:p>
    <w:p>
      <w:r>
        <w:t>33</w:t>
      </w:r>
    </w:p>
    <w:p>
      <w:r>
        <w:t>3</w:t>
      </w:r>
    </w:p>
    <w:p>
      <w:r>
        <w:t>Bàn giao tài liệu cho người sử dụng</w:t>
      </w:r>
    </w:p>
    <w:p>
      <w:r>
        <w:t>Tài liệu</w:t>
      </w:r>
    </w:p>
    <w:p>
      <w:r>
        <w:t>0,82</w:t>
      </w:r>
    </w:p>
    <w:p>
      <w:r>
        <w:t>1.568</w:t>
      </w:r>
    </w:p>
    <w:p>
      <w:r>
        <w:t>-</w:t>
      </w:r>
    </w:p>
    <w:p>
      <w:r>
        <w:t>-</w:t>
      </w:r>
    </w:p>
    <w:p>
      <w:r>
        <w:t>-</w:t>
      </w:r>
    </w:p>
    <w:p>
      <w:r>
        <w:t>-</w:t>
      </w:r>
    </w:p>
    <w:p>
      <w:r>
        <w:t>1.568</w:t>
      </w:r>
    </w:p>
    <w:p>
      <w:r>
        <w:t>1.568</w:t>
      </w:r>
    </w:p>
    <w:p>
      <w:r>
        <w:t>235</w:t>
      </w:r>
    </w:p>
    <w:p>
      <w:r>
        <w:t>235</w:t>
      </w:r>
    </w:p>
    <w:p>
      <w:r>
        <w:t>1.803</w:t>
      </w:r>
    </w:p>
    <w:p>
      <w:r>
        <w:t>1.803</w:t>
      </w:r>
    </w:p>
    <w:p>
      <w:r>
        <w:t>II</w:t>
      </w:r>
    </w:p>
    <w:p>
      <w:r>
        <w:t>Cung cấp trực tiếp dưới hình thức cấp bản sao hoặc cấp chứng thực lưu trữ khi không thu phí</w:t>
      </w:r>
    </w:p>
    <w:p>
      <w:r>
        <w:t>II.1</w:t>
      </w:r>
    </w:p>
    <w:p>
      <w:r>
        <w:t>Cung cấp thông tin, tài liệu dạng giấy</w:t>
      </w:r>
    </w:p>
    <w:p>
      <w:r>
        <w:t>1</w:t>
      </w:r>
    </w:p>
    <w:p>
      <w:r>
        <w:t>Tiếp nhận yêu cầu và lập hồ sơ cung cấp thông tin, tài liệu</w:t>
      </w:r>
    </w:p>
    <w:p>
      <w:r>
        <w:t>Tài liệu</w:t>
      </w:r>
    </w:p>
    <w:p>
      <w:r>
        <w:t>0,79</w:t>
      </w:r>
    </w:p>
    <w:p>
      <w:r>
        <w:t>1.633</w:t>
      </w:r>
    </w:p>
    <w:p>
      <w:r>
        <w:t>0</w:t>
      </w:r>
    </w:p>
    <w:p>
      <w:r>
        <w:t>0</w:t>
      </w:r>
    </w:p>
    <w:p>
      <w:r>
        <w:t>0</w:t>
      </w:r>
    </w:p>
    <w:p>
      <w:r>
        <w:t>0</w:t>
      </w:r>
    </w:p>
    <w:p>
      <w:r>
        <w:t>1.633</w:t>
      </w:r>
    </w:p>
    <w:p>
      <w:r>
        <w:t>1.633</w:t>
      </w:r>
    </w:p>
    <w:p>
      <w:r>
        <w:t>245</w:t>
      </w:r>
    </w:p>
    <w:p>
      <w:r>
        <w:t>245</w:t>
      </w:r>
    </w:p>
    <w:p>
      <w:r>
        <w:t>1.878</w:t>
      </w:r>
    </w:p>
    <w:p>
      <w:r>
        <w:t>1.878</w:t>
      </w:r>
    </w:p>
    <w:p>
      <w:r>
        <w:t>2</w:t>
      </w:r>
    </w:p>
    <w:p>
      <w:r>
        <w:t>Chuẩn bị thông tin, tài liệu theo yêu cầu</w:t>
      </w:r>
    </w:p>
    <w:p>
      <w:r>
        <w:t>0</w:t>
      </w:r>
    </w:p>
    <w:p>
      <w:r>
        <w:t>0</w:t>
      </w:r>
    </w:p>
    <w:p>
      <w:r>
        <w:t>0</w:t>
      </w:r>
    </w:p>
    <w:p>
      <w:r>
        <w:t>0</w:t>
      </w:r>
    </w:p>
    <w:p>
      <w:r>
        <w:t>0</w:t>
      </w:r>
    </w:p>
    <w:p>
      <w:r>
        <w:t>2.1</w:t>
      </w:r>
    </w:p>
    <w:p>
      <w:r>
        <w:t>Tài liệu bản đồ, tài liệu thông tin địa lý (mảnh thứ nhất)</w:t>
      </w:r>
    </w:p>
    <w:p>
      <w:r>
        <w:t>Mảnh</w:t>
      </w:r>
    </w:p>
    <w:p>
      <w:r>
        <w:t>0,79</w:t>
      </w:r>
    </w:p>
    <w:p>
      <w:r>
        <w:t>9.389</w:t>
      </w:r>
    </w:p>
    <w:p>
      <w:r>
        <w:t>70</w:t>
      </w:r>
    </w:p>
    <w:p>
      <w:r>
        <w:t>0</w:t>
      </w:r>
    </w:p>
    <w:p>
      <w:r>
        <w:t>49</w:t>
      </w:r>
    </w:p>
    <w:p>
      <w:r>
        <w:t>367</w:t>
      </w:r>
    </w:p>
    <w:p>
      <w:r>
        <w:t>9.825</w:t>
      </w:r>
    </w:p>
    <w:p>
      <w:r>
        <w:t>9.874</w:t>
      </w:r>
    </w:p>
    <w:p>
      <w:r>
        <w:t>1.474</w:t>
      </w:r>
    </w:p>
    <w:p>
      <w:r>
        <w:t>1.481</w:t>
      </w:r>
    </w:p>
    <w:p>
      <w:r>
        <w:t>11.299</w:t>
      </w:r>
    </w:p>
    <w:p>
      <w:r>
        <w:t>11.355</w:t>
      </w:r>
    </w:p>
    <w:p>
      <w:r>
        <w:t>Tài liệu bản đồ, tài liệu thông tin địa lý (mảnh thứ hai trở lên trong cùng 01 hồ sơ yêu cầu cung cấp)</w:t>
      </w:r>
    </w:p>
    <w:p>
      <w:r>
        <w:t>Mảnh</w:t>
      </w:r>
    </w:p>
    <w:p>
      <w:r>
        <w:t>0,79</w:t>
      </w:r>
    </w:p>
    <w:p>
      <w:r>
        <w:t>1.033</w:t>
      </w:r>
    </w:p>
    <w:p>
      <w:r>
        <w:t>7</w:t>
      </w:r>
    </w:p>
    <w:p>
      <w:r>
        <w:t>0</w:t>
      </w:r>
    </w:p>
    <w:p>
      <w:r>
        <w:t>49</w:t>
      </w:r>
    </w:p>
    <w:p>
      <w:r>
        <w:t>367</w:t>
      </w:r>
    </w:p>
    <w:p>
      <w:r>
        <w:t>1.406</w:t>
      </w:r>
    </w:p>
    <w:p>
      <w:r>
        <w:t>1.455</w:t>
      </w:r>
    </w:p>
    <w:p>
      <w:r>
        <w:t>211</w:t>
      </w:r>
    </w:p>
    <w:p>
      <w:r>
        <w:t>218</w:t>
      </w:r>
    </w:p>
    <w:p>
      <w:r>
        <w:t>1.617</w:t>
      </w:r>
    </w:p>
    <w:p>
      <w:r>
        <w:t>1.673</w:t>
      </w:r>
    </w:p>
    <w:p>
      <w:r>
        <w:t>2.2</w:t>
      </w:r>
    </w:p>
    <w:p>
      <w:r>
        <w:t>Tài liệu khác (trang thứ nhất)</w:t>
      </w:r>
    </w:p>
    <w:p>
      <w:r>
        <w:t>Trang A4</w:t>
      </w:r>
    </w:p>
    <w:p>
      <w:r>
        <w:t>0,79</w:t>
      </w:r>
    </w:p>
    <w:p>
      <w:r>
        <w:t>3.633</w:t>
      </w:r>
    </w:p>
    <w:p>
      <w:r>
        <w:t>64</w:t>
      </w:r>
    </w:p>
    <w:p>
      <w:r>
        <w:t>0</w:t>
      </w:r>
    </w:p>
    <w:p>
      <w:r>
        <w:t>46</w:t>
      </w:r>
    </w:p>
    <w:p>
      <w:r>
        <w:t>334</w:t>
      </w:r>
    </w:p>
    <w:p>
      <w:r>
        <w:t>4.031</w:t>
      </w:r>
    </w:p>
    <w:p>
      <w:r>
        <w:t>4.077</w:t>
      </w:r>
    </w:p>
    <w:p>
      <w:r>
        <w:t>605</w:t>
      </w:r>
    </w:p>
    <w:p>
      <w:r>
        <w:t>612</w:t>
      </w:r>
    </w:p>
    <w:p>
      <w:r>
        <w:t>4.636</w:t>
      </w:r>
    </w:p>
    <w:p>
      <w:r>
        <w:t>4.689</w:t>
      </w:r>
    </w:p>
    <w:p>
      <w:r>
        <w:t>Tài liệu khác (trang thứ hai trở lên trong cùng 01 hồ sơ yêu cầu cung cấp)</w:t>
      </w:r>
    </w:p>
    <w:p>
      <w:r>
        <w:t>Trang A4</w:t>
      </w:r>
    </w:p>
    <w:p>
      <w:r>
        <w:t>0,79</w:t>
      </w:r>
    </w:p>
    <w:p>
      <w:r>
        <w:t>400</w:t>
      </w:r>
    </w:p>
    <w:p>
      <w:r>
        <w:t>6</w:t>
      </w:r>
    </w:p>
    <w:p>
      <w:r>
        <w:t>0</w:t>
      </w:r>
    </w:p>
    <w:p>
      <w:r>
        <w:t>46</w:t>
      </w:r>
    </w:p>
    <w:p>
      <w:r>
        <w:t>334</w:t>
      </w:r>
    </w:p>
    <w:p>
      <w:r>
        <w:t>740</w:t>
      </w:r>
    </w:p>
    <w:p>
      <w:r>
        <w:t>786</w:t>
      </w:r>
    </w:p>
    <w:p>
      <w:r>
        <w:t>111</w:t>
      </w:r>
    </w:p>
    <w:p>
      <w:r>
        <w:t>118</w:t>
      </w:r>
    </w:p>
    <w:p>
      <w:r>
        <w:t>851</w:t>
      </w:r>
    </w:p>
    <w:p>
      <w:r>
        <w:t>904</w:t>
      </w:r>
    </w:p>
    <w:p>
      <w:r>
        <w:t>2.3</w:t>
      </w:r>
    </w:p>
    <w:p>
      <w:r>
        <w:t>Trích xuất, tổng hợp thông tin từ tài liệu lưu trữ</w:t>
      </w:r>
    </w:p>
    <w:p>
      <w:r>
        <w:t>Trường dữ liệu</w:t>
      </w:r>
    </w:p>
    <w:p>
      <w:r>
        <w:t>0,79</w:t>
      </w:r>
    </w:p>
    <w:p>
      <w:r>
        <w:t>27</w:t>
      </w:r>
    </w:p>
    <w:p>
      <w:r>
        <w:t>0</w:t>
      </w:r>
    </w:p>
    <w:p>
      <w:r>
        <w:t>0</w:t>
      </w:r>
    </w:p>
    <w:p>
      <w:r>
        <w:t>0</w:t>
      </w:r>
    </w:p>
    <w:p>
      <w:r>
        <w:t>1</w:t>
      </w:r>
    </w:p>
    <w:p>
      <w:r>
        <w:t>28</w:t>
      </w:r>
    </w:p>
    <w:p>
      <w:r>
        <w:t>28</w:t>
      </w:r>
    </w:p>
    <w:p>
      <w:r>
        <w:t>4</w:t>
      </w:r>
    </w:p>
    <w:p>
      <w:r>
        <w:t>4</w:t>
      </w:r>
    </w:p>
    <w:p>
      <w:r>
        <w:t>32</w:t>
      </w:r>
    </w:p>
    <w:p>
      <w:r>
        <w:t>32</w:t>
      </w:r>
    </w:p>
    <w:p>
      <w:r>
        <w:t>3</w:t>
      </w:r>
    </w:p>
    <w:p>
      <w:r>
        <w:t>Bàn giao tài liệu cho người sử dụng</w:t>
      </w:r>
    </w:p>
    <w:p>
      <w:r>
        <w:t>Tài liệu</w:t>
      </w:r>
    </w:p>
    <w:p>
      <w:r>
        <w:t>0,79</w:t>
      </w:r>
    </w:p>
    <w:p>
      <w:r>
        <w:t>1.510</w:t>
      </w:r>
    </w:p>
    <w:p>
      <w:r>
        <w:t>0</w:t>
      </w:r>
    </w:p>
    <w:p>
      <w:r>
        <w:t>0</w:t>
      </w:r>
    </w:p>
    <w:p>
      <w:r>
        <w:t>0</w:t>
      </w:r>
    </w:p>
    <w:p>
      <w:r>
        <w:t>0</w:t>
      </w:r>
    </w:p>
    <w:p>
      <w:r>
        <w:t>1.510</w:t>
      </w:r>
    </w:p>
    <w:p>
      <w:r>
        <w:t>1.510</w:t>
      </w:r>
    </w:p>
    <w:p>
      <w:r>
        <w:t>227</w:t>
      </w:r>
    </w:p>
    <w:p>
      <w:r>
        <w:t>227</w:t>
      </w:r>
    </w:p>
    <w:p>
      <w:r>
        <w:t>1.737</w:t>
      </w:r>
    </w:p>
    <w:p>
      <w:r>
        <w:t>1.737</w:t>
      </w:r>
    </w:p>
    <w:p>
      <w:r>
        <w:t>II.2</w:t>
      </w:r>
    </w:p>
    <w:p>
      <w:r>
        <w:t>Cung cấp thông tin tài liệu dạng số</w:t>
      </w:r>
    </w:p>
    <w:p>
      <w:r>
        <w:t>0</w:t>
      </w:r>
    </w:p>
    <w:p>
      <w:r>
        <w:t>1</w:t>
      </w:r>
    </w:p>
    <w:p>
      <w:r>
        <w:t>Tiếp nhận yêu cầu và lập hồ sơ cung cấp thông tin, tài liệu</w:t>
      </w:r>
    </w:p>
    <w:p>
      <w:r>
        <w:t>Tài liệu</w:t>
      </w:r>
    </w:p>
    <w:p>
      <w:r>
        <w:t>0,79</w:t>
      </w:r>
    </w:p>
    <w:p>
      <w:r>
        <w:t>1.339</w:t>
      </w:r>
    </w:p>
    <w:p>
      <w:r>
        <w:t>0</w:t>
      </w:r>
    </w:p>
    <w:p>
      <w:r>
        <w:t>0</w:t>
      </w:r>
    </w:p>
    <w:p>
      <w:r>
        <w:t>0</w:t>
      </w:r>
    </w:p>
    <w:p>
      <w:r>
        <w:t>0</w:t>
      </w:r>
    </w:p>
    <w:p>
      <w:r>
        <w:t>1.339</w:t>
      </w:r>
    </w:p>
    <w:p>
      <w:r>
        <w:t>1.339</w:t>
      </w:r>
    </w:p>
    <w:p>
      <w:r>
        <w:t>201</w:t>
      </w:r>
    </w:p>
    <w:p>
      <w:r>
        <w:t>201</w:t>
      </w:r>
    </w:p>
    <w:p>
      <w:r>
        <w:t>1.540</w:t>
      </w:r>
    </w:p>
    <w:p>
      <w:r>
        <w:t>1.540</w:t>
      </w:r>
    </w:p>
    <w:p>
      <w:r>
        <w:t>2</w:t>
      </w:r>
    </w:p>
    <w:p>
      <w:r>
        <w:t>Chuẩn bị thông tin, tài liệu theo yêu cầu</w:t>
      </w:r>
    </w:p>
    <w:p>
      <w:r>
        <w:t>0</w:t>
      </w:r>
    </w:p>
    <w:p>
      <w:r>
        <w:t>0</w:t>
      </w:r>
    </w:p>
    <w:p>
      <w:r>
        <w:t>0</w:t>
      </w:r>
    </w:p>
    <w:p>
      <w:r>
        <w:t>0</w:t>
      </w:r>
    </w:p>
    <w:p>
      <w:r>
        <w:t>0</w:t>
      </w:r>
    </w:p>
    <w:p>
      <w:r>
        <w:t>2.1</w:t>
      </w:r>
    </w:p>
    <w:p>
      <w:r>
        <w:t>Tài liệu bản đồ, tài liệu thông tin địa lý (mảnh thứ nhất)</w:t>
      </w:r>
    </w:p>
    <w:p>
      <w:r>
        <w:t>Mảnh</w:t>
      </w:r>
    </w:p>
    <w:p>
      <w:r>
        <w:t>0,79</w:t>
      </w:r>
    </w:p>
    <w:p>
      <w:r>
        <w:t>7.699</w:t>
      </w:r>
    </w:p>
    <w:p>
      <w:r>
        <w:t>57</w:t>
      </w:r>
    </w:p>
    <w:p>
      <w:r>
        <w:t>0</w:t>
      </w:r>
    </w:p>
    <w:p>
      <w:r>
        <w:t>40</w:t>
      </w:r>
    </w:p>
    <w:p>
      <w:r>
        <w:t>301</w:t>
      </w:r>
    </w:p>
    <w:p>
      <w:r>
        <w:t>8.057</w:t>
      </w:r>
    </w:p>
    <w:p>
      <w:r>
        <w:t>8.097</w:t>
      </w:r>
    </w:p>
    <w:p>
      <w:r>
        <w:t>1.209</w:t>
      </w:r>
    </w:p>
    <w:p>
      <w:r>
        <w:t>1.215</w:t>
      </w:r>
    </w:p>
    <w:p>
      <w:r>
        <w:t>9.265</w:t>
      </w:r>
    </w:p>
    <w:p>
      <w:r>
        <w:t>9.311</w:t>
      </w:r>
    </w:p>
    <w:p>
      <w:r>
        <w:t>Tài liệu bản đồ, tài liệu thông tin địa lý (mảnh thứ hai trở lên trong cùng 01 hồ sơ yêu cầu cung cấp)</w:t>
      </w:r>
    </w:p>
    <w:p>
      <w:r>
        <w:t>Mảnh</w:t>
      </w:r>
    </w:p>
    <w:p>
      <w:r>
        <w:t>0,79</w:t>
      </w:r>
    </w:p>
    <w:p>
      <w:r>
        <w:t>847</w:t>
      </w:r>
    </w:p>
    <w:p>
      <w:r>
        <w:t>6</w:t>
      </w:r>
    </w:p>
    <w:p>
      <w:r>
        <w:t>0</w:t>
      </w:r>
    </w:p>
    <w:p>
      <w:r>
        <w:t>40</w:t>
      </w:r>
    </w:p>
    <w:p>
      <w:r>
        <w:t>301</w:t>
      </w:r>
    </w:p>
    <w:p>
      <w:r>
        <w:t>1.153</w:t>
      </w:r>
    </w:p>
    <w:p>
      <w:r>
        <w:t>1.193</w:t>
      </w:r>
    </w:p>
    <w:p>
      <w:r>
        <w:t>173</w:t>
      </w:r>
    </w:p>
    <w:p>
      <w:r>
        <w:t>179</w:t>
      </w:r>
    </w:p>
    <w:p>
      <w:r>
        <w:t>1.326</w:t>
      </w:r>
    </w:p>
    <w:p>
      <w:r>
        <w:t>1.372</w:t>
      </w:r>
    </w:p>
    <w:p>
      <w:r>
        <w:t>2.2</w:t>
      </w:r>
    </w:p>
    <w:p>
      <w:r>
        <w:t>Tài liệu khác (trang thứ nhất)</w:t>
      </w:r>
    </w:p>
    <w:p>
      <w:r>
        <w:t>Trang A4</w:t>
      </w:r>
    </w:p>
    <w:p>
      <w:r>
        <w:t>0,79</w:t>
      </w:r>
    </w:p>
    <w:p>
      <w:r>
        <w:t>2.979</w:t>
      </w:r>
    </w:p>
    <w:p>
      <w:r>
        <w:t>52</w:t>
      </w:r>
    </w:p>
    <w:p>
      <w:r>
        <w:t>0</w:t>
      </w:r>
    </w:p>
    <w:p>
      <w:r>
        <w:t>38</w:t>
      </w:r>
    </w:p>
    <w:p>
      <w:r>
        <w:t>274</w:t>
      </w:r>
    </w:p>
    <w:p>
      <w:r>
        <w:t>3.306</w:t>
      </w:r>
    </w:p>
    <w:p>
      <w:r>
        <w:t>3.343</w:t>
      </w:r>
    </w:p>
    <w:p>
      <w:r>
        <w:t>496</w:t>
      </w:r>
    </w:p>
    <w:p>
      <w:r>
        <w:t>501</w:t>
      </w:r>
    </w:p>
    <w:p>
      <w:r>
        <w:t>3.802</w:t>
      </w:r>
    </w:p>
    <w:p>
      <w:r>
        <w:t>3.845</w:t>
      </w:r>
    </w:p>
    <w:p>
      <w:r>
        <w:t>Tài liệu khác (trang thứ hai trở lên trong cùng 01 hồ sơ yêu cầu cung cấp)</w:t>
      </w:r>
    </w:p>
    <w:p>
      <w:r>
        <w:t>Trang A4</w:t>
      </w:r>
    </w:p>
    <w:p>
      <w:r>
        <w:t>0,79</w:t>
      </w:r>
    </w:p>
    <w:p>
      <w:r>
        <w:t>328</w:t>
      </w:r>
    </w:p>
    <w:p>
      <w:r>
        <w:t>5</w:t>
      </w:r>
    </w:p>
    <w:p>
      <w:r>
        <w:t>0</w:t>
      </w:r>
    </w:p>
    <w:p>
      <w:r>
        <w:t>38</w:t>
      </w:r>
    </w:p>
    <w:p>
      <w:r>
        <w:t>274</w:t>
      </w:r>
    </w:p>
    <w:p>
      <w:r>
        <w:t>607</w:t>
      </w:r>
    </w:p>
    <w:p>
      <w:r>
        <w:t>645</w:t>
      </w:r>
    </w:p>
    <w:p>
      <w:r>
        <w:t>91</w:t>
      </w:r>
    </w:p>
    <w:p>
      <w:r>
        <w:t>97</w:t>
      </w:r>
    </w:p>
    <w:p>
      <w:r>
        <w:t>698</w:t>
      </w:r>
    </w:p>
    <w:p>
      <w:r>
        <w:t>741</w:t>
      </w:r>
    </w:p>
    <w:p>
      <w:r>
        <w:t>2.3</w:t>
      </w:r>
    </w:p>
    <w:p>
      <w:r>
        <w:t>Trích xuất, tổng hợp thông tin từ tài liệu lưu trữ</w:t>
      </w:r>
    </w:p>
    <w:p>
      <w:r>
        <w:t>Trường dữ liệu</w:t>
      </w:r>
    </w:p>
    <w:p>
      <w:r>
        <w:t>0,79</w:t>
      </w:r>
    </w:p>
    <w:p>
      <w:r>
        <w:t>22</w:t>
      </w:r>
    </w:p>
    <w:p>
      <w:r>
        <w:t>0</w:t>
      </w:r>
    </w:p>
    <w:p>
      <w:r>
        <w:t>0</w:t>
      </w:r>
    </w:p>
    <w:p>
      <w:r>
        <w:t>0</w:t>
      </w:r>
    </w:p>
    <w:p>
      <w:r>
        <w:t>1</w:t>
      </w:r>
    </w:p>
    <w:p>
      <w:r>
        <w:t>23</w:t>
      </w:r>
    </w:p>
    <w:p>
      <w:r>
        <w:t>23</w:t>
      </w:r>
    </w:p>
    <w:p>
      <w:r>
        <w:t>3</w:t>
      </w:r>
    </w:p>
    <w:p>
      <w:r>
        <w:t>3</w:t>
      </w:r>
    </w:p>
    <w:p>
      <w:r>
        <w:t>26</w:t>
      </w:r>
    </w:p>
    <w:p>
      <w:r>
        <w:t>26</w:t>
      </w:r>
    </w:p>
    <w:p>
      <w:r>
        <w:t>3</w:t>
      </w:r>
    </w:p>
    <w:p>
      <w:r>
        <w:t>Bàn giao tài liệu cho người sử dụng</w:t>
      </w:r>
    </w:p>
    <w:p>
      <w:r>
        <w:t>Tài liệu</w:t>
      </w:r>
    </w:p>
    <w:p>
      <w:r>
        <w:t>0,79</w:t>
      </w:r>
    </w:p>
    <w:p>
      <w:r>
        <w:t>1.239</w:t>
      </w:r>
    </w:p>
    <w:p>
      <w:r>
        <w:t>0</w:t>
      </w:r>
    </w:p>
    <w:p>
      <w:r>
        <w:t>0</w:t>
      </w:r>
    </w:p>
    <w:p>
      <w:r>
        <w:t>0</w:t>
      </w:r>
    </w:p>
    <w:p>
      <w:r>
        <w:t>0</w:t>
      </w:r>
    </w:p>
    <w:p>
      <w:r>
        <w:t>1.239</w:t>
      </w:r>
    </w:p>
    <w:p>
      <w:r>
        <w:t>1.239</w:t>
      </w:r>
    </w:p>
    <w:p>
      <w:r>
        <w:t>186</w:t>
      </w:r>
    </w:p>
    <w:p>
      <w:r>
        <w:t>186</w:t>
      </w:r>
    </w:p>
    <w:p>
      <w:r>
        <w:t>1.424</w:t>
      </w:r>
    </w:p>
    <w:p>
      <w:r>
        <w:t>1.424</w:t>
      </w:r>
    </w:p>
    <w:p>
      <w:r>
        <w:t>B</w:t>
      </w:r>
    </w:p>
    <w:p>
      <w:r>
        <w:t>Cung cấp thông tin, tài liệu qua đường bưu chính, hệ thống thông tin</w:t>
      </w:r>
    </w:p>
    <w:p>
      <w:r>
        <w:t>I</w:t>
      </w:r>
    </w:p>
    <w:p>
      <w:r>
        <w:t>Cung cấp thông tin, tài liệu dưới hình thức cấp bản sao hoặc cấp chứng thực lưu trữ</w:t>
      </w:r>
    </w:p>
    <w:p>
      <w:r>
        <w:t>I.1</w:t>
      </w:r>
    </w:p>
    <w:p>
      <w:r>
        <w:t>Cung cấp thông tin, tài liệu dạng giấy</w:t>
      </w:r>
    </w:p>
    <w:p>
      <w:r>
        <w:t>1</w:t>
      </w:r>
    </w:p>
    <w:p>
      <w:r>
        <w:t>Tiếp nhận yêu cầu và lập hồ sơ cung cấp thông tin, tài liệu</w:t>
      </w:r>
    </w:p>
    <w:p>
      <w:r>
        <w:t>Tài liệu</w:t>
      </w:r>
    </w:p>
    <w:p>
      <w:r>
        <w:t>1,05</w:t>
      </w:r>
    </w:p>
    <w:p>
      <w:r>
        <w:t>2.170</w:t>
      </w:r>
    </w:p>
    <w:p>
      <w:r>
        <w:t>0</w:t>
      </w:r>
    </w:p>
    <w:p>
      <w:r>
        <w:t>0</w:t>
      </w:r>
    </w:p>
    <w:p>
      <w:r>
        <w:t>0</w:t>
      </w:r>
    </w:p>
    <w:p>
      <w:r>
        <w:t>0</w:t>
      </w:r>
    </w:p>
    <w:p>
      <w:r>
        <w:t>2.170</w:t>
      </w:r>
    </w:p>
    <w:p>
      <w:r>
        <w:t>2.170</w:t>
      </w:r>
    </w:p>
    <w:p>
      <w:r>
        <w:t>326</w:t>
      </w:r>
    </w:p>
    <w:p>
      <w:r>
        <w:t>326</w:t>
      </w:r>
    </w:p>
    <w:p>
      <w:r>
        <w:t>2.496</w:t>
      </w:r>
    </w:p>
    <w:p>
      <w:r>
        <w:t>2.496</w:t>
      </w:r>
    </w:p>
    <w:p>
      <w:r>
        <w:t>2</w:t>
      </w:r>
    </w:p>
    <w:p>
      <w:r>
        <w:t>Chuẩn bị thông tin, tài liệu theo yêu cầu</w:t>
      </w:r>
    </w:p>
    <w:p>
      <w:r>
        <w:t>0</w:t>
      </w:r>
    </w:p>
    <w:p>
      <w:r>
        <w:t>0</w:t>
      </w:r>
    </w:p>
    <w:p>
      <w:r>
        <w:t>0</w:t>
      </w:r>
    </w:p>
    <w:p>
      <w:r>
        <w:t>0</w:t>
      </w:r>
    </w:p>
    <w:p>
      <w:r>
        <w:t>0</w:t>
      </w:r>
    </w:p>
    <w:p>
      <w:r>
        <w:t>2.1</w:t>
      </w:r>
    </w:p>
    <w:p>
      <w:r>
        <w:t>Tài liệu bản đồ, tài liệu thông tin địa lý (mành thứ nhất)</w:t>
      </w:r>
    </w:p>
    <w:p>
      <w:r>
        <w:t>Mảnh</w:t>
      </w:r>
    </w:p>
    <w:p>
      <w:r>
        <w:t>1,05</w:t>
      </w:r>
    </w:p>
    <w:p>
      <w:r>
        <w:t>12.479</w:t>
      </w:r>
    </w:p>
    <w:p>
      <w:r>
        <w:t>92</w:t>
      </w:r>
    </w:p>
    <w:p>
      <w:r>
        <w:t>0</w:t>
      </w:r>
    </w:p>
    <w:p>
      <w:r>
        <w:t>65</w:t>
      </w:r>
    </w:p>
    <w:p>
      <w:r>
        <w:t>487</w:t>
      </w:r>
    </w:p>
    <w:p>
      <w:r>
        <w:t>13.059</w:t>
      </w:r>
    </w:p>
    <w:p>
      <w:r>
        <w:t>13.124</w:t>
      </w:r>
    </w:p>
    <w:p>
      <w:r>
        <w:t>1.959</w:t>
      </w:r>
    </w:p>
    <w:p>
      <w:r>
        <w:t>1.969</w:t>
      </w:r>
    </w:p>
    <w:p>
      <w:r>
        <w:t>15.018</w:t>
      </w:r>
    </w:p>
    <w:p>
      <w:r>
        <w:t>15.093</w:t>
      </w:r>
    </w:p>
    <w:p>
      <w:r>
        <w:t>Tài liệu bản đồ, tài liệu thông tin địa lý (mảnh thứ hai trở lên trong cùng 01 hồ sơ yêu cầu cung cấp)</w:t>
      </w:r>
    </w:p>
    <w:p>
      <w:r>
        <w:t>Mảnh</w:t>
      </w:r>
    </w:p>
    <w:p>
      <w:r>
        <w:t>1,05</w:t>
      </w:r>
    </w:p>
    <w:p>
      <w:r>
        <w:t>1.372</w:t>
      </w:r>
    </w:p>
    <w:p>
      <w:r>
        <w:t>9</w:t>
      </w:r>
    </w:p>
    <w:p>
      <w:r>
        <w:t>0</w:t>
      </w:r>
    </w:p>
    <w:p>
      <w:r>
        <w:t>65</w:t>
      </w:r>
    </w:p>
    <w:p>
      <w:r>
        <w:t>487</w:t>
      </w:r>
    </w:p>
    <w:p>
      <w:r>
        <w:t>1.869</w:t>
      </w:r>
    </w:p>
    <w:p>
      <w:r>
        <w:t>1.934</w:t>
      </w:r>
    </w:p>
    <w:p>
      <w:r>
        <w:t>280</w:t>
      </w:r>
    </w:p>
    <w:p>
      <w:r>
        <w:t>290</w:t>
      </w:r>
    </w:p>
    <w:p>
      <w:r>
        <w:t>2.149</w:t>
      </w:r>
    </w:p>
    <w:p>
      <w:r>
        <w:t>2.224</w:t>
      </w:r>
    </w:p>
    <w:p>
      <w:r>
        <w:t>2.2</w:t>
      </w:r>
    </w:p>
    <w:p>
      <w:r>
        <w:t>Tài liệu khác (trang thứ nhất)</w:t>
      </w:r>
    </w:p>
    <w:p>
      <w:r>
        <w:t>Trang A4</w:t>
      </w:r>
    </w:p>
    <w:p>
      <w:r>
        <w:t>1,05</w:t>
      </w:r>
    </w:p>
    <w:p>
      <w:r>
        <w:t>4.829</w:t>
      </w:r>
    </w:p>
    <w:p>
      <w:r>
        <w:t>85</w:t>
      </w:r>
    </w:p>
    <w:p>
      <w:r>
        <w:t>0</w:t>
      </w:r>
    </w:p>
    <w:p>
      <w:r>
        <w:t>61</w:t>
      </w:r>
    </w:p>
    <w:p>
      <w:r>
        <w:t>444</w:t>
      </w:r>
    </w:p>
    <w:p>
      <w:r>
        <w:t>5.358</w:t>
      </w:r>
    </w:p>
    <w:p>
      <w:r>
        <w:t>5.419</w:t>
      </w:r>
    </w:p>
    <w:p>
      <w:r>
        <w:t>804</w:t>
      </w:r>
    </w:p>
    <w:p>
      <w:r>
        <w:t>813</w:t>
      </w:r>
    </w:p>
    <w:p>
      <w:r>
        <w:t>6.162</w:t>
      </w:r>
    </w:p>
    <w:p>
      <w:r>
        <w:t>6.232</w:t>
      </w:r>
    </w:p>
    <w:p>
      <w:r>
        <w:t>Tài liệu khác (trang thứ hai trở lên trong cùng 01 hồ sơ yêu cầu cung cấp)</w:t>
      </w:r>
    </w:p>
    <w:p>
      <w:r>
        <w:t>Trang A4</w:t>
      </w:r>
    </w:p>
    <w:p>
      <w:r>
        <w:t>1,05</w:t>
      </w:r>
    </w:p>
    <w:p>
      <w:r>
        <w:t>531</w:t>
      </w:r>
    </w:p>
    <w:p>
      <w:r>
        <w:t>8</w:t>
      </w:r>
    </w:p>
    <w:p>
      <w:r>
        <w:t>0</w:t>
      </w:r>
    </w:p>
    <w:p>
      <w:r>
        <w:t>61</w:t>
      </w:r>
    </w:p>
    <w:p>
      <w:r>
        <w:t>444</w:t>
      </w:r>
    </w:p>
    <w:p>
      <w:r>
        <w:t>984</w:t>
      </w:r>
    </w:p>
    <w:p>
      <w:r>
        <w:t>1.045</w:t>
      </w:r>
    </w:p>
    <w:p>
      <w:r>
        <w:t>148</w:t>
      </w:r>
    </w:p>
    <w:p>
      <w:r>
        <w:t>157</w:t>
      </w:r>
    </w:p>
    <w:p>
      <w:r>
        <w:t>1.131</w:t>
      </w:r>
    </w:p>
    <w:p>
      <w:r>
        <w:t>1.201</w:t>
      </w:r>
    </w:p>
    <w:p>
      <w:r>
        <w:t>2.3</w:t>
      </w:r>
    </w:p>
    <w:p>
      <w:r>
        <w:t>Trích xuất, tổng hợp thông tin từ tài liệu lưu trữ</w:t>
      </w:r>
    </w:p>
    <w:p>
      <w:r>
        <w:t>Trường dữ liệu</w:t>
      </w:r>
    </w:p>
    <w:p>
      <w:r>
        <w:t>1,05</w:t>
      </w:r>
    </w:p>
    <w:p>
      <w:r>
        <w:t>36</w:t>
      </w:r>
    </w:p>
    <w:p>
      <w:r>
        <w:t>0</w:t>
      </w:r>
    </w:p>
    <w:p>
      <w:r>
        <w:t>0</w:t>
      </w:r>
    </w:p>
    <w:p>
      <w:r>
        <w:t>0</w:t>
      </w:r>
    </w:p>
    <w:p>
      <w:r>
        <w:t>1</w:t>
      </w:r>
    </w:p>
    <w:p>
      <w:r>
        <w:t>37</w:t>
      </w:r>
    </w:p>
    <w:p>
      <w:r>
        <w:t>37</w:t>
      </w:r>
    </w:p>
    <w:p>
      <w:r>
        <w:t>6</w:t>
      </w:r>
    </w:p>
    <w:p>
      <w:r>
        <w:t>6</w:t>
      </w:r>
    </w:p>
    <w:p>
      <w:r>
        <w:t>42</w:t>
      </w:r>
    </w:p>
    <w:p>
      <w:r>
        <w:t>42</w:t>
      </w:r>
    </w:p>
    <w:p>
      <w:r>
        <w:t>3</w:t>
      </w:r>
    </w:p>
    <w:p>
      <w:r>
        <w:t>Bàn giao tài liệu cho người sử dụng</w:t>
      </w:r>
    </w:p>
    <w:p>
      <w:r>
        <w:t>Tài liệu</w:t>
      </w:r>
    </w:p>
    <w:p>
      <w:r>
        <w:t>1,05</w:t>
      </w:r>
    </w:p>
    <w:p>
      <w:r>
        <w:t>2.008</w:t>
      </w:r>
    </w:p>
    <w:p>
      <w:r>
        <w:t>0</w:t>
      </w:r>
    </w:p>
    <w:p>
      <w:r>
        <w:t>0</w:t>
      </w:r>
    </w:p>
    <w:p>
      <w:r>
        <w:t>0</w:t>
      </w:r>
    </w:p>
    <w:p>
      <w:r>
        <w:t>0</w:t>
      </w:r>
    </w:p>
    <w:p>
      <w:r>
        <w:t>2.008</w:t>
      </w:r>
    </w:p>
    <w:p>
      <w:r>
        <w:t>2.008</w:t>
      </w:r>
    </w:p>
    <w:p>
      <w:r>
        <w:t>301</w:t>
      </w:r>
    </w:p>
    <w:p>
      <w:r>
        <w:t>301</w:t>
      </w:r>
    </w:p>
    <w:p>
      <w:r>
        <w:t>2.309</w:t>
      </w:r>
    </w:p>
    <w:p>
      <w:r>
        <w:t>2.309</w:t>
      </w:r>
    </w:p>
    <w:p>
      <w:r>
        <w:t>I.2</w:t>
      </w:r>
    </w:p>
    <w:p>
      <w:r>
        <w:t>Cung cấp thông tin tài liệu dạng số</w:t>
      </w:r>
    </w:p>
    <w:p>
      <w:r>
        <w:t>0</w:t>
      </w:r>
    </w:p>
    <w:p>
      <w:r>
        <w:t>1</w:t>
      </w:r>
    </w:p>
    <w:p>
      <w:r>
        <w:t>Tiếp nhận yêu cầu và lập hồ sơ cung cấp thông tin, tài liệu</w:t>
      </w:r>
    </w:p>
    <w:p>
      <w:r>
        <w:t>Tài liệu</w:t>
      </w:r>
    </w:p>
    <w:p>
      <w:r>
        <w:t>1,05</w:t>
      </w:r>
    </w:p>
    <w:p>
      <w:r>
        <w:t>1.780</w:t>
      </w:r>
    </w:p>
    <w:p>
      <w:r>
        <w:t>0</w:t>
      </w:r>
    </w:p>
    <w:p>
      <w:r>
        <w:t>0</w:t>
      </w:r>
    </w:p>
    <w:p>
      <w:r>
        <w:t>0</w:t>
      </w:r>
    </w:p>
    <w:p>
      <w:r>
        <w:t>0</w:t>
      </w:r>
    </w:p>
    <w:p>
      <w:r>
        <w:t>2</w:t>
      </w:r>
    </w:p>
    <w:p>
      <w:r>
        <w:t>Chuẩn bị thông tin, tài liệu theo yêu cầu</w:t>
      </w:r>
    </w:p>
    <w:p>
      <w:r>
        <w:t>0</w:t>
      </w:r>
    </w:p>
    <w:p>
      <w:r>
        <w:t>0</w:t>
      </w:r>
    </w:p>
    <w:p>
      <w:r>
        <w:t>0</w:t>
      </w:r>
    </w:p>
    <w:p>
      <w:r>
        <w:t>0</w:t>
      </w:r>
    </w:p>
    <w:p>
      <w:r>
        <w:t>0</w:t>
      </w:r>
    </w:p>
    <w:p>
      <w:r>
        <w:t>2.1</w:t>
      </w:r>
    </w:p>
    <w:p>
      <w:r>
        <w:t>Tài liệu bản đồ, tài liệu thông tin địa lý (mảnh thứ nhất)</w:t>
      </w:r>
    </w:p>
    <w:p>
      <w:r>
        <w:t>Mảnh</w:t>
      </w:r>
    </w:p>
    <w:p>
      <w:r>
        <w:t>1,05</w:t>
      </w:r>
    </w:p>
    <w:p>
      <w:r>
        <w:t>10.233</w:t>
      </w:r>
    </w:p>
    <w:p>
      <w:r>
        <w:t>76</w:t>
      </w:r>
    </w:p>
    <w:p>
      <w:r>
        <w:t>0</w:t>
      </w:r>
    </w:p>
    <w:p>
      <w:r>
        <w:t>53</w:t>
      </w:r>
    </w:p>
    <w:p>
      <w:r>
        <w:t>400</w:t>
      </w:r>
    </w:p>
    <w:p>
      <w:r>
        <w:t>10.708</w:t>
      </w:r>
    </w:p>
    <w:p>
      <w:r>
        <w:t>10.762</w:t>
      </w:r>
    </w:p>
    <w:p>
      <w:r>
        <w:t>1.606</w:t>
      </w:r>
    </w:p>
    <w:p>
      <w:r>
        <w:t>1.614</w:t>
      </w:r>
    </w:p>
    <w:p>
      <w:r>
        <w:t>12.314</w:t>
      </w:r>
    </w:p>
    <w:p>
      <w:r>
        <w:t>12.376</w:t>
      </w:r>
    </w:p>
    <w:p>
      <w:r>
        <w:t>Tài liệu bản đồ, tài liệu thông tin địa lý (mảnh thứ hai trở lên trong cùng 01 hồ sơ yêu cầu cung cấp)</w:t>
      </w:r>
    </w:p>
    <w:p>
      <w:r>
        <w:t>Mảnh</w:t>
      </w:r>
    </w:p>
    <w:p>
      <w:r>
        <w:t>1,05</w:t>
      </w:r>
    </w:p>
    <w:p>
      <w:r>
        <w:t>1.125</w:t>
      </w:r>
    </w:p>
    <w:p>
      <w:r>
        <w:t>8</w:t>
      </w:r>
    </w:p>
    <w:p>
      <w:r>
        <w:t>0</w:t>
      </w:r>
    </w:p>
    <w:p>
      <w:r>
        <w:t>53</w:t>
      </w:r>
    </w:p>
    <w:p>
      <w:r>
        <w:t>400</w:t>
      </w:r>
    </w:p>
    <w:p>
      <w:r>
        <w:t>1.533</w:t>
      </w:r>
    </w:p>
    <w:p>
      <w:r>
        <w:t>1.586</w:t>
      </w:r>
    </w:p>
    <w:p>
      <w:r>
        <w:t>230</w:t>
      </w:r>
    </w:p>
    <w:p>
      <w:r>
        <w:t>238</w:t>
      </w:r>
    </w:p>
    <w:p>
      <w:r>
        <w:t>1.762</w:t>
      </w:r>
    </w:p>
    <w:p>
      <w:r>
        <w:t>1.824</w:t>
      </w:r>
    </w:p>
    <w:p>
      <w:r>
        <w:t>2.2</w:t>
      </w:r>
    </w:p>
    <w:p>
      <w:r>
        <w:t>Tài liệu khác (trang thứ nhất)</w:t>
      </w:r>
    </w:p>
    <w:p>
      <w:r>
        <w:t>Trang A4</w:t>
      </w:r>
    </w:p>
    <w:p>
      <w:r>
        <w:t>1,05</w:t>
      </w:r>
    </w:p>
    <w:p>
      <w:r>
        <w:t>3.960</w:t>
      </w:r>
    </w:p>
    <w:p>
      <w:r>
        <w:t>70</w:t>
      </w:r>
    </w:p>
    <w:p>
      <w:r>
        <w:t>0</w:t>
      </w:r>
    </w:p>
    <w:p>
      <w:r>
        <w:t>50</w:t>
      </w:r>
    </w:p>
    <w:p>
      <w:r>
        <w:t>364</w:t>
      </w:r>
    </w:p>
    <w:p>
      <w:r>
        <w:t>4.394</w:t>
      </w:r>
    </w:p>
    <w:p>
      <w:r>
        <w:t>4.444</w:t>
      </w:r>
    </w:p>
    <w:p>
      <w:r>
        <w:t>659</w:t>
      </w:r>
    </w:p>
    <w:p>
      <w:r>
        <w:t>667</w:t>
      </w:r>
    </w:p>
    <w:p>
      <w:r>
        <w:t>5.053</w:t>
      </w:r>
    </w:p>
    <w:p>
      <w:r>
        <w:t>5.110</w:t>
      </w:r>
    </w:p>
    <w:p>
      <w:r>
        <w:t>Tài liệu khác (trang thứ hai trở lên trong cùng 01 hồ sơ yêu cầu cung cấp)</w:t>
      </w:r>
    </w:p>
    <w:p>
      <w:r>
        <w:t>Trang A4</w:t>
      </w:r>
    </w:p>
    <w:p>
      <w:r>
        <w:t>1,05</w:t>
      </w:r>
    </w:p>
    <w:p>
      <w:r>
        <w:t>436</w:t>
      </w:r>
    </w:p>
    <w:p>
      <w:r>
        <w:t>7</w:t>
      </w:r>
    </w:p>
    <w:p>
      <w:r>
        <w:t>0</w:t>
      </w:r>
    </w:p>
    <w:p>
      <w:r>
        <w:t>50</w:t>
      </w:r>
    </w:p>
    <w:p>
      <w:r>
        <w:t>364</w:t>
      </w:r>
    </w:p>
    <w:p>
      <w:r>
        <w:t>807</w:t>
      </w:r>
    </w:p>
    <w:p>
      <w:r>
        <w:t>857</w:t>
      </w:r>
    </w:p>
    <w:p>
      <w:r>
        <w:t>121</w:t>
      </w:r>
    </w:p>
    <w:p>
      <w:r>
        <w:t>129</w:t>
      </w:r>
    </w:p>
    <w:p>
      <w:r>
        <w:t>928</w:t>
      </w:r>
    </w:p>
    <w:p>
      <w:r>
        <w:t>985</w:t>
      </w:r>
    </w:p>
    <w:p>
      <w:r>
        <w:t>2.3</w:t>
      </w:r>
    </w:p>
    <w:p>
      <w:r>
        <w:t>Trích xuất, tổng hợp thông tin từ tài liệu lưu trữ</w:t>
      </w:r>
    </w:p>
    <w:p>
      <w:r>
        <w:t>Trường dữ liệu</w:t>
      </w:r>
    </w:p>
    <w:p>
      <w:r>
        <w:t>1,05</w:t>
      </w:r>
    </w:p>
    <w:p>
      <w:r>
        <w:t>29</w:t>
      </w:r>
    </w:p>
    <w:p>
      <w:r>
        <w:t>0</w:t>
      </w:r>
    </w:p>
    <w:p>
      <w:r>
        <w:t>0</w:t>
      </w:r>
    </w:p>
    <w:p>
      <w:r>
        <w:t>0</w:t>
      </w:r>
    </w:p>
    <w:p>
      <w:r>
        <w:t>1</w:t>
      </w:r>
    </w:p>
    <w:p>
      <w:r>
        <w:t>30</w:t>
      </w:r>
    </w:p>
    <w:p>
      <w:r>
        <w:t>30</w:t>
      </w:r>
    </w:p>
    <w:p>
      <w:r>
        <w:t>5</w:t>
      </w:r>
    </w:p>
    <w:p>
      <w:r>
        <w:t>5</w:t>
      </w:r>
    </w:p>
    <w:p>
      <w:r>
        <w:t>35</w:t>
      </w:r>
    </w:p>
    <w:p>
      <w:r>
        <w:t>35</w:t>
      </w:r>
    </w:p>
    <w:p>
      <w:r>
        <w:t>3</w:t>
      </w:r>
    </w:p>
    <w:p>
      <w:r>
        <w:t>Bàn giao tài liệu cho người sử dụng</w:t>
      </w:r>
    </w:p>
    <w:p>
      <w:r>
        <w:t>Tài liệu</w:t>
      </w:r>
    </w:p>
    <w:p>
      <w:r>
        <w:t>1,05</w:t>
      </w:r>
    </w:p>
    <w:p>
      <w:r>
        <w:t>1.646</w:t>
      </w:r>
    </w:p>
    <w:p>
      <w:r>
        <w:t>0</w:t>
      </w:r>
    </w:p>
    <w:p>
      <w:r>
        <w:t>0</w:t>
      </w:r>
    </w:p>
    <w:p>
      <w:r>
        <w:t>0</w:t>
      </w:r>
    </w:p>
    <w:p>
      <w:r>
        <w:t>0</w:t>
      </w:r>
    </w:p>
    <w:p>
      <w:r>
        <w:t>II</w:t>
      </w:r>
    </w:p>
    <w:p>
      <w:r>
        <w:t>Cung cấp trực tiếp dưới hình thức cấp bản sao hoặc cấp chứng thực lưu trữ khi không thu phí</w:t>
      </w:r>
    </w:p>
    <w:p>
      <w:r>
        <w:t>0</w:t>
      </w:r>
    </w:p>
    <w:p>
      <w:r>
        <w:t>II.1</w:t>
      </w:r>
    </w:p>
    <w:p>
      <w:r>
        <w:t>Cung cấp thông tin, tài liệu dạng giấy</w:t>
      </w:r>
    </w:p>
    <w:p>
      <w:r>
        <w:t>0</w:t>
      </w:r>
    </w:p>
    <w:p>
      <w:r>
        <w:t>1</w:t>
      </w:r>
    </w:p>
    <w:p>
      <w:r>
        <w:t>Tiếp nhận yêu cầu và lập hồ sơ cung cấp thông tin, tài liệu</w:t>
      </w:r>
    </w:p>
    <w:p>
      <w:r>
        <w:t>Tài liệu</w:t>
      </w:r>
    </w:p>
    <w:p>
      <w:r>
        <w:t>0,79</w:t>
      </w:r>
    </w:p>
    <w:p>
      <w:r>
        <w:t>1.715</w:t>
      </w:r>
    </w:p>
    <w:p>
      <w:r>
        <w:t>0</w:t>
      </w:r>
    </w:p>
    <w:p>
      <w:r>
        <w:t>0</w:t>
      </w:r>
    </w:p>
    <w:p>
      <w:r>
        <w:t>0</w:t>
      </w:r>
    </w:p>
    <w:p>
      <w:r>
        <w:t>0</w:t>
      </w:r>
    </w:p>
    <w:p>
      <w:r>
        <w:t>1.715</w:t>
      </w:r>
    </w:p>
    <w:p>
      <w:r>
        <w:t>1.715</w:t>
      </w:r>
    </w:p>
    <w:p>
      <w:r>
        <w:t>257</w:t>
      </w:r>
    </w:p>
    <w:p>
      <w:r>
        <w:t>257</w:t>
      </w:r>
    </w:p>
    <w:p>
      <w:r>
        <w:t>1.972</w:t>
      </w:r>
    </w:p>
    <w:p>
      <w:r>
        <w:t>1.972</w:t>
      </w:r>
    </w:p>
    <w:p>
      <w:r>
        <w:t>2</w:t>
      </w:r>
    </w:p>
    <w:p>
      <w:r>
        <w:t>Chuẩn bị thông tin, tài liệu theo yêu cầu</w:t>
      </w:r>
    </w:p>
    <w:p>
      <w:r>
        <w:t>0</w:t>
      </w:r>
    </w:p>
    <w:p>
      <w:r>
        <w:t>0</w:t>
      </w:r>
    </w:p>
    <w:p>
      <w:r>
        <w:t>0</w:t>
      </w:r>
    </w:p>
    <w:p>
      <w:r>
        <w:t>0</w:t>
      </w:r>
    </w:p>
    <w:p>
      <w:r>
        <w:t>0</w:t>
      </w:r>
    </w:p>
    <w:p>
      <w:r>
        <w:t>2.1</w:t>
      </w:r>
    </w:p>
    <w:p>
      <w:r>
        <w:t>Tài liệu bản đồ, tài liệu thông tin địa lý (mảnh thứ nhất)</w:t>
      </w:r>
    </w:p>
    <w:p>
      <w:r>
        <w:t>Mảnh</w:t>
      </w:r>
    </w:p>
    <w:p>
      <w:r>
        <w:t>0,79</w:t>
      </w:r>
    </w:p>
    <w:p>
      <w:r>
        <w:t>9.859</w:t>
      </w:r>
    </w:p>
    <w:p>
      <w:r>
        <w:t>73</w:t>
      </w:r>
    </w:p>
    <w:p>
      <w:r>
        <w:t>0</w:t>
      </w:r>
    </w:p>
    <w:p>
      <w:r>
        <w:t>51</w:t>
      </w:r>
    </w:p>
    <w:p>
      <w:r>
        <w:t>385</w:t>
      </w:r>
    </w:p>
    <w:p>
      <w:r>
        <w:t>10.316</w:t>
      </w:r>
    </w:p>
    <w:p>
      <w:r>
        <w:t>10.368</w:t>
      </w:r>
    </w:p>
    <w:p>
      <w:r>
        <w:t>1.547</w:t>
      </w:r>
    </w:p>
    <w:p>
      <w:r>
        <w:t>1.555</w:t>
      </w:r>
    </w:p>
    <w:p>
      <w:r>
        <w:t>11.864</w:t>
      </w:r>
    </w:p>
    <w:p>
      <w:r>
        <w:t>11.923</w:t>
      </w:r>
    </w:p>
    <w:p>
      <w:r>
        <w:t>Tài liệu bản đồ, tài liệu thông tin địa lý (mảnh thứ hai trở lên trong cùng 01 hồ sơ yêu cầu cung cấp)</w:t>
      </w:r>
    </w:p>
    <w:p>
      <w:r>
        <w:t>Mảnh</w:t>
      </w:r>
    </w:p>
    <w:p>
      <w:r>
        <w:t>0,79</w:t>
      </w:r>
    </w:p>
    <w:p>
      <w:r>
        <w:t>1.084</w:t>
      </w:r>
    </w:p>
    <w:p>
      <w:r>
        <w:t>7</w:t>
      </w:r>
    </w:p>
    <w:p>
      <w:r>
        <w:t>0</w:t>
      </w:r>
    </w:p>
    <w:p>
      <w:r>
        <w:t>51</w:t>
      </w:r>
    </w:p>
    <w:p>
      <w:r>
        <w:t>385</w:t>
      </w:r>
    </w:p>
    <w:p>
      <w:r>
        <w:t>1.477</w:t>
      </w:r>
    </w:p>
    <w:p>
      <w:r>
        <w:t>1.528</w:t>
      </w:r>
    </w:p>
    <w:p>
      <w:r>
        <w:t>221</w:t>
      </w:r>
    </w:p>
    <w:p>
      <w:r>
        <w:t>229</w:t>
      </w:r>
    </w:p>
    <w:p>
      <w:r>
        <w:t>1.698</w:t>
      </w:r>
    </w:p>
    <w:p>
      <w:r>
        <w:t>1.757</w:t>
      </w:r>
    </w:p>
    <w:p>
      <w:r>
        <w:t>2.2</w:t>
      </w:r>
    </w:p>
    <w:p>
      <w:r>
        <w:t>Tài liệu khác (trang thứ nhất)</w:t>
      </w:r>
    </w:p>
    <w:p>
      <w:r>
        <w:t>Trang A4</w:t>
      </w:r>
    </w:p>
    <w:p>
      <w:r>
        <w:t>0,79</w:t>
      </w:r>
    </w:p>
    <w:p>
      <w:r>
        <w:t>3.815</w:t>
      </w:r>
    </w:p>
    <w:p>
      <w:r>
        <w:t>67</w:t>
      </w:r>
    </w:p>
    <w:p>
      <w:r>
        <w:t>0</w:t>
      </w:r>
    </w:p>
    <w:p>
      <w:r>
        <w:t>48</w:t>
      </w:r>
    </w:p>
    <w:p>
      <w:r>
        <w:t>351</w:t>
      </w:r>
    </w:p>
    <w:p>
      <w:r>
        <w:t>4.233</w:t>
      </w:r>
    </w:p>
    <w:p>
      <w:r>
        <w:t>4.281</w:t>
      </w:r>
    </w:p>
    <w:p>
      <w:r>
        <w:t>635</w:t>
      </w:r>
    </w:p>
    <w:p>
      <w:r>
        <w:t>642</w:t>
      </w:r>
    </w:p>
    <w:p>
      <w:r>
        <w:t>4.868</w:t>
      </w:r>
    </w:p>
    <w:p>
      <w:r>
        <w:t>4.923</w:t>
      </w:r>
    </w:p>
    <w:p>
      <w:r>
        <w:t>Tài liệu khác (trang thứ hai trở lên trong cùng 01 hồ sơ yêu cầu cung cấp)</w:t>
      </w:r>
    </w:p>
    <w:p>
      <w:r>
        <w:t>Trang A4</w:t>
      </w:r>
    </w:p>
    <w:p>
      <w:r>
        <w:t>0,79</w:t>
      </w:r>
    </w:p>
    <w:p>
      <w:r>
        <w:t>420</w:t>
      </w:r>
    </w:p>
    <w:p>
      <w:r>
        <w:t>7</w:t>
      </w:r>
    </w:p>
    <w:p>
      <w:r>
        <w:t>0</w:t>
      </w:r>
    </w:p>
    <w:p>
      <w:r>
        <w:t>48</w:t>
      </w:r>
    </w:p>
    <w:p>
      <w:r>
        <w:t>351</w:t>
      </w:r>
    </w:p>
    <w:p>
      <w:r>
        <w:t>777</w:t>
      </w:r>
    </w:p>
    <w:p>
      <w:r>
        <w:t>825</w:t>
      </w:r>
    </w:p>
    <w:p>
      <w:r>
        <w:t>117</w:t>
      </w:r>
    </w:p>
    <w:p>
      <w:r>
        <w:t>124</w:t>
      </w:r>
    </w:p>
    <w:p>
      <w:r>
        <w:t>894</w:t>
      </w:r>
    </w:p>
    <w:p>
      <w:r>
        <w:t>949</w:t>
      </w:r>
    </w:p>
    <w:p>
      <w:r>
        <w:t>2.3</w:t>
      </w:r>
    </w:p>
    <w:p>
      <w:r>
        <w:t>Trích xuất, tổng hợp thông tin từ tài liệu lưu trữ</w:t>
      </w:r>
    </w:p>
    <w:p>
      <w:r>
        <w:t>Trường dữ liệu</w:t>
      </w:r>
    </w:p>
    <w:p>
      <w:r>
        <w:t>0,79</w:t>
      </w:r>
    </w:p>
    <w:p>
      <w:r>
        <w:t>28</w:t>
      </w:r>
    </w:p>
    <w:p>
      <w:r>
        <w:t>0</w:t>
      </w:r>
    </w:p>
    <w:p>
      <w:r>
        <w:t>0</w:t>
      </w:r>
    </w:p>
    <w:p>
      <w:r>
        <w:t>0</w:t>
      </w:r>
    </w:p>
    <w:p>
      <w:r>
        <w:t>1</w:t>
      </w:r>
    </w:p>
    <w:p>
      <w:r>
        <w:t>29</w:t>
      </w:r>
    </w:p>
    <w:p>
      <w:r>
        <w:t>29</w:t>
      </w:r>
    </w:p>
    <w:p>
      <w:r>
        <w:t>4</w:t>
      </w:r>
    </w:p>
    <w:p>
      <w:r>
        <w:t>4</w:t>
      </w:r>
    </w:p>
    <w:p>
      <w:r>
        <w:t>33</w:t>
      </w:r>
    </w:p>
    <w:p>
      <w:r>
        <w:t>33</w:t>
      </w:r>
    </w:p>
    <w:p>
      <w:r>
        <w:t>3</w:t>
      </w:r>
    </w:p>
    <w:p>
      <w:r>
        <w:t>Bàn giao tài liệu cho người sử dụng</w:t>
      </w:r>
    </w:p>
    <w:p>
      <w:r>
        <w:t>Tài liệu</w:t>
      </w:r>
    </w:p>
    <w:p>
      <w:r>
        <w:t>0,79</w:t>
      </w:r>
    </w:p>
    <w:p>
      <w:r>
        <w:t>1.586</w:t>
      </w:r>
    </w:p>
    <w:p>
      <w:r>
        <w:t>0</w:t>
      </w:r>
    </w:p>
    <w:p>
      <w:r>
        <w:t>0</w:t>
      </w:r>
    </w:p>
    <w:p>
      <w:r>
        <w:t>0</w:t>
      </w:r>
    </w:p>
    <w:p>
      <w:r>
        <w:t>0</w:t>
      </w:r>
    </w:p>
    <w:p>
      <w:r>
        <w:t>1.586</w:t>
      </w:r>
    </w:p>
    <w:p>
      <w:r>
        <w:t>1.586</w:t>
      </w:r>
    </w:p>
    <w:p>
      <w:r>
        <w:t>238</w:t>
      </w:r>
    </w:p>
    <w:p>
      <w:r>
        <w:t>238</w:t>
      </w:r>
    </w:p>
    <w:p>
      <w:r>
        <w:t>1.824</w:t>
      </w:r>
    </w:p>
    <w:p>
      <w:r>
        <w:t>1.824</w:t>
      </w:r>
    </w:p>
    <w:p>
      <w:r>
        <w:t>II.2</w:t>
      </w:r>
    </w:p>
    <w:p>
      <w:r>
        <w:t>Cung cấp thông tin tài liệu dạng số</w:t>
      </w:r>
    </w:p>
    <w:p>
      <w:r>
        <w:t>0</w:t>
      </w:r>
    </w:p>
    <w:p>
      <w:r>
        <w:t>1</w:t>
      </w:r>
    </w:p>
    <w:p>
      <w:r>
        <w:t>Tiếp nhận yêu cầu và lập hồ sơ cung cấp thông tin, tài liệu</w:t>
      </w:r>
    </w:p>
    <w:p>
      <w:r>
        <w:t>Tài liệu</w:t>
      </w:r>
    </w:p>
    <w:p>
      <w:r>
        <w:t>0,79</w:t>
      </w:r>
    </w:p>
    <w:p>
      <w:r>
        <w:t>1.406</w:t>
      </w:r>
    </w:p>
    <w:p>
      <w:r>
        <w:t>0</w:t>
      </w:r>
    </w:p>
    <w:p>
      <w:r>
        <w:t>0</w:t>
      </w:r>
    </w:p>
    <w:p>
      <w:r>
        <w:t>0</w:t>
      </w:r>
    </w:p>
    <w:p>
      <w:r>
        <w:t>0</w:t>
      </w:r>
    </w:p>
    <w:p>
      <w:r>
        <w:t>1.406</w:t>
      </w:r>
    </w:p>
    <w:p>
      <w:r>
        <w:t>1.406</w:t>
      </w:r>
    </w:p>
    <w:p>
      <w:r>
        <w:t>211</w:t>
      </w:r>
    </w:p>
    <w:p>
      <w:r>
        <w:t>211</w:t>
      </w:r>
    </w:p>
    <w:p>
      <w:r>
        <w:t>1.617</w:t>
      </w:r>
    </w:p>
    <w:p>
      <w:r>
        <w:t>1.617</w:t>
      </w:r>
    </w:p>
    <w:p>
      <w:r>
        <w:t>2</w:t>
      </w:r>
    </w:p>
    <w:p>
      <w:r>
        <w:t>Chuẩn bị thông tin, tài liệu theo yêu cầu</w:t>
      </w:r>
    </w:p>
    <w:p>
      <w:r>
        <w:t>0</w:t>
      </w:r>
    </w:p>
    <w:p>
      <w:r>
        <w:t>0</w:t>
      </w:r>
    </w:p>
    <w:p>
      <w:r>
        <w:t>0</w:t>
      </w:r>
    </w:p>
    <w:p>
      <w:r>
        <w:t>0</w:t>
      </w:r>
    </w:p>
    <w:p>
      <w:r>
        <w:t>0</w:t>
      </w:r>
    </w:p>
    <w:p>
      <w:r>
        <w:t>2.1</w:t>
      </w:r>
    </w:p>
    <w:p>
      <w:r>
        <w:t>Tài liệu bản đồ, tài liệu thông tin địa lý (mảnh thứ nhất)</w:t>
      </w:r>
    </w:p>
    <w:p>
      <w:r>
        <w:t>Mảnh</w:t>
      </w:r>
    </w:p>
    <w:p>
      <w:r>
        <w:t>0,79</w:t>
      </w:r>
    </w:p>
    <w:p>
      <w:r>
        <w:t>8.084</w:t>
      </w:r>
    </w:p>
    <w:p>
      <w:r>
        <w:t>60</w:t>
      </w:r>
    </w:p>
    <w:p>
      <w:r>
        <w:t>0</w:t>
      </w:r>
    </w:p>
    <w:p>
      <w:r>
        <w:t>42</w:t>
      </w:r>
    </w:p>
    <w:p>
      <w:r>
        <w:t>316</w:t>
      </w:r>
    </w:p>
    <w:p>
      <w:r>
        <w:t>8.460</w:t>
      </w:r>
    </w:p>
    <w:p>
      <w:r>
        <w:t>8.502</w:t>
      </w:r>
    </w:p>
    <w:p>
      <w:r>
        <w:t>1.269</w:t>
      </w:r>
    </w:p>
    <w:p>
      <w:r>
        <w:t>1.275</w:t>
      </w:r>
    </w:p>
    <w:p>
      <w:r>
        <w:t>9.728</w:t>
      </w:r>
    </w:p>
    <w:p>
      <w:r>
        <w:t>9.777</w:t>
      </w:r>
    </w:p>
    <w:p>
      <w:r>
        <w:t>Tài liệu bản đồ, tài liệu thông tin địa lý (mảnh thứ hai trở lên trong cùng 01 hồ sơ yêu cầu cung cấp)</w:t>
      </w:r>
    </w:p>
    <w:p>
      <w:r>
        <w:t>Mảnh</w:t>
      </w:r>
    </w:p>
    <w:p>
      <w:r>
        <w:t>0,79</w:t>
      </w:r>
    </w:p>
    <w:p>
      <w:r>
        <w:t>889</w:t>
      </w:r>
    </w:p>
    <w:p>
      <w:r>
        <w:t>6</w:t>
      </w:r>
    </w:p>
    <w:p>
      <w:r>
        <w:t>0</w:t>
      </w:r>
    </w:p>
    <w:p>
      <w:r>
        <w:t>42</w:t>
      </w:r>
    </w:p>
    <w:p>
      <w:r>
        <w:t>316</w:t>
      </w:r>
    </w:p>
    <w:p>
      <w:r>
        <w:t>1.211</w:t>
      </w:r>
    </w:p>
    <w:p>
      <w:r>
        <w:t>1.253</w:t>
      </w:r>
    </w:p>
    <w:p>
      <w:r>
        <w:t>182</w:t>
      </w:r>
    </w:p>
    <w:p>
      <w:r>
        <w:t>188</w:t>
      </w:r>
    </w:p>
    <w:p>
      <w:r>
        <w:t>1.392</w:t>
      </w:r>
    </w:p>
    <w:p>
      <w:r>
        <w:t>1.441</w:t>
      </w:r>
    </w:p>
    <w:p>
      <w:r>
        <w:t>2.2</w:t>
      </w:r>
    </w:p>
    <w:p>
      <w:r>
        <w:t>Tài liệu khác (trang thứ nhất)</w:t>
      </w:r>
    </w:p>
    <w:p>
      <w:r>
        <w:t>Trang A4</w:t>
      </w:r>
    </w:p>
    <w:p>
      <w:r>
        <w:t>0,79</w:t>
      </w:r>
    </w:p>
    <w:p>
      <w:r>
        <w:t>3.128</w:t>
      </w:r>
    </w:p>
    <w:p>
      <w:r>
        <w:t>55</w:t>
      </w:r>
    </w:p>
    <w:p>
      <w:r>
        <w:t>0</w:t>
      </w:r>
    </w:p>
    <w:p>
      <w:r>
        <w:t>39</w:t>
      </w:r>
    </w:p>
    <w:p>
      <w:r>
        <w:t>288</w:t>
      </w:r>
    </w:p>
    <w:p>
      <w:r>
        <w:t>3.471</w:t>
      </w:r>
    </w:p>
    <w:p>
      <w:r>
        <w:t>3.510</w:t>
      </w:r>
    </w:p>
    <w:p>
      <w:r>
        <w:t>521</w:t>
      </w:r>
    </w:p>
    <w:p>
      <w:r>
        <w:t>527</w:t>
      </w:r>
    </w:p>
    <w:p>
      <w:r>
        <w:t>3.992</w:t>
      </w:r>
    </w:p>
    <w:p>
      <w:r>
        <w:t>4.037</w:t>
      </w:r>
    </w:p>
    <w:p>
      <w:r>
        <w:t>Tài liệu khác (trang thứ hai trở lên trong cùng 01 hồ sơ yêu cầu cung cấp)</w:t>
      </w:r>
    </w:p>
    <w:p>
      <w:r>
        <w:t>Trang A4</w:t>
      </w:r>
    </w:p>
    <w:p>
      <w:r>
        <w:t>0,79</w:t>
      </w:r>
    </w:p>
    <w:p>
      <w:r>
        <w:t>344</w:t>
      </w:r>
    </w:p>
    <w:p>
      <w:r>
        <w:t>5</w:t>
      </w:r>
    </w:p>
    <w:p>
      <w:r>
        <w:t>0</w:t>
      </w:r>
    </w:p>
    <w:p>
      <w:r>
        <w:t>39</w:t>
      </w:r>
    </w:p>
    <w:p>
      <w:r>
        <w:t>288</w:t>
      </w:r>
    </w:p>
    <w:p>
      <w:r>
        <w:t>637</w:t>
      </w:r>
    </w:p>
    <w:p>
      <w:r>
        <w:t>677</w:t>
      </w:r>
    </w:p>
    <w:p>
      <w:r>
        <w:t>96</w:t>
      </w:r>
    </w:p>
    <w:p>
      <w:r>
        <w:t>102</w:t>
      </w:r>
    </w:p>
    <w:p>
      <w:r>
        <w:t>733</w:t>
      </w:r>
    </w:p>
    <w:p>
      <w:r>
        <w:t>778</w:t>
      </w:r>
    </w:p>
    <w:p>
      <w:r>
        <w:t>2.3</w:t>
      </w:r>
    </w:p>
    <w:p>
      <w:r>
        <w:t>Trích xuất, tổng hợp thông tin từ tài liệu lưu trữ</w:t>
      </w:r>
    </w:p>
    <w:p>
      <w:r>
        <w:t>Trường dữ liệu</w:t>
      </w:r>
    </w:p>
    <w:p>
      <w:r>
        <w:t>0,79</w:t>
      </w:r>
    </w:p>
    <w:p>
      <w:r>
        <w:t>23</w:t>
      </w:r>
    </w:p>
    <w:p>
      <w:r>
        <w:t>0</w:t>
      </w:r>
    </w:p>
    <w:p>
      <w:r>
        <w:t>0</w:t>
      </w:r>
    </w:p>
    <w:p>
      <w:r>
        <w:t>0</w:t>
      </w:r>
    </w:p>
    <w:p>
      <w:r>
        <w:t>1</w:t>
      </w:r>
    </w:p>
    <w:p>
      <w:r>
        <w:t>24</w:t>
      </w:r>
    </w:p>
    <w:p>
      <w:r>
        <w:t>24</w:t>
      </w:r>
    </w:p>
    <w:p>
      <w:r>
        <w:t>4</w:t>
      </w:r>
    </w:p>
    <w:p>
      <w:r>
        <w:t>4</w:t>
      </w:r>
    </w:p>
    <w:p>
      <w:r>
        <w:t>27</w:t>
      </w:r>
    </w:p>
    <w:p>
      <w:r>
        <w:t>27</w:t>
      </w:r>
    </w:p>
    <w:p>
      <w:r>
        <w:t>3</w:t>
      </w:r>
    </w:p>
    <w:p>
      <w:r>
        <w:t>Bàn giao tài liệu cho người sử dụng</w:t>
      </w:r>
    </w:p>
    <w:p>
      <w:r>
        <w:t>Tài liệu</w:t>
      </w:r>
    </w:p>
    <w:p>
      <w:r>
        <w:t>0,79</w:t>
      </w:r>
    </w:p>
    <w:p>
      <w:r>
        <w:t>1.301</w:t>
      </w:r>
    </w:p>
    <w:p>
      <w:r>
        <w:t>0</w:t>
      </w:r>
    </w:p>
    <w:p>
      <w:r>
        <w:t>0</w:t>
      </w:r>
    </w:p>
    <w:p>
      <w:r>
        <w:t>0</w:t>
      </w:r>
    </w:p>
    <w:p>
      <w:r>
        <w:t>0</w:t>
      </w:r>
    </w:p>
    <w:p>
      <w:r>
        <w:t>1.301</w:t>
      </w:r>
    </w:p>
    <w:p>
      <w:r>
        <w:t>1.301</w:t>
      </w:r>
    </w:p>
    <w:p>
      <w:r>
        <w:t>195</w:t>
      </w:r>
    </w:p>
    <w:p>
      <w:r>
        <w:t>195</w:t>
      </w:r>
    </w:p>
    <w:p>
      <w:r>
        <w:t>1.496</w:t>
      </w:r>
    </w:p>
    <w:p>
      <w:r>
        <w:t>1.496</w:t>
      </w:r>
    </w:p>
    <w:p>
      <w:r>
        <w:t>II</w:t>
      </w:r>
    </w:p>
    <w:p>
      <w:r>
        <w:t>Tổng hợp, báo cáo tình hình cung cấp thông tin, tài liệu (bước này không tính định mức)</w:t>
      </w:r>
    </w:p>
    <w:p>
      <w:r>
        <w:t>Lần</w:t>
      </w:r>
    </w:p>
    <w:p>
      <w:r>
        <w:t>0</w:t>
      </w:r>
    </w:p>
    <w:p>
      <w:r>
        <w:t>PHỤ LỤC XII</w:t>
      </w:r>
    </w:p>
    <w:p>
      <w:r>
        <w:t>ĐƠN GIÁ CÔNG TÁC THƯ VIỆN MÔI TRƯỜNG</w:t>
      </w:r>
    </w:p>
    <w:p>
      <w:r>
        <w:t>(Kèm theo Quyết định số: 29/2023/QĐ-UBND ngày 18 tháng 9 năm 2023 của Ủy ban nhân dân tỉnh Bình Dương)</w:t>
      </w:r>
    </w:p>
    <w:p>
      <w:r>
        <w:t>ĐVT: Đồng</w:t>
      </w:r>
    </w:p>
    <w:p>
      <w:r>
        <w:t>STT</w:t>
      </w:r>
    </w:p>
    <w:p>
      <w:r>
        <w:t>Tên sản phẩm</w:t>
      </w:r>
    </w:p>
    <w:p>
      <w:r>
        <w:t>Đơn vị tính</w:t>
      </w:r>
    </w:p>
    <w:p>
      <w:r>
        <w:t>Chi phí trực tiếp</w:t>
      </w:r>
    </w:p>
    <w:p>
      <w:r>
        <w:t>Chi phí chung 15%</w:t>
      </w:r>
    </w:p>
    <w:p>
      <w:r>
        <w:t>Đơn giá sản phẩm</w:t>
      </w:r>
    </w:p>
    <w:p>
      <w:r>
        <w:t>Nhân công</w:t>
      </w:r>
    </w:p>
    <w:p>
      <w:r>
        <w:t>Dụng cụ</w:t>
      </w:r>
    </w:p>
    <w:p>
      <w:r>
        <w:t>Thiết bị</w:t>
      </w:r>
    </w:p>
    <w:p>
      <w:r>
        <w:t>Vật liệu</w:t>
      </w:r>
    </w:p>
    <w:p>
      <w:r>
        <w:t>Tổng cộng</w:t>
      </w:r>
    </w:p>
    <w:p>
      <w:r>
        <w:t>Không có khấu hao</w:t>
      </w:r>
    </w:p>
    <w:p>
      <w:r>
        <w:t>Có khấu hao</w:t>
      </w:r>
    </w:p>
    <w:p>
      <w:r>
        <w:t>Không có khấu hao</w:t>
      </w:r>
    </w:p>
    <w:p>
      <w:r>
        <w:t>Có khấu hao</w:t>
      </w:r>
    </w:p>
    <w:p>
      <w:r>
        <w:t>1</w:t>
      </w:r>
    </w:p>
    <w:p>
      <w:r>
        <w:t>Bảo quản kho tài liệu thư viện</w:t>
      </w:r>
    </w:p>
    <w:p>
      <w:r>
        <w:t>1.1</w:t>
      </w:r>
    </w:p>
    <w:p>
      <w:r>
        <w:t>Kiểm tra an toàn kho</w:t>
      </w:r>
    </w:p>
    <w:p>
      <w:r>
        <w:t>50m2</w:t>
      </w:r>
    </w:p>
    <w:p>
      <w:r>
        <w:t>989.044</w:t>
      </w:r>
    </w:p>
    <w:p>
      <w:r>
        <w:t>34.013</w:t>
      </w:r>
    </w:p>
    <w:p>
      <w:r>
        <w:t>22.343</w:t>
      </w:r>
    </w:p>
    <w:p>
      <w:r>
        <w:t>119.790</w:t>
      </w:r>
    </w:p>
    <w:p>
      <w:r>
        <w:t>1.165.190</w:t>
      </w:r>
    </w:p>
    <w:p>
      <w:r>
        <w:t>171.427</w:t>
      </w:r>
    </w:p>
    <w:p>
      <w:r>
        <w:t>174.778</w:t>
      </w:r>
    </w:p>
    <w:p>
      <w:r>
        <w:t>1.314.274</w:t>
      </w:r>
    </w:p>
    <w:p>
      <w:r>
        <w:t>1.339.968</w:t>
      </w:r>
    </w:p>
    <w:p>
      <w:r>
        <w:t>1.2</w:t>
      </w:r>
    </w:p>
    <w:p>
      <w:r>
        <w:t>Vệ sinh kho</w:t>
      </w:r>
    </w:p>
    <w:p>
      <w:r>
        <w:t>50m2</w:t>
      </w:r>
    </w:p>
    <w:p>
      <w:r>
        <w:t>1.978.088</w:t>
      </w:r>
    </w:p>
    <w:p>
      <w:r>
        <w:t>68.025</w:t>
      </w:r>
    </w:p>
    <w:p>
      <w:r>
        <w:t>44.570</w:t>
      </w:r>
    </w:p>
    <w:p>
      <w:r>
        <w:t>239.581</w:t>
      </w:r>
    </w:p>
    <w:p>
      <w:r>
        <w:t>2.330.263</w:t>
      </w:r>
    </w:p>
    <w:p>
      <w:r>
        <w:t>342.854</w:t>
      </w:r>
    </w:p>
    <w:p>
      <w:r>
        <w:t>349.540</w:t>
      </w:r>
    </w:p>
    <w:p>
      <w:r>
        <w:t>2.628.548</w:t>
      </w:r>
    </w:p>
    <w:p>
      <w:r>
        <w:t>2.679.803</w:t>
      </w:r>
    </w:p>
    <w:p>
      <w:r>
        <w:t>13</w:t>
      </w:r>
    </w:p>
    <w:p>
      <w:r>
        <w:t>Đảo kho</w:t>
      </w:r>
    </w:p>
    <w:p>
      <w:r>
        <w:t>m3</w:t>
      </w:r>
    </w:p>
    <w:p>
      <w:r>
        <w:t>2.967.132</w:t>
      </w:r>
    </w:p>
    <w:p>
      <w:r>
        <w:t>102.038</w:t>
      </w:r>
    </w:p>
    <w:p>
      <w:r>
        <w:t>67.010</w:t>
      </w:r>
    </w:p>
    <w:p>
      <w:r>
        <w:t>359.371</w:t>
      </w:r>
    </w:p>
    <w:p>
      <w:r>
        <w:t>3.495.550</w:t>
      </w:r>
    </w:p>
    <w:p>
      <w:r>
        <w:t>514.281</w:t>
      </w:r>
    </w:p>
    <w:p>
      <w:r>
        <w:t>524.333</w:t>
      </w:r>
    </w:p>
    <w:p>
      <w:r>
        <w:t>3.942.821</w:t>
      </w:r>
    </w:p>
    <w:p>
      <w:r>
        <w:t>4.019.883</w:t>
      </w:r>
    </w:p>
    <w:p>
      <w:r>
        <w:t>1.4</w:t>
      </w:r>
    </w:p>
    <w:p>
      <w:r>
        <w:t>Đăng ký tài liệu</w:t>
      </w:r>
    </w:p>
    <w:p>
      <w:r>
        <w:t>lần</w:t>
      </w:r>
    </w:p>
    <w:p>
      <w:r>
        <w:t>14.835.660</w:t>
      </w:r>
    </w:p>
    <w:p>
      <w:r>
        <w:t>510.188</w:t>
      </w:r>
    </w:p>
    <w:p>
      <w:r>
        <w:t>420.277</w:t>
      </w:r>
    </w:p>
    <w:p>
      <w:r>
        <w:t>1.796.854</w:t>
      </w:r>
    </w:p>
    <w:p>
      <w:r>
        <w:t>17.562.979</w:t>
      </w:r>
    </w:p>
    <w:p>
      <w:r>
        <w:t>2.571.405</w:t>
      </w:r>
    </w:p>
    <w:p>
      <w:r>
        <w:t>2.634.447</w:t>
      </w:r>
    </w:p>
    <w:p>
      <w:r>
        <w:t>19.714.107</w:t>
      </w:r>
    </w:p>
    <w:p>
      <w:r>
        <w:t>20.197.426</w:t>
      </w:r>
    </w:p>
    <w:p>
      <w:r>
        <w:t>1.5</w:t>
      </w:r>
    </w:p>
    <w:p>
      <w:r>
        <w:t>Theo dõi tư liệu</w:t>
      </w:r>
    </w:p>
    <w:p>
      <w:r>
        <w:t>lần</w:t>
      </w:r>
    </w:p>
    <w:p>
      <w:r>
        <w:t>4.945.220</w:t>
      </w:r>
    </w:p>
    <w:p>
      <w:r>
        <w:t>170.063</w:t>
      </w:r>
    </w:p>
    <w:p>
      <w:r>
        <w:t>215.417</w:t>
      </w:r>
    </w:p>
    <w:p>
      <w:r>
        <w:t>598.951</w:t>
      </w:r>
    </w:p>
    <w:p>
      <w:r>
        <w:t>5.929.651</w:t>
      </w:r>
    </w:p>
    <w:p>
      <w:r>
        <w:t>857.135</w:t>
      </w:r>
    </w:p>
    <w:p>
      <w:r>
        <w:t>889.448</w:t>
      </w:r>
    </w:p>
    <w:p>
      <w:r>
        <w:t>6.571.369</w:t>
      </w:r>
    </w:p>
    <w:p>
      <w:r>
        <w:t>6.819.098</w:t>
      </w:r>
    </w:p>
    <w:p>
      <w:r>
        <w:t>1.6</w:t>
      </w:r>
    </w:p>
    <w:p>
      <w:r>
        <w:t>Thống kê tài liệu</w:t>
      </w:r>
    </w:p>
    <w:p>
      <w:r>
        <w:t>lần</w:t>
      </w:r>
    </w:p>
    <w:p>
      <w:r>
        <w:t>14.835.660</w:t>
      </w:r>
    </w:p>
    <w:p>
      <w:r>
        <w:t>510.188</w:t>
      </w:r>
    </w:p>
    <w:p>
      <w:r>
        <w:t>987.695</w:t>
      </w:r>
    </w:p>
    <w:p>
      <w:r>
        <w:t>1.796.854</w:t>
      </w:r>
    </w:p>
    <w:p>
      <w:r>
        <w:t>18.130.397</w:t>
      </w:r>
    </w:p>
    <w:p>
      <w:r>
        <w:t>2.571.405</w:t>
      </w:r>
    </w:p>
    <w:p>
      <w:r>
        <w:t>2.719.560</w:t>
      </w:r>
    </w:p>
    <w:p>
      <w:r>
        <w:t>19.714.107</w:t>
      </w:r>
    </w:p>
    <w:p>
      <w:r>
        <w:t>20.849.956</w:t>
      </w:r>
    </w:p>
    <w:p>
      <w:r>
        <w:t>1.7</w:t>
      </w:r>
    </w:p>
    <w:p>
      <w:r>
        <w:t>Phục chế nhỏ tài liệu</w:t>
      </w:r>
    </w:p>
    <w:p>
      <w:r>
        <w:t>trang A4</w:t>
      </w:r>
    </w:p>
    <w:p>
      <w:r>
        <w:t>49.452</w:t>
      </w:r>
    </w:p>
    <w:p>
      <w:r>
        <w:t>1.701</w:t>
      </w:r>
    </w:p>
    <w:p>
      <w:r>
        <w:t>1.241</w:t>
      </w:r>
    </w:p>
    <w:p>
      <w:r>
        <w:t>5.990</w:t>
      </w:r>
    </w:p>
    <w:p>
      <w:r>
        <w:t>58.384</w:t>
      </w:r>
    </w:p>
    <w:p>
      <w:r>
        <w:t>8.571</w:t>
      </w:r>
    </w:p>
    <w:p>
      <w:r>
        <w:t>8.758</w:t>
      </w:r>
    </w:p>
    <w:p>
      <w:r>
        <w:t>65.714</w:t>
      </w:r>
    </w:p>
    <w:p>
      <w:r>
        <w:t>67.141</w:t>
      </w:r>
    </w:p>
    <w:p>
      <w:r>
        <w:t>2</w:t>
      </w:r>
    </w:p>
    <w:p>
      <w:r>
        <w:t>Bổ sung tài liệu thư viện</w:t>
      </w:r>
    </w:p>
    <w:p>
      <w:r>
        <w:t>2.1</w:t>
      </w:r>
    </w:p>
    <w:p>
      <w:r>
        <w:t>Tổng hợp yêu cầu bổ sung tài liệu</w:t>
      </w:r>
    </w:p>
    <w:p>
      <w:r>
        <w:t>lần</w:t>
      </w:r>
    </w:p>
    <w:p>
      <w:r>
        <w:t>1.978.088</w:t>
      </w:r>
    </w:p>
    <w:p>
      <w:r>
        <w:t>34.493</w:t>
      </w:r>
    </w:p>
    <w:p>
      <w:r>
        <w:t>22.343</w:t>
      </w:r>
    </w:p>
    <w:p>
      <w:r>
        <w:t>6.097.680</w:t>
      </w:r>
    </w:p>
    <w:p>
      <w:r>
        <w:t>8.132.604</w:t>
      </w:r>
    </w:p>
    <w:p>
      <w:r>
        <w:t>1.216.539</w:t>
      </w:r>
    </w:p>
    <w:p>
      <w:r>
        <w:t>1.219.891</w:t>
      </w:r>
    </w:p>
    <w:p>
      <w:r>
        <w:t>9.326.800</w:t>
      </w:r>
    </w:p>
    <w:p>
      <w:r>
        <w:t>9.352.494</w:t>
      </w:r>
    </w:p>
    <w:p>
      <w:r>
        <w:t>2.2</w:t>
      </w:r>
    </w:p>
    <w:p>
      <w:r>
        <w:t>Trình duyệt</w:t>
      </w:r>
    </w:p>
    <w:p>
      <w:r>
        <w:t>lần</w:t>
      </w:r>
    </w:p>
    <w:p>
      <w:r>
        <w:t>494.522</w:t>
      </w:r>
    </w:p>
    <w:p>
      <w:r>
        <w:t>8.623</w:t>
      </w:r>
    </w:p>
    <w:p>
      <w:r>
        <w:t>28.342</w:t>
      </w:r>
    </w:p>
    <w:p>
      <w:r>
        <w:t>1.524.420</w:t>
      </w:r>
    </w:p>
    <w:p>
      <w:r>
        <w:t>2.055.908</w:t>
      </w:r>
    </w:p>
    <w:p>
      <w:r>
        <w:t>304.135</w:t>
      </w:r>
    </w:p>
    <w:p>
      <w:r>
        <w:t>308.386</w:t>
      </w:r>
    </w:p>
    <w:p>
      <w:r>
        <w:t>2.331.700</w:t>
      </w:r>
    </w:p>
    <w:p>
      <w:r>
        <w:t>2.364.294</w:t>
      </w:r>
    </w:p>
    <w:p>
      <w:r>
        <w:t>2.3</w:t>
      </w:r>
    </w:p>
    <w:p>
      <w:r>
        <w:t>Bổ sung tài liệu</w:t>
      </w:r>
    </w:p>
    <w:p>
      <w:r>
        <w:t>lần</w:t>
      </w:r>
    </w:p>
    <w:p>
      <w:r>
        <w:t>989.044</w:t>
      </w:r>
    </w:p>
    <w:p>
      <w:r>
        <w:t>17.246</w:t>
      </w:r>
    </w:p>
    <w:p>
      <w:r>
        <w:t>22.343</w:t>
      </w:r>
    </w:p>
    <w:p>
      <w:r>
        <w:t>3.048.840</w:t>
      </w:r>
    </w:p>
    <w:p>
      <w:r>
        <w:t>4.077.473</w:t>
      </w:r>
    </w:p>
    <w:p>
      <w:r>
        <w:t>608.270</w:t>
      </w:r>
    </w:p>
    <w:p>
      <w:r>
        <w:t>611.621</w:t>
      </w:r>
    </w:p>
    <w:p>
      <w:r>
        <w:t>4.663.400</w:t>
      </w:r>
    </w:p>
    <w:p>
      <w:r>
        <w:t>4.689.094</w:t>
      </w:r>
    </w:p>
    <w:p>
      <w:r>
        <w:t>2.4</w:t>
      </w:r>
    </w:p>
    <w:p>
      <w:r>
        <w:t>Nhập kho lưu trữ</w:t>
      </w:r>
    </w:p>
    <w:p>
      <w:r>
        <w:t>tài liệu</w:t>
      </w:r>
    </w:p>
    <w:p>
      <w:r>
        <w:t>98.904</w:t>
      </w:r>
    </w:p>
    <w:p>
      <w:r>
        <w:t>1.725</w:t>
      </w:r>
    </w:p>
    <w:p>
      <w:r>
        <w:t>2.211</w:t>
      </w:r>
    </w:p>
    <w:p>
      <w:r>
        <w:t>304.884</w:t>
      </w:r>
    </w:p>
    <w:p>
      <w:r>
        <w:t>407.724</w:t>
      </w:r>
    </w:p>
    <w:p>
      <w:r>
        <w:t>60.827</w:t>
      </w:r>
    </w:p>
    <w:p>
      <w:r>
        <w:t>61.159</w:t>
      </w:r>
    </w:p>
    <w:p>
      <w:r>
        <w:t>466.340</w:t>
      </w:r>
    </w:p>
    <w:p>
      <w:r>
        <w:t>468.883</w:t>
      </w:r>
    </w:p>
    <w:p>
      <w:r>
        <w:t>2 5</w:t>
      </w:r>
    </w:p>
    <w:p>
      <w:r>
        <w:t>Tổ chức, cho mượn sách</w:t>
      </w:r>
    </w:p>
    <w:p>
      <w:r>
        <w:t>lần</w:t>
      </w:r>
    </w:p>
    <w:p>
      <w:r>
        <w:t>989.044</w:t>
      </w:r>
    </w:p>
    <w:p>
      <w:r>
        <w:t>17.246</w:t>
      </w:r>
    </w:p>
    <w:p>
      <w:r>
        <w:t>22.343</w:t>
      </w:r>
    </w:p>
    <w:p>
      <w:r>
        <w:t>3.048.840</w:t>
      </w:r>
    </w:p>
    <w:p>
      <w:r>
        <w:t>4.077.473</w:t>
      </w:r>
    </w:p>
    <w:p>
      <w:r>
        <w:t>608.270</w:t>
      </w:r>
    </w:p>
    <w:p>
      <w:r>
        <w:t>611.621</w:t>
      </w:r>
    </w:p>
    <w:p>
      <w:r>
        <w:t>4.663.400</w:t>
      </w:r>
    </w:p>
    <w:p>
      <w:r>
        <w:t>4.689.094</w:t>
      </w:r>
    </w:p>
    <w:p>
      <w:r>
        <w:t>2.6</w:t>
      </w:r>
    </w:p>
    <w:p>
      <w:r>
        <w:t>Vệ sinh, giữ trật tự thư viện</w:t>
      </w:r>
    </w:p>
    <w:p>
      <w:r>
        <w:t>lần</w:t>
      </w:r>
    </w:p>
    <w:p>
      <w:r>
        <w:t>989.044</w:t>
      </w:r>
    </w:p>
    <w:p>
      <w:r>
        <w:t>17.246</w:t>
      </w:r>
    </w:p>
    <w:p>
      <w:r>
        <w:t>22.343</w:t>
      </w:r>
    </w:p>
    <w:p>
      <w:r>
        <w:t>3.048.840</w:t>
      </w:r>
    </w:p>
    <w:p>
      <w:r>
        <w:t>4.077.473</w:t>
      </w:r>
    </w:p>
    <w:p>
      <w:r>
        <w:t>608.270</w:t>
      </w:r>
    </w:p>
    <w:p>
      <w:r>
        <w:t>611.621</w:t>
      </w:r>
    </w:p>
    <w:p>
      <w:r>
        <w:t>4.663.400</w:t>
      </w:r>
    </w:p>
    <w:p>
      <w:r>
        <w:t>4.689.094</w:t>
      </w:r>
    </w:p>
    <w:p>
      <w:r>
        <w:t>2.7</w:t>
      </w:r>
    </w:p>
    <w:p>
      <w:r>
        <w:t>Lưu hồ sơ</w:t>
      </w:r>
    </w:p>
    <w:p>
      <w:r>
        <w:t>lần</w:t>
      </w:r>
    </w:p>
    <w:p>
      <w:r>
        <w:t>1.978.088</w:t>
      </w:r>
    </w:p>
    <w:p>
      <w:r>
        <w:t>34.493</w:t>
      </w:r>
    </w:p>
    <w:p>
      <w:r>
        <w:t>44.647</w:t>
      </w:r>
    </w:p>
    <w:p>
      <w:r>
        <w:t>6.097.680</w:t>
      </w:r>
    </w:p>
    <w:p>
      <w:r>
        <w:t>8.154.908</w:t>
      </w:r>
    </w:p>
    <w:p>
      <w:r>
        <w:t>1.216.539</w:t>
      </w:r>
    </w:p>
    <w:p>
      <w:r>
        <w:t>1.223.236</w:t>
      </w:r>
    </w:p>
    <w:p>
      <w:r>
        <w:t>9.326.800</w:t>
      </w:r>
    </w:p>
    <w:p>
      <w:r>
        <w:t>9.378.144</w:t>
      </w:r>
    </w:p>
    <w:p>
      <w:r>
        <w:t>3</w:t>
      </w:r>
    </w:p>
    <w:p>
      <w:r>
        <w:t>Quản lý bạn đọc thư viện</w:t>
      </w:r>
    </w:p>
    <w:p>
      <w:r>
        <w:t>3.1</w:t>
      </w:r>
    </w:p>
    <w:p>
      <w:r>
        <w:t>Tổng hợp thông tin</w:t>
      </w:r>
    </w:p>
    <w:p>
      <w:r>
        <w:t>lần</w:t>
      </w:r>
    </w:p>
    <w:p>
      <w:r>
        <w:t>3.956.176</w:t>
      </w:r>
    </w:p>
    <w:p>
      <w:r>
        <w:t>147.527</w:t>
      </w:r>
    </w:p>
    <w:p>
      <w:r>
        <w:t>351.702</w:t>
      </w:r>
    </w:p>
    <w:p>
      <w:r>
        <w:t>1.206.360</w:t>
      </w:r>
    </w:p>
    <w:p>
      <w:r>
        <w:t>5.661.766</w:t>
      </w:r>
    </w:p>
    <w:p>
      <w:r>
        <w:t>796.509</w:t>
      </w:r>
    </w:p>
    <w:p>
      <w:r>
        <w:t>849.265</w:t>
      </w:r>
    </w:p>
    <w:p>
      <w:r>
        <w:t>6.106.573</w:t>
      </w:r>
    </w:p>
    <w:p>
      <w:r>
        <w:t>6.511.030</w:t>
      </w:r>
    </w:p>
    <w:p>
      <w:r>
        <w:t>3.2</w:t>
      </w:r>
    </w:p>
    <w:p>
      <w:r>
        <w:t>Cập nhật thông tin</w:t>
      </w:r>
    </w:p>
    <w:p>
      <w:r>
        <w:t>lần</w:t>
      </w:r>
    </w:p>
    <w:p>
      <w:r>
        <w:t>3.956.176</w:t>
      </w:r>
    </w:p>
    <w:p>
      <w:r>
        <w:t>147.527</w:t>
      </w:r>
    </w:p>
    <w:p>
      <w:r>
        <w:t>351.702</w:t>
      </w:r>
    </w:p>
    <w:p>
      <w:r>
        <w:t>1.206.360</w:t>
      </w:r>
    </w:p>
    <w:p>
      <w:r>
        <w:t>5.661.766</w:t>
      </w:r>
    </w:p>
    <w:p>
      <w:r>
        <w:t>796.509</w:t>
      </w:r>
    </w:p>
    <w:p>
      <w:r>
        <w:t>849.265</w:t>
      </w:r>
    </w:p>
    <w:p>
      <w:r>
        <w:t>6.106.573</w:t>
      </w:r>
    </w:p>
    <w:p>
      <w:r>
        <w:t>6.511.030</w:t>
      </w:r>
    </w:p>
    <w:p>
      <w:r>
        <w:t>3.3</w:t>
      </w:r>
    </w:p>
    <w:p>
      <w:r>
        <w:t>Quản lý việc sử dụng tài liệu</w:t>
      </w:r>
    </w:p>
    <w:p>
      <w:r>
        <w:t>lần</w:t>
      </w:r>
    </w:p>
    <w:p>
      <w:r>
        <w:t>3.214.393</w:t>
      </w:r>
    </w:p>
    <w:p>
      <w:r>
        <w:t>119.497</w:t>
      </w:r>
    </w:p>
    <w:p>
      <w:r>
        <w:t>72.557</w:t>
      </w:r>
    </w:p>
    <w:p>
      <w:r>
        <w:t>977.152</w:t>
      </w:r>
    </w:p>
    <w:p>
      <w:r>
        <w:t>4.383.598</w:t>
      </w:r>
    </w:p>
    <w:p>
      <w:r>
        <w:t>646.656</w:t>
      </w:r>
    </w:p>
    <w:p>
      <w:r>
        <w:t>657.540</w:t>
      </w:r>
    </w:p>
    <w:p>
      <w:r>
        <w:t>4.957.698</w:t>
      </w:r>
    </w:p>
    <w:p>
      <w:r>
        <w:t>5.041.138</w:t>
      </w:r>
    </w:p>
    <w:p>
      <w:r>
        <w:t>3.4</w:t>
      </w:r>
    </w:p>
    <w:p>
      <w:r>
        <w:t>Hoàn thiện, lưu hồ sơ bạn đọc</w:t>
      </w:r>
    </w:p>
    <w:p>
      <w:r>
        <w:t>lần</w:t>
      </w:r>
    </w:p>
    <w:p>
      <w:r>
        <w:t>197.809</w:t>
      </w:r>
    </w:p>
    <w:p>
      <w:r>
        <w:t>7.376</w:t>
      </w:r>
    </w:p>
    <w:p>
      <w:r>
        <w:t>16.428</w:t>
      </w:r>
    </w:p>
    <w:p>
      <w:r>
        <w:t>60.318</w:t>
      </w:r>
    </w:p>
    <w:p>
      <w:r>
        <w:t>281.931</w:t>
      </w:r>
    </w:p>
    <w:p>
      <w:r>
        <w:t>39.825</w:t>
      </w:r>
    </w:p>
    <w:p>
      <w:r>
        <w:t>42.290</w:t>
      </w:r>
    </w:p>
    <w:p>
      <w:r>
        <w:t>305.329</w:t>
      </w:r>
    </w:p>
    <w:p>
      <w:r>
        <w:t>324.221</w:t>
      </w:r>
    </w:p>
    <w:p>
      <w:r>
        <w:t>4</w:t>
      </w:r>
    </w:p>
    <w:p>
      <w:r>
        <w:t>Lưu và bảo quản hồ sơ lưu</w:t>
      </w:r>
    </w:p>
    <w:p>
      <w:r>
        <w:t>lần</w:t>
      </w:r>
    </w:p>
    <w:p>
      <w:r>
        <w:t>494.522</w:t>
      </w:r>
    </w:p>
    <w:p>
      <w:r>
        <w:t>8.718</w:t>
      </w:r>
    </w:p>
    <w:p>
      <w:r>
        <w:t>11.269</w:t>
      </w:r>
    </w:p>
    <w:p>
      <w:r>
        <w:t>514.508</w:t>
      </w:r>
    </w:p>
    <w:p>
      <w:r>
        <w:t>75.486</w:t>
      </w:r>
    </w:p>
    <w:p>
      <w:r>
        <w:t>77.176</w:t>
      </w:r>
    </w:p>
    <w:p>
      <w:r>
        <w:t>578.726</w:t>
      </w:r>
    </w:p>
    <w:p>
      <w:r>
        <w:t>591.684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