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sửa đổi Quy định thu gom, vận chuyển và xử lý chất thải rắn y tế trên địa bàn tỉnh Thái Nguyên kèm theo Quyết định 05/2023/QĐ-UBND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29/2023/QĐ-UBND</w:t>
      </w:r>
    </w:p>
    <w:p>
      <w:r>
        <w:t>Thái Nguyên, ngày 04 tháng 12 năm 2023</w:t>
      </w:r>
    </w:p>
    <w:p>
      <w:r>
        <w:t>QUYẾT ĐỊNH</w:t>
      </w:r>
    </w:p>
    <w:p>
      <w:r>
        <w:t>SỬA ĐỔI, BỔ SUNG MỘT SỐ ĐIỀU CỦA QUY ĐỊNH THU GOM, VẬN CHUYỂN VÀ XỬ LÝ CHẤT THẢI RẮN Y TẾ TRÊN ĐỊA BÀN TỈNH THÁI NGUYÊN BAN HÀNH KÈM THEO QUYẾT ĐỊNH SỐ 05/2023/QĐ-UBND NGÀY 04/4/2023 CỦA UBND TỈNH</w:t>
      </w:r>
    </w:p>
    <w:p>
      <w:r>
        <w:t>ỦY BAN NHÂN DÂN TỈNH THÁI NGUYÊN</w:t>
      </w:r>
    </w:p>
    <w:p>
      <w:r>
        <w:t>Căn cứ Luật Tổ chức Chính quyền địa phương năm 2015;</w:t>
      </w:r>
    </w:p>
    <w:p>
      <w:r>
        <w:t>Căn cứ Luật Bảo vệ môi trường năm 2020;</w:t>
      </w:r>
    </w:p>
    <w:p>
      <w:r>
        <w:t>Căn cứ Nghị định số 08/2022/NĐ-CP ngày 10/01/2022 của Chính phủ quy định chi tiết một số điều của Luật Bảo vệ môi trường;</w:t>
      </w:r>
    </w:p>
    <w:p>
      <w:r>
        <w:t>Căn cứ Thông tư số 02/2022/TT-BTNMT ngày 10/01/2022 của Bộ trưởng Bộ Tài nguyên và Môi trường quy định chi tiết một số điều của Luật Bảo vệ môi trường;</w:t>
      </w:r>
    </w:p>
    <w:p>
      <w:r>
        <w:t>Căn cứ Thông tư số 20/2021/TT-BYT ngày 26/11/2021 của Bộ trưởng Bộ Y tế quy định về quản lý chất thải y tế trong phạm vi khuôn viên cơ sở y tế;</w:t>
      </w:r>
    </w:p>
    <w:p>
      <w:r>
        <w:t>Theo đề nghị của Giám đốc Sở Tài nguyên và Môi trường tại Tờ trình số 816/TTr-STNMT ngày 24/11/2023 về việc ban hành Quyết định sửa đổi, bổ sung một số điều của Quy định thu gom, vận chuyển và xử lý chất thải rắn y tế trên địa bàn tỉnh Thái Nguyên ban hành kèm theo Quyết định số 05/2023/QĐ-UBND ngày 04/4/2023 của UBND tỉnh.</w:t>
      </w:r>
    </w:p>
    <w:p>
      <w:r>
        <w:t>QUYẾT ĐỊNH:</w:t>
      </w:r>
    </w:p>
    <w:p>
      <w:r>
        <w:t>Điều 1.  Sửa đổi, bổ sung một số điều của Quy định thu gom, vận chuyển và xử lý chất thải rắn y tế trên địa bàn tỉnh Thái Nguyên ban hành kèm theo Quyết định số 05/2023/QĐ-UBND ngày 04/4/2023 của UBND tỉnh.</w:t>
      </w:r>
    </w:p>
    <w:p>
      <w:r>
        <w:t>Sửa đổi khoản 1 Điều 11 như sau: “1. Các cơ sở xử lý chất thải chỉ được hợp đồng xử lý chất thải y tế với các cơ sở y tế khi được cơ quan chức năng có thẩm quyền cấp giấy phép môi trường trong đó có nội dung dịch vụ xử lý chất thải hoặc giấy phép môi trường thành phần là giấy phép xử lý chất thải còn hiệu lực theo quy định”.</w:t>
      </w:r>
    </w:p>
    <w:p>
      <w:r>
        <w:t>Điều 2.  Điều khoản thi hành.</w:t>
      </w:r>
    </w:p>
    <w:p>
      <w:r>
        <w:t>1. Quyết định này có hiệu lực kể từ ngày 05 tháng 12 năm 2023.</w:t>
      </w:r>
    </w:p>
    <w:p>
      <w:r>
        <w:t>2. Chánh Văn phòng UBND tỉnh, Giám đốc các Sở: Tài nguyên và Môi trường, Y tế; Thủ trưởng các cơ quan, đơn vị có liên quan; Chủ tịch UBND các huyện, thành phố; các cơ sở y tế và các cơ sở xử lý chất thải rắn y tế có liên quan trên địa bàn tỉnh chịu trách nhiệm thi hành Quyết định này./.</w:t>
      </w:r>
    </w:p>
    <w:p>
      <w:r>
        <w:t>Nơi nhận:</w:t>
      </w:r>
    </w:p>
    <w:p>
      <w:r>
        <w:t>- Thường trực Tỉnh ủy;</w:t>
      </w:r>
    </w:p>
    <w:p>
      <w:r>
        <w:t>- Thường trực HĐND tỉnh;</w:t>
      </w:r>
    </w:p>
    <w:p>
      <w:r>
        <w:t>- Ủy ban Mặt trận Tổ quốc tỉnh;</w:t>
      </w:r>
    </w:p>
    <w:p>
      <w:r>
        <w:t>- Đoàn Đại biểu Quốc hội tỉnh;</w:t>
      </w:r>
    </w:p>
    <w:p>
      <w:r>
        <w:t>- Chủ tịch và các PCT UBND tỉnh;</w:t>
      </w:r>
    </w:p>
    <w:p>
      <w:r>
        <w:t>- Các Sở: Tài nguyên và Môi trường, Y tế;</w:t>
      </w:r>
    </w:p>
    <w:p>
      <w:r>
        <w:t>- UBND các huyện, thành phố;</w:t>
      </w:r>
    </w:p>
    <w:p>
      <w:r>
        <w:t>- LĐVP UBND tỉnh;</w:t>
      </w:r>
    </w:p>
    <w:p>
      <w:r>
        <w:t>- Trung tâm Thông tin tỉnh;</w:t>
      </w:r>
    </w:p>
    <w:p>
      <w:r>
        <w:t>- Lưu: VT, CNNXD.</w:t>
      </w:r>
    </w:p>
    <w:p>
      <w:r>
        <w:t>Manhpn/vbt12/2023</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