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tiêu chuẩn, định mức sử dụng máy móc, thiết bị chuyên dùng thuộc lĩnh vực y tế cho các đơn vị sự nghiệp y tế công lập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29/2023/QĐ-UBND</w:t>
      </w:r>
    </w:p>
    <w:p>
      <w:r>
        <w:t>Tuyên Quang, ngày 03 tháng 12 năm 2023</w:t>
      </w:r>
    </w:p>
    <w:p>
      <w:r>
        <w:t>QUYẾT ĐỊNH</w:t>
      </w:r>
    </w:p>
    <w:p>
      <w:r>
        <w:t>QUY ĐỊNH TIÊU CHUẨN, ĐỊNH MỨC SỬ DỤNG MÁY MÓC, THIẾT BỊ CHUYÊN DÙNG THUỘC LĨNH VỰC Y TẾ CHO CÁC ĐƠN VỊ SỰ NGHIỆP Y TẾ CÔNG LẬP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 Khoản 7 Điều 99 Luật Đầu tư theo phương thức đối tác công tư ngày 18 tháng 6 năm 2020; Khoản 3 Điều 2 Luật Sửa đổi, bổ sung một số điều của Luật Sở hữu trí tuệ ngày 16 tháng 6 năm 2022;</w:t>
      </w:r>
    </w:p>
    <w:p>
      <w:r>
        <w:t>Căn cứ Nghị định 151/2017/NĐ-CP ngày 26 tháng 12 năm 2017 của Chính phủ quy định chi tiết một số điều của Luật Quản lý, sử dụng tài sản công;</w:t>
      </w:r>
    </w:p>
    <w:p>
      <w:r>
        <w:t>Căn cứ Nghị định số 98/2021/NĐ-CP ngày 08 tháng 11 năm 2021 của Chính phủ quy định về quản lý trang thiết bị y tế;</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về hướng dẫn tiêu chuẩn, định mức sử dụng máy móc, thiết bị chuyên dùng thuộc lĩnh vực y tế;</w:t>
      </w:r>
    </w:p>
    <w:p>
      <w:r>
        <w:t>Căn cứ Văn bản số 744/HĐND-KTNS ngày 29 tháng 11 năm 2023 của Thường trực Hội đồng nhân dân tỉnh về việc ban hành quy định tiêu chuẩn, định mức sử dụng máy móc, thiết bị chuyên dùng thuộc lĩnh vực y tế cho các đơn vị sự nghiệp y tế công lập trên địa bàn tỉnh;</w:t>
      </w:r>
    </w:p>
    <w:p>
      <w:r>
        <w:t>Theo đề nghị của Giám đốc Sở Y tế tại Tờ trình số 684/TTr-SYT ngày 30 tháng 10 năm 2023 ban hành Quyết định của Ủy ban nhân dân tỉnh thay thế Quyết định số 06/2020/QĐ-UBND ngày 05 tháng 5 năm 2020 của Ủy ban nhân dân tỉnh ban hành tiêu chuẩn, định mức sử dụng máy móc, thiết bị chuyên dùng thuộc lĩnh vực y tế cho cơ quan, tổ chức, đơn vị thuộc phạm vi quản lý trên địa bàn tỉnh Tuyên Quang.</w:t>
      </w:r>
    </w:p>
    <w:p>
      <w:r>
        <w:t>QUYẾT ĐỊNH:</w:t>
      </w:r>
    </w:p>
    <w:p>
      <w:r>
        <w:t>Điều 1. Phạm vi điều chỉnh</w:t>
      </w:r>
    </w:p>
    <w:p>
      <w:r>
        <w:t>1. Quyết định này quy định tiêu chuẩn, định mức, sử dụng máy móc, thiết bị chuyên dùng thuộc lĩnh vực y tế cho các đơn vị sự nghiệp y tế công lập trên địa bàn tỉnh Tuyên Quang.</w:t>
      </w:r>
    </w:p>
    <w:p>
      <w:r>
        <w:t>2. Những nội dung không được quy định tại Quyết định này thì thực hiện theo quy định của pháp luật hiện hành.</w:t>
      </w:r>
    </w:p>
    <w:p>
      <w:r>
        <w:t>Điều 2. Đối tượng áp dụng</w:t>
      </w:r>
    </w:p>
    <w:p>
      <w:r>
        <w:t>1. Các đơn vị sự nghiệp y tế công lập trên địa bàn tỉnh Tuyên Quang, gồm: Bệnh viện Đa khoa tỉnh Tuyên Quang; Bệnh viện Y dược cổ truyền; Bệnh viện Suối khoáng Mỹ Lâm; Bệnh viện Phục hồi chức năng Hương Sen; Bệnh viện Phổi; Trung tâm Kiểm soát bệnh tật tỉnh Tuyên Quang; Trung tâm Kiểm nghiệm thuốc, mỹ phẩm, thực phẩm; Bệnh viện Đa khoa khu vực Kim Xuyên, huyện Sơn Dương; Bệnh viện Đa khoa khu vực ATK, huyện Yên Sơn; Bệnh viện Đa khoa khu vực Yên Hoa, huyện Na Hang; Trung tâm Y tế huyện Lâm Bình; Trung tâm Y tế huyện Na Hang; Trung tâm Y tế huyện Chiêm Hóa; Trung tâm Y tế huyện Hàm Yên; Trung tâm Y tế huyện Yên Sơn; Trung tâm Y tế huyện Sơn Dương; Trung tâm Y tế thành phố Tuyên Quang.</w:t>
      </w:r>
    </w:p>
    <w:p>
      <w:r>
        <w:t>2. Các cơ quan, đơn vị và các tổ chức, cá nhân khác có liên quan.</w:t>
      </w:r>
    </w:p>
    <w:p>
      <w:r>
        <w:t>Điều 3. Tiêu chuẩn, định mức sử dụng máy móc, thiết bị chuyên dùng thuộc lĩnh vực y tế cho các đơn vị sự nghiệp y tế công lập trên địa bàn tỉnh Tuyên Quang</w:t>
      </w:r>
    </w:p>
    <w:p>
      <w:r>
        <w:t>Tiêu chuẩn, định mức sử dụng máy móc, thiết bị chuyên dùng thuộc lĩnh vực y tế cho các đơn vị sự nghiệp y tế công lập trên địa bàn tỉnh Tuyên Quang cụ thể thực hiện theo quy định tại Phụ lục ban hành kèm theo Quyết định này.</w:t>
      </w:r>
    </w:p>
    <w:p>
      <w:r>
        <w:t>Điều 4. Tổ chức thực hiện</w:t>
      </w:r>
    </w:p>
    <w:p>
      <w:r>
        <w:t>1. Các tổ chức, đơn vị có trách nhiệm thực hiện mua sắm, quản lý, sử dụng máy móc, thiết bị chuyên dùng thuộc lĩnh vực y tế theo đúng tiêu chuẩn, định mức và các văn bản quy định của pháp luật hiện hành.</w:t>
      </w:r>
    </w:p>
    <w:p>
      <w:r>
        <w:t>2. Giao Sở Y tế, Sở Tài chính, Kho bạc Nhà nước Tuyên Quang và các cơ quan liên quan theo chức năng, thẩm quyền có trách nhiệm hướng dẫn, kiểm tra việc thực hiện mua sắm, quản lý, sử dụng máy móc, thiết bị chuyên dùng thuộc lĩnh vực y tế cho các đơn vị sự nghiệp y tế công lập trên địa bàn tỉnh Tuyên Quang; thực hiện kiểm soát chi mua sắm tài sản theo đúng tiêu chuẩn, định mức hiện hành và quy định của pháp luật có liên quan.</w:t>
      </w:r>
    </w:p>
    <w:p>
      <w:r>
        <w:t>Điều 5. Hiệu lực thi hành</w:t>
      </w:r>
    </w:p>
    <w:p>
      <w:r>
        <w:t>1. Quyết định này có hiệu lực thi hành kể từ ngày 15 tháng 12 năm 2023 và thay thế Quyết định số 06/2020/QĐ-UBND ngày 05 tháng 5 năm 2020 của Ủy ban nhân dân tỉnh Tuyên Quang Ban hành tiêu chuẩn, định mức sử dụng máy móc, trang thiết bị chuyên dùng thuộc lĩnh vực y tế cho cơ quan, tổ chức, đơn vị thuộc phạm vi quản lý trên địa bàn tỉnh Tuyên Quang.</w:t>
      </w:r>
    </w:p>
    <w:p>
      <w:r>
        <w:t>2. Chánh Văn phòng Ủy ban nhân dân tỉnh ; các Giám đốc sở: Y tế, Tài chính, Kế hoạch và Đầu tư; Giám đốc Kho bạc Nhà nước Tuyên Quang; Chủ tịch Ủy ban nhân dân huyện, thành phố; Thủ trưởng cơ quan, đơn vị và các tổ chức, cá nhân có liên quan chịu trách nhiệm thi hành Quyết định này./.</w:t>
      </w:r>
    </w:p>
    <w:p>
      <w:r>
        <w:t>Nơi nhận:</w:t>
      </w:r>
    </w:p>
    <w:p>
      <w:r>
        <w:t>- Văn phòng Chính phủ; (Báo cáo)</w:t>
      </w:r>
    </w:p>
    <w:p>
      <w:r>
        <w:t>- Bộ Y tế; (Báo cáo)</w:t>
      </w:r>
    </w:p>
    <w:p>
      <w:r>
        <w:t>- Bộ Tài chính; (Báo cáo)</w:t>
      </w:r>
    </w:p>
    <w:p>
      <w:r>
        <w:t>- Thường trực Tỉnh ủy; (Báo cáo)</w:t>
      </w:r>
    </w:p>
    <w:p>
      <w:r>
        <w:t>- Thường trực HĐND tỉnh; (Báo cáo)</w:t>
      </w:r>
    </w:p>
    <w:p>
      <w:r>
        <w:t>- Đoàn Đại biểu Quốc hội tỉnh; (Báo cáo)</w:t>
      </w:r>
    </w:p>
    <w:p>
      <w:r>
        <w:t>- Chủ tịch, các PCT UBND tỉnh; (Báo cáo)</w:t>
      </w:r>
    </w:p>
    <w:p>
      <w:r>
        <w:t>- Cục Kiểm tra VBQPPL - Bộ Tư pháp;</w:t>
      </w:r>
    </w:p>
    <w:p>
      <w:r>
        <w:t>- Vụ Pháp chế, Bộ Y tế;</w:t>
      </w:r>
    </w:p>
    <w:p>
      <w:r>
        <w:t>- Vụ pháp chế, Bộ Tài chính;</w:t>
      </w:r>
    </w:p>
    <w:p>
      <w:r>
        <w:t>- Ủy ban Mặt trận Tổ quốc và các tổ chức chính trị - xã hội tỉnh;</w:t>
      </w:r>
    </w:p>
    <w:p>
      <w:r>
        <w:t>- Sở Tư pháp (tự kiểm tra);</w:t>
      </w:r>
    </w:p>
    <w:p>
      <w:r>
        <w:t>- Thường trực Huyện ủy, Thành ủy;</w:t>
      </w:r>
    </w:p>
    <w:p>
      <w:r>
        <w:t>- HĐND, UBND huyện, thành phố;</w:t>
      </w:r>
    </w:p>
    <w:p>
      <w:r>
        <w:t>- Như Điều 5 (thi hành);</w:t>
      </w:r>
    </w:p>
    <w:p>
      <w:r>
        <w:t>- Các Phó CVP UBND tỉnh;</w:t>
      </w:r>
    </w:p>
    <w:p>
      <w:r>
        <w:t>- Báo Tuyên Quang; Đài PTTH tỉnh;</w:t>
      </w:r>
    </w:p>
    <w:p>
      <w:r>
        <w:t>- Cổng Thông tin điện tử tỉnh;</w:t>
      </w:r>
    </w:p>
    <w:p>
      <w:r>
        <w:t>- Công báo tỉnh Tuyên Quang;</w:t>
      </w:r>
    </w:p>
    <w:p>
      <w:r>
        <w:t>- Lưu: VT, THVX.</w:t>
      </w:r>
    </w:p>
    <w:p>
      <w:r>
        <w:t>TM. ỦY BAN NHÂN DÂN</w:t>
      </w:r>
    </w:p>
    <w:p>
      <w:r>
        <w:t>KT. CHỦ TỊCH</w:t>
      </w:r>
    </w:p>
    <w:p>
      <w:r>
        <w:t>PHÓ CHỦ TỊCH</w:t>
      </w:r>
    </w:p>
    <w:p>
      <w:r>
        <w:t>Hoàng Việt Phương</w:t>
      </w:r>
    </w:p>
    <w:p>
      <w:r>
        <w:t>PHỤ LỤC</w:t>
      </w:r>
    </w:p>
    <w:p>
      <w:r>
        <w:t>QUY ĐỊNH TIÊU CHUẨN, ĐỊNH MỨC, SỬ DỤNG MÁY MÓC, THIẾT BỊ CHUYÊN DÙNG THUỘC LĨNH VỰC Y TẾ CHO CÁC ĐƠN VỊ SỰ NGHIỆP Y TẾ CÔNG LẬP TRÊN ĐỊA BÀN TỈNH TUYÊN QUANG</w:t>
      </w:r>
    </w:p>
    <w:p>
      <w:r>
        <w:t>(Kèm theo Quyết định số 29/QĐ-UBND ngày 03/12/2023 của Ủy ban nhân dân tỉnh Tuyên Quang)</w:t>
      </w:r>
    </w:p>
    <w:p>
      <w:r>
        <w:t>STT</w:t>
      </w:r>
    </w:p>
    <w:p>
      <w:r>
        <w:t>Chủng loại (tên máy móc, thiết bị)</w:t>
      </w:r>
    </w:p>
    <w:p>
      <w:r>
        <w:t>Đơn vị tính</w:t>
      </w:r>
    </w:p>
    <w:p>
      <w:r>
        <w:t>Số lượng</w:t>
      </w:r>
    </w:p>
    <w:p>
      <w:r>
        <w:t>I</w:t>
      </w:r>
    </w:p>
    <w:p>
      <w:r>
        <w:t>BỆNH VIỆN ĐA KHOA TỈNH TUYÊN QUANG</w:t>
      </w:r>
    </w:p>
    <w:p>
      <w:r>
        <w:t>A</w:t>
      </w:r>
    </w:p>
    <w:p>
      <w:r>
        <w:t>Máy móc, thiết bị y tế chuyên dùng đặc thù</w:t>
      </w:r>
    </w:p>
    <w:p>
      <w:r>
        <w:t>1</w:t>
      </w:r>
    </w:p>
    <w:p>
      <w:r>
        <w:t>Hệ thống X - quang</w:t>
      </w:r>
    </w:p>
    <w:p>
      <w:r>
        <w:t>a</w:t>
      </w:r>
    </w:p>
    <w:p>
      <w:r>
        <w:t>Máy X quang kỹ thuật số chụp tổng quát</w:t>
      </w:r>
    </w:p>
    <w:p>
      <w:r>
        <w:t>Máy</w:t>
      </w:r>
    </w:p>
    <w:p>
      <w:r>
        <w:t>6</w:t>
      </w:r>
    </w:p>
    <w:p>
      <w:r>
        <w:t>b</w:t>
      </w:r>
    </w:p>
    <w:p>
      <w:r>
        <w:t>Máy X quang di động</w:t>
      </w:r>
    </w:p>
    <w:p>
      <w:r>
        <w:t>Máy</w:t>
      </w:r>
    </w:p>
    <w:p>
      <w:r>
        <w:t>5</w:t>
      </w:r>
    </w:p>
    <w:p>
      <w:r>
        <w:t>c</w:t>
      </w:r>
    </w:p>
    <w:p>
      <w:r>
        <w:t>Máy X quang c Arm</w:t>
      </w:r>
    </w:p>
    <w:p>
      <w:r>
        <w:t>Máy</w:t>
      </w:r>
    </w:p>
    <w:p>
      <w:r>
        <w:t>3</w:t>
      </w:r>
    </w:p>
    <w:p>
      <w:r>
        <w:t>2</w:t>
      </w:r>
    </w:p>
    <w:p>
      <w:r>
        <w:t>Hệ thống CT - Scanner</w:t>
      </w:r>
    </w:p>
    <w:p>
      <w:r>
        <w:t>a</w:t>
      </w:r>
    </w:p>
    <w:p>
      <w:r>
        <w:t>Hệ thống CT Scanner &lt; 64 lát cắt/ vòng quay</w:t>
      </w:r>
    </w:p>
    <w:p>
      <w:r>
        <w:t>Hệ thống</w:t>
      </w:r>
    </w:p>
    <w:p>
      <w:r>
        <w:t>3</w:t>
      </w:r>
    </w:p>
    <w:p>
      <w:r>
        <w:t>b</w:t>
      </w:r>
    </w:p>
    <w:p>
      <w:r>
        <w:t>Hệ thống CT - Scanner 64 - 128 lát cắt/ vòng quay</w:t>
      </w:r>
    </w:p>
    <w:p>
      <w:r>
        <w:t>Hệ thống</w:t>
      </w:r>
    </w:p>
    <w:p>
      <w:r>
        <w:t>2</w:t>
      </w:r>
    </w:p>
    <w:p>
      <w:r>
        <w:t>c</w:t>
      </w:r>
    </w:p>
    <w:p>
      <w:r>
        <w:t>Hệ thống CT - Scanner ≥ 256 lát cắt/ vòng quay</w:t>
      </w:r>
    </w:p>
    <w:p>
      <w:r>
        <w:t>Hệ thống</w:t>
      </w:r>
    </w:p>
    <w:p>
      <w:r>
        <w:t>1</w:t>
      </w:r>
    </w:p>
    <w:p>
      <w:r>
        <w:t>3</w:t>
      </w:r>
    </w:p>
    <w:p>
      <w:r>
        <w:t>Hệ thống chụp cộng hưởng từ ≥ 1.5 Tesla</w:t>
      </w:r>
    </w:p>
    <w:p>
      <w:r>
        <w:t>Hệ thống</w:t>
      </w:r>
    </w:p>
    <w:p>
      <w:r>
        <w:t>2</w:t>
      </w:r>
    </w:p>
    <w:p>
      <w:r>
        <w:t>4</w:t>
      </w:r>
    </w:p>
    <w:p>
      <w:r>
        <w:t>Hệ thống chụp mạch số hóa xóa nền (DSA)</w:t>
      </w:r>
    </w:p>
    <w:p>
      <w:r>
        <w:t>Hệ thống</w:t>
      </w:r>
    </w:p>
    <w:p>
      <w:r>
        <w:t>2</w:t>
      </w:r>
    </w:p>
    <w:p>
      <w:r>
        <w:t>5</w:t>
      </w:r>
    </w:p>
    <w:p>
      <w:r>
        <w:t>Siêu âm</w:t>
      </w:r>
    </w:p>
    <w:p>
      <w:r>
        <w:t>a</w:t>
      </w:r>
    </w:p>
    <w:p>
      <w:r>
        <w:t>Máy siêu âm tim mạch</w:t>
      </w:r>
    </w:p>
    <w:p>
      <w:r>
        <w:t>Máy</w:t>
      </w:r>
    </w:p>
    <w:p>
      <w:r>
        <w:t>4</w:t>
      </w:r>
    </w:p>
    <w:p>
      <w:r>
        <w:t>b</w:t>
      </w:r>
    </w:p>
    <w:p>
      <w:r>
        <w:t>Máy siêu âm tổng quát</w:t>
      </w:r>
    </w:p>
    <w:p>
      <w:r>
        <w:t>Máy</w:t>
      </w:r>
    </w:p>
    <w:p>
      <w:r>
        <w:t>10</w:t>
      </w:r>
    </w:p>
    <w:p>
      <w:r>
        <w:t>6</w:t>
      </w:r>
    </w:p>
    <w:p>
      <w:r>
        <w:t>Máy xét nghiệm sinh hóa các loại</w:t>
      </w:r>
    </w:p>
    <w:p>
      <w:r>
        <w:t>Công suất</w:t>
      </w:r>
    </w:p>
    <w:p>
      <w:r>
        <w:t>7000 test/ giờ</w:t>
      </w:r>
    </w:p>
    <w:p>
      <w:r>
        <w:t>7</w:t>
      </w:r>
    </w:p>
    <w:p>
      <w:r>
        <w:t>Máy xét nghiệm miễn dịch các loại</w:t>
      </w:r>
    </w:p>
    <w:p>
      <w:r>
        <w:t>Công suất</w:t>
      </w:r>
    </w:p>
    <w:p>
      <w:r>
        <w:t>2000 test/ giờ</w:t>
      </w:r>
    </w:p>
    <w:p>
      <w:r>
        <w:t>8</w:t>
      </w:r>
    </w:p>
    <w:p>
      <w:r>
        <w:t>Máy thận nhân tạo</w:t>
      </w:r>
    </w:p>
    <w:p>
      <w:r>
        <w:t>Máy</w:t>
      </w:r>
    </w:p>
    <w:p>
      <w:r>
        <w:t>70</w:t>
      </w:r>
    </w:p>
    <w:p>
      <w:r>
        <w:t>9</w:t>
      </w:r>
    </w:p>
    <w:p>
      <w:r>
        <w:t>Máy thở</w:t>
      </w:r>
    </w:p>
    <w:p>
      <w:r>
        <w:t>Máy</w:t>
      </w:r>
    </w:p>
    <w:p>
      <w:r>
        <w:t>150</w:t>
      </w:r>
    </w:p>
    <w:p>
      <w:r>
        <w:t>10</w:t>
      </w:r>
    </w:p>
    <w:p>
      <w:r>
        <w:t>Máy gây mê</w:t>
      </w:r>
    </w:p>
    <w:p>
      <w:r>
        <w:t>Máy</w:t>
      </w:r>
    </w:p>
    <w:p>
      <w:r>
        <w:t>12</w:t>
      </w:r>
    </w:p>
    <w:p>
      <w:r>
        <w:t>11</w:t>
      </w:r>
    </w:p>
    <w:p>
      <w:r>
        <w:t>Máy theo dõi bệnh nhân</w:t>
      </w:r>
    </w:p>
    <w:p>
      <w:r>
        <w:t>Máy</w:t>
      </w:r>
    </w:p>
    <w:p>
      <w:r>
        <w:t>150</w:t>
      </w:r>
    </w:p>
    <w:p>
      <w:r>
        <w:t>12</w:t>
      </w:r>
    </w:p>
    <w:p>
      <w:r>
        <w:t>Bơm tiêm điện</w:t>
      </w:r>
    </w:p>
    <w:p>
      <w:r>
        <w:t>Cái</w:t>
      </w:r>
    </w:p>
    <w:p>
      <w:r>
        <w:t>450</w:t>
      </w:r>
    </w:p>
    <w:p>
      <w:r>
        <w:t>13</w:t>
      </w:r>
    </w:p>
    <w:p>
      <w:r>
        <w:t>Máy truyền dịch</w:t>
      </w:r>
    </w:p>
    <w:p>
      <w:r>
        <w:t>Máy</w:t>
      </w:r>
    </w:p>
    <w:p>
      <w:r>
        <w:t>450</w:t>
      </w:r>
    </w:p>
    <w:p>
      <w:r>
        <w:t>14</w:t>
      </w:r>
    </w:p>
    <w:p>
      <w:r>
        <w:t>Dao mổ</w:t>
      </w:r>
    </w:p>
    <w:p>
      <w:r>
        <w:t>a</w:t>
      </w:r>
    </w:p>
    <w:p>
      <w:r>
        <w:t>Dao mổ điện cao tần</w:t>
      </w:r>
    </w:p>
    <w:p>
      <w:r>
        <w:t>Cái</w:t>
      </w:r>
    </w:p>
    <w:p>
      <w:r>
        <w:t>12</w:t>
      </w:r>
    </w:p>
    <w:p>
      <w:r>
        <w:t>b</w:t>
      </w:r>
    </w:p>
    <w:p>
      <w:r>
        <w:t>Dao mổ siêu âm/ Dao mổ hàn mạch/ Dao hàn mô</w:t>
      </w:r>
    </w:p>
    <w:p>
      <w:r>
        <w:t>Cái</w:t>
      </w:r>
    </w:p>
    <w:p>
      <w:r>
        <w:t>10</w:t>
      </w:r>
    </w:p>
    <w:p>
      <w:r>
        <w:t>15</w:t>
      </w:r>
    </w:p>
    <w:p>
      <w:r>
        <w:t>Máy phá rung tim</w:t>
      </w:r>
    </w:p>
    <w:p>
      <w:r>
        <w:t>Máy</w:t>
      </w:r>
    </w:p>
    <w:p>
      <w:r>
        <w:t>12</w:t>
      </w:r>
    </w:p>
    <w:p>
      <w:r>
        <w:t>16</w:t>
      </w:r>
    </w:p>
    <w:p>
      <w:r>
        <w:t>Máy tim, phổi nhân tạo</w:t>
      </w:r>
    </w:p>
    <w:p>
      <w:r>
        <w:t>Máy</w:t>
      </w:r>
    </w:p>
    <w:p>
      <w:r>
        <w:t>1</w:t>
      </w:r>
    </w:p>
    <w:p>
      <w:r>
        <w:t>17</w:t>
      </w:r>
    </w:p>
    <w:p>
      <w:r>
        <w:t>Hệ thống phẫu thuật nội soi</w:t>
      </w:r>
    </w:p>
    <w:p>
      <w:r>
        <w:t>Hệ thống</w:t>
      </w:r>
    </w:p>
    <w:p>
      <w:r>
        <w:t>7</w:t>
      </w:r>
    </w:p>
    <w:p>
      <w:r>
        <w:t>18</w:t>
      </w:r>
    </w:p>
    <w:p>
      <w:r>
        <w:t>Đèn mổ treo trần</w:t>
      </w:r>
    </w:p>
    <w:p>
      <w:r>
        <w:t>Bộ</w:t>
      </w:r>
    </w:p>
    <w:p>
      <w:r>
        <w:t>10</w:t>
      </w:r>
    </w:p>
    <w:p>
      <w:r>
        <w:t>19</w:t>
      </w:r>
    </w:p>
    <w:p>
      <w:r>
        <w:t>Đèn mổ di động</w:t>
      </w:r>
    </w:p>
    <w:p>
      <w:r>
        <w:t>Bộ</w:t>
      </w:r>
    </w:p>
    <w:p>
      <w:r>
        <w:t>10</w:t>
      </w:r>
    </w:p>
    <w:p>
      <w:r>
        <w:t>20</w:t>
      </w:r>
    </w:p>
    <w:p>
      <w:r>
        <w:t>Bàn mổ</w:t>
      </w:r>
    </w:p>
    <w:p>
      <w:r>
        <w:t>Cái</w:t>
      </w:r>
    </w:p>
    <w:p>
      <w:r>
        <w:t>10</w:t>
      </w:r>
    </w:p>
    <w:p>
      <w:r>
        <w:t>21</w:t>
      </w:r>
    </w:p>
    <w:p>
      <w:r>
        <w:t>Máy điện tim</w:t>
      </w:r>
    </w:p>
    <w:p>
      <w:r>
        <w:t>Máy</w:t>
      </w:r>
    </w:p>
    <w:p>
      <w:r>
        <w:t>14</w:t>
      </w:r>
    </w:p>
    <w:p>
      <w:r>
        <w:t>22</w:t>
      </w:r>
    </w:p>
    <w:p>
      <w:r>
        <w:t>Máy điện não</w:t>
      </w:r>
    </w:p>
    <w:p>
      <w:r>
        <w:t>Máy</w:t>
      </w:r>
    </w:p>
    <w:p>
      <w:r>
        <w:t>2</w:t>
      </w:r>
    </w:p>
    <w:p>
      <w:r>
        <w:t>23</w:t>
      </w:r>
    </w:p>
    <w:p>
      <w:r>
        <w:t>Hệ thống khám nội soi</w:t>
      </w:r>
    </w:p>
    <w:p>
      <w:r>
        <w:t>a</w:t>
      </w:r>
    </w:p>
    <w:p>
      <w:r>
        <w:t>Hệ thống nội soi tiêu hóa (dạ dày, đại tràng)</w:t>
      </w:r>
    </w:p>
    <w:p>
      <w:r>
        <w:t>Hệ thống</w:t>
      </w:r>
    </w:p>
    <w:p>
      <w:r>
        <w:t>4</w:t>
      </w:r>
    </w:p>
    <w:p>
      <w:r>
        <w:t>b</w:t>
      </w:r>
    </w:p>
    <w:p>
      <w:r>
        <w:t>Hệ thống nội soi phế quản</w:t>
      </w:r>
    </w:p>
    <w:p>
      <w:r>
        <w:t>Hệ thống</w:t>
      </w:r>
    </w:p>
    <w:p>
      <w:r>
        <w:t>2</w:t>
      </w:r>
    </w:p>
    <w:p>
      <w:r>
        <w:t>c</w:t>
      </w:r>
    </w:p>
    <w:p>
      <w:r>
        <w:t>Hệ thống nội soi tai mũi họng</w:t>
      </w:r>
    </w:p>
    <w:p>
      <w:r>
        <w:t>Hệ thống</w:t>
      </w:r>
    </w:p>
    <w:p>
      <w:r>
        <w:t>5</w:t>
      </w:r>
    </w:p>
    <w:p>
      <w:r>
        <w:t>d</w:t>
      </w:r>
    </w:p>
    <w:p>
      <w:r>
        <w:t>Hệ thống nội soi tiết niệu</w:t>
      </w:r>
    </w:p>
    <w:p>
      <w:r>
        <w:t>Hệ thống</w:t>
      </w:r>
    </w:p>
    <w:p>
      <w:r>
        <w:t>2</w:t>
      </w:r>
    </w:p>
    <w:p>
      <w:r>
        <w:t>24</w:t>
      </w:r>
    </w:p>
    <w:p>
      <w:r>
        <w:t>Máy soi cổ tử cung</w:t>
      </w:r>
    </w:p>
    <w:p>
      <w:r>
        <w:t>Máy</w:t>
      </w:r>
    </w:p>
    <w:p>
      <w:r>
        <w:t>2</w:t>
      </w:r>
    </w:p>
    <w:p>
      <w:r>
        <w:t>25</w:t>
      </w:r>
    </w:p>
    <w:p>
      <w:r>
        <w:t>Máy theo dõi sản khoa 02 chức năng</w:t>
      </w:r>
    </w:p>
    <w:p>
      <w:r>
        <w:t>Máy</w:t>
      </w:r>
    </w:p>
    <w:p>
      <w:r>
        <w:t>18</w:t>
      </w:r>
    </w:p>
    <w:p>
      <w:r>
        <w:t>26</w:t>
      </w:r>
    </w:p>
    <w:p>
      <w:r>
        <w:t>Thiết bị xạ trị</w:t>
      </w:r>
    </w:p>
    <w:p>
      <w:r>
        <w:t>Hệ thống</w:t>
      </w:r>
    </w:p>
    <w:p>
      <w:r>
        <w:t>1</w:t>
      </w:r>
    </w:p>
    <w:p>
      <w:r>
        <w:t>B</w:t>
      </w:r>
    </w:p>
    <w:p>
      <w:r>
        <w:t>Máy móc, thiết bị y tế chuyên dùng khác</w:t>
      </w:r>
    </w:p>
    <w:p>
      <w:r>
        <w:t>1</w:t>
      </w:r>
    </w:p>
    <w:p>
      <w:r>
        <w:t>Máy kéo dãn cột sống</w:t>
      </w:r>
    </w:p>
    <w:p>
      <w:r>
        <w:t>Máy</w:t>
      </w:r>
    </w:p>
    <w:p>
      <w:r>
        <w:t>4</w:t>
      </w:r>
    </w:p>
    <w:p>
      <w:r>
        <w:t>2</w:t>
      </w:r>
    </w:p>
    <w:p>
      <w:r>
        <w:t>Máy sóng ngắn</w:t>
      </w:r>
    </w:p>
    <w:p>
      <w:r>
        <w:t>Máy</w:t>
      </w:r>
    </w:p>
    <w:p>
      <w:r>
        <w:t>4</w:t>
      </w:r>
    </w:p>
    <w:p>
      <w:r>
        <w:t>3</w:t>
      </w:r>
    </w:p>
    <w:p>
      <w:r>
        <w:t>Máy điện xung</w:t>
      </w:r>
    </w:p>
    <w:p>
      <w:r>
        <w:t>Máy</w:t>
      </w:r>
    </w:p>
    <w:p>
      <w:r>
        <w:t>4</w:t>
      </w:r>
    </w:p>
    <w:p>
      <w:r>
        <w:t>4</w:t>
      </w:r>
    </w:p>
    <w:p>
      <w:r>
        <w:t>Máy từ trường điều trị</w:t>
      </w:r>
    </w:p>
    <w:p>
      <w:r>
        <w:t>Máy</w:t>
      </w:r>
    </w:p>
    <w:p>
      <w:r>
        <w:t>4</w:t>
      </w:r>
    </w:p>
    <w:p>
      <w:r>
        <w:t>5</w:t>
      </w:r>
    </w:p>
    <w:p>
      <w:r>
        <w:t>Máy siêu âm điều trị đa tần</w:t>
      </w:r>
    </w:p>
    <w:p>
      <w:r>
        <w:t>Máy</w:t>
      </w:r>
    </w:p>
    <w:p>
      <w:r>
        <w:t>4</w:t>
      </w:r>
    </w:p>
    <w:p>
      <w:r>
        <w:t>6</w:t>
      </w:r>
    </w:p>
    <w:p>
      <w:r>
        <w:t>Máy soi ven</w:t>
      </w:r>
    </w:p>
    <w:p>
      <w:r>
        <w:t>Máy</w:t>
      </w:r>
    </w:p>
    <w:p>
      <w:r>
        <w:t>4</w:t>
      </w:r>
    </w:p>
    <w:p>
      <w:r>
        <w:t>7</w:t>
      </w:r>
    </w:p>
    <w:p>
      <w:r>
        <w:t>Máy siêu âm xuyên sọ</w:t>
      </w:r>
    </w:p>
    <w:p>
      <w:r>
        <w:t>Máy</w:t>
      </w:r>
    </w:p>
    <w:p>
      <w:r>
        <w:t>1</w:t>
      </w:r>
    </w:p>
    <w:p>
      <w:r>
        <w:t>8</w:t>
      </w:r>
    </w:p>
    <w:p>
      <w:r>
        <w:t>Máy siêu âm mắt A-B</w:t>
      </w:r>
    </w:p>
    <w:p>
      <w:r>
        <w:t>Máy</w:t>
      </w:r>
    </w:p>
    <w:p>
      <w:r>
        <w:t>2</w:t>
      </w:r>
    </w:p>
    <w:p>
      <w:r>
        <w:t>9</w:t>
      </w:r>
    </w:p>
    <w:p>
      <w:r>
        <w:t>Máy chụp đáy mắt</w:t>
      </w:r>
    </w:p>
    <w:p>
      <w:r>
        <w:t>Máy</w:t>
      </w:r>
    </w:p>
    <w:p>
      <w:r>
        <w:t>2</w:t>
      </w:r>
    </w:p>
    <w:p>
      <w:r>
        <w:t>10</w:t>
      </w:r>
    </w:p>
    <w:p>
      <w:r>
        <w:t>Máy đo nhãn áp</w:t>
      </w:r>
    </w:p>
    <w:p>
      <w:r>
        <w:t>Máy</w:t>
      </w:r>
    </w:p>
    <w:p>
      <w:r>
        <w:t>2</w:t>
      </w:r>
    </w:p>
    <w:p>
      <w:r>
        <w:t>11</w:t>
      </w:r>
    </w:p>
    <w:p>
      <w:r>
        <w:t>Máy đo thị trường mắt</w:t>
      </w:r>
    </w:p>
    <w:p>
      <w:r>
        <w:t>Máy</w:t>
      </w:r>
    </w:p>
    <w:p>
      <w:r>
        <w:t>2</w:t>
      </w:r>
    </w:p>
    <w:p>
      <w:r>
        <w:t>12</w:t>
      </w:r>
    </w:p>
    <w:p>
      <w:r>
        <w:t>Máy phẫu thuật mắt phaco</w:t>
      </w:r>
    </w:p>
    <w:p>
      <w:r>
        <w:t>Máy</w:t>
      </w:r>
    </w:p>
    <w:p>
      <w:r>
        <w:t>2</w:t>
      </w:r>
    </w:p>
    <w:p>
      <w:r>
        <w:t>13</w:t>
      </w:r>
    </w:p>
    <w:p>
      <w:r>
        <w:t>Máy laser phá bao sau nhãn khoa</w:t>
      </w:r>
    </w:p>
    <w:p>
      <w:r>
        <w:t>Máy</w:t>
      </w:r>
    </w:p>
    <w:p>
      <w:r>
        <w:t>1</w:t>
      </w:r>
    </w:p>
    <w:p>
      <w:r>
        <w:t>14</w:t>
      </w:r>
    </w:p>
    <w:p>
      <w:r>
        <w:t>Máy điện cơ</w:t>
      </w:r>
    </w:p>
    <w:p>
      <w:r>
        <w:t>Máy</w:t>
      </w:r>
    </w:p>
    <w:p>
      <w:r>
        <w:t>1</w:t>
      </w:r>
    </w:p>
    <w:p>
      <w:r>
        <w:t>15</w:t>
      </w:r>
    </w:p>
    <w:p>
      <w:r>
        <w:t>Máy garo hơi tự động dùng trong phẫu thuật</w:t>
      </w:r>
    </w:p>
    <w:p>
      <w:r>
        <w:t>Máy</w:t>
      </w:r>
    </w:p>
    <w:p>
      <w:r>
        <w:t>1</w:t>
      </w:r>
    </w:p>
    <w:p>
      <w:r>
        <w:t>16</w:t>
      </w:r>
    </w:p>
    <w:p>
      <w:r>
        <w:t>Máy tán sỏi laser</w:t>
      </w:r>
    </w:p>
    <w:p>
      <w:r>
        <w:t>Máy</w:t>
      </w:r>
    </w:p>
    <w:p>
      <w:r>
        <w:t>1</w:t>
      </w:r>
    </w:p>
    <w:p>
      <w:r>
        <w:t>17</w:t>
      </w:r>
    </w:p>
    <w:p>
      <w:r>
        <w:t>Máy tán sỏi ngoài cơ thể định vị bằng X-quang - siêu âm</w:t>
      </w:r>
    </w:p>
    <w:p>
      <w:r>
        <w:t>Máy</w:t>
      </w:r>
    </w:p>
    <w:p>
      <w:r>
        <w:t>2</w:t>
      </w:r>
    </w:p>
    <w:p>
      <w:r>
        <w:t>18</w:t>
      </w:r>
    </w:p>
    <w:p>
      <w:r>
        <w:t>Máy cắt đốt u gan</w:t>
      </w:r>
    </w:p>
    <w:p>
      <w:r>
        <w:t>Máy</w:t>
      </w:r>
    </w:p>
    <w:p>
      <w:r>
        <w:t>1</w:t>
      </w:r>
    </w:p>
    <w:p>
      <w:r>
        <w:t>19</w:t>
      </w:r>
    </w:p>
    <w:p>
      <w:r>
        <w:t>Máy lọc máu liên tục</w:t>
      </w:r>
    </w:p>
    <w:p>
      <w:r>
        <w:t>Máy</w:t>
      </w:r>
    </w:p>
    <w:p>
      <w:r>
        <w:t>1</w:t>
      </w:r>
    </w:p>
    <w:p>
      <w:r>
        <w:t>20</w:t>
      </w:r>
    </w:p>
    <w:p>
      <w:r>
        <w:t>Máy siêu lọc thận ( HDF Online )</w:t>
      </w:r>
    </w:p>
    <w:p>
      <w:r>
        <w:t>Máy</w:t>
      </w:r>
    </w:p>
    <w:p>
      <w:r>
        <w:t>2</w:t>
      </w:r>
    </w:p>
    <w:p>
      <w:r>
        <w:t>21</w:t>
      </w:r>
    </w:p>
    <w:p>
      <w:r>
        <w:t>Dụng cụ phẫu thuật nội soi các loại</w:t>
      </w:r>
    </w:p>
    <w:p>
      <w:r>
        <w:t>Bộ</w:t>
      </w:r>
    </w:p>
    <w:p>
      <w:r>
        <w:t>2</w:t>
      </w:r>
    </w:p>
    <w:p>
      <w:r>
        <w:t>22</w:t>
      </w:r>
    </w:p>
    <w:p>
      <w:r>
        <w:t>Dụng cụ phẫu thuật sản khoa các loại</w:t>
      </w:r>
    </w:p>
    <w:p>
      <w:r>
        <w:t>Bộ</w:t>
      </w:r>
    </w:p>
    <w:p>
      <w:r>
        <w:t>2</w:t>
      </w:r>
    </w:p>
    <w:p>
      <w:r>
        <w:t>23</w:t>
      </w:r>
    </w:p>
    <w:p>
      <w:r>
        <w:t>Dụng cụ phẫu thuật chấn thương chỉnh hình các loại</w:t>
      </w:r>
    </w:p>
    <w:p>
      <w:r>
        <w:t>Bộ</w:t>
      </w:r>
    </w:p>
    <w:p>
      <w:r>
        <w:t>2</w:t>
      </w:r>
    </w:p>
    <w:p>
      <w:r>
        <w:t>24</w:t>
      </w:r>
    </w:p>
    <w:p>
      <w:r>
        <w:t>Dụng cụ phẫu thuật mắt các loại</w:t>
      </w:r>
    </w:p>
    <w:p>
      <w:r>
        <w:t>Bộ</w:t>
      </w:r>
    </w:p>
    <w:p>
      <w:r>
        <w:t>2</w:t>
      </w:r>
    </w:p>
    <w:p>
      <w:r>
        <w:t>25</w:t>
      </w:r>
    </w:p>
    <w:p>
      <w:r>
        <w:t>Dụng cụ phẫu thuật tai mũi họng các loại</w:t>
      </w:r>
    </w:p>
    <w:p>
      <w:r>
        <w:t>Bộ</w:t>
      </w:r>
    </w:p>
    <w:p>
      <w:r>
        <w:t>2</w:t>
      </w:r>
    </w:p>
    <w:p>
      <w:r>
        <w:t>26</w:t>
      </w:r>
    </w:p>
    <w:p>
      <w:r>
        <w:t>Dụng cụ phẫu thuật răng hàm mặt các loại</w:t>
      </w:r>
    </w:p>
    <w:p>
      <w:r>
        <w:t>Bộ</w:t>
      </w:r>
    </w:p>
    <w:p>
      <w:r>
        <w:t>2</w:t>
      </w:r>
    </w:p>
    <w:p>
      <w:r>
        <w:t>27</w:t>
      </w:r>
    </w:p>
    <w:p>
      <w:r>
        <w:t>Dụng cụ phẫu thuật nhi các loại</w:t>
      </w:r>
    </w:p>
    <w:p>
      <w:r>
        <w:t>Bộ</w:t>
      </w:r>
    </w:p>
    <w:p>
      <w:r>
        <w:t>2</w:t>
      </w:r>
    </w:p>
    <w:p>
      <w:r>
        <w:t>28</w:t>
      </w:r>
    </w:p>
    <w:p>
      <w:r>
        <w:t>Dụng cụ phẫu thuật tim mạch các loại</w:t>
      </w:r>
    </w:p>
    <w:p>
      <w:r>
        <w:t>Bộ</w:t>
      </w:r>
    </w:p>
    <w:p>
      <w:r>
        <w:t>2</w:t>
      </w:r>
    </w:p>
    <w:p>
      <w:r>
        <w:t>29</w:t>
      </w:r>
    </w:p>
    <w:p>
      <w:r>
        <w:t>Dụng cụ phẫu thuật thần kinh sọ não các loại</w:t>
      </w:r>
    </w:p>
    <w:p>
      <w:r>
        <w:t>Bộ</w:t>
      </w:r>
    </w:p>
    <w:p>
      <w:r>
        <w:t>2</w:t>
      </w:r>
    </w:p>
    <w:p>
      <w:r>
        <w:t>30</w:t>
      </w:r>
    </w:p>
    <w:p>
      <w:r>
        <w:t>Dụng cụ phẫu thuật tiết niệu các loại</w:t>
      </w:r>
    </w:p>
    <w:p>
      <w:r>
        <w:t>Bộ</w:t>
      </w:r>
    </w:p>
    <w:p>
      <w:r>
        <w:t>2</w:t>
      </w:r>
    </w:p>
    <w:p>
      <w:r>
        <w:t>31</w:t>
      </w:r>
    </w:p>
    <w:p>
      <w:r>
        <w:t>Dụng cụ phẫu thuật mở ổ bụng các loại</w:t>
      </w:r>
    </w:p>
    <w:p>
      <w:r>
        <w:t>Bộ</w:t>
      </w:r>
    </w:p>
    <w:p>
      <w:r>
        <w:t>2</w:t>
      </w:r>
    </w:p>
    <w:p>
      <w:r>
        <w:t>32</w:t>
      </w:r>
    </w:p>
    <w:p>
      <w:r>
        <w:t>Dụng cụ phẫu thuật cột sống</w:t>
      </w:r>
    </w:p>
    <w:p>
      <w:r>
        <w:t>Bộ</w:t>
      </w:r>
    </w:p>
    <w:p>
      <w:r>
        <w:t>2</w:t>
      </w:r>
    </w:p>
    <w:p>
      <w:r>
        <w:t>33</w:t>
      </w:r>
    </w:p>
    <w:p>
      <w:r>
        <w:t>Dụng cụ tiểu phẫu các loại</w:t>
      </w:r>
    </w:p>
    <w:p>
      <w:r>
        <w:t>Bộ</w:t>
      </w:r>
    </w:p>
    <w:p>
      <w:r>
        <w:t>50</w:t>
      </w:r>
    </w:p>
    <w:p>
      <w:r>
        <w:t>34</w:t>
      </w:r>
    </w:p>
    <w:p>
      <w:r>
        <w:t>Dụng cụ thay băng các loại</w:t>
      </w:r>
    </w:p>
    <w:p>
      <w:r>
        <w:t>Bộ</w:t>
      </w:r>
    </w:p>
    <w:p>
      <w:r>
        <w:t>50</w:t>
      </w:r>
    </w:p>
    <w:p>
      <w:r>
        <w:t>35</w:t>
      </w:r>
    </w:p>
    <w:p>
      <w:r>
        <w:t>Dụng cụ vật lý trị liệu - Phục hồi chức năng các loại</w:t>
      </w:r>
    </w:p>
    <w:p>
      <w:r>
        <w:t>Bộ</w:t>
      </w:r>
    </w:p>
    <w:p>
      <w:r>
        <w:t>2</w:t>
      </w:r>
    </w:p>
    <w:p>
      <w:r>
        <w:t>36</w:t>
      </w:r>
    </w:p>
    <w:p>
      <w:r>
        <w:t>Máy xét nghiệm nước tiểu tự động</w:t>
      </w:r>
    </w:p>
    <w:p>
      <w:r>
        <w:t>Máy</w:t>
      </w:r>
    </w:p>
    <w:p>
      <w:r>
        <w:t>3</w:t>
      </w:r>
    </w:p>
    <w:p>
      <w:r>
        <w:t>37</w:t>
      </w:r>
    </w:p>
    <w:p>
      <w:r>
        <w:t>Máy phân tích huyết học tự động</w:t>
      </w:r>
    </w:p>
    <w:p>
      <w:r>
        <w:t>Máy</w:t>
      </w:r>
    </w:p>
    <w:p>
      <w:r>
        <w:t>3</w:t>
      </w:r>
    </w:p>
    <w:p>
      <w:r>
        <w:t>38</w:t>
      </w:r>
    </w:p>
    <w:p>
      <w:r>
        <w:t>Hệ thống máy sinh học phân tử</w:t>
      </w:r>
    </w:p>
    <w:p>
      <w:r>
        <w:t>Máy</w:t>
      </w:r>
    </w:p>
    <w:p>
      <w:r>
        <w:t>2</w:t>
      </w:r>
    </w:p>
    <w:p>
      <w:r>
        <w:t>39</w:t>
      </w:r>
    </w:p>
    <w:p>
      <w:r>
        <w:t>Máy xét nghiệm đông máu tự động</w:t>
      </w:r>
    </w:p>
    <w:p>
      <w:r>
        <w:t>Máy</w:t>
      </w:r>
    </w:p>
    <w:p>
      <w:r>
        <w:t>2</w:t>
      </w:r>
    </w:p>
    <w:p>
      <w:r>
        <w:t>40</w:t>
      </w:r>
    </w:p>
    <w:p>
      <w:r>
        <w:t>Máy phân tích khí máu động mạch</w:t>
      </w:r>
    </w:p>
    <w:p>
      <w:r>
        <w:t>Máy</w:t>
      </w:r>
    </w:p>
    <w:p>
      <w:r>
        <w:t>2</w:t>
      </w:r>
    </w:p>
    <w:p>
      <w:r>
        <w:t>41</w:t>
      </w:r>
    </w:p>
    <w:p>
      <w:r>
        <w:t>Máy soi cặn nước tiểu</w:t>
      </w:r>
    </w:p>
    <w:p>
      <w:r>
        <w:t>Máy</w:t>
      </w:r>
    </w:p>
    <w:p>
      <w:r>
        <w:t>2</w:t>
      </w:r>
    </w:p>
    <w:p>
      <w:r>
        <w:t>42</w:t>
      </w:r>
    </w:p>
    <w:p>
      <w:r>
        <w:t>Máy tách thành phần máu tự động</w:t>
      </w:r>
    </w:p>
    <w:p>
      <w:r>
        <w:t>Máy</w:t>
      </w:r>
    </w:p>
    <w:p>
      <w:r>
        <w:t>2</w:t>
      </w:r>
    </w:p>
    <w:p>
      <w:r>
        <w:t>43</w:t>
      </w:r>
    </w:p>
    <w:p>
      <w:r>
        <w:t>Máy phân tích nhóm máu tự động</w:t>
      </w:r>
    </w:p>
    <w:p>
      <w:r>
        <w:t>Máy</w:t>
      </w:r>
    </w:p>
    <w:p>
      <w:r>
        <w:t>1</w:t>
      </w:r>
    </w:p>
    <w:p>
      <w:r>
        <w:t>44</w:t>
      </w:r>
    </w:p>
    <w:p>
      <w:r>
        <w:t>Máy ly tâm lạnh túi máu</w:t>
      </w:r>
    </w:p>
    <w:p>
      <w:r>
        <w:t>Máy</w:t>
      </w:r>
    </w:p>
    <w:p>
      <w:r>
        <w:t>1</w:t>
      </w:r>
    </w:p>
    <w:p>
      <w:r>
        <w:t>45</w:t>
      </w:r>
    </w:p>
    <w:p>
      <w:r>
        <w:t>Máy cắt lạnh tức thì</w:t>
      </w:r>
    </w:p>
    <w:p>
      <w:r>
        <w:t>Máy</w:t>
      </w:r>
    </w:p>
    <w:p>
      <w:r>
        <w:t>1</w:t>
      </w:r>
    </w:p>
    <w:p>
      <w:r>
        <w:t>46</w:t>
      </w:r>
    </w:p>
    <w:p>
      <w:r>
        <w:t>Máy X-quang nhũ ảnh kỹ thuật số</w:t>
      </w:r>
    </w:p>
    <w:p>
      <w:r>
        <w:t>Máy</w:t>
      </w:r>
    </w:p>
    <w:p>
      <w:r>
        <w:t>1</w:t>
      </w:r>
    </w:p>
    <w:p>
      <w:r>
        <w:t>47</w:t>
      </w:r>
    </w:p>
    <w:p>
      <w:r>
        <w:t>Hệ thống chuyển mẫu bệnh phẩm tự động</w:t>
      </w:r>
    </w:p>
    <w:p>
      <w:r>
        <w:t>Hệ thống</w:t>
      </w:r>
    </w:p>
    <w:p>
      <w:r>
        <w:t>1</w:t>
      </w:r>
    </w:p>
    <w:p>
      <w:r>
        <w:t>48</w:t>
      </w:r>
    </w:p>
    <w:p>
      <w:r>
        <w:t>Hệ thống khí y tế</w:t>
      </w:r>
    </w:p>
    <w:p>
      <w:r>
        <w:t>Hệ thống</w:t>
      </w:r>
    </w:p>
    <w:p>
      <w:r>
        <w:t>2</w:t>
      </w:r>
    </w:p>
    <w:p>
      <w:r>
        <w:t>49</w:t>
      </w:r>
    </w:p>
    <w:p>
      <w:r>
        <w:t>Hệ thống máy tiệt khuẩn EO</w:t>
      </w:r>
    </w:p>
    <w:p>
      <w:r>
        <w:t>Hệ thống</w:t>
      </w:r>
    </w:p>
    <w:p>
      <w:r>
        <w:t>1</w:t>
      </w:r>
    </w:p>
    <w:p>
      <w:r>
        <w:t>50</w:t>
      </w:r>
    </w:p>
    <w:p>
      <w:r>
        <w:t>Hệ thống hội chẩn từ xa Telemedicine</w:t>
      </w:r>
    </w:p>
    <w:p>
      <w:r>
        <w:t>Hệ thống</w:t>
      </w:r>
    </w:p>
    <w:p>
      <w:r>
        <w:t>1</w:t>
      </w:r>
    </w:p>
    <w:p>
      <w:r>
        <w:t>51</w:t>
      </w:r>
    </w:p>
    <w:p>
      <w:r>
        <w:t>Máy xét nghiệm hóa phát quang sàng lọc máu</w:t>
      </w:r>
    </w:p>
    <w:p>
      <w:r>
        <w:t>Máy</w:t>
      </w:r>
    </w:p>
    <w:p>
      <w:r>
        <w:t>1</w:t>
      </w:r>
    </w:p>
    <w:p>
      <w:r>
        <w:t>52</w:t>
      </w:r>
    </w:p>
    <w:p>
      <w:r>
        <w:t>Hệ thống máy xét nghiệm chẩn đoán gen bệnh Thalassemia, macker ung thư và các bệnh khác</w:t>
      </w:r>
    </w:p>
    <w:p>
      <w:r>
        <w:t>Hệ thống</w:t>
      </w:r>
    </w:p>
    <w:p>
      <w:r>
        <w:t>1</w:t>
      </w:r>
    </w:p>
    <w:p>
      <w:r>
        <w:t>53</w:t>
      </w:r>
    </w:p>
    <w:p>
      <w:r>
        <w:t>Máy phân tích HbA1C tự động</w:t>
      </w:r>
    </w:p>
    <w:p>
      <w:r>
        <w:t>Máy</w:t>
      </w:r>
    </w:p>
    <w:p>
      <w:r>
        <w:t>2</w:t>
      </w:r>
    </w:p>
    <w:p>
      <w:r>
        <w:t>54</w:t>
      </w:r>
    </w:p>
    <w:p>
      <w:r>
        <w:t>Máy cắt tiêu bản tự động</w:t>
      </w:r>
    </w:p>
    <w:p>
      <w:r>
        <w:t>Máy</w:t>
      </w:r>
    </w:p>
    <w:p>
      <w:r>
        <w:t>1</w:t>
      </w:r>
    </w:p>
    <w:p>
      <w:r>
        <w:t>55</w:t>
      </w:r>
    </w:p>
    <w:p>
      <w:r>
        <w:t>Máy tách chiết tế bào</w:t>
      </w:r>
    </w:p>
    <w:p>
      <w:r>
        <w:t>Máy</w:t>
      </w:r>
    </w:p>
    <w:p>
      <w:r>
        <w:t>1</w:t>
      </w:r>
    </w:p>
    <w:p>
      <w:r>
        <w:t>56</w:t>
      </w:r>
    </w:p>
    <w:p>
      <w:r>
        <w:t>Máy xử lý mô tự động</w:t>
      </w:r>
    </w:p>
    <w:p>
      <w:r>
        <w:t>Máy</w:t>
      </w:r>
    </w:p>
    <w:p>
      <w:r>
        <w:t>1</w:t>
      </w:r>
    </w:p>
    <w:p>
      <w:r>
        <w:t>57</w:t>
      </w:r>
    </w:p>
    <w:p>
      <w:r>
        <w:t>Máy đúc bệnh phẩm</w:t>
      </w:r>
    </w:p>
    <w:p>
      <w:r>
        <w:t>Máy</w:t>
      </w:r>
    </w:p>
    <w:p>
      <w:r>
        <w:t>1</w:t>
      </w:r>
    </w:p>
    <w:p>
      <w:r>
        <w:t>58</w:t>
      </w:r>
    </w:p>
    <w:p>
      <w:r>
        <w:t>Máy sấy tiêu bản</w:t>
      </w:r>
    </w:p>
    <w:p>
      <w:r>
        <w:t>Máy</w:t>
      </w:r>
    </w:p>
    <w:p>
      <w:r>
        <w:t>1</w:t>
      </w:r>
    </w:p>
    <w:p>
      <w:r>
        <w:t>59</w:t>
      </w:r>
    </w:p>
    <w:p>
      <w:r>
        <w:t>Máy nhuộm lam tự động</w:t>
      </w:r>
    </w:p>
    <w:p>
      <w:r>
        <w:t>Máy</w:t>
      </w:r>
    </w:p>
    <w:p>
      <w:r>
        <w:t>1</w:t>
      </w:r>
    </w:p>
    <w:p>
      <w:r>
        <w:t>60</w:t>
      </w:r>
    </w:p>
    <w:p>
      <w:r>
        <w:t>Hệ thống phẫu tích bệnh phẩm</w:t>
      </w:r>
    </w:p>
    <w:p>
      <w:r>
        <w:t>Hệ thống</w:t>
      </w:r>
    </w:p>
    <w:p>
      <w:r>
        <w:t>1</w:t>
      </w:r>
    </w:p>
    <w:p>
      <w:r>
        <w:t>61</w:t>
      </w:r>
    </w:p>
    <w:p>
      <w:r>
        <w:t>Hệ thống nhuộm hoá mô miễn dịch tự động</w:t>
      </w:r>
    </w:p>
    <w:p>
      <w:r>
        <w:t>Hệ thống</w:t>
      </w:r>
    </w:p>
    <w:p>
      <w:r>
        <w:t>1</w:t>
      </w:r>
    </w:p>
    <w:p>
      <w:r>
        <w:t>62</w:t>
      </w:r>
    </w:p>
    <w:p>
      <w:r>
        <w:t>Kính hiển vi phẫu thuật kèm phụ kiện cơ bản</w:t>
      </w:r>
    </w:p>
    <w:p>
      <w:r>
        <w:t>Cái</w:t>
      </w:r>
    </w:p>
    <w:p>
      <w:r>
        <w:t>1</w:t>
      </w:r>
    </w:p>
    <w:p>
      <w:r>
        <w:t>63</w:t>
      </w:r>
    </w:p>
    <w:p>
      <w:r>
        <w:t>Kính hiển vi phẫu thuật mắt</w:t>
      </w:r>
    </w:p>
    <w:p>
      <w:r>
        <w:t>Cái</w:t>
      </w:r>
    </w:p>
    <w:p>
      <w:r>
        <w:t>1</w:t>
      </w:r>
    </w:p>
    <w:p>
      <w:r>
        <w:t>64</w:t>
      </w:r>
    </w:p>
    <w:p>
      <w:r>
        <w:t>Máy đốt khối u bằng sóng RF</w:t>
      </w:r>
    </w:p>
    <w:p>
      <w:r>
        <w:t>Máy</w:t>
      </w:r>
    </w:p>
    <w:p>
      <w:r>
        <w:t>1</w:t>
      </w:r>
    </w:p>
    <w:p>
      <w:r>
        <w:t>65</w:t>
      </w:r>
    </w:p>
    <w:p>
      <w:r>
        <w:t>Lồng ấp vận chuyển tích hợp máy thở hồi sức trẻ sơ sinh</w:t>
      </w:r>
    </w:p>
    <w:p>
      <w:r>
        <w:t>Cái</w:t>
      </w:r>
    </w:p>
    <w:p>
      <w:r>
        <w:t>5</w:t>
      </w:r>
    </w:p>
    <w:p>
      <w:r>
        <w:t>66</w:t>
      </w:r>
    </w:p>
    <w:p>
      <w:r>
        <w:t>Lồng ấp trẻ sơ sinh</w:t>
      </w:r>
    </w:p>
    <w:p>
      <w:r>
        <w:t>Cái</w:t>
      </w:r>
    </w:p>
    <w:p>
      <w:r>
        <w:t>20</w:t>
      </w:r>
    </w:p>
    <w:p>
      <w:r>
        <w:t>67</w:t>
      </w:r>
    </w:p>
    <w:p>
      <w:r>
        <w:t>Giường hồi sức cấp cứu sơ sinh</w:t>
      </w:r>
    </w:p>
    <w:p>
      <w:r>
        <w:t>Cái</w:t>
      </w:r>
    </w:p>
    <w:p>
      <w:r>
        <w:t>5</w:t>
      </w:r>
    </w:p>
    <w:p>
      <w:r>
        <w:t>68</w:t>
      </w:r>
    </w:p>
    <w:p>
      <w:r>
        <w:t>Giường sưởi ấm trẻ sơ sinh</w:t>
      </w:r>
    </w:p>
    <w:p>
      <w:r>
        <w:t>Cái</w:t>
      </w:r>
    </w:p>
    <w:p>
      <w:r>
        <w:t>10</w:t>
      </w:r>
    </w:p>
    <w:p>
      <w:r>
        <w:t>69</w:t>
      </w:r>
    </w:p>
    <w:p>
      <w:r>
        <w:t>Máy đo thính lực</w:t>
      </w:r>
    </w:p>
    <w:p>
      <w:r>
        <w:t>Máy</w:t>
      </w:r>
    </w:p>
    <w:p>
      <w:r>
        <w:t>1</w:t>
      </w:r>
    </w:p>
    <w:p>
      <w:r>
        <w:t>70</w:t>
      </w:r>
    </w:p>
    <w:p>
      <w:r>
        <w:t>Máy đo nhĩ lượng</w:t>
      </w:r>
    </w:p>
    <w:p>
      <w:r>
        <w:t>Máy</w:t>
      </w:r>
    </w:p>
    <w:p>
      <w:r>
        <w:t>1</w:t>
      </w:r>
    </w:p>
    <w:p>
      <w:r>
        <w:t>71</w:t>
      </w:r>
    </w:p>
    <w:p>
      <w:r>
        <w:t>Kính hiển vi phẫu thuật tai</w:t>
      </w:r>
    </w:p>
    <w:p>
      <w:r>
        <w:t>Cái</w:t>
      </w:r>
    </w:p>
    <w:p>
      <w:r>
        <w:t>1</w:t>
      </w:r>
    </w:p>
    <w:p>
      <w:r>
        <w:t>72</w:t>
      </w:r>
    </w:p>
    <w:p>
      <w:r>
        <w:t>Máy plasma phẫu thuật Amydal + VA</w:t>
      </w:r>
    </w:p>
    <w:p>
      <w:r>
        <w:t>Máy</w:t>
      </w:r>
    </w:p>
    <w:p>
      <w:r>
        <w:t>1</w:t>
      </w:r>
    </w:p>
    <w:p>
      <w:r>
        <w:t>73</w:t>
      </w:r>
    </w:p>
    <w:p>
      <w:r>
        <w:t>Máy đo khúc xạ và bán kính độ cong giác mạc tự động</w:t>
      </w:r>
    </w:p>
    <w:p>
      <w:r>
        <w:t>Máy</w:t>
      </w:r>
    </w:p>
    <w:p>
      <w:r>
        <w:t>1</w:t>
      </w:r>
    </w:p>
    <w:p>
      <w:r>
        <w:t>74</w:t>
      </w:r>
    </w:p>
    <w:p>
      <w:r>
        <w:t>Máy sinh hiển vi khám mắt kèm camera</w:t>
      </w:r>
    </w:p>
    <w:p>
      <w:r>
        <w:t>Máy</w:t>
      </w:r>
    </w:p>
    <w:p>
      <w:r>
        <w:t>1</w:t>
      </w:r>
    </w:p>
    <w:p>
      <w:r>
        <w:t>75</w:t>
      </w:r>
    </w:p>
    <w:p>
      <w:r>
        <w:t>Máy chụp đáy mắt không nhỏ thuốc giãn đồng tử</w:t>
      </w:r>
    </w:p>
    <w:p>
      <w:r>
        <w:t>Máy</w:t>
      </w:r>
    </w:p>
    <w:p>
      <w:r>
        <w:t>1</w:t>
      </w:r>
    </w:p>
    <w:p>
      <w:r>
        <w:t>76</w:t>
      </w:r>
    </w:p>
    <w:p>
      <w:r>
        <w:t>Máy đo nhãn áp</w:t>
      </w:r>
    </w:p>
    <w:p>
      <w:r>
        <w:t>Máy</w:t>
      </w:r>
    </w:p>
    <w:p>
      <w:r>
        <w:t>1</w:t>
      </w:r>
    </w:p>
    <w:p>
      <w:r>
        <w:t>77</w:t>
      </w:r>
    </w:p>
    <w:p>
      <w:r>
        <w:t>Máy chụp cắt lớp đáy mắt OCT</w:t>
      </w:r>
    </w:p>
    <w:p>
      <w:r>
        <w:t>Máy</w:t>
      </w:r>
    </w:p>
    <w:p>
      <w:r>
        <w:t>1</w:t>
      </w:r>
    </w:p>
    <w:p>
      <w:r>
        <w:t>78</w:t>
      </w:r>
    </w:p>
    <w:p>
      <w:r>
        <w:t>Máy đo chức năng hô hấp</w:t>
      </w:r>
    </w:p>
    <w:p>
      <w:r>
        <w:t>Máy</w:t>
      </w:r>
    </w:p>
    <w:p>
      <w:r>
        <w:t>3</w:t>
      </w:r>
    </w:p>
    <w:p>
      <w:r>
        <w:t>79</w:t>
      </w:r>
    </w:p>
    <w:p>
      <w:r>
        <w:t>Máy Laser trị liệu</w:t>
      </w:r>
    </w:p>
    <w:p>
      <w:r>
        <w:t>Máy</w:t>
      </w:r>
    </w:p>
    <w:p>
      <w:r>
        <w:t>2</w:t>
      </w:r>
    </w:p>
    <w:p>
      <w:r>
        <w:t>80</w:t>
      </w:r>
    </w:p>
    <w:p>
      <w:r>
        <w:t>Máy kích thích điện trị liệu</w:t>
      </w:r>
    </w:p>
    <w:p>
      <w:r>
        <w:t>Máy</w:t>
      </w:r>
    </w:p>
    <w:p>
      <w:r>
        <w:t>2</w:t>
      </w:r>
    </w:p>
    <w:p>
      <w:r>
        <w:t>81</w:t>
      </w:r>
    </w:p>
    <w:p>
      <w:r>
        <w:t>Máy điều trị bằng sóng xung kích</w:t>
      </w:r>
    </w:p>
    <w:p>
      <w:r>
        <w:t>Máy</w:t>
      </w:r>
    </w:p>
    <w:p>
      <w:r>
        <w:t>2</w:t>
      </w:r>
    </w:p>
    <w:p>
      <w:r>
        <w:t>82</w:t>
      </w:r>
    </w:p>
    <w:p>
      <w:r>
        <w:t>Máy siêu âm trị liệu</w:t>
      </w:r>
    </w:p>
    <w:p>
      <w:r>
        <w:t>Máy</w:t>
      </w:r>
    </w:p>
    <w:p>
      <w:r>
        <w:t>4</w:t>
      </w:r>
    </w:p>
    <w:p>
      <w:r>
        <w:t>83</w:t>
      </w:r>
    </w:p>
    <w:p>
      <w:r>
        <w:t>Máy trị liệu nhiệt lanh</w:t>
      </w:r>
    </w:p>
    <w:p>
      <w:r>
        <w:t>Máy</w:t>
      </w:r>
    </w:p>
    <w:p>
      <w:r>
        <w:t>2</w:t>
      </w:r>
    </w:p>
    <w:p>
      <w:r>
        <w:t>84</w:t>
      </w:r>
    </w:p>
    <w:p>
      <w:r>
        <w:t>Giường kéo dãn cột sống, cột sống cổ kèm Massage rung nhiệt</w:t>
      </w:r>
    </w:p>
    <w:p>
      <w:r>
        <w:t>Cái</w:t>
      </w:r>
    </w:p>
    <w:p>
      <w:r>
        <w:t>3</w:t>
      </w:r>
    </w:p>
    <w:p>
      <w:r>
        <w:t>85</w:t>
      </w:r>
    </w:p>
    <w:p>
      <w:r>
        <w:t>Máy sóng ngắn trị liệu xung và liên tục</w:t>
      </w:r>
    </w:p>
    <w:p>
      <w:r>
        <w:t>Máy</w:t>
      </w:r>
    </w:p>
    <w:p>
      <w:r>
        <w:t>2</w:t>
      </w:r>
    </w:p>
    <w:p>
      <w:r>
        <w:t>86</w:t>
      </w:r>
    </w:p>
    <w:p>
      <w:r>
        <w:t>Máy điều trị điện xung điện phân</w:t>
      </w:r>
    </w:p>
    <w:p>
      <w:r>
        <w:t>Máy</w:t>
      </w:r>
    </w:p>
    <w:p>
      <w:r>
        <w:t>3</w:t>
      </w:r>
    </w:p>
    <w:p>
      <w:r>
        <w:t>87</w:t>
      </w:r>
    </w:p>
    <w:p>
      <w:r>
        <w:t>Máy laser nội mạch</w:t>
      </w:r>
    </w:p>
    <w:p>
      <w:r>
        <w:t>Máy</w:t>
      </w:r>
    </w:p>
    <w:p>
      <w:r>
        <w:t>10</w:t>
      </w:r>
    </w:p>
    <w:p>
      <w:r>
        <w:t>88</w:t>
      </w:r>
    </w:p>
    <w:p>
      <w:r>
        <w:t>Máy tĩnh điện lon điều trị</w:t>
      </w:r>
    </w:p>
    <w:p>
      <w:r>
        <w:t>Máy</w:t>
      </w:r>
    </w:p>
    <w:p>
      <w:r>
        <w:t>5</w:t>
      </w:r>
    </w:p>
    <w:p>
      <w:r>
        <w:t>89</w:t>
      </w:r>
    </w:p>
    <w:p>
      <w:r>
        <w:t>Máy từ trường toàn thân</w:t>
      </w:r>
    </w:p>
    <w:p>
      <w:r>
        <w:t>Máy</w:t>
      </w:r>
    </w:p>
    <w:p>
      <w:r>
        <w:t>3</w:t>
      </w:r>
    </w:p>
    <w:p>
      <w:r>
        <w:t>90</w:t>
      </w:r>
    </w:p>
    <w:p>
      <w:r>
        <w:t>Máy ép khí ngắt quãng</w:t>
      </w:r>
    </w:p>
    <w:p>
      <w:r>
        <w:t>Máy</w:t>
      </w:r>
    </w:p>
    <w:p>
      <w:r>
        <w:t>5</w:t>
      </w:r>
    </w:p>
    <w:p>
      <w:r>
        <w:t>91</w:t>
      </w:r>
    </w:p>
    <w:p>
      <w:r>
        <w:t>Máy thủy trị liệu</w:t>
      </w:r>
    </w:p>
    <w:p>
      <w:r>
        <w:t>Máy</w:t>
      </w:r>
    </w:p>
    <w:p>
      <w:r>
        <w:t>2</w:t>
      </w:r>
    </w:p>
    <w:p>
      <w:r>
        <w:t>92</w:t>
      </w:r>
    </w:p>
    <w:p>
      <w:r>
        <w:t>Bồn đun và ủ paraffin</w:t>
      </w:r>
    </w:p>
    <w:p>
      <w:r>
        <w:t>Cái</w:t>
      </w:r>
    </w:p>
    <w:p>
      <w:r>
        <w:t>2</w:t>
      </w:r>
    </w:p>
    <w:p>
      <w:r>
        <w:t>93</w:t>
      </w:r>
    </w:p>
    <w:p>
      <w:r>
        <w:t>Máy tập mạnh cơ chi trên và chi dưới</w:t>
      </w:r>
    </w:p>
    <w:p>
      <w:r>
        <w:t>Máy</w:t>
      </w:r>
    </w:p>
    <w:p>
      <w:r>
        <w:t>2</w:t>
      </w:r>
    </w:p>
    <w:p>
      <w:r>
        <w:t>94</w:t>
      </w:r>
    </w:p>
    <w:p>
      <w:r>
        <w:t>Máy châm cứu Laser</w:t>
      </w:r>
    </w:p>
    <w:p>
      <w:r>
        <w:t>Máy</w:t>
      </w:r>
    </w:p>
    <w:p>
      <w:r>
        <w:t>2</w:t>
      </w:r>
    </w:p>
    <w:p>
      <w:r>
        <w:t>95</w:t>
      </w:r>
    </w:p>
    <w:p>
      <w:r>
        <w:t>Đèn tử ngoại UVB điều trị</w:t>
      </w:r>
    </w:p>
    <w:p>
      <w:r>
        <w:t>Cái</w:t>
      </w:r>
    </w:p>
    <w:p>
      <w:r>
        <w:t>2</w:t>
      </w:r>
    </w:p>
    <w:p>
      <w:r>
        <w:t>96</w:t>
      </w:r>
    </w:p>
    <w:p>
      <w:r>
        <w:t>Máy điện châm đa năng</w:t>
      </w:r>
    </w:p>
    <w:p>
      <w:r>
        <w:t>Máy</w:t>
      </w:r>
    </w:p>
    <w:p>
      <w:r>
        <w:t>40</w:t>
      </w:r>
    </w:p>
    <w:p>
      <w:r>
        <w:t>97</w:t>
      </w:r>
    </w:p>
    <w:p>
      <w:r>
        <w:t>Máy xông thuốc</w:t>
      </w:r>
    </w:p>
    <w:p>
      <w:r>
        <w:t>Máy</w:t>
      </w:r>
    </w:p>
    <w:p>
      <w:r>
        <w:t>4</w:t>
      </w:r>
    </w:p>
    <w:p>
      <w:r>
        <w:t>Tổng cộng: 132 danh mục</w:t>
      </w:r>
    </w:p>
    <w:p>
      <w:r>
        <w:t>II</w:t>
      </w:r>
    </w:p>
    <w:p>
      <w:r>
        <w:t>BỆNH VIÊN Y DƯỢC CỔ TRUYỀN</w:t>
      </w:r>
    </w:p>
    <w:p>
      <w:r>
        <w:t>A.</w:t>
      </w:r>
    </w:p>
    <w:p>
      <w:r>
        <w:t>Máy móc, thiết bị y tế chuyên dùng đặc thù</w:t>
      </w:r>
    </w:p>
    <w:p>
      <w:r>
        <w:t>1</w:t>
      </w:r>
    </w:p>
    <w:p>
      <w:r>
        <w:t>Hệ thống X-quang</w:t>
      </w:r>
    </w:p>
    <w:p>
      <w:r>
        <w:t>a</w:t>
      </w:r>
    </w:p>
    <w:p>
      <w:r>
        <w:t>Máy X quang kỹ thuật số chụp tổng quát</w:t>
      </w:r>
    </w:p>
    <w:p>
      <w:r>
        <w:t>Máy</w:t>
      </w:r>
    </w:p>
    <w:p>
      <w:r>
        <w:t>2</w:t>
      </w:r>
    </w:p>
    <w:p>
      <w:r>
        <w:t>b</w:t>
      </w:r>
    </w:p>
    <w:p>
      <w:r>
        <w:t>Máy X-Quang C-Arm</w:t>
      </w:r>
    </w:p>
    <w:p>
      <w:r>
        <w:t>Máy</w:t>
      </w:r>
    </w:p>
    <w:p>
      <w:r>
        <w:t>1</w:t>
      </w:r>
    </w:p>
    <w:p>
      <w:r>
        <w:t>2</w:t>
      </w:r>
    </w:p>
    <w:p>
      <w:r>
        <w:t>Hệ thống CT - Scanner</w:t>
      </w:r>
    </w:p>
    <w:p>
      <w:r>
        <w:t>a</w:t>
      </w:r>
    </w:p>
    <w:p>
      <w:r>
        <w:t>Hệ thống CT Scaner 64 - 128 lát cắt/vòng quay</w:t>
      </w:r>
    </w:p>
    <w:p>
      <w:r>
        <w:t>Hệ thống</w:t>
      </w:r>
    </w:p>
    <w:p>
      <w:r>
        <w:t>1</w:t>
      </w:r>
    </w:p>
    <w:p>
      <w:r>
        <w:t>3</w:t>
      </w:r>
    </w:p>
    <w:p>
      <w:r>
        <w:t>Hệ thống chụp cộng hưởng từ ≥ 1.5 Tesla</w:t>
      </w:r>
    </w:p>
    <w:p>
      <w:r>
        <w:t>Hệ thống</w:t>
      </w:r>
    </w:p>
    <w:p>
      <w:r>
        <w:t>1</w:t>
      </w:r>
    </w:p>
    <w:p>
      <w:r>
        <w:t>4</w:t>
      </w:r>
    </w:p>
    <w:p>
      <w:r>
        <w:t>Siêu âm</w:t>
      </w:r>
    </w:p>
    <w:p>
      <w:r>
        <w:t>a</w:t>
      </w:r>
    </w:p>
    <w:p>
      <w:r>
        <w:t>Máy siêu âm chuyên tim mạch</w:t>
      </w:r>
    </w:p>
    <w:p>
      <w:r>
        <w:t>Máy</w:t>
      </w:r>
    </w:p>
    <w:p>
      <w:r>
        <w:t>1</w:t>
      </w:r>
    </w:p>
    <w:p>
      <w:r>
        <w:t>b</w:t>
      </w:r>
    </w:p>
    <w:p>
      <w:r>
        <w:t>Máy siêu âm tổng quát</w:t>
      </w:r>
    </w:p>
    <w:p>
      <w:r>
        <w:t>Máy</w:t>
      </w:r>
    </w:p>
    <w:p>
      <w:r>
        <w:t>3</w:t>
      </w:r>
    </w:p>
    <w:p>
      <w:r>
        <w:t>5</w:t>
      </w:r>
    </w:p>
    <w:p>
      <w:r>
        <w:t>Máy xét nghiệm sinh hóa các loại</w:t>
      </w:r>
    </w:p>
    <w:p>
      <w:r>
        <w:t>Công suất</w:t>
      </w:r>
    </w:p>
    <w:p>
      <w:r>
        <w:t>3.200 test/giờ</w:t>
      </w:r>
    </w:p>
    <w:p>
      <w:r>
        <w:t>6</w:t>
      </w:r>
    </w:p>
    <w:p>
      <w:r>
        <w:t>Máy xét nghiệm miễn dịch các loại</w:t>
      </w:r>
    </w:p>
    <w:p>
      <w:r>
        <w:t>Công suất</w:t>
      </w:r>
    </w:p>
    <w:p>
      <w:r>
        <w:t>450 test/giờ</w:t>
      </w:r>
    </w:p>
    <w:p>
      <w:r>
        <w:t>7</w:t>
      </w:r>
    </w:p>
    <w:p>
      <w:r>
        <w:t>Máy thở</w:t>
      </w:r>
    </w:p>
    <w:p>
      <w:r>
        <w:t>Máy</w:t>
      </w:r>
    </w:p>
    <w:p>
      <w:r>
        <w:t>20</w:t>
      </w:r>
    </w:p>
    <w:p>
      <w:r>
        <w:t>8</w:t>
      </w:r>
    </w:p>
    <w:p>
      <w:r>
        <w:t>Máy gây mê</w:t>
      </w:r>
    </w:p>
    <w:p>
      <w:r>
        <w:t>Máy</w:t>
      </w:r>
    </w:p>
    <w:p>
      <w:r>
        <w:t>2</w:t>
      </w:r>
    </w:p>
    <w:p>
      <w:r>
        <w:t>9</w:t>
      </w:r>
    </w:p>
    <w:p>
      <w:r>
        <w:t>Máy theo dõi bệnh nhân</w:t>
      </w:r>
    </w:p>
    <w:p>
      <w:r>
        <w:t>Máy</w:t>
      </w:r>
    </w:p>
    <w:p>
      <w:r>
        <w:t>22</w:t>
      </w:r>
    </w:p>
    <w:p>
      <w:r>
        <w:t>10</w:t>
      </w:r>
    </w:p>
    <w:p>
      <w:r>
        <w:t>Bơm tiêm điện</w:t>
      </w:r>
    </w:p>
    <w:p>
      <w:r>
        <w:t>Cái</w:t>
      </w:r>
    </w:p>
    <w:p>
      <w:r>
        <w:t>22</w:t>
      </w:r>
    </w:p>
    <w:p>
      <w:r>
        <w:t>11</w:t>
      </w:r>
    </w:p>
    <w:p>
      <w:r>
        <w:t>Máy truyền dịch</w:t>
      </w:r>
    </w:p>
    <w:p>
      <w:r>
        <w:t>Máy</w:t>
      </w:r>
    </w:p>
    <w:p>
      <w:r>
        <w:t>22</w:t>
      </w:r>
    </w:p>
    <w:p>
      <w:r>
        <w:t>12</w:t>
      </w:r>
    </w:p>
    <w:p>
      <w:r>
        <w:t>Dao mổ</w:t>
      </w:r>
    </w:p>
    <w:p>
      <w:r>
        <w:t>Dao mổ cao tần</w:t>
      </w:r>
    </w:p>
    <w:p>
      <w:r>
        <w:t>Cái</w:t>
      </w:r>
    </w:p>
    <w:p>
      <w:r>
        <w:t>2</w:t>
      </w:r>
    </w:p>
    <w:p>
      <w:r>
        <w:t>13</w:t>
      </w:r>
    </w:p>
    <w:p>
      <w:r>
        <w:t>Hệ thống phẫu thuật nội soi</w:t>
      </w:r>
    </w:p>
    <w:p>
      <w:r>
        <w:t>Hệ thống</w:t>
      </w:r>
    </w:p>
    <w:p>
      <w:r>
        <w:t>2</w:t>
      </w:r>
    </w:p>
    <w:p>
      <w:r>
        <w:t>14</w:t>
      </w:r>
    </w:p>
    <w:p>
      <w:r>
        <w:t>Đèn mổ treo trần</w:t>
      </w:r>
    </w:p>
    <w:p>
      <w:r>
        <w:t>Bộ</w:t>
      </w:r>
    </w:p>
    <w:p>
      <w:r>
        <w:t>2</w:t>
      </w:r>
    </w:p>
    <w:p>
      <w:r>
        <w:t>15</w:t>
      </w:r>
    </w:p>
    <w:p>
      <w:r>
        <w:t>Đèn mổ di động</w:t>
      </w:r>
    </w:p>
    <w:p>
      <w:r>
        <w:t>Bộ</w:t>
      </w:r>
    </w:p>
    <w:p>
      <w:r>
        <w:t>2</w:t>
      </w:r>
    </w:p>
    <w:p>
      <w:r>
        <w:t>16</w:t>
      </w:r>
    </w:p>
    <w:p>
      <w:r>
        <w:t>Bàn mổ</w:t>
      </w:r>
    </w:p>
    <w:p>
      <w:r>
        <w:t>Cái</w:t>
      </w:r>
    </w:p>
    <w:p>
      <w:r>
        <w:t>2</w:t>
      </w:r>
    </w:p>
    <w:p>
      <w:r>
        <w:t>17</w:t>
      </w:r>
    </w:p>
    <w:p>
      <w:r>
        <w:t>Máy điện tim</w:t>
      </w:r>
    </w:p>
    <w:p>
      <w:r>
        <w:t>Máy</w:t>
      </w:r>
    </w:p>
    <w:p>
      <w:r>
        <w:t>4</w:t>
      </w:r>
    </w:p>
    <w:p>
      <w:r>
        <w:t>18</w:t>
      </w:r>
    </w:p>
    <w:p>
      <w:r>
        <w:t>Máy điện não</w:t>
      </w:r>
    </w:p>
    <w:p>
      <w:r>
        <w:t>Máy</w:t>
      </w:r>
    </w:p>
    <w:p>
      <w:r>
        <w:t>2</w:t>
      </w:r>
    </w:p>
    <w:p>
      <w:r>
        <w:t>19</w:t>
      </w:r>
    </w:p>
    <w:p>
      <w:r>
        <w:t>Hệ thống khám nội soi</w:t>
      </w:r>
    </w:p>
    <w:p>
      <w:r>
        <w:t>a</w:t>
      </w:r>
    </w:p>
    <w:p>
      <w:r>
        <w:t>Hệ thống nội soi tiêu hóa (dạ dày, đại tràng)</w:t>
      </w:r>
    </w:p>
    <w:p>
      <w:r>
        <w:t>Hệ thống</w:t>
      </w:r>
    </w:p>
    <w:p>
      <w:r>
        <w:t>2</w:t>
      </w:r>
    </w:p>
    <w:p>
      <w:r>
        <w:t>b</w:t>
      </w:r>
    </w:p>
    <w:p>
      <w:r>
        <w:t>Hệ thống nội soi tai mũi họng</w:t>
      </w:r>
    </w:p>
    <w:p>
      <w:r>
        <w:t>Hệ thống</w:t>
      </w:r>
    </w:p>
    <w:p>
      <w:r>
        <w:t>2</w:t>
      </w:r>
    </w:p>
    <w:p>
      <w:r>
        <w:t>B</w:t>
      </w:r>
    </w:p>
    <w:p>
      <w:r>
        <w:t>Máy móc, thiết bị y tế chuyên dùng khác</w:t>
      </w:r>
    </w:p>
    <w:p>
      <w:r>
        <w:t>1</w:t>
      </w:r>
    </w:p>
    <w:p>
      <w:r>
        <w:t>Máy Tán sỏi ngoài cơ thể các loại</w:t>
      </w:r>
    </w:p>
    <w:p>
      <w:r>
        <w:t>Máy</w:t>
      </w:r>
    </w:p>
    <w:p>
      <w:r>
        <w:t>2</w:t>
      </w:r>
    </w:p>
    <w:p>
      <w:r>
        <w:t>2</w:t>
      </w:r>
    </w:p>
    <w:p>
      <w:r>
        <w:t>Máy đo độ loãng xương các loại</w:t>
      </w:r>
    </w:p>
    <w:p>
      <w:r>
        <w:t>Máy</w:t>
      </w:r>
    </w:p>
    <w:p>
      <w:r>
        <w:t>2</w:t>
      </w:r>
    </w:p>
    <w:p>
      <w:r>
        <w:t>3</w:t>
      </w:r>
    </w:p>
    <w:p>
      <w:r>
        <w:t>Máy laser CO2 hậu phẫu</w:t>
      </w:r>
    </w:p>
    <w:p>
      <w:r>
        <w:t>Máy</w:t>
      </w:r>
    </w:p>
    <w:p>
      <w:r>
        <w:t>1</w:t>
      </w:r>
    </w:p>
    <w:p>
      <w:r>
        <w:t>4</w:t>
      </w:r>
    </w:p>
    <w:p>
      <w:r>
        <w:t>Máy điện xung đa tần số</w:t>
      </w:r>
    </w:p>
    <w:p>
      <w:r>
        <w:t>Máy</w:t>
      </w:r>
    </w:p>
    <w:p>
      <w:r>
        <w:t>5</w:t>
      </w:r>
    </w:p>
    <w:p>
      <w:r>
        <w:t>5</w:t>
      </w:r>
    </w:p>
    <w:p>
      <w:r>
        <w:t>Máy điều trị sóng ngắn</w:t>
      </w:r>
    </w:p>
    <w:p>
      <w:r>
        <w:t>Máy</w:t>
      </w:r>
    </w:p>
    <w:p>
      <w:r>
        <w:t>10</w:t>
      </w:r>
    </w:p>
    <w:p>
      <w:r>
        <w:t>6</w:t>
      </w:r>
    </w:p>
    <w:p>
      <w:r>
        <w:t>Máy tập đa năng các loại</w:t>
      </w:r>
    </w:p>
    <w:p>
      <w:r>
        <w:t>Máy</w:t>
      </w:r>
    </w:p>
    <w:p>
      <w:r>
        <w:t>10</w:t>
      </w:r>
    </w:p>
    <w:p>
      <w:r>
        <w:t>7</w:t>
      </w:r>
    </w:p>
    <w:p>
      <w:r>
        <w:t>Máy điều trị vi sóng trị liệu</w:t>
      </w:r>
    </w:p>
    <w:p>
      <w:r>
        <w:t>Máy</w:t>
      </w:r>
    </w:p>
    <w:p>
      <w:r>
        <w:t>10</w:t>
      </w:r>
    </w:p>
    <w:p>
      <w:r>
        <w:t>8</w:t>
      </w:r>
    </w:p>
    <w:p>
      <w:r>
        <w:t>Hệ thống kéo giãn cột sống các loại</w:t>
      </w:r>
    </w:p>
    <w:p>
      <w:r>
        <w:t>Hệ thống</w:t>
      </w:r>
    </w:p>
    <w:p>
      <w:r>
        <w:t>5</w:t>
      </w:r>
    </w:p>
    <w:p>
      <w:r>
        <w:t>9</w:t>
      </w:r>
    </w:p>
    <w:p>
      <w:r>
        <w:t>Máy siêu âm điều trị</w:t>
      </w:r>
    </w:p>
    <w:p>
      <w:r>
        <w:t>Máy</w:t>
      </w:r>
    </w:p>
    <w:p>
      <w:r>
        <w:t>5</w:t>
      </w:r>
    </w:p>
    <w:p>
      <w:r>
        <w:t>10</w:t>
      </w:r>
    </w:p>
    <w:p>
      <w:r>
        <w:t>Máy điều trị bằng sóng xung kích các loại</w:t>
      </w:r>
    </w:p>
    <w:p>
      <w:r>
        <w:t>Máy</w:t>
      </w:r>
    </w:p>
    <w:p>
      <w:r>
        <w:t>5</w:t>
      </w:r>
    </w:p>
    <w:p>
      <w:r>
        <w:t>11</w:t>
      </w:r>
    </w:p>
    <w:p>
      <w:r>
        <w:t>Máy điều trị điện xung các loại</w:t>
      </w:r>
    </w:p>
    <w:p>
      <w:r>
        <w:t>Máy</w:t>
      </w:r>
    </w:p>
    <w:p>
      <w:r>
        <w:t>20</w:t>
      </w:r>
    </w:p>
    <w:p>
      <w:r>
        <w:t>12</w:t>
      </w:r>
    </w:p>
    <w:p>
      <w:r>
        <w:t>Máy điều trị từ trường toàn thân</w:t>
      </w:r>
    </w:p>
    <w:p>
      <w:r>
        <w:t>Máy</w:t>
      </w:r>
    </w:p>
    <w:p>
      <w:r>
        <w:t>2</w:t>
      </w:r>
    </w:p>
    <w:p>
      <w:r>
        <w:t>13</w:t>
      </w:r>
    </w:p>
    <w:p>
      <w:r>
        <w:t>Máy laser nội mạch các loại</w:t>
      </w:r>
    </w:p>
    <w:p>
      <w:r>
        <w:t>Máy</w:t>
      </w:r>
    </w:p>
    <w:p>
      <w:r>
        <w:t>20</w:t>
      </w:r>
    </w:p>
    <w:p>
      <w:r>
        <w:t>14</w:t>
      </w:r>
    </w:p>
    <w:p>
      <w:r>
        <w:t>Máy điện châm các loại</w:t>
      </w:r>
    </w:p>
    <w:p>
      <w:r>
        <w:t>Máy</w:t>
      </w:r>
    </w:p>
    <w:p>
      <w:r>
        <w:t>200</w:t>
      </w:r>
    </w:p>
    <w:p>
      <w:r>
        <w:t>15</w:t>
      </w:r>
    </w:p>
    <w:p>
      <w:r>
        <w:t>Đèn hồng ngoại các loại</w:t>
      </w:r>
    </w:p>
    <w:p>
      <w:r>
        <w:t>Cái</w:t>
      </w:r>
    </w:p>
    <w:p>
      <w:r>
        <w:t>50</w:t>
      </w:r>
    </w:p>
    <w:p>
      <w:r>
        <w:t>16</w:t>
      </w:r>
    </w:p>
    <w:p>
      <w:r>
        <w:t>Máy tạo ôxy các loại</w:t>
      </w:r>
    </w:p>
    <w:p>
      <w:r>
        <w:t>Máy</w:t>
      </w:r>
    </w:p>
    <w:p>
      <w:r>
        <w:t>5</w:t>
      </w:r>
    </w:p>
    <w:p>
      <w:r>
        <w:t>17</w:t>
      </w:r>
    </w:p>
    <w:p>
      <w:r>
        <w:t>Máy hút dịch các loại</w:t>
      </w:r>
    </w:p>
    <w:p>
      <w:r>
        <w:t>Máy</w:t>
      </w:r>
    </w:p>
    <w:p>
      <w:r>
        <w:t>4</w:t>
      </w:r>
    </w:p>
    <w:p>
      <w:r>
        <w:t>18</w:t>
      </w:r>
    </w:p>
    <w:p>
      <w:r>
        <w:t>Máy ly tâm các loại</w:t>
      </w:r>
    </w:p>
    <w:p>
      <w:r>
        <w:t>Máy</w:t>
      </w:r>
    </w:p>
    <w:p>
      <w:r>
        <w:t>4</w:t>
      </w:r>
    </w:p>
    <w:p>
      <w:r>
        <w:t>19</w:t>
      </w:r>
    </w:p>
    <w:p>
      <w:r>
        <w:t>Máy phân tích huyết học các loại</w:t>
      </w:r>
    </w:p>
    <w:p>
      <w:r>
        <w:t>Máy</w:t>
      </w:r>
    </w:p>
    <w:p>
      <w:r>
        <w:t>4</w:t>
      </w:r>
    </w:p>
    <w:p>
      <w:r>
        <w:t>20</w:t>
      </w:r>
    </w:p>
    <w:p>
      <w:r>
        <w:t>Máy phân tích nước tiểu các loại</w:t>
      </w:r>
    </w:p>
    <w:p>
      <w:r>
        <w:t>Máy</w:t>
      </w:r>
    </w:p>
    <w:p>
      <w:r>
        <w:t>4</w:t>
      </w:r>
    </w:p>
    <w:p>
      <w:r>
        <w:t>21</w:t>
      </w:r>
    </w:p>
    <w:p>
      <w:r>
        <w:t>Tủ sấy dụng cụ các loại</w:t>
      </w:r>
    </w:p>
    <w:p>
      <w:r>
        <w:t>Cái</w:t>
      </w:r>
    </w:p>
    <w:p>
      <w:r>
        <w:t>5</w:t>
      </w:r>
    </w:p>
    <w:p>
      <w:r>
        <w:t>22</w:t>
      </w:r>
    </w:p>
    <w:p>
      <w:r>
        <w:t>Buồng điều trị ô xy cao áp các loại</w:t>
      </w:r>
    </w:p>
    <w:p>
      <w:r>
        <w:t>Chiếc</w:t>
      </w:r>
    </w:p>
    <w:p>
      <w:r>
        <w:t>2</w:t>
      </w:r>
    </w:p>
    <w:p>
      <w:r>
        <w:t>23</w:t>
      </w:r>
    </w:p>
    <w:p>
      <w:r>
        <w:t>Máy điện phân thuốc các loại</w:t>
      </w:r>
    </w:p>
    <w:p>
      <w:r>
        <w:t>Máy</w:t>
      </w:r>
    </w:p>
    <w:p>
      <w:r>
        <w:t>10</w:t>
      </w:r>
    </w:p>
    <w:p>
      <w:r>
        <w:t>24</w:t>
      </w:r>
    </w:p>
    <w:p>
      <w:r>
        <w:t>Máy xoa bóp các loại</w:t>
      </w:r>
    </w:p>
    <w:p>
      <w:r>
        <w:t>Máy</w:t>
      </w:r>
    </w:p>
    <w:p>
      <w:r>
        <w:t>10</w:t>
      </w:r>
    </w:p>
    <w:p>
      <w:r>
        <w:t>25</w:t>
      </w:r>
    </w:p>
    <w:p>
      <w:r>
        <w:t>Giường cấp cứu đa năng</w:t>
      </w:r>
    </w:p>
    <w:p>
      <w:r>
        <w:t>Cái</w:t>
      </w:r>
    </w:p>
    <w:p>
      <w:r>
        <w:t>5</w:t>
      </w:r>
    </w:p>
    <w:p>
      <w:r>
        <w:t>26</w:t>
      </w:r>
    </w:p>
    <w:p>
      <w:r>
        <w:t>Bàn khám răng đa năng</w:t>
      </w:r>
    </w:p>
    <w:p>
      <w:r>
        <w:t>Cái</w:t>
      </w:r>
    </w:p>
    <w:p>
      <w:r>
        <w:t>2</w:t>
      </w:r>
    </w:p>
    <w:p>
      <w:r>
        <w:t>27</w:t>
      </w:r>
    </w:p>
    <w:p>
      <w:r>
        <w:t>Ambu bóp bóng các loại</w:t>
      </w:r>
    </w:p>
    <w:p>
      <w:r>
        <w:t>Cái</w:t>
      </w:r>
    </w:p>
    <w:p>
      <w:r>
        <w:t>6</w:t>
      </w:r>
    </w:p>
    <w:p>
      <w:r>
        <w:t>28</w:t>
      </w:r>
    </w:p>
    <w:p>
      <w:r>
        <w:t>Bộ dụng cụ đặt nội khí quản</w:t>
      </w:r>
    </w:p>
    <w:p>
      <w:r>
        <w:t>Bộ</w:t>
      </w:r>
    </w:p>
    <w:p>
      <w:r>
        <w:t>4</w:t>
      </w:r>
    </w:p>
    <w:p>
      <w:r>
        <w:t>29</w:t>
      </w:r>
    </w:p>
    <w:p>
      <w:r>
        <w:t>Máy soi ven</w:t>
      </w:r>
    </w:p>
    <w:p>
      <w:r>
        <w:t>Máy</w:t>
      </w:r>
    </w:p>
    <w:p>
      <w:r>
        <w:t>4</w:t>
      </w:r>
    </w:p>
    <w:p>
      <w:r>
        <w:t>30</w:t>
      </w:r>
    </w:p>
    <w:p>
      <w:r>
        <w:t>Đèn tử ngoại các loại</w:t>
      </w:r>
    </w:p>
    <w:p>
      <w:r>
        <w:t>Bộ</w:t>
      </w:r>
    </w:p>
    <w:p>
      <w:r>
        <w:t>10</w:t>
      </w:r>
    </w:p>
    <w:p>
      <w:r>
        <w:t>31</w:t>
      </w:r>
    </w:p>
    <w:p>
      <w:r>
        <w:t>Ghế nha khoa</w:t>
      </w:r>
    </w:p>
    <w:p>
      <w:r>
        <w:t>Cái</w:t>
      </w:r>
    </w:p>
    <w:p>
      <w:r>
        <w:t>1</w:t>
      </w:r>
    </w:p>
    <w:p>
      <w:r>
        <w:t>32</w:t>
      </w:r>
    </w:p>
    <w:p>
      <w:r>
        <w:t>Giường bệnh đa năng</w:t>
      </w:r>
    </w:p>
    <w:p>
      <w:r>
        <w:t>Cái</w:t>
      </w:r>
    </w:p>
    <w:p>
      <w:r>
        <w:t>5</w:t>
      </w:r>
    </w:p>
    <w:p>
      <w:r>
        <w:t>33</w:t>
      </w:r>
    </w:p>
    <w:p>
      <w:r>
        <w:t>Máy cắt trĩ - Siêu âm Doppler mạch trĩ</w:t>
      </w:r>
    </w:p>
    <w:p>
      <w:r>
        <w:t>Máy</w:t>
      </w:r>
    </w:p>
    <w:p>
      <w:r>
        <w:t>1</w:t>
      </w:r>
    </w:p>
    <w:p>
      <w:r>
        <w:t>34</w:t>
      </w:r>
    </w:p>
    <w:p>
      <w:r>
        <w:t>Máy điện cơ các loại</w:t>
      </w:r>
    </w:p>
    <w:p>
      <w:r>
        <w:t>Máy</w:t>
      </w:r>
    </w:p>
    <w:p>
      <w:r>
        <w:t>2</w:t>
      </w:r>
    </w:p>
    <w:p>
      <w:r>
        <w:t>35</w:t>
      </w:r>
    </w:p>
    <w:p>
      <w:r>
        <w:t>Máy đo chức năng hô hấp</w:t>
      </w:r>
    </w:p>
    <w:p>
      <w:r>
        <w:t>Máy</w:t>
      </w:r>
    </w:p>
    <w:p>
      <w:r>
        <w:t>1</w:t>
      </w:r>
    </w:p>
    <w:p>
      <w:r>
        <w:t>36</w:t>
      </w:r>
    </w:p>
    <w:p>
      <w:r>
        <w:t>Máy đo điện giải đồ các loại</w:t>
      </w:r>
    </w:p>
    <w:p>
      <w:r>
        <w:t>Máy</w:t>
      </w:r>
    </w:p>
    <w:p>
      <w:r>
        <w:t>2</w:t>
      </w:r>
    </w:p>
    <w:p>
      <w:r>
        <w:t>37</w:t>
      </w:r>
    </w:p>
    <w:p>
      <w:r>
        <w:t>Máy đo độ đông máu các loại</w:t>
      </w:r>
    </w:p>
    <w:p>
      <w:r>
        <w:t>Máy</w:t>
      </w:r>
    </w:p>
    <w:p>
      <w:r>
        <w:t>2</w:t>
      </w:r>
    </w:p>
    <w:p>
      <w:r>
        <w:t>38</w:t>
      </w:r>
    </w:p>
    <w:p>
      <w:r>
        <w:t>Máy đo tốc độ máu lắng</w:t>
      </w:r>
    </w:p>
    <w:p>
      <w:r>
        <w:t>Máy</w:t>
      </w:r>
    </w:p>
    <w:p>
      <w:r>
        <w:t>2</w:t>
      </w:r>
    </w:p>
    <w:p>
      <w:r>
        <w:t>39</w:t>
      </w:r>
    </w:p>
    <w:p>
      <w:r>
        <w:t>Máy hút điện chạy liên tục</w:t>
      </w:r>
    </w:p>
    <w:p>
      <w:r>
        <w:t>Máy</w:t>
      </w:r>
    </w:p>
    <w:p>
      <w:r>
        <w:t>1</w:t>
      </w:r>
    </w:p>
    <w:p>
      <w:r>
        <w:t>40</w:t>
      </w:r>
    </w:p>
    <w:p>
      <w:r>
        <w:t>Máy khí dung các loại</w:t>
      </w:r>
    </w:p>
    <w:p>
      <w:r>
        <w:t>Máy</w:t>
      </w:r>
    </w:p>
    <w:p>
      <w:r>
        <w:t>5</w:t>
      </w:r>
    </w:p>
    <w:p>
      <w:r>
        <w:t>41</w:t>
      </w:r>
    </w:p>
    <w:p>
      <w:r>
        <w:t>Máy kích thích liền xương bằng siêu âm</w:t>
      </w:r>
    </w:p>
    <w:p>
      <w:r>
        <w:t>Máy</w:t>
      </w:r>
    </w:p>
    <w:p>
      <w:r>
        <w:t>1</w:t>
      </w:r>
    </w:p>
    <w:p>
      <w:r>
        <w:t>42</w:t>
      </w:r>
    </w:p>
    <w:p>
      <w:r>
        <w:t>Máy kích thích thần kinh cơ</w:t>
      </w:r>
    </w:p>
    <w:p>
      <w:r>
        <w:t>Máy</w:t>
      </w:r>
    </w:p>
    <w:p>
      <w:r>
        <w:t>4</w:t>
      </w:r>
    </w:p>
    <w:p>
      <w:r>
        <w:t>43</w:t>
      </w:r>
    </w:p>
    <w:p>
      <w:r>
        <w:t>Máy điều trị laser công suất cao</w:t>
      </w:r>
    </w:p>
    <w:p>
      <w:r>
        <w:t>Máy</w:t>
      </w:r>
    </w:p>
    <w:p>
      <w:r>
        <w:t>5</w:t>
      </w:r>
    </w:p>
    <w:p>
      <w:r>
        <w:t>44</w:t>
      </w:r>
    </w:p>
    <w:p>
      <w:r>
        <w:t>Máy từ trường siêu dẫn</w:t>
      </w:r>
    </w:p>
    <w:p>
      <w:r>
        <w:t>Máy</w:t>
      </w:r>
    </w:p>
    <w:p>
      <w:r>
        <w:t>4</w:t>
      </w:r>
    </w:p>
    <w:p>
      <w:r>
        <w:t>45</w:t>
      </w:r>
    </w:p>
    <w:p>
      <w:r>
        <w:t>Máy xông thuốc các loại</w:t>
      </w:r>
    </w:p>
    <w:p>
      <w:r>
        <w:t>Máy</w:t>
      </w:r>
    </w:p>
    <w:p>
      <w:r>
        <w:t>10</w:t>
      </w:r>
    </w:p>
    <w:p>
      <w:r>
        <w:t>46</w:t>
      </w:r>
    </w:p>
    <w:p>
      <w:r>
        <w:t>Nồi hấp tiệt trùng các loại</w:t>
      </w:r>
    </w:p>
    <w:p>
      <w:r>
        <w:t>Cái</w:t>
      </w:r>
    </w:p>
    <w:p>
      <w:r>
        <w:t>2</w:t>
      </w:r>
    </w:p>
    <w:p>
      <w:r>
        <w:t>47</w:t>
      </w:r>
    </w:p>
    <w:p>
      <w:r>
        <w:t>Tủ bảo quản hoá chất</w:t>
      </w:r>
    </w:p>
    <w:p>
      <w:r>
        <w:t>Cái</w:t>
      </w:r>
    </w:p>
    <w:p>
      <w:r>
        <w:t>2</w:t>
      </w:r>
    </w:p>
    <w:p>
      <w:r>
        <w:t>48</w:t>
      </w:r>
    </w:p>
    <w:p>
      <w:r>
        <w:t>Xe đạp tập các loại</w:t>
      </w:r>
    </w:p>
    <w:p>
      <w:r>
        <w:t>Cái</w:t>
      </w:r>
    </w:p>
    <w:p>
      <w:r>
        <w:t>5</w:t>
      </w:r>
    </w:p>
    <w:p>
      <w:r>
        <w:t>49</w:t>
      </w:r>
    </w:p>
    <w:p>
      <w:r>
        <w:t>Máy đo lưu huyết não</w:t>
      </w:r>
    </w:p>
    <w:p>
      <w:r>
        <w:t>Cái</w:t>
      </w:r>
    </w:p>
    <w:p>
      <w:r>
        <w:t>2</w:t>
      </w:r>
    </w:p>
    <w:p>
      <w:r>
        <w:t>50</w:t>
      </w:r>
    </w:p>
    <w:p>
      <w:r>
        <w:t>Bàn soi trực tràng</w:t>
      </w:r>
    </w:p>
    <w:p>
      <w:r>
        <w:t>Cái</w:t>
      </w:r>
    </w:p>
    <w:p>
      <w:r>
        <w:t>1</w:t>
      </w:r>
    </w:p>
    <w:p>
      <w:r>
        <w:t>51</w:t>
      </w:r>
    </w:p>
    <w:p>
      <w:r>
        <w:t>Bàn tít</w:t>
      </w:r>
    </w:p>
    <w:p>
      <w:r>
        <w:t>Cái</w:t>
      </w:r>
    </w:p>
    <w:p>
      <w:r>
        <w:t>4</w:t>
      </w:r>
    </w:p>
    <w:p>
      <w:r>
        <w:t>52</w:t>
      </w:r>
    </w:p>
    <w:p>
      <w:r>
        <w:t>Bộ dụng cụ phẫu thuật tuyến tiền liệt</w:t>
      </w:r>
    </w:p>
    <w:p>
      <w:r>
        <w:t>Bộ</w:t>
      </w:r>
    </w:p>
    <w:p>
      <w:r>
        <w:t>1</w:t>
      </w:r>
    </w:p>
    <w:p>
      <w:r>
        <w:t>53</w:t>
      </w:r>
    </w:p>
    <w:p>
      <w:r>
        <w:t>Bộ dụng cụ tiểu phẫu</w:t>
      </w:r>
    </w:p>
    <w:p>
      <w:r>
        <w:t>Bộ</w:t>
      </w:r>
    </w:p>
    <w:p>
      <w:r>
        <w:t>2</w:t>
      </w:r>
    </w:p>
    <w:p>
      <w:r>
        <w:t>54</w:t>
      </w:r>
    </w:p>
    <w:p>
      <w:r>
        <w:t>Giường châm cứu, xoa bóp, bấm huyệt</w:t>
      </w:r>
    </w:p>
    <w:p>
      <w:r>
        <w:t>Cái</w:t>
      </w:r>
    </w:p>
    <w:p>
      <w:r>
        <w:t>100</w:t>
      </w:r>
    </w:p>
    <w:p>
      <w:r>
        <w:t>55</w:t>
      </w:r>
    </w:p>
    <w:p>
      <w:r>
        <w:t>Giường mát xa điều trị bằng điện</w:t>
      </w:r>
    </w:p>
    <w:p>
      <w:r>
        <w:t>Cái</w:t>
      </w:r>
    </w:p>
    <w:p>
      <w:r>
        <w:t>2</w:t>
      </w:r>
    </w:p>
    <w:p>
      <w:r>
        <w:t>56</w:t>
      </w:r>
    </w:p>
    <w:p>
      <w:r>
        <w:t>Giường/buồng xông thuốc</w:t>
      </w:r>
    </w:p>
    <w:p>
      <w:r>
        <w:t>Cái</w:t>
      </w:r>
    </w:p>
    <w:p>
      <w:r>
        <w:t>5</w:t>
      </w:r>
    </w:p>
    <w:p>
      <w:r>
        <w:t>57</w:t>
      </w:r>
    </w:p>
    <w:p>
      <w:r>
        <w:t>Máy điều trị khí áp lạnh</w:t>
      </w:r>
    </w:p>
    <w:p>
      <w:r>
        <w:t>Máy</w:t>
      </w:r>
    </w:p>
    <w:p>
      <w:r>
        <w:t>2</w:t>
      </w:r>
    </w:p>
    <w:p>
      <w:r>
        <w:t>58</w:t>
      </w:r>
    </w:p>
    <w:p>
      <w:r>
        <w:t>Máy điều trị nhiệt</w:t>
      </w:r>
    </w:p>
    <w:p>
      <w:r>
        <w:t>Máy</w:t>
      </w:r>
    </w:p>
    <w:p>
      <w:r>
        <w:t>2</w:t>
      </w:r>
    </w:p>
    <w:p>
      <w:r>
        <w:t>59</w:t>
      </w:r>
    </w:p>
    <w:p>
      <w:r>
        <w:t>Máy điều trị điện trường sinh học</w:t>
      </w:r>
    </w:p>
    <w:p>
      <w:r>
        <w:t>Máy</w:t>
      </w:r>
    </w:p>
    <w:p>
      <w:r>
        <w:t>5</w:t>
      </w:r>
    </w:p>
    <w:p>
      <w:r>
        <w:t>60</w:t>
      </w:r>
    </w:p>
    <w:p>
      <w:r>
        <w:t>Máy tập thụ động và chủ động các loại</w:t>
      </w:r>
    </w:p>
    <w:p>
      <w:r>
        <w:t>Máy</w:t>
      </w:r>
    </w:p>
    <w:p>
      <w:r>
        <w:t>10</w:t>
      </w:r>
    </w:p>
    <w:p>
      <w:r>
        <w:t>61</w:t>
      </w:r>
    </w:p>
    <w:p>
      <w:r>
        <w:t>Máy điện trị liệu đa năng và theo dõi thần kinh cơ</w:t>
      </w:r>
    </w:p>
    <w:p>
      <w:r>
        <w:t>Máy</w:t>
      </w:r>
    </w:p>
    <w:p>
      <w:r>
        <w:t>4</w:t>
      </w:r>
    </w:p>
    <w:p>
      <w:r>
        <w:t>62</w:t>
      </w:r>
    </w:p>
    <w:p>
      <w:r>
        <w:t>Máy Tán sỏi Laser ống mềm</w:t>
      </w:r>
    </w:p>
    <w:p>
      <w:r>
        <w:t>Máy</w:t>
      </w:r>
    </w:p>
    <w:p>
      <w:r>
        <w:t>1</w:t>
      </w:r>
    </w:p>
    <w:p>
      <w:r>
        <w:t>63</w:t>
      </w:r>
    </w:p>
    <w:p>
      <w:r>
        <w:t>Tủ an toàn sinh học</w:t>
      </w:r>
    </w:p>
    <w:p>
      <w:r>
        <w:t>Cái</w:t>
      </w:r>
    </w:p>
    <w:p>
      <w:r>
        <w:t>1</w:t>
      </w:r>
    </w:p>
    <w:p>
      <w:r>
        <w:t>64</w:t>
      </w:r>
    </w:p>
    <w:p>
      <w:r>
        <w:t>Máy đo điện thính giác thân não</w:t>
      </w:r>
    </w:p>
    <w:p>
      <w:r>
        <w:t>Máy</w:t>
      </w:r>
    </w:p>
    <w:p>
      <w:r>
        <w:t>2</w:t>
      </w:r>
    </w:p>
    <w:p>
      <w:r>
        <w:t>65</w:t>
      </w:r>
    </w:p>
    <w:p>
      <w:r>
        <w:t>Máy đo thính lực các loại</w:t>
      </w:r>
    </w:p>
    <w:p>
      <w:r>
        <w:t>Máy</w:t>
      </w:r>
    </w:p>
    <w:p>
      <w:r>
        <w:t>5</w:t>
      </w:r>
    </w:p>
    <w:p>
      <w:r>
        <w:t>66</w:t>
      </w:r>
    </w:p>
    <w:p>
      <w:r>
        <w:t>Băng ca cấp cứu</w:t>
      </w:r>
    </w:p>
    <w:p>
      <w:r>
        <w:t>Cái</w:t>
      </w:r>
    </w:p>
    <w:p>
      <w:r>
        <w:t>5</w:t>
      </w:r>
    </w:p>
    <w:p>
      <w:r>
        <w:t>67</w:t>
      </w:r>
    </w:p>
    <w:p>
      <w:r>
        <w:t>Máy đo huyết áp các loại</w:t>
      </w:r>
    </w:p>
    <w:p>
      <w:r>
        <w:t>Máy</w:t>
      </w:r>
    </w:p>
    <w:p>
      <w:r>
        <w:t>20</w:t>
      </w:r>
    </w:p>
    <w:p>
      <w:r>
        <w:t>68</w:t>
      </w:r>
    </w:p>
    <w:p>
      <w:r>
        <w:t>Máy rửa dung cu y tế</w:t>
      </w:r>
    </w:p>
    <w:p>
      <w:r>
        <w:t>Máy</w:t>
      </w:r>
    </w:p>
    <w:p>
      <w:r>
        <w:t>5</w:t>
      </w:r>
    </w:p>
    <w:p>
      <w:r>
        <w:t>69</w:t>
      </w:r>
    </w:p>
    <w:p>
      <w:r>
        <w:t>Đèn tiểu phẫu</w:t>
      </w:r>
    </w:p>
    <w:p>
      <w:r>
        <w:t>Cái</w:t>
      </w:r>
    </w:p>
    <w:p>
      <w:r>
        <w:t>10</w:t>
      </w:r>
    </w:p>
    <w:p>
      <w:r>
        <w:t>70</w:t>
      </w:r>
    </w:p>
    <w:p>
      <w:r>
        <w:t>Bồn rửa tay vô trùng</w:t>
      </w:r>
    </w:p>
    <w:p>
      <w:r>
        <w:t>Cái</w:t>
      </w:r>
    </w:p>
    <w:p>
      <w:r>
        <w:t>10</w:t>
      </w:r>
    </w:p>
    <w:p>
      <w:r>
        <w:t>71</w:t>
      </w:r>
    </w:p>
    <w:p>
      <w:r>
        <w:t>Máy tập phục hồi chức năng sàn chậu</w:t>
      </w:r>
    </w:p>
    <w:p>
      <w:r>
        <w:t>Máy</w:t>
      </w:r>
    </w:p>
    <w:p>
      <w:r>
        <w:t>3</w:t>
      </w:r>
    </w:p>
    <w:p>
      <w:r>
        <w:t>72</w:t>
      </w:r>
    </w:p>
    <w:p>
      <w:r>
        <w:t>Găng tay Robot Phục hồi chức năng</w:t>
      </w:r>
    </w:p>
    <w:p>
      <w:r>
        <w:t>Máy</w:t>
      </w:r>
    </w:p>
    <w:p>
      <w:r>
        <w:t>10</w:t>
      </w:r>
    </w:p>
    <w:p>
      <w:r>
        <w:t>73</w:t>
      </w:r>
    </w:p>
    <w:p>
      <w:r>
        <w:t>Hệ thống tập Phục hồi chức năng thực tế ảo</w:t>
      </w:r>
    </w:p>
    <w:p>
      <w:r>
        <w:t>Hệ thống</w:t>
      </w:r>
    </w:p>
    <w:p>
      <w:r>
        <w:t>2</w:t>
      </w:r>
    </w:p>
    <w:p>
      <w:r>
        <w:t>74</w:t>
      </w:r>
    </w:p>
    <w:p>
      <w:r>
        <w:t>Hệ thống huấn luyện dáng đi</w:t>
      </w:r>
    </w:p>
    <w:p>
      <w:r>
        <w:t>Hệ thống</w:t>
      </w:r>
    </w:p>
    <w:p>
      <w:r>
        <w:t>5</w:t>
      </w:r>
    </w:p>
    <w:p>
      <w:r>
        <w:t>75</w:t>
      </w:r>
    </w:p>
    <w:p>
      <w:r>
        <w:t>Máy tập đo phản hồi cơ</w:t>
      </w:r>
    </w:p>
    <w:p>
      <w:r>
        <w:t>Máy</w:t>
      </w:r>
    </w:p>
    <w:p>
      <w:r>
        <w:t>5</w:t>
      </w:r>
    </w:p>
    <w:p>
      <w:r>
        <w:t>76</w:t>
      </w:r>
    </w:p>
    <w:p>
      <w:r>
        <w:t>Xe đạp tập có đo nhịp tim</w:t>
      </w:r>
    </w:p>
    <w:p>
      <w:r>
        <w:t>Cái</w:t>
      </w:r>
    </w:p>
    <w:p>
      <w:r>
        <w:t>15</w:t>
      </w:r>
    </w:p>
    <w:p>
      <w:r>
        <w:t>77</w:t>
      </w:r>
    </w:p>
    <w:p>
      <w:r>
        <w:t>Máy tập đi các loại</w:t>
      </w:r>
    </w:p>
    <w:p>
      <w:r>
        <w:t>Máy</w:t>
      </w:r>
    </w:p>
    <w:p>
      <w:r>
        <w:t>5</w:t>
      </w:r>
    </w:p>
    <w:p>
      <w:r>
        <w:t>78</w:t>
      </w:r>
    </w:p>
    <w:p>
      <w:r>
        <w:t>Ghế tập cơ tứ đầu đùi</w:t>
      </w:r>
    </w:p>
    <w:p>
      <w:r>
        <w:t>Cái</w:t>
      </w:r>
    </w:p>
    <w:p>
      <w:r>
        <w:t>10</w:t>
      </w:r>
    </w:p>
    <w:p>
      <w:r>
        <w:t>79</w:t>
      </w:r>
    </w:p>
    <w:p>
      <w:r>
        <w:t>Hệ thống tập thăng bằng</w:t>
      </w:r>
    </w:p>
    <w:p>
      <w:r>
        <w:t>Hệ thống</w:t>
      </w:r>
    </w:p>
    <w:p>
      <w:r>
        <w:t>5</w:t>
      </w:r>
    </w:p>
    <w:p>
      <w:r>
        <w:t>80</w:t>
      </w:r>
    </w:p>
    <w:p>
      <w:r>
        <w:t>Hệ thống Isokinetic phục hồi đa khớp nối</w:t>
      </w:r>
    </w:p>
    <w:p>
      <w:r>
        <w:t>Hệ thống</w:t>
      </w:r>
    </w:p>
    <w:p>
      <w:r>
        <w:t>5</w:t>
      </w:r>
    </w:p>
    <w:p>
      <w:r>
        <w:t>81</w:t>
      </w:r>
    </w:p>
    <w:p>
      <w:r>
        <w:t>Hệ thống đo luyện tập đánh giá thăng bằng</w:t>
      </w:r>
    </w:p>
    <w:p>
      <w:r>
        <w:t>Hệ thống</w:t>
      </w:r>
    </w:p>
    <w:p>
      <w:r>
        <w:t>6</w:t>
      </w:r>
    </w:p>
    <w:p>
      <w:r>
        <w:t>82</w:t>
      </w:r>
    </w:p>
    <w:p>
      <w:r>
        <w:t>Máy vỗ rung lồng ngực</w:t>
      </w:r>
    </w:p>
    <w:p>
      <w:r>
        <w:t>Máy</w:t>
      </w:r>
    </w:p>
    <w:p>
      <w:r>
        <w:t>3</w:t>
      </w:r>
    </w:p>
    <w:p>
      <w:r>
        <w:t>83</w:t>
      </w:r>
    </w:p>
    <w:p>
      <w:r>
        <w:t>Hệ thống tập Phục hồi chức năng toàn thân</w:t>
      </w:r>
    </w:p>
    <w:p>
      <w:r>
        <w:t>Hệ thống</w:t>
      </w:r>
    </w:p>
    <w:p>
      <w:r>
        <w:t>5</w:t>
      </w:r>
    </w:p>
    <w:p>
      <w:r>
        <w:t>84</w:t>
      </w:r>
    </w:p>
    <w:p>
      <w:r>
        <w:t>Hệ thống Robot tập Phục hồi chức năng các loại</w:t>
      </w:r>
    </w:p>
    <w:p>
      <w:r>
        <w:t>Hệ thống</w:t>
      </w:r>
    </w:p>
    <w:p>
      <w:r>
        <w:t>5</w:t>
      </w:r>
    </w:p>
    <w:p>
      <w:r>
        <w:t>85</w:t>
      </w:r>
    </w:p>
    <w:p>
      <w:r>
        <w:t>Bồn chứa Oxy lỏng</w:t>
      </w:r>
    </w:p>
    <w:p>
      <w:r>
        <w:t>Chiếc</w:t>
      </w:r>
    </w:p>
    <w:p>
      <w:r>
        <w:t>1</w:t>
      </w:r>
    </w:p>
    <w:p>
      <w:r>
        <w:t>86</w:t>
      </w:r>
    </w:p>
    <w:p>
      <w:r>
        <w:t>Xe lăn điện</w:t>
      </w:r>
    </w:p>
    <w:p>
      <w:r>
        <w:t>Cái</w:t>
      </w:r>
    </w:p>
    <w:p>
      <w:r>
        <w:t>20</w:t>
      </w:r>
    </w:p>
    <w:p>
      <w:r>
        <w:t>87</w:t>
      </w:r>
    </w:p>
    <w:p>
      <w:r>
        <w:t>Máy kích thích điện tần số thấp</w:t>
      </w:r>
    </w:p>
    <w:p>
      <w:r>
        <w:t>Máy</w:t>
      </w:r>
    </w:p>
    <w:p>
      <w:r>
        <w:t>5</w:t>
      </w:r>
    </w:p>
    <w:p>
      <w:r>
        <w:t>88</w:t>
      </w:r>
    </w:p>
    <w:p>
      <w:r>
        <w:t>Máy giảm áp cột sống</w:t>
      </w:r>
    </w:p>
    <w:p>
      <w:r>
        <w:t>Máy</w:t>
      </w:r>
    </w:p>
    <w:p>
      <w:r>
        <w:t>2</w:t>
      </w:r>
    </w:p>
    <w:p>
      <w:r>
        <w:t>89</w:t>
      </w:r>
    </w:p>
    <w:p>
      <w:r>
        <w:t>Thiết bị tập nhận thức và phản xạ thần kinh</w:t>
      </w:r>
    </w:p>
    <w:p>
      <w:r>
        <w:t>Máy</w:t>
      </w:r>
    </w:p>
    <w:p>
      <w:r>
        <w:t>5</w:t>
      </w:r>
    </w:p>
    <w:p>
      <w:r>
        <w:t>90</w:t>
      </w:r>
    </w:p>
    <w:p>
      <w:r>
        <w:t>Máy điều trị vết thương, loét chi trên, chi dưới bằng khoang nén ép áp lực</w:t>
      </w:r>
    </w:p>
    <w:p>
      <w:r>
        <w:t>Máy</w:t>
      </w:r>
    </w:p>
    <w:p>
      <w:r>
        <w:t>5</w:t>
      </w:r>
    </w:p>
    <w:p>
      <w:r>
        <w:t>91</w:t>
      </w:r>
    </w:p>
    <w:p>
      <w:r>
        <w:t>Máy trị liệu thấu nhiệt</w:t>
      </w:r>
    </w:p>
    <w:p>
      <w:r>
        <w:t>Máy</w:t>
      </w:r>
    </w:p>
    <w:p>
      <w:r>
        <w:t>3</w:t>
      </w:r>
    </w:p>
    <w:p>
      <w:r>
        <w:t>92</w:t>
      </w:r>
    </w:p>
    <w:p>
      <w:r>
        <w:t>Máy đốt điện</w:t>
      </w:r>
    </w:p>
    <w:p>
      <w:r>
        <w:t>Máy</w:t>
      </w:r>
    </w:p>
    <w:p>
      <w:r>
        <w:t>1</w:t>
      </w:r>
    </w:p>
    <w:p>
      <w:r>
        <w:t>93</w:t>
      </w:r>
    </w:p>
    <w:p>
      <w:r>
        <w:t>Máy nhổ răng</w:t>
      </w:r>
    </w:p>
    <w:p>
      <w:r>
        <w:t>Máy</w:t>
      </w:r>
    </w:p>
    <w:p>
      <w:r>
        <w:t>1</w:t>
      </w:r>
    </w:p>
    <w:p>
      <w:r>
        <w:t>94</w:t>
      </w:r>
    </w:p>
    <w:p>
      <w:r>
        <w:t>Holter điện tim</w:t>
      </w:r>
    </w:p>
    <w:p>
      <w:r>
        <w:t>Cái</w:t>
      </w:r>
    </w:p>
    <w:p>
      <w:r>
        <w:t>1</w:t>
      </w:r>
    </w:p>
    <w:p>
      <w:r>
        <w:t>95</w:t>
      </w:r>
    </w:p>
    <w:p>
      <w:r>
        <w:t>Holter huyết áp</w:t>
      </w:r>
    </w:p>
    <w:p>
      <w:r>
        <w:t>Cái</w:t>
      </w:r>
    </w:p>
    <w:p>
      <w:r>
        <w:t>1</w:t>
      </w:r>
    </w:p>
    <w:p>
      <w:r>
        <w:t>96</w:t>
      </w:r>
    </w:p>
    <w:p>
      <w:r>
        <w:t>Máy đo xơ vữa động mạch</w:t>
      </w:r>
    </w:p>
    <w:p>
      <w:r>
        <w:t>Máy</w:t>
      </w:r>
    </w:p>
    <w:p>
      <w:r>
        <w:t>1</w:t>
      </w:r>
    </w:p>
    <w:p>
      <w:r>
        <w:t>Tổng cộng: 118 danh mục</w:t>
      </w:r>
    </w:p>
    <w:p>
      <w:r>
        <w:t>III</w:t>
      </w:r>
    </w:p>
    <w:p>
      <w:r>
        <w:t>BỆNH VIỆN PHỤC HỒI CHỨC NĂNG HƯƠNG SEN</w:t>
      </w:r>
    </w:p>
    <w:p>
      <w:r>
        <w:t>A</w:t>
      </w:r>
    </w:p>
    <w:p>
      <w:r>
        <w:t>Máy móc, thiết bị y tế chuyên dùng đặc thù</w:t>
      </w:r>
    </w:p>
    <w:p>
      <w:r>
        <w:t>1</w:t>
      </w:r>
    </w:p>
    <w:p>
      <w:r>
        <w:t>Hệ thống X quang</w:t>
      </w:r>
    </w:p>
    <w:p>
      <w:r>
        <w:t>Máy X quang kỹ thuật số chụp tổng quát</w:t>
      </w:r>
    </w:p>
    <w:p>
      <w:r>
        <w:t>Máy</w:t>
      </w:r>
    </w:p>
    <w:p>
      <w:r>
        <w:t>2</w:t>
      </w:r>
    </w:p>
    <w:p>
      <w:r>
        <w:t>2</w:t>
      </w:r>
    </w:p>
    <w:p>
      <w:r>
        <w:t>Hệ thống CT Scaner</w:t>
      </w:r>
    </w:p>
    <w:p>
      <w:r>
        <w:t>Hệ thống CT Scaner 64 - 128 lát cắt/vòng quay</w:t>
      </w:r>
    </w:p>
    <w:p>
      <w:r>
        <w:t>Hệ thống</w:t>
      </w:r>
    </w:p>
    <w:p>
      <w:r>
        <w:t>1</w:t>
      </w:r>
    </w:p>
    <w:p>
      <w:r>
        <w:t>3</w:t>
      </w:r>
    </w:p>
    <w:p>
      <w:r>
        <w:t>Hệ thống chụp cộng hưởng từ ≥ 1.5 Tesla</w:t>
      </w:r>
    </w:p>
    <w:p>
      <w:r>
        <w:t>Hệ thống</w:t>
      </w:r>
    </w:p>
    <w:p>
      <w:r>
        <w:t>1</w:t>
      </w:r>
    </w:p>
    <w:p>
      <w:r>
        <w:t>4</w:t>
      </w:r>
    </w:p>
    <w:p>
      <w:r>
        <w:t>Siêu âm</w:t>
      </w:r>
    </w:p>
    <w:p>
      <w:r>
        <w:t>Máy siêu âm tổng quát</w:t>
      </w:r>
    </w:p>
    <w:p>
      <w:r>
        <w:t>Máy</w:t>
      </w:r>
    </w:p>
    <w:p>
      <w:r>
        <w:t>3</w:t>
      </w:r>
    </w:p>
    <w:p>
      <w:r>
        <w:t>5</w:t>
      </w:r>
    </w:p>
    <w:p>
      <w:r>
        <w:t>Máy xét nghiệm sinh hóa các loại</w:t>
      </w:r>
    </w:p>
    <w:p>
      <w:r>
        <w:t>Công suất</w:t>
      </w:r>
    </w:p>
    <w:p>
      <w:r>
        <w:t>3200 test/giờ</w:t>
      </w:r>
    </w:p>
    <w:p>
      <w:r>
        <w:t>6</w:t>
      </w:r>
    </w:p>
    <w:p>
      <w:r>
        <w:t>Máy xét nghiệm miễn dịch các loại</w:t>
      </w:r>
    </w:p>
    <w:p>
      <w:r>
        <w:t>Công suất</w:t>
      </w:r>
    </w:p>
    <w:p>
      <w:r>
        <w:t>450 test/giờ</w:t>
      </w:r>
    </w:p>
    <w:p>
      <w:r>
        <w:t>7</w:t>
      </w:r>
    </w:p>
    <w:p>
      <w:r>
        <w:t>Máy thở</w:t>
      </w:r>
    </w:p>
    <w:p>
      <w:r>
        <w:t>Máy</w:t>
      </w:r>
    </w:p>
    <w:p>
      <w:r>
        <w:t>23</w:t>
      </w:r>
    </w:p>
    <w:p>
      <w:r>
        <w:t>8</w:t>
      </w:r>
    </w:p>
    <w:p>
      <w:r>
        <w:t>Máy gây mê</w:t>
      </w:r>
    </w:p>
    <w:p>
      <w:r>
        <w:t>Máy</w:t>
      </w:r>
    </w:p>
    <w:p>
      <w:r>
        <w:t>2</w:t>
      </w:r>
    </w:p>
    <w:p>
      <w:r>
        <w:t>9</w:t>
      </w:r>
    </w:p>
    <w:p>
      <w:r>
        <w:t>Máy theo dõi bệnh nhân</w:t>
      </w:r>
    </w:p>
    <w:p>
      <w:r>
        <w:t>Máy</w:t>
      </w:r>
    </w:p>
    <w:p>
      <w:r>
        <w:t>22</w:t>
      </w:r>
    </w:p>
    <w:p>
      <w:r>
        <w:t>10</w:t>
      </w:r>
    </w:p>
    <w:p>
      <w:r>
        <w:t>Bơm tiêm điện</w:t>
      </w:r>
    </w:p>
    <w:p>
      <w:r>
        <w:t>Cái</w:t>
      </w:r>
    </w:p>
    <w:p>
      <w:r>
        <w:t>22</w:t>
      </w:r>
    </w:p>
    <w:p>
      <w:r>
        <w:t>11</w:t>
      </w:r>
    </w:p>
    <w:p>
      <w:r>
        <w:t>Máy truyền dịch</w:t>
      </w:r>
    </w:p>
    <w:p>
      <w:r>
        <w:t>Máy</w:t>
      </w:r>
    </w:p>
    <w:p>
      <w:r>
        <w:t>22</w:t>
      </w:r>
    </w:p>
    <w:p>
      <w:r>
        <w:t>12</w:t>
      </w:r>
    </w:p>
    <w:p>
      <w:r>
        <w:t>Dao mổ</w:t>
      </w:r>
    </w:p>
    <w:p>
      <w:r>
        <w:t>Dao mổ điện cao tần</w:t>
      </w:r>
    </w:p>
    <w:p>
      <w:r>
        <w:t>Cái</w:t>
      </w:r>
    </w:p>
    <w:p>
      <w:r>
        <w:t>2</w:t>
      </w:r>
    </w:p>
    <w:p>
      <w:r>
        <w:t>13</w:t>
      </w:r>
    </w:p>
    <w:p>
      <w:r>
        <w:t>Máy phá rung tim</w:t>
      </w:r>
    </w:p>
    <w:p>
      <w:r>
        <w:t>Máy</w:t>
      </w:r>
    </w:p>
    <w:p>
      <w:r>
        <w:t>2</w:t>
      </w:r>
    </w:p>
    <w:p>
      <w:r>
        <w:t>14</w:t>
      </w:r>
    </w:p>
    <w:p>
      <w:r>
        <w:t>Hệ thống phẫu thuật nội soi</w:t>
      </w:r>
    </w:p>
    <w:p>
      <w:r>
        <w:t>Hệ thống</w:t>
      </w:r>
    </w:p>
    <w:p>
      <w:r>
        <w:t>2</w:t>
      </w:r>
    </w:p>
    <w:p>
      <w:r>
        <w:t>15</w:t>
      </w:r>
    </w:p>
    <w:p>
      <w:r>
        <w:t>Đèn mổ treo trần</w:t>
      </w:r>
    </w:p>
    <w:p>
      <w:r>
        <w:t>Bộ</w:t>
      </w:r>
    </w:p>
    <w:p>
      <w:r>
        <w:t>2</w:t>
      </w:r>
    </w:p>
    <w:p>
      <w:r>
        <w:t>16</w:t>
      </w:r>
    </w:p>
    <w:p>
      <w:r>
        <w:t>Đèn mổ di động</w:t>
      </w:r>
    </w:p>
    <w:p>
      <w:r>
        <w:t>Bộ</w:t>
      </w:r>
    </w:p>
    <w:p>
      <w:r>
        <w:t>2</w:t>
      </w:r>
    </w:p>
    <w:p>
      <w:r>
        <w:t>17</w:t>
      </w:r>
    </w:p>
    <w:p>
      <w:r>
        <w:t>Bàn mổ</w:t>
      </w:r>
    </w:p>
    <w:p>
      <w:r>
        <w:t>Cái</w:t>
      </w:r>
    </w:p>
    <w:p>
      <w:r>
        <w:t>2</w:t>
      </w:r>
    </w:p>
    <w:p>
      <w:r>
        <w:t>18</w:t>
      </w:r>
    </w:p>
    <w:p>
      <w:r>
        <w:t>Máy điện tim</w:t>
      </w:r>
    </w:p>
    <w:p>
      <w:r>
        <w:t>Máy</w:t>
      </w:r>
    </w:p>
    <w:p>
      <w:r>
        <w:t>2</w:t>
      </w:r>
    </w:p>
    <w:p>
      <w:r>
        <w:t>19</w:t>
      </w:r>
    </w:p>
    <w:p>
      <w:r>
        <w:t>Máy điện não</w:t>
      </w:r>
    </w:p>
    <w:p>
      <w:r>
        <w:t>Máy</w:t>
      </w:r>
    </w:p>
    <w:p>
      <w:r>
        <w:t>3</w:t>
      </w:r>
    </w:p>
    <w:p>
      <w:r>
        <w:t>20</w:t>
      </w:r>
    </w:p>
    <w:p>
      <w:r>
        <w:t>Hệ thống khám nội soi</w:t>
      </w:r>
    </w:p>
    <w:p>
      <w:r>
        <w:t>a</w:t>
      </w:r>
    </w:p>
    <w:p>
      <w:r>
        <w:t>Hệ thống nội soi tiêu hóa (dạ dày, đại tràng)</w:t>
      </w:r>
    </w:p>
    <w:p>
      <w:r>
        <w:t>Hệ thống</w:t>
      </w:r>
    </w:p>
    <w:p>
      <w:r>
        <w:t>2</w:t>
      </w:r>
    </w:p>
    <w:p>
      <w:r>
        <w:t>b</w:t>
      </w:r>
    </w:p>
    <w:p>
      <w:r>
        <w:t>Hệ thống nội soi tai mũi họng</w:t>
      </w:r>
    </w:p>
    <w:p>
      <w:r>
        <w:t>Hệ thống</w:t>
      </w:r>
    </w:p>
    <w:p>
      <w:r>
        <w:t>2</w:t>
      </w:r>
    </w:p>
    <w:p>
      <w:r>
        <w:t>c</w:t>
      </w:r>
    </w:p>
    <w:p>
      <w:r>
        <w:t>Hệ thống nội soi khí quản, phế quản</w:t>
      </w:r>
    </w:p>
    <w:p>
      <w:r>
        <w:t>Hệ thống</w:t>
      </w:r>
    </w:p>
    <w:p>
      <w:r>
        <w:t>1</w:t>
      </w:r>
    </w:p>
    <w:p>
      <w:r>
        <w:t>21</w:t>
      </w:r>
    </w:p>
    <w:p>
      <w:r>
        <w:t>Máy soi cổ tử cung</w:t>
      </w:r>
    </w:p>
    <w:p>
      <w:r>
        <w:t>Máy</w:t>
      </w:r>
    </w:p>
    <w:p>
      <w:r>
        <w:t>2</w:t>
      </w:r>
    </w:p>
    <w:p>
      <w:r>
        <w:t>B</w:t>
      </w:r>
    </w:p>
    <w:p>
      <w:r>
        <w:t>Máy móc, thiết bị y tế chuyên dùng khác</w:t>
      </w:r>
    </w:p>
    <w:p>
      <w:r>
        <w:t>1</w:t>
      </w:r>
    </w:p>
    <w:p>
      <w:r>
        <w:t>Hệ thống dàn elisa</w:t>
      </w:r>
    </w:p>
    <w:p>
      <w:r>
        <w:t>Hệ thống</w:t>
      </w:r>
    </w:p>
    <w:p>
      <w:r>
        <w:t>2</w:t>
      </w:r>
    </w:p>
    <w:p>
      <w:r>
        <w:t>2</w:t>
      </w:r>
    </w:p>
    <w:p>
      <w:r>
        <w:t>Máy xét nghiệm sinh học phân tử</w:t>
      </w:r>
    </w:p>
    <w:p>
      <w:r>
        <w:t>Máy</w:t>
      </w:r>
    </w:p>
    <w:p>
      <w:r>
        <w:t>2</w:t>
      </w:r>
    </w:p>
    <w:p>
      <w:r>
        <w:t>3</w:t>
      </w:r>
    </w:p>
    <w:p>
      <w:r>
        <w:t>Hệ thống chuyển mẫu bệnh phẩm tự động</w:t>
      </w:r>
    </w:p>
    <w:p>
      <w:r>
        <w:t>Hệ thống</w:t>
      </w:r>
    </w:p>
    <w:p>
      <w:r>
        <w:t>1</w:t>
      </w:r>
    </w:p>
    <w:p>
      <w:r>
        <w:t>4</w:t>
      </w:r>
    </w:p>
    <w:p>
      <w:r>
        <w:t>Tủ cấy vi sinh</w:t>
      </w:r>
    </w:p>
    <w:p>
      <w:r>
        <w:t>Cái</w:t>
      </w:r>
    </w:p>
    <w:p>
      <w:r>
        <w:t>2</w:t>
      </w:r>
    </w:p>
    <w:p>
      <w:r>
        <w:t>5</w:t>
      </w:r>
    </w:p>
    <w:p>
      <w:r>
        <w:t>Máy định danh vi khuẩn và làm kháng sinh đồ</w:t>
      </w:r>
    </w:p>
    <w:p>
      <w:r>
        <w:t>Máy</w:t>
      </w:r>
    </w:p>
    <w:p>
      <w:r>
        <w:t>1</w:t>
      </w:r>
    </w:p>
    <w:p>
      <w:r>
        <w:t>6</w:t>
      </w:r>
    </w:p>
    <w:p>
      <w:r>
        <w:t>Máy xét nghiệm huyết học</w:t>
      </w:r>
    </w:p>
    <w:p>
      <w:r>
        <w:t>Máy</w:t>
      </w:r>
    </w:p>
    <w:p>
      <w:r>
        <w:t>3</w:t>
      </w:r>
    </w:p>
    <w:p>
      <w:r>
        <w:t>7</w:t>
      </w:r>
    </w:p>
    <w:p>
      <w:r>
        <w:t>Máy xét nghiệm nước tiểu</w:t>
      </w:r>
    </w:p>
    <w:p>
      <w:r>
        <w:t>Máy</w:t>
      </w:r>
    </w:p>
    <w:p>
      <w:r>
        <w:t>3</w:t>
      </w:r>
    </w:p>
    <w:p>
      <w:r>
        <w:t>8</w:t>
      </w:r>
    </w:p>
    <w:p>
      <w:r>
        <w:t>Máy đo mật độ xương bằng siêu âm</w:t>
      </w:r>
    </w:p>
    <w:p>
      <w:r>
        <w:t>Máy</w:t>
      </w:r>
    </w:p>
    <w:p>
      <w:r>
        <w:t>2</w:t>
      </w:r>
    </w:p>
    <w:p>
      <w:r>
        <w:t>9</w:t>
      </w:r>
    </w:p>
    <w:p>
      <w:r>
        <w:t>Máy đo loãng xương các loại</w:t>
      </w:r>
    </w:p>
    <w:p>
      <w:r>
        <w:t>Máy</w:t>
      </w:r>
    </w:p>
    <w:p>
      <w:r>
        <w:t>3</w:t>
      </w:r>
    </w:p>
    <w:p>
      <w:r>
        <w:t>10</w:t>
      </w:r>
    </w:p>
    <w:p>
      <w:r>
        <w:t>Máy điện xung đa năng</w:t>
      </w:r>
    </w:p>
    <w:p>
      <w:r>
        <w:t>Máy</w:t>
      </w:r>
    </w:p>
    <w:p>
      <w:r>
        <w:t>25</w:t>
      </w:r>
    </w:p>
    <w:p>
      <w:r>
        <w:t>11</w:t>
      </w:r>
    </w:p>
    <w:p>
      <w:r>
        <w:t>Máy điều trị và kích thích phát âm</w:t>
      </w:r>
    </w:p>
    <w:p>
      <w:r>
        <w:t>Máy</w:t>
      </w:r>
    </w:p>
    <w:p>
      <w:r>
        <w:t>15</w:t>
      </w:r>
    </w:p>
    <w:p>
      <w:r>
        <w:t>12</w:t>
      </w:r>
    </w:p>
    <w:p>
      <w:r>
        <w:t>Robot tập phục hồi chức năng có kích thích cơ dành cho trẻ em</w:t>
      </w:r>
    </w:p>
    <w:p>
      <w:r>
        <w:t>Hệ thống</w:t>
      </w:r>
    </w:p>
    <w:p>
      <w:r>
        <w:t>3</w:t>
      </w:r>
    </w:p>
    <w:p>
      <w:r>
        <w:t>13</w:t>
      </w:r>
    </w:p>
    <w:p>
      <w:r>
        <w:t>Máy điện xung, điện phân đa năng</w:t>
      </w:r>
    </w:p>
    <w:p>
      <w:r>
        <w:t>Máy</w:t>
      </w:r>
    </w:p>
    <w:p>
      <w:r>
        <w:t>25</w:t>
      </w:r>
    </w:p>
    <w:p>
      <w:r>
        <w:t>14</w:t>
      </w:r>
    </w:p>
    <w:p>
      <w:r>
        <w:t>Máy điều trị siêu âm kết hợp điện trị liệu</w:t>
      </w:r>
    </w:p>
    <w:p>
      <w:r>
        <w:t>Máy</w:t>
      </w:r>
    </w:p>
    <w:p>
      <w:r>
        <w:t>20</w:t>
      </w:r>
    </w:p>
    <w:p>
      <w:r>
        <w:t>15</w:t>
      </w:r>
    </w:p>
    <w:p>
      <w:r>
        <w:t>Máy siêu âm điều trị các loại</w:t>
      </w:r>
    </w:p>
    <w:p>
      <w:r>
        <w:t>Máy</w:t>
      </w:r>
    </w:p>
    <w:p>
      <w:r>
        <w:t>13</w:t>
      </w:r>
    </w:p>
    <w:p>
      <w:r>
        <w:t>16</w:t>
      </w:r>
    </w:p>
    <w:p>
      <w:r>
        <w:t>Máy siêu âm kích thích liền xương</w:t>
      </w:r>
    </w:p>
    <w:p>
      <w:r>
        <w:t>Máy</w:t>
      </w:r>
    </w:p>
    <w:p>
      <w:r>
        <w:t>5</w:t>
      </w:r>
    </w:p>
    <w:p>
      <w:r>
        <w:t>17</w:t>
      </w:r>
    </w:p>
    <w:p>
      <w:r>
        <w:t>Máy Laser nội mạch</w:t>
      </w:r>
    </w:p>
    <w:p>
      <w:r>
        <w:t>Máy</w:t>
      </w:r>
    </w:p>
    <w:p>
      <w:r>
        <w:t>4</w:t>
      </w:r>
    </w:p>
    <w:p>
      <w:r>
        <w:t>18</w:t>
      </w:r>
    </w:p>
    <w:p>
      <w:r>
        <w:t>Máy nén ép trị liệu</w:t>
      </w:r>
    </w:p>
    <w:p>
      <w:r>
        <w:t>Máy</w:t>
      </w:r>
    </w:p>
    <w:p>
      <w:r>
        <w:t>15</w:t>
      </w:r>
    </w:p>
    <w:p>
      <w:r>
        <w:t>19</w:t>
      </w:r>
    </w:p>
    <w:p>
      <w:r>
        <w:t>Máy kéo giãn cột sống các loại</w:t>
      </w:r>
    </w:p>
    <w:p>
      <w:r>
        <w:t>Máy</w:t>
      </w:r>
    </w:p>
    <w:p>
      <w:r>
        <w:t>8</w:t>
      </w:r>
    </w:p>
    <w:p>
      <w:r>
        <w:t>20</w:t>
      </w:r>
    </w:p>
    <w:p>
      <w:r>
        <w:t>Máy điện từ trường điều trị các loại</w:t>
      </w:r>
    </w:p>
    <w:p>
      <w:r>
        <w:t>Máy</w:t>
      </w:r>
    </w:p>
    <w:p>
      <w:r>
        <w:t>5</w:t>
      </w:r>
    </w:p>
    <w:p>
      <w:r>
        <w:t>21</w:t>
      </w:r>
    </w:p>
    <w:p>
      <w:r>
        <w:t>Máy từ - Rung - Nhiệt trị liệu</w:t>
      </w:r>
    </w:p>
    <w:p>
      <w:r>
        <w:t>Máy</w:t>
      </w:r>
    </w:p>
    <w:p>
      <w:r>
        <w:t>5</w:t>
      </w:r>
    </w:p>
    <w:p>
      <w:r>
        <w:t>22</w:t>
      </w:r>
    </w:p>
    <w:p>
      <w:r>
        <w:t>Máy kích thích từ trường xuyên sọ</w:t>
      </w:r>
    </w:p>
    <w:p>
      <w:r>
        <w:t>Máy</w:t>
      </w:r>
    </w:p>
    <w:p>
      <w:r>
        <w:t>5</w:t>
      </w:r>
    </w:p>
    <w:p>
      <w:r>
        <w:t>23</w:t>
      </w:r>
    </w:p>
    <w:p>
      <w:r>
        <w:t>Máy điều trị bằng sóng ngắn</w:t>
      </w:r>
    </w:p>
    <w:p>
      <w:r>
        <w:t>Máy</w:t>
      </w:r>
    </w:p>
    <w:p>
      <w:r>
        <w:t>5</w:t>
      </w:r>
    </w:p>
    <w:p>
      <w:r>
        <w:t>24</w:t>
      </w:r>
    </w:p>
    <w:p>
      <w:r>
        <w:t>Máy điều trị bằng vi sóng</w:t>
      </w:r>
    </w:p>
    <w:p>
      <w:r>
        <w:t>Máy</w:t>
      </w:r>
    </w:p>
    <w:p>
      <w:r>
        <w:t>5</w:t>
      </w:r>
    </w:p>
    <w:p>
      <w:r>
        <w:t>25</w:t>
      </w:r>
    </w:p>
    <w:p>
      <w:r>
        <w:t>Máy điều trị nhiệt nóng lạnh</w:t>
      </w:r>
    </w:p>
    <w:p>
      <w:r>
        <w:t>Máy</w:t>
      </w:r>
    </w:p>
    <w:p>
      <w:r>
        <w:t>5</w:t>
      </w:r>
    </w:p>
    <w:p>
      <w:r>
        <w:t>26</w:t>
      </w:r>
    </w:p>
    <w:p>
      <w:r>
        <w:t>Đèn hồng ngoại</w:t>
      </w:r>
    </w:p>
    <w:p>
      <w:r>
        <w:t>Cái</w:t>
      </w:r>
    </w:p>
    <w:p>
      <w:r>
        <w:t>30</w:t>
      </w:r>
    </w:p>
    <w:p>
      <w:r>
        <w:t>27</w:t>
      </w:r>
    </w:p>
    <w:p>
      <w:r>
        <w:t>Máy điều trị xung kích</w:t>
      </w:r>
    </w:p>
    <w:p>
      <w:r>
        <w:t>Máy</w:t>
      </w:r>
    </w:p>
    <w:p>
      <w:r>
        <w:t>5</w:t>
      </w:r>
    </w:p>
    <w:p>
      <w:r>
        <w:t>28</w:t>
      </w:r>
    </w:p>
    <w:p>
      <w:r>
        <w:t>Đèn tử ngoại các loại</w:t>
      </w:r>
    </w:p>
    <w:p>
      <w:r>
        <w:t>Cái</w:t>
      </w:r>
    </w:p>
    <w:p>
      <w:r>
        <w:t>15</w:t>
      </w:r>
    </w:p>
    <w:p>
      <w:r>
        <w:t>29</w:t>
      </w:r>
    </w:p>
    <w:p>
      <w:r>
        <w:t>Máy tập thụ động khớp các loại</w:t>
      </w:r>
    </w:p>
    <w:p>
      <w:r>
        <w:t>Máy</w:t>
      </w:r>
    </w:p>
    <w:p>
      <w:r>
        <w:t>30</w:t>
      </w:r>
    </w:p>
    <w:p>
      <w:r>
        <w:t>30</w:t>
      </w:r>
    </w:p>
    <w:p>
      <w:r>
        <w:t>Máy Laser nội mạch không xâm lấn</w:t>
      </w:r>
    </w:p>
    <w:p>
      <w:r>
        <w:t>Máy</w:t>
      </w:r>
    </w:p>
    <w:p>
      <w:r>
        <w:t>10</w:t>
      </w:r>
    </w:p>
    <w:p>
      <w:r>
        <w:t>31</w:t>
      </w:r>
    </w:p>
    <w:p>
      <w:r>
        <w:t>Tủ tuần hoàn khí nóng (nấu, ủ Paraphin)</w:t>
      </w:r>
    </w:p>
    <w:p>
      <w:r>
        <w:t>Cái</w:t>
      </w:r>
    </w:p>
    <w:p>
      <w:r>
        <w:t>5</w:t>
      </w:r>
    </w:p>
    <w:p>
      <w:r>
        <w:t>32</w:t>
      </w:r>
    </w:p>
    <w:p>
      <w:r>
        <w:t>Dàn tập đa năng</w:t>
      </w:r>
    </w:p>
    <w:p>
      <w:r>
        <w:t>Cái</w:t>
      </w:r>
    </w:p>
    <w:p>
      <w:r>
        <w:t>5</w:t>
      </w:r>
    </w:p>
    <w:p>
      <w:r>
        <w:t>33</w:t>
      </w:r>
    </w:p>
    <w:p>
      <w:r>
        <w:t>Hệ thống giàn phục hồi chức năng</w:t>
      </w:r>
    </w:p>
    <w:p>
      <w:r>
        <w:t>Hệ thống</w:t>
      </w:r>
    </w:p>
    <w:p>
      <w:r>
        <w:t>5</w:t>
      </w:r>
    </w:p>
    <w:p>
      <w:r>
        <w:t>34</w:t>
      </w:r>
    </w:p>
    <w:p>
      <w:r>
        <w:t>Giường xiên quay tập đứng</w:t>
      </w:r>
    </w:p>
    <w:p>
      <w:r>
        <w:t>Cái</w:t>
      </w:r>
    </w:p>
    <w:p>
      <w:r>
        <w:t>15</w:t>
      </w:r>
    </w:p>
    <w:p>
      <w:r>
        <w:t>35</w:t>
      </w:r>
    </w:p>
    <w:p>
      <w:r>
        <w:t>Máy tập mắt các loại</w:t>
      </w:r>
    </w:p>
    <w:p>
      <w:r>
        <w:t>Máy</w:t>
      </w:r>
    </w:p>
    <w:p>
      <w:r>
        <w:t>5</w:t>
      </w:r>
    </w:p>
    <w:p>
      <w:r>
        <w:t>36</w:t>
      </w:r>
    </w:p>
    <w:p>
      <w:r>
        <w:t>Máy Sinh hiển vi khám mắt</w:t>
      </w:r>
    </w:p>
    <w:p>
      <w:r>
        <w:t>Máy</w:t>
      </w:r>
    </w:p>
    <w:p>
      <w:r>
        <w:t>2</w:t>
      </w:r>
    </w:p>
    <w:p>
      <w:r>
        <w:t>37</w:t>
      </w:r>
    </w:p>
    <w:p>
      <w:r>
        <w:t>Máy đo khúc xạ tự động</w:t>
      </w:r>
    </w:p>
    <w:p>
      <w:r>
        <w:t>Máy</w:t>
      </w:r>
    </w:p>
    <w:p>
      <w:r>
        <w:t>2</w:t>
      </w:r>
    </w:p>
    <w:p>
      <w:r>
        <w:t>38</w:t>
      </w:r>
    </w:p>
    <w:p>
      <w:r>
        <w:t>Máy tập nuốt</w:t>
      </w:r>
    </w:p>
    <w:p>
      <w:r>
        <w:t>Máy</w:t>
      </w:r>
    </w:p>
    <w:p>
      <w:r>
        <w:t>5</w:t>
      </w:r>
    </w:p>
    <w:p>
      <w:r>
        <w:t>39</w:t>
      </w:r>
    </w:p>
    <w:p>
      <w:r>
        <w:t>Xe đạp tập gắng sức</w:t>
      </w:r>
    </w:p>
    <w:p>
      <w:r>
        <w:t>Cái</w:t>
      </w:r>
    </w:p>
    <w:p>
      <w:r>
        <w:t>20</w:t>
      </w:r>
    </w:p>
    <w:p>
      <w:r>
        <w:t>40</w:t>
      </w:r>
    </w:p>
    <w:p>
      <w:r>
        <w:t>Máy hút dịch</w:t>
      </w:r>
    </w:p>
    <w:p>
      <w:r>
        <w:t>Máy</w:t>
      </w:r>
    </w:p>
    <w:p>
      <w:r>
        <w:t>8</w:t>
      </w:r>
    </w:p>
    <w:p>
      <w:r>
        <w:t>41</w:t>
      </w:r>
    </w:p>
    <w:p>
      <w:r>
        <w:t>Bồn thủy trị liệu các loại</w:t>
      </w:r>
    </w:p>
    <w:p>
      <w:r>
        <w:t>Cái</w:t>
      </w:r>
    </w:p>
    <w:p>
      <w:r>
        <w:t>5</w:t>
      </w:r>
    </w:p>
    <w:p>
      <w:r>
        <w:t>42</w:t>
      </w:r>
    </w:p>
    <w:p>
      <w:r>
        <w:t>Hệ thống thủy trị liệu khô các loại</w:t>
      </w:r>
    </w:p>
    <w:p>
      <w:r>
        <w:t>Hệ thống</w:t>
      </w:r>
    </w:p>
    <w:p>
      <w:r>
        <w:t>10</w:t>
      </w:r>
    </w:p>
    <w:p>
      <w:r>
        <w:t>43</w:t>
      </w:r>
    </w:p>
    <w:p>
      <w:r>
        <w:t>Máy chụp đáy mắt các loại</w:t>
      </w:r>
    </w:p>
    <w:p>
      <w:r>
        <w:t>Máy</w:t>
      </w:r>
    </w:p>
    <w:p>
      <w:r>
        <w:t>2</w:t>
      </w:r>
    </w:p>
    <w:p>
      <w:r>
        <w:t>44</w:t>
      </w:r>
    </w:p>
    <w:p>
      <w:r>
        <w:t>Máy siêu âm mắt</w:t>
      </w:r>
    </w:p>
    <w:p>
      <w:r>
        <w:t>Máy</w:t>
      </w:r>
    </w:p>
    <w:p>
      <w:r>
        <w:t>2</w:t>
      </w:r>
    </w:p>
    <w:p>
      <w:r>
        <w:t>45</w:t>
      </w:r>
    </w:p>
    <w:p>
      <w:r>
        <w:t>Máy tập nhược thị các loại</w:t>
      </w:r>
    </w:p>
    <w:p>
      <w:r>
        <w:t>Máy</w:t>
      </w:r>
    </w:p>
    <w:p>
      <w:r>
        <w:t>20</w:t>
      </w:r>
    </w:p>
    <w:p>
      <w:r>
        <w:t>46</w:t>
      </w:r>
    </w:p>
    <w:p>
      <w:r>
        <w:t>Màn hình kiểm tra thị lực</w:t>
      </w:r>
    </w:p>
    <w:p>
      <w:r>
        <w:t>Cái</w:t>
      </w:r>
    </w:p>
    <w:p>
      <w:r>
        <w:t>5</w:t>
      </w:r>
    </w:p>
    <w:p>
      <w:r>
        <w:t>47</w:t>
      </w:r>
    </w:p>
    <w:p>
      <w:r>
        <w:t>Hệ thống khí nén gắn tường</w:t>
      </w:r>
    </w:p>
    <w:p>
      <w:r>
        <w:t>Hệ thống</w:t>
      </w:r>
    </w:p>
    <w:p>
      <w:r>
        <w:t>2</w:t>
      </w:r>
    </w:p>
    <w:p>
      <w:r>
        <w:t>48</w:t>
      </w:r>
    </w:p>
    <w:p>
      <w:r>
        <w:t>Hệ thống Oxy gắn tường (trung tâm)</w:t>
      </w:r>
    </w:p>
    <w:p>
      <w:r>
        <w:t>Hệ thống</w:t>
      </w:r>
    </w:p>
    <w:p>
      <w:r>
        <w:t>2</w:t>
      </w:r>
    </w:p>
    <w:p>
      <w:r>
        <w:t>49</w:t>
      </w:r>
    </w:p>
    <w:p>
      <w:r>
        <w:t>Máy Holter điện tim</w:t>
      </w:r>
    </w:p>
    <w:p>
      <w:r>
        <w:t>Máy</w:t>
      </w:r>
    </w:p>
    <w:p>
      <w:r>
        <w:t>10</w:t>
      </w:r>
    </w:p>
    <w:p>
      <w:r>
        <w:t>50</w:t>
      </w:r>
    </w:p>
    <w:p>
      <w:r>
        <w:t>Máy Holter huyết áp các loại</w:t>
      </w:r>
    </w:p>
    <w:p>
      <w:r>
        <w:t>Máy</w:t>
      </w:r>
    </w:p>
    <w:p>
      <w:r>
        <w:t>10</w:t>
      </w:r>
    </w:p>
    <w:p>
      <w:r>
        <w:t>51</w:t>
      </w:r>
    </w:p>
    <w:p>
      <w:r>
        <w:t>Máy sốc điện</w:t>
      </w:r>
    </w:p>
    <w:p>
      <w:r>
        <w:t>Máy</w:t>
      </w:r>
    </w:p>
    <w:p>
      <w:r>
        <w:t>2</w:t>
      </w:r>
    </w:p>
    <w:p>
      <w:r>
        <w:t>52</w:t>
      </w:r>
    </w:p>
    <w:p>
      <w:r>
        <w:t>Bộ đặt nội khí quản</w:t>
      </w:r>
    </w:p>
    <w:p>
      <w:r>
        <w:t>Bộ</w:t>
      </w:r>
    </w:p>
    <w:p>
      <w:r>
        <w:t>2</w:t>
      </w:r>
    </w:p>
    <w:p>
      <w:r>
        <w:t>53</w:t>
      </w:r>
    </w:p>
    <w:p>
      <w:r>
        <w:t>Máy siêu âm xuyên sọ</w:t>
      </w:r>
    </w:p>
    <w:p>
      <w:r>
        <w:t>Máy</w:t>
      </w:r>
    </w:p>
    <w:p>
      <w:r>
        <w:t>2</w:t>
      </w:r>
    </w:p>
    <w:p>
      <w:r>
        <w:t>54</w:t>
      </w:r>
    </w:p>
    <w:p>
      <w:r>
        <w:t>Máy đo lưu huyết não</w:t>
      </w:r>
    </w:p>
    <w:p>
      <w:r>
        <w:t>Máy</w:t>
      </w:r>
    </w:p>
    <w:p>
      <w:r>
        <w:t>3</w:t>
      </w:r>
    </w:p>
    <w:p>
      <w:r>
        <w:t>55</w:t>
      </w:r>
    </w:p>
    <w:p>
      <w:r>
        <w:t>Máy điện trị liệu khử electron</w:t>
      </w:r>
    </w:p>
    <w:p>
      <w:r>
        <w:t>Máy</w:t>
      </w:r>
    </w:p>
    <w:p>
      <w:r>
        <w:t>5</w:t>
      </w:r>
    </w:p>
    <w:p>
      <w:r>
        <w:t>56</w:t>
      </w:r>
    </w:p>
    <w:p>
      <w:r>
        <w:t>Máy điều trị ion khí</w:t>
      </w:r>
    </w:p>
    <w:p>
      <w:r>
        <w:t>Máy</w:t>
      </w:r>
    </w:p>
    <w:p>
      <w:r>
        <w:t>5</w:t>
      </w:r>
    </w:p>
    <w:p>
      <w:r>
        <w:t>57</w:t>
      </w:r>
    </w:p>
    <w:p>
      <w:r>
        <w:t>Máy điều trị tĩnh điện trường</w:t>
      </w:r>
    </w:p>
    <w:p>
      <w:r>
        <w:t>Máy</w:t>
      </w:r>
    </w:p>
    <w:p>
      <w:r>
        <w:t>5</w:t>
      </w:r>
    </w:p>
    <w:p>
      <w:r>
        <w:t>58</w:t>
      </w:r>
    </w:p>
    <w:p>
      <w:r>
        <w:t>Máy điện trường cao áp trị liệu</w:t>
      </w:r>
    </w:p>
    <w:p>
      <w:r>
        <w:t>Máy</w:t>
      </w:r>
    </w:p>
    <w:p>
      <w:r>
        <w:t>5</w:t>
      </w:r>
    </w:p>
    <w:p>
      <w:r>
        <w:t>59</w:t>
      </w:r>
    </w:p>
    <w:p>
      <w:r>
        <w:t>Máy điều trị suy giãn tĩnh mạch</w:t>
      </w:r>
    </w:p>
    <w:p>
      <w:r>
        <w:t>Máy</w:t>
      </w:r>
    </w:p>
    <w:p>
      <w:r>
        <w:t>2</w:t>
      </w:r>
    </w:p>
    <w:p>
      <w:r>
        <w:t>60</w:t>
      </w:r>
    </w:p>
    <w:p>
      <w:r>
        <w:t>Máy siêu âm trị liệu đa tần</w:t>
      </w:r>
    </w:p>
    <w:p>
      <w:r>
        <w:t>Máy</w:t>
      </w:r>
    </w:p>
    <w:p>
      <w:r>
        <w:t>5</w:t>
      </w:r>
    </w:p>
    <w:p>
      <w:r>
        <w:t>61</w:t>
      </w:r>
    </w:p>
    <w:p>
      <w:r>
        <w:t>Máy tập cơ sàn chậu</w:t>
      </w:r>
    </w:p>
    <w:p>
      <w:r>
        <w:t>Máy</w:t>
      </w:r>
    </w:p>
    <w:p>
      <w:r>
        <w:t>5</w:t>
      </w:r>
    </w:p>
    <w:p>
      <w:r>
        <w:t>62</w:t>
      </w:r>
    </w:p>
    <w:p>
      <w:r>
        <w:t>Máy kích thích xuyên sọ các loại</w:t>
      </w:r>
    </w:p>
    <w:p>
      <w:r>
        <w:t>Máy</w:t>
      </w:r>
    </w:p>
    <w:p>
      <w:r>
        <w:t>5</w:t>
      </w:r>
    </w:p>
    <w:p>
      <w:r>
        <w:t>63</w:t>
      </w:r>
    </w:p>
    <w:p>
      <w:r>
        <w:t>Hệ thống kéo giãn cổ, cột sống có chườm nhiệt</w:t>
      </w:r>
    </w:p>
    <w:p>
      <w:r>
        <w:t>Hệ thống</w:t>
      </w:r>
    </w:p>
    <w:p>
      <w:r>
        <w:t>2</w:t>
      </w:r>
    </w:p>
    <w:p>
      <w:r>
        <w:t>64</w:t>
      </w:r>
    </w:p>
    <w:p>
      <w:r>
        <w:t>Máy laser trị liệu các loại</w:t>
      </w:r>
    </w:p>
    <w:p>
      <w:r>
        <w:t>Máy</w:t>
      </w:r>
    </w:p>
    <w:p>
      <w:r>
        <w:t>10</w:t>
      </w:r>
    </w:p>
    <w:p>
      <w:r>
        <w:t>65</w:t>
      </w:r>
    </w:p>
    <w:p>
      <w:r>
        <w:t>Máy điều trị vết thương, vết loét</w:t>
      </w:r>
    </w:p>
    <w:p>
      <w:r>
        <w:t>Máy</w:t>
      </w:r>
    </w:p>
    <w:p>
      <w:r>
        <w:t>5</w:t>
      </w:r>
    </w:p>
    <w:p>
      <w:r>
        <w:t>66</w:t>
      </w:r>
    </w:p>
    <w:p>
      <w:r>
        <w:t>Máy điều trị giảm áp lực cột sống</w:t>
      </w:r>
    </w:p>
    <w:p>
      <w:r>
        <w:t>Máy</w:t>
      </w:r>
    </w:p>
    <w:p>
      <w:r>
        <w:t>3</w:t>
      </w:r>
    </w:p>
    <w:p>
      <w:r>
        <w:t>67</w:t>
      </w:r>
    </w:p>
    <w:p>
      <w:r>
        <w:t>Máy đo chức năng hô hấp các loại</w:t>
      </w:r>
    </w:p>
    <w:p>
      <w:r>
        <w:t>Máy</w:t>
      </w:r>
    </w:p>
    <w:p>
      <w:r>
        <w:t>4</w:t>
      </w:r>
    </w:p>
    <w:p>
      <w:r>
        <w:t>68</w:t>
      </w:r>
    </w:p>
    <w:p>
      <w:r>
        <w:t>Máy điện cơ các loại</w:t>
      </w:r>
    </w:p>
    <w:p>
      <w:r>
        <w:t>Máy</w:t>
      </w:r>
    </w:p>
    <w:p>
      <w:r>
        <w:t>3</w:t>
      </w:r>
    </w:p>
    <w:p>
      <w:r>
        <w:t>69</w:t>
      </w:r>
    </w:p>
    <w:p>
      <w:r>
        <w:t>Hệ thống đo áp lực hậu môn trực tràng</w:t>
      </w:r>
    </w:p>
    <w:p>
      <w:r>
        <w:t>Hệ thống</w:t>
      </w:r>
    </w:p>
    <w:p>
      <w:r>
        <w:t>2</w:t>
      </w:r>
    </w:p>
    <w:p>
      <w:r>
        <w:t>70</w:t>
      </w:r>
    </w:p>
    <w:p>
      <w:r>
        <w:t>Máy đo tốc độ máu lắng</w:t>
      </w:r>
    </w:p>
    <w:p>
      <w:r>
        <w:t>Máy</w:t>
      </w:r>
    </w:p>
    <w:p>
      <w:r>
        <w:t>2</w:t>
      </w:r>
    </w:p>
    <w:p>
      <w:r>
        <w:t>71</w:t>
      </w:r>
    </w:p>
    <w:p>
      <w:r>
        <w:t>Máy xét nghiệm điện giải</w:t>
      </w:r>
    </w:p>
    <w:p>
      <w:r>
        <w:t>Máy</w:t>
      </w:r>
    </w:p>
    <w:p>
      <w:r>
        <w:t>2</w:t>
      </w:r>
    </w:p>
    <w:p>
      <w:r>
        <w:t>72</w:t>
      </w:r>
    </w:p>
    <w:p>
      <w:r>
        <w:t>Máy đo thời gian đông máu</w:t>
      </w:r>
    </w:p>
    <w:p>
      <w:r>
        <w:t>Máy</w:t>
      </w:r>
    </w:p>
    <w:p>
      <w:r>
        <w:t>2</w:t>
      </w:r>
    </w:p>
    <w:p>
      <w:r>
        <w:t>73</w:t>
      </w:r>
    </w:p>
    <w:p>
      <w:r>
        <w:t>Máy phân tích HbAlC</w:t>
      </w:r>
    </w:p>
    <w:p>
      <w:r>
        <w:t>Máy</w:t>
      </w:r>
    </w:p>
    <w:p>
      <w:r>
        <w:t>2</w:t>
      </w:r>
    </w:p>
    <w:p>
      <w:r>
        <w:t>74</w:t>
      </w:r>
    </w:p>
    <w:p>
      <w:r>
        <w:t>Máy soi căn nước tiểu</w:t>
      </w:r>
    </w:p>
    <w:p>
      <w:r>
        <w:t>Máy</w:t>
      </w:r>
    </w:p>
    <w:p>
      <w:r>
        <w:t>2</w:t>
      </w:r>
    </w:p>
    <w:p>
      <w:r>
        <w:t>75</w:t>
      </w:r>
    </w:p>
    <w:p>
      <w:r>
        <w:t>Máy phân tích nhóm máu tự động</w:t>
      </w:r>
    </w:p>
    <w:p>
      <w:r>
        <w:t>Máy</w:t>
      </w:r>
    </w:p>
    <w:p>
      <w:r>
        <w:t>2</w:t>
      </w:r>
    </w:p>
    <w:p>
      <w:r>
        <w:t>76</w:t>
      </w:r>
    </w:p>
    <w:p>
      <w:r>
        <w:t>Tủ an toàn sinh học cấp II</w:t>
      </w:r>
    </w:p>
    <w:p>
      <w:r>
        <w:t>Cái</w:t>
      </w:r>
    </w:p>
    <w:p>
      <w:r>
        <w:t>5</w:t>
      </w:r>
    </w:p>
    <w:p>
      <w:r>
        <w:t>77</w:t>
      </w:r>
    </w:p>
    <w:p>
      <w:r>
        <w:t>Tủ bảo quản hóa chất</w:t>
      </w:r>
    </w:p>
    <w:p>
      <w:r>
        <w:t>Cái</w:t>
      </w:r>
    </w:p>
    <w:p>
      <w:r>
        <w:t>5</w:t>
      </w:r>
    </w:p>
    <w:p>
      <w:r>
        <w:t>78</w:t>
      </w:r>
    </w:p>
    <w:p>
      <w:r>
        <w:t>Máy ly tâm các loại</w:t>
      </w:r>
    </w:p>
    <w:p>
      <w:r>
        <w:t>Cái</w:t>
      </w:r>
    </w:p>
    <w:p>
      <w:r>
        <w:t>4</w:t>
      </w:r>
    </w:p>
    <w:p>
      <w:r>
        <w:t>79</w:t>
      </w:r>
    </w:p>
    <w:p>
      <w:r>
        <w:t>Máy soi ven</w:t>
      </w:r>
    </w:p>
    <w:p>
      <w:r>
        <w:t>Máy</w:t>
      </w:r>
    </w:p>
    <w:p>
      <w:r>
        <w:t>6</w:t>
      </w:r>
    </w:p>
    <w:p>
      <w:r>
        <w:t>80</w:t>
      </w:r>
    </w:p>
    <w:p>
      <w:r>
        <w:t>Máy khí dung các loại</w:t>
      </w:r>
    </w:p>
    <w:p>
      <w:r>
        <w:t>Máy</w:t>
      </w:r>
    </w:p>
    <w:p>
      <w:r>
        <w:t>15</w:t>
      </w:r>
    </w:p>
    <w:p>
      <w:r>
        <w:t>81</w:t>
      </w:r>
    </w:p>
    <w:p>
      <w:r>
        <w:t>Máy tạo Oxy</w:t>
      </w:r>
    </w:p>
    <w:p>
      <w:r>
        <w:t>Máy</w:t>
      </w:r>
    </w:p>
    <w:p>
      <w:r>
        <w:t>10</w:t>
      </w:r>
    </w:p>
    <w:p>
      <w:r>
        <w:t>82</w:t>
      </w:r>
    </w:p>
    <w:p>
      <w:r>
        <w:t>Giường cấp cứu các loại</w:t>
      </w:r>
    </w:p>
    <w:p>
      <w:r>
        <w:t>Cái</w:t>
      </w:r>
    </w:p>
    <w:p>
      <w:r>
        <w:t>20</w:t>
      </w:r>
    </w:p>
    <w:p>
      <w:r>
        <w:t>83</w:t>
      </w:r>
    </w:p>
    <w:p>
      <w:r>
        <w:t>Bàn khám răng đa năng</w:t>
      </w:r>
    </w:p>
    <w:p>
      <w:r>
        <w:t>Cái</w:t>
      </w:r>
    </w:p>
    <w:p>
      <w:r>
        <w:t>2</w:t>
      </w:r>
    </w:p>
    <w:p>
      <w:r>
        <w:t>84</w:t>
      </w:r>
    </w:p>
    <w:p>
      <w:r>
        <w:t>Bộ ghế khám răng</w:t>
      </w:r>
    </w:p>
    <w:p>
      <w:r>
        <w:t>Bộ</w:t>
      </w:r>
    </w:p>
    <w:p>
      <w:r>
        <w:t>2</w:t>
      </w:r>
    </w:p>
    <w:p>
      <w:r>
        <w:t>85</w:t>
      </w:r>
    </w:p>
    <w:p>
      <w:r>
        <w:t>Máy nén khí nha khoa</w:t>
      </w:r>
    </w:p>
    <w:p>
      <w:r>
        <w:t>Máy</w:t>
      </w:r>
    </w:p>
    <w:p>
      <w:r>
        <w:t>2</w:t>
      </w:r>
    </w:p>
    <w:p>
      <w:r>
        <w:t>86</w:t>
      </w:r>
    </w:p>
    <w:p>
      <w:r>
        <w:t>Máy lấy cao răng</w:t>
      </w:r>
    </w:p>
    <w:p>
      <w:r>
        <w:t>Máy</w:t>
      </w:r>
    </w:p>
    <w:p>
      <w:r>
        <w:t>5</w:t>
      </w:r>
    </w:p>
    <w:p>
      <w:r>
        <w:t>87</w:t>
      </w:r>
    </w:p>
    <w:p>
      <w:r>
        <w:t>Máy laser nha khoa</w:t>
      </w:r>
    </w:p>
    <w:p>
      <w:r>
        <w:t>Máy</w:t>
      </w:r>
    </w:p>
    <w:p>
      <w:r>
        <w:t>2</w:t>
      </w:r>
    </w:p>
    <w:p>
      <w:r>
        <w:t>88</w:t>
      </w:r>
    </w:p>
    <w:p>
      <w:r>
        <w:t>Máy cắt lợi các loại</w:t>
      </w:r>
    </w:p>
    <w:p>
      <w:r>
        <w:t>Máy</w:t>
      </w:r>
    </w:p>
    <w:p>
      <w:r>
        <w:t>2</w:t>
      </w:r>
    </w:p>
    <w:p>
      <w:r>
        <w:t>89</w:t>
      </w:r>
    </w:p>
    <w:p>
      <w:r>
        <w:t>Máy phẫu thuật siêu âm răng hàm mặt</w:t>
      </w:r>
    </w:p>
    <w:p>
      <w:r>
        <w:t>Máy</w:t>
      </w:r>
    </w:p>
    <w:p>
      <w:r>
        <w:t>2</w:t>
      </w:r>
    </w:p>
    <w:p>
      <w:r>
        <w:t>90</w:t>
      </w:r>
    </w:p>
    <w:p>
      <w:r>
        <w:t>Máy đo nhĩ lượng phản xạ</w:t>
      </w:r>
    </w:p>
    <w:p>
      <w:r>
        <w:t>Máy</w:t>
      </w:r>
    </w:p>
    <w:p>
      <w:r>
        <w:t>2</w:t>
      </w:r>
    </w:p>
    <w:p>
      <w:r>
        <w:t>91</w:t>
      </w:r>
    </w:p>
    <w:p>
      <w:r>
        <w:t>Máy đo âm ốc tai</w:t>
      </w:r>
    </w:p>
    <w:p>
      <w:r>
        <w:t>Máy</w:t>
      </w:r>
    </w:p>
    <w:p>
      <w:r>
        <w:t>2</w:t>
      </w:r>
    </w:p>
    <w:p>
      <w:r>
        <w:t>92</w:t>
      </w:r>
    </w:p>
    <w:p>
      <w:r>
        <w:t>Máy đo điện thính giác ổn định</w:t>
      </w:r>
    </w:p>
    <w:p>
      <w:r>
        <w:t>Máy</w:t>
      </w:r>
    </w:p>
    <w:p>
      <w:r>
        <w:t>2</w:t>
      </w:r>
    </w:p>
    <w:p>
      <w:r>
        <w:t>93</w:t>
      </w:r>
    </w:p>
    <w:p>
      <w:r>
        <w:t>Máy đo điện thính giác thân não</w:t>
      </w:r>
    </w:p>
    <w:p>
      <w:r>
        <w:t>Máy</w:t>
      </w:r>
    </w:p>
    <w:p>
      <w:r>
        <w:t>2</w:t>
      </w:r>
    </w:p>
    <w:p>
      <w:r>
        <w:t>94</w:t>
      </w:r>
    </w:p>
    <w:p>
      <w:r>
        <w:t>Máy đo thính lực các loại</w:t>
      </w:r>
    </w:p>
    <w:p>
      <w:r>
        <w:t>Máy</w:t>
      </w:r>
    </w:p>
    <w:p>
      <w:r>
        <w:t>5</w:t>
      </w:r>
    </w:p>
    <w:p>
      <w:r>
        <w:t>95</w:t>
      </w:r>
    </w:p>
    <w:p>
      <w:r>
        <w:t>Máy điện châm các loại</w:t>
      </w:r>
    </w:p>
    <w:p>
      <w:r>
        <w:t>Máy</w:t>
      </w:r>
    </w:p>
    <w:p>
      <w:r>
        <w:t>30</w:t>
      </w:r>
    </w:p>
    <w:p>
      <w:r>
        <w:t>96</w:t>
      </w:r>
    </w:p>
    <w:p>
      <w:r>
        <w:t>Máy xông thuốc cục bộ</w:t>
      </w:r>
    </w:p>
    <w:p>
      <w:r>
        <w:t>Máy</w:t>
      </w:r>
    </w:p>
    <w:p>
      <w:r>
        <w:t>10</w:t>
      </w:r>
    </w:p>
    <w:p>
      <w:r>
        <w:t>97</w:t>
      </w:r>
    </w:p>
    <w:p>
      <w:r>
        <w:t>Máy xông thuốc toàn thân</w:t>
      </w:r>
    </w:p>
    <w:p>
      <w:r>
        <w:t>Máy</w:t>
      </w:r>
    </w:p>
    <w:p>
      <w:r>
        <w:t>10</w:t>
      </w:r>
    </w:p>
    <w:p>
      <w:r>
        <w:t>98</w:t>
      </w:r>
    </w:p>
    <w:p>
      <w:r>
        <w:t>Bàn khám sản các loại</w:t>
      </w:r>
    </w:p>
    <w:p>
      <w:r>
        <w:t>Cái</w:t>
      </w:r>
    </w:p>
    <w:p>
      <w:r>
        <w:t>2</w:t>
      </w:r>
    </w:p>
    <w:p>
      <w:r>
        <w:t>99</w:t>
      </w:r>
    </w:p>
    <w:p>
      <w:r>
        <w:t>Tủ sấy dụng cụ y tế</w:t>
      </w:r>
    </w:p>
    <w:p>
      <w:r>
        <w:t>Cái</w:t>
      </w:r>
    </w:p>
    <w:p>
      <w:r>
        <w:t>5</w:t>
      </w:r>
    </w:p>
    <w:p>
      <w:r>
        <w:t>100</w:t>
      </w:r>
    </w:p>
    <w:p>
      <w:r>
        <w:t>Băng ca cấp cứu</w:t>
      </w:r>
    </w:p>
    <w:p>
      <w:r>
        <w:t>Cái</w:t>
      </w:r>
    </w:p>
    <w:p>
      <w:r>
        <w:t>5</w:t>
      </w:r>
    </w:p>
    <w:p>
      <w:r>
        <w:t>101</w:t>
      </w:r>
    </w:p>
    <w:p>
      <w:r>
        <w:t>Máy đo huyết áp để bàn các loại</w:t>
      </w:r>
    </w:p>
    <w:p>
      <w:r>
        <w:t>Máy</w:t>
      </w:r>
    </w:p>
    <w:p>
      <w:r>
        <w:t>20</w:t>
      </w:r>
    </w:p>
    <w:p>
      <w:r>
        <w:t>102</w:t>
      </w:r>
    </w:p>
    <w:p>
      <w:r>
        <w:t>Máy rửa dụng cụ y tế</w:t>
      </w:r>
    </w:p>
    <w:p>
      <w:r>
        <w:t>Máy</w:t>
      </w:r>
    </w:p>
    <w:p>
      <w:r>
        <w:t>5</w:t>
      </w:r>
    </w:p>
    <w:p>
      <w:r>
        <w:t>103</w:t>
      </w:r>
    </w:p>
    <w:p>
      <w:r>
        <w:t>Đèn tiểu phẫu</w:t>
      </w:r>
    </w:p>
    <w:p>
      <w:r>
        <w:t>Cái</w:t>
      </w:r>
    </w:p>
    <w:p>
      <w:r>
        <w:t>10</w:t>
      </w:r>
    </w:p>
    <w:p>
      <w:r>
        <w:t>104</w:t>
      </w:r>
    </w:p>
    <w:p>
      <w:r>
        <w:t>Bồn rửa tay vô trùng</w:t>
      </w:r>
    </w:p>
    <w:p>
      <w:r>
        <w:t>Cái</w:t>
      </w:r>
    </w:p>
    <w:p>
      <w:r>
        <w:t>10</w:t>
      </w:r>
    </w:p>
    <w:p>
      <w:r>
        <w:t>105</w:t>
      </w:r>
    </w:p>
    <w:p>
      <w:r>
        <w:t>Máy tập phục hồi chức năng sàn chậu</w:t>
      </w:r>
    </w:p>
    <w:p>
      <w:r>
        <w:t>Máy</w:t>
      </w:r>
    </w:p>
    <w:p>
      <w:r>
        <w:t>3</w:t>
      </w:r>
    </w:p>
    <w:p>
      <w:r>
        <w:t>106</w:t>
      </w:r>
    </w:p>
    <w:p>
      <w:r>
        <w:t>Găng tay Robot Phục hồi chức năng</w:t>
      </w:r>
    </w:p>
    <w:p>
      <w:r>
        <w:t>Máy</w:t>
      </w:r>
    </w:p>
    <w:p>
      <w:r>
        <w:t>10</w:t>
      </w:r>
    </w:p>
    <w:p>
      <w:r>
        <w:t>107</w:t>
      </w:r>
    </w:p>
    <w:p>
      <w:r>
        <w:t>Hệ thống tập Phục hồi chức năng thực tế ảo</w:t>
      </w:r>
    </w:p>
    <w:p>
      <w:r>
        <w:t>Hệ thống</w:t>
      </w:r>
    </w:p>
    <w:p>
      <w:r>
        <w:t>2</w:t>
      </w:r>
    </w:p>
    <w:p>
      <w:r>
        <w:t>108</w:t>
      </w:r>
    </w:p>
    <w:p>
      <w:r>
        <w:t>Hệ thống huấn luyện dáng đi các loại</w:t>
      </w:r>
    </w:p>
    <w:p>
      <w:r>
        <w:t>Hệ thống</w:t>
      </w:r>
    </w:p>
    <w:p>
      <w:r>
        <w:t>5</w:t>
      </w:r>
    </w:p>
    <w:p>
      <w:r>
        <w:t>109</w:t>
      </w:r>
    </w:p>
    <w:p>
      <w:r>
        <w:t>Máy tập đo phản hồi cơ</w:t>
      </w:r>
    </w:p>
    <w:p>
      <w:r>
        <w:t>Máy</w:t>
      </w:r>
    </w:p>
    <w:p>
      <w:r>
        <w:t>5</w:t>
      </w:r>
    </w:p>
    <w:p>
      <w:r>
        <w:t>110</w:t>
      </w:r>
    </w:p>
    <w:p>
      <w:r>
        <w:t>Xe đạp tập có đo nhịp tim</w:t>
      </w:r>
    </w:p>
    <w:p>
      <w:r>
        <w:t>Cái</w:t>
      </w:r>
    </w:p>
    <w:p>
      <w:r>
        <w:t>15</w:t>
      </w:r>
    </w:p>
    <w:p>
      <w:r>
        <w:t>111</w:t>
      </w:r>
    </w:p>
    <w:p>
      <w:r>
        <w:t>Máy tập đi các loại</w:t>
      </w:r>
    </w:p>
    <w:p>
      <w:r>
        <w:t>Máy</w:t>
      </w:r>
    </w:p>
    <w:p>
      <w:r>
        <w:t>5</w:t>
      </w:r>
    </w:p>
    <w:p>
      <w:r>
        <w:t>112</w:t>
      </w:r>
    </w:p>
    <w:p>
      <w:r>
        <w:t>Ghế tập cơ tứ đầu đùi</w:t>
      </w:r>
    </w:p>
    <w:p>
      <w:r>
        <w:t>Cái</w:t>
      </w:r>
    </w:p>
    <w:p>
      <w:r>
        <w:t>10</w:t>
      </w:r>
    </w:p>
    <w:p>
      <w:r>
        <w:t>113</w:t>
      </w:r>
    </w:p>
    <w:p>
      <w:r>
        <w:t>Hệ thống tập thăng bằng</w:t>
      </w:r>
    </w:p>
    <w:p>
      <w:r>
        <w:t>Hệ thống</w:t>
      </w:r>
    </w:p>
    <w:p>
      <w:r>
        <w:t>5</w:t>
      </w:r>
    </w:p>
    <w:p>
      <w:r>
        <w:t>114</w:t>
      </w:r>
    </w:p>
    <w:p>
      <w:r>
        <w:t>Hệ thống Isokinetic phục hồi đa khớp nối</w:t>
      </w:r>
    </w:p>
    <w:p>
      <w:r>
        <w:t>Hệ thống</w:t>
      </w:r>
    </w:p>
    <w:p>
      <w:r>
        <w:t>5</w:t>
      </w:r>
    </w:p>
    <w:p>
      <w:r>
        <w:t>115</w:t>
      </w:r>
    </w:p>
    <w:p>
      <w:r>
        <w:t>Hệ thống đo luyện tập đánh giá thăng bằng</w:t>
      </w:r>
    </w:p>
    <w:p>
      <w:r>
        <w:t>Hệ thống</w:t>
      </w:r>
    </w:p>
    <w:p>
      <w:r>
        <w:t>6</w:t>
      </w:r>
    </w:p>
    <w:p>
      <w:r>
        <w:t>116</w:t>
      </w:r>
    </w:p>
    <w:p>
      <w:r>
        <w:t>Máy vỗ rung lồng ngực</w:t>
      </w:r>
    </w:p>
    <w:p>
      <w:r>
        <w:t>Máy</w:t>
      </w:r>
    </w:p>
    <w:p>
      <w:r>
        <w:t>3</w:t>
      </w:r>
    </w:p>
    <w:p>
      <w:r>
        <w:t>117</w:t>
      </w:r>
    </w:p>
    <w:p>
      <w:r>
        <w:t>Hệ thống tập Phục hồi chức năng toàn thân</w:t>
      </w:r>
    </w:p>
    <w:p>
      <w:r>
        <w:t>Hệ thống</w:t>
      </w:r>
    </w:p>
    <w:p>
      <w:r>
        <w:t>5</w:t>
      </w:r>
    </w:p>
    <w:p>
      <w:r>
        <w:t>118</w:t>
      </w:r>
    </w:p>
    <w:p>
      <w:r>
        <w:t>Hệ thống Robot tập Phục hồi chức năng các loại</w:t>
      </w:r>
    </w:p>
    <w:p>
      <w:r>
        <w:t>Hệ thống</w:t>
      </w:r>
    </w:p>
    <w:p>
      <w:r>
        <w:t>5</w:t>
      </w:r>
    </w:p>
    <w:p>
      <w:r>
        <w:t>119</w:t>
      </w:r>
    </w:p>
    <w:p>
      <w:r>
        <w:t>Máy đo chức năng hô hấp</w:t>
      </w:r>
    </w:p>
    <w:p>
      <w:r>
        <w:t>Máy</w:t>
      </w:r>
    </w:p>
    <w:p>
      <w:r>
        <w:t>3</w:t>
      </w:r>
    </w:p>
    <w:p>
      <w:r>
        <w:t>120</w:t>
      </w:r>
    </w:p>
    <w:p>
      <w:r>
        <w:t>Buồng Oxy cao áp</w:t>
      </w:r>
    </w:p>
    <w:p>
      <w:r>
        <w:t>Hệ thống</w:t>
      </w:r>
    </w:p>
    <w:p>
      <w:r>
        <w:t>2</w:t>
      </w:r>
    </w:p>
    <w:p>
      <w:r>
        <w:t>121</w:t>
      </w:r>
    </w:p>
    <w:p>
      <w:r>
        <w:t>Bồn chứa Oxy lỏng</w:t>
      </w:r>
    </w:p>
    <w:p>
      <w:r>
        <w:t>Hệ thống</w:t>
      </w:r>
    </w:p>
    <w:p>
      <w:r>
        <w:t>1</w:t>
      </w:r>
    </w:p>
    <w:p>
      <w:r>
        <w:t>122</w:t>
      </w:r>
    </w:p>
    <w:p>
      <w:r>
        <w:t>Xe lăn điện</w:t>
      </w:r>
    </w:p>
    <w:p>
      <w:r>
        <w:t>Cái</w:t>
      </w:r>
    </w:p>
    <w:p>
      <w:r>
        <w:t>20</w:t>
      </w:r>
    </w:p>
    <w:p>
      <w:r>
        <w:t>123</w:t>
      </w:r>
    </w:p>
    <w:p>
      <w:r>
        <w:t>Máy kích thích điện tần số thấp</w:t>
      </w:r>
    </w:p>
    <w:p>
      <w:r>
        <w:t>Máy</w:t>
      </w:r>
    </w:p>
    <w:p>
      <w:r>
        <w:t>5</w:t>
      </w:r>
    </w:p>
    <w:p>
      <w:r>
        <w:t>124</w:t>
      </w:r>
    </w:p>
    <w:p>
      <w:r>
        <w:t>Máy giảm áp cột sống</w:t>
      </w:r>
    </w:p>
    <w:p>
      <w:r>
        <w:t>Máy</w:t>
      </w:r>
    </w:p>
    <w:p>
      <w:r>
        <w:t>2</w:t>
      </w:r>
    </w:p>
    <w:p>
      <w:r>
        <w:t>125</w:t>
      </w:r>
    </w:p>
    <w:p>
      <w:r>
        <w:t>Thiết bị tập nhận thức và phản xạ thần kinh</w:t>
      </w:r>
    </w:p>
    <w:p>
      <w:r>
        <w:t>Máy</w:t>
      </w:r>
    </w:p>
    <w:p>
      <w:r>
        <w:t>5</w:t>
      </w:r>
    </w:p>
    <w:p>
      <w:r>
        <w:t>126</w:t>
      </w:r>
    </w:p>
    <w:p>
      <w:r>
        <w:t>Máy trị liệu thấu nhiệt</w:t>
      </w:r>
    </w:p>
    <w:p>
      <w:r>
        <w:t>Máy</w:t>
      </w:r>
    </w:p>
    <w:p>
      <w:r>
        <w:t>3</w:t>
      </w:r>
    </w:p>
    <w:p>
      <w:r>
        <w:t>127</w:t>
      </w:r>
    </w:p>
    <w:p>
      <w:r>
        <w:t>Máy Laser CO 2</w:t>
      </w:r>
    </w:p>
    <w:p>
      <w:r>
        <w:t>Máy</w:t>
      </w:r>
    </w:p>
    <w:p>
      <w:r>
        <w:t>1</w:t>
      </w:r>
    </w:p>
    <w:p>
      <w:r>
        <w:t>128</w:t>
      </w:r>
    </w:p>
    <w:p>
      <w:r>
        <w:t>Máy nhổ răng các loại</w:t>
      </w:r>
    </w:p>
    <w:p>
      <w:r>
        <w:t>Máy</w:t>
      </w:r>
    </w:p>
    <w:p>
      <w:r>
        <w:t>1</w:t>
      </w:r>
    </w:p>
    <w:p>
      <w:r>
        <w:t>129</w:t>
      </w:r>
    </w:p>
    <w:p>
      <w:r>
        <w:t>Máy đo áp lực bàn chân</w:t>
      </w:r>
    </w:p>
    <w:p>
      <w:r>
        <w:t>Máy</w:t>
      </w:r>
    </w:p>
    <w:p>
      <w:r>
        <w:t>2</w:t>
      </w:r>
    </w:p>
    <w:p>
      <w:r>
        <w:t>130</w:t>
      </w:r>
    </w:p>
    <w:p>
      <w:r>
        <w:t>Máy đo niệu động học</w:t>
      </w:r>
    </w:p>
    <w:p>
      <w:r>
        <w:t>Máy</w:t>
      </w:r>
    </w:p>
    <w:p>
      <w:r>
        <w:t>2</w:t>
      </w:r>
    </w:p>
    <w:p>
      <w:r>
        <w:t>131</w:t>
      </w:r>
    </w:p>
    <w:p>
      <w:r>
        <w:t>Máy đo niệu dòng đồ</w:t>
      </w:r>
    </w:p>
    <w:p>
      <w:r>
        <w:t>Máy</w:t>
      </w:r>
    </w:p>
    <w:p>
      <w:r>
        <w:t>10</w:t>
      </w:r>
    </w:p>
    <w:p>
      <w:r>
        <w:t>132</w:t>
      </w:r>
    </w:p>
    <w:p>
      <w:r>
        <w:t>Máy điều trị tần số Radio nhắm đích</w:t>
      </w:r>
    </w:p>
    <w:p>
      <w:r>
        <w:t>Máy</w:t>
      </w:r>
    </w:p>
    <w:p>
      <w:r>
        <w:t>2</w:t>
      </w:r>
    </w:p>
    <w:p>
      <w:r>
        <w:t>133</w:t>
      </w:r>
    </w:p>
    <w:p>
      <w:r>
        <w:t>Hệ thống buồng Oxy cao áp đa</w:t>
      </w:r>
    </w:p>
    <w:p>
      <w:r>
        <w:t>Hệ thống</w:t>
      </w:r>
    </w:p>
    <w:p>
      <w:r>
        <w:t>1</w:t>
      </w:r>
    </w:p>
    <w:p>
      <w:r>
        <w:t>134</w:t>
      </w:r>
    </w:p>
    <w:p>
      <w:r>
        <w:t>Bàn tập Phục hồi chức năng các loại</w:t>
      </w:r>
    </w:p>
    <w:p>
      <w:r>
        <w:t>Cái</w:t>
      </w:r>
    </w:p>
    <w:p>
      <w:r>
        <w:t>10</w:t>
      </w:r>
    </w:p>
    <w:p>
      <w:r>
        <w:t>135</w:t>
      </w:r>
    </w:p>
    <w:p>
      <w:r>
        <w:t>Thiết bị đo vận động khớp các loại</w:t>
      </w:r>
    </w:p>
    <w:p>
      <w:r>
        <w:t>Máy</w:t>
      </w:r>
    </w:p>
    <w:p>
      <w:r>
        <w:t>2</w:t>
      </w:r>
    </w:p>
    <w:p>
      <w:r>
        <w:t>136</w:t>
      </w:r>
    </w:p>
    <w:p>
      <w:r>
        <w:t>Máy đo độ cong vẹo cột sống</w:t>
      </w:r>
    </w:p>
    <w:p>
      <w:r>
        <w:t>Máy</w:t>
      </w:r>
    </w:p>
    <w:p>
      <w:r>
        <w:t>2</w:t>
      </w:r>
    </w:p>
    <w:p>
      <w:r>
        <w:t>137</w:t>
      </w:r>
    </w:p>
    <w:p>
      <w:r>
        <w:t>Bàn nghiêng chỉnh thế đa năng</w:t>
      </w:r>
    </w:p>
    <w:p>
      <w:r>
        <w:t>Cái</w:t>
      </w:r>
    </w:p>
    <w:p>
      <w:r>
        <w:t>5</w:t>
      </w:r>
    </w:p>
    <w:p>
      <w:r>
        <w:t>138</w:t>
      </w:r>
    </w:p>
    <w:p>
      <w:r>
        <w:t>Máy đo độ đau các loại</w:t>
      </w:r>
    </w:p>
    <w:p>
      <w:r>
        <w:t>Máy</w:t>
      </w:r>
    </w:p>
    <w:p>
      <w:r>
        <w:t>2</w:t>
      </w:r>
    </w:p>
    <w:p>
      <w:r>
        <w:t>Tổng cộng: 161 danh mục</w:t>
      </w:r>
    </w:p>
    <w:p>
      <w:r>
        <w:t>IV</w:t>
      </w:r>
    </w:p>
    <w:p>
      <w:r>
        <w:t>BỆNH VIỆN PHỔI</w:t>
      </w:r>
    </w:p>
    <w:p>
      <w:r>
        <w:t>A</w:t>
      </w:r>
    </w:p>
    <w:p>
      <w:r>
        <w:t>Máy móc, thiết bị y tế chuyên dùng đặc thù</w:t>
      </w:r>
    </w:p>
    <w:p>
      <w:r>
        <w:t>1</w:t>
      </w:r>
    </w:p>
    <w:p>
      <w:r>
        <w:t>Hệ thống X-Quang</w:t>
      </w:r>
    </w:p>
    <w:p>
      <w:r>
        <w:t>a</w:t>
      </w:r>
    </w:p>
    <w:p>
      <w:r>
        <w:t>Máy X-Quang kỹ thuật số tổng quát</w:t>
      </w:r>
    </w:p>
    <w:p>
      <w:r>
        <w:t>Máy</w:t>
      </w:r>
    </w:p>
    <w:p>
      <w:r>
        <w:t>2</w:t>
      </w:r>
    </w:p>
    <w:p>
      <w:r>
        <w:t>b</w:t>
      </w:r>
    </w:p>
    <w:p>
      <w:r>
        <w:t>Máy X-Quang di động</w:t>
      </w:r>
    </w:p>
    <w:p>
      <w:r>
        <w:t>Máy</w:t>
      </w:r>
    </w:p>
    <w:p>
      <w:r>
        <w:t>2</w:t>
      </w:r>
    </w:p>
    <w:p>
      <w:r>
        <w:t>2</w:t>
      </w:r>
    </w:p>
    <w:p>
      <w:r>
        <w:t>Hệ thống CT scanner</w:t>
      </w:r>
    </w:p>
    <w:p>
      <w:r>
        <w:t>Hệ thống CT scanner &lt; 64 lát cắt/ vòng quay</w:t>
      </w:r>
    </w:p>
    <w:p>
      <w:r>
        <w:t>Hệ thống</w:t>
      </w:r>
    </w:p>
    <w:p>
      <w:r>
        <w:t>1</w:t>
      </w:r>
    </w:p>
    <w:p>
      <w:r>
        <w:t>3</w:t>
      </w:r>
    </w:p>
    <w:p>
      <w:r>
        <w:t>Siêu âm</w:t>
      </w:r>
    </w:p>
    <w:p>
      <w:r>
        <w:t>Máy siêu âm tổng quát</w:t>
      </w:r>
    </w:p>
    <w:p>
      <w:r>
        <w:t>Máy</w:t>
      </w:r>
    </w:p>
    <w:p>
      <w:r>
        <w:t>4</w:t>
      </w:r>
    </w:p>
    <w:p>
      <w:r>
        <w:t>4</w:t>
      </w:r>
    </w:p>
    <w:p>
      <w:r>
        <w:t>Máy Xét nghiệm sinh hóa các loại</w:t>
      </w:r>
    </w:p>
    <w:p>
      <w:r>
        <w:t>Công suất</w:t>
      </w:r>
    </w:p>
    <w:p>
      <w:r>
        <w:t>3200 test/giờ</w:t>
      </w:r>
    </w:p>
    <w:p>
      <w:r>
        <w:t>5</w:t>
      </w:r>
    </w:p>
    <w:p>
      <w:r>
        <w:t>Máy Xét nghiệm miễn dịch các loại</w:t>
      </w:r>
    </w:p>
    <w:p>
      <w:r>
        <w:t>Công suất</w:t>
      </w:r>
    </w:p>
    <w:p>
      <w:r>
        <w:t>450 test/giờ</w:t>
      </w:r>
    </w:p>
    <w:p>
      <w:r>
        <w:t>6</w:t>
      </w:r>
    </w:p>
    <w:p>
      <w:r>
        <w:t>Máy thở</w:t>
      </w:r>
    </w:p>
    <w:p>
      <w:r>
        <w:t>Máy</w:t>
      </w:r>
    </w:p>
    <w:p>
      <w:r>
        <w:t>15</w:t>
      </w:r>
    </w:p>
    <w:p>
      <w:r>
        <w:t>7</w:t>
      </w:r>
    </w:p>
    <w:p>
      <w:r>
        <w:t>Máy theo dõi bệnh nhân</w:t>
      </w:r>
    </w:p>
    <w:p>
      <w:r>
        <w:t>Máy</w:t>
      </w:r>
    </w:p>
    <w:p>
      <w:r>
        <w:t>25</w:t>
      </w:r>
    </w:p>
    <w:p>
      <w:r>
        <w:t>8</w:t>
      </w:r>
    </w:p>
    <w:p>
      <w:r>
        <w:t>Bơm tiêm điện</w:t>
      </w:r>
    </w:p>
    <w:p>
      <w:r>
        <w:t>Cái</w:t>
      </w:r>
    </w:p>
    <w:p>
      <w:r>
        <w:t>40</w:t>
      </w:r>
    </w:p>
    <w:p>
      <w:r>
        <w:t>9</w:t>
      </w:r>
    </w:p>
    <w:p>
      <w:r>
        <w:t>Máy truyền dịch</w:t>
      </w:r>
    </w:p>
    <w:p>
      <w:r>
        <w:t>Máy</w:t>
      </w:r>
    </w:p>
    <w:p>
      <w:r>
        <w:t>40</w:t>
      </w:r>
    </w:p>
    <w:p>
      <w:r>
        <w:t>10</w:t>
      </w:r>
    </w:p>
    <w:p>
      <w:r>
        <w:t>Máy phá rung tim</w:t>
      </w:r>
    </w:p>
    <w:p>
      <w:r>
        <w:t>Máy</w:t>
      </w:r>
    </w:p>
    <w:p>
      <w:r>
        <w:t>2</w:t>
      </w:r>
    </w:p>
    <w:p>
      <w:r>
        <w:t>11</w:t>
      </w:r>
    </w:p>
    <w:p>
      <w:r>
        <w:t>Đèn mổ treo trần</w:t>
      </w:r>
    </w:p>
    <w:p>
      <w:r>
        <w:t>Bộ</w:t>
      </w:r>
    </w:p>
    <w:p>
      <w:r>
        <w:t>1</w:t>
      </w:r>
    </w:p>
    <w:p>
      <w:r>
        <w:t>12</w:t>
      </w:r>
    </w:p>
    <w:p>
      <w:r>
        <w:t>Máy điện tim</w:t>
      </w:r>
    </w:p>
    <w:p>
      <w:r>
        <w:t>Máy</w:t>
      </w:r>
    </w:p>
    <w:p>
      <w:r>
        <w:t>4</w:t>
      </w:r>
    </w:p>
    <w:p>
      <w:r>
        <w:t>13</w:t>
      </w:r>
    </w:p>
    <w:p>
      <w:r>
        <w:t>Hệ thống khám nội soi</w:t>
      </w:r>
    </w:p>
    <w:p>
      <w:r>
        <w:t>a</w:t>
      </w:r>
    </w:p>
    <w:p>
      <w:r>
        <w:t>Hệ thống nội soi khí quản, phế quản</w:t>
      </w:r>
    </w:p>
    <w:p>
      <w:r>
        <w:t>Hệ thống</w:t>
      </w:r>
    </w:p>
    <w:p>
      <w:r>
        <w:t>2</w:t>
      </w:r>
    </w:p>
    <w:p>
      <w:r>
        <w:t>b</w:t>
      </w:r>
    </w:p>
    <w:p>
      <w:r>
        <w:t>Hệ thống nội soi tai mũi họng</w:t>
      </w:r>
    </w:p>
    <w:p>
      <w:r>
        <w:t>Hệ thống</w:t>
      </w:r>
    </w:p>
    <w:p>
      <w:r>
        <w:t>2</w:t>
      </w:r>
    </w:p>
    <w:p>
      <w:r>
        <w:t>B</w:t>
      </w:r>
    </w:p>
    <w:p>
      <w:r>
        <w:t>Máy móc, thiết bị y tế chuyên dùng khác</w:t>
      </w:r>
    </w:p>
    <w:p>
      <w:r>
        <w:t>1</w:t>
      </w:r>
    </w:p>
    <w:p>
      <w:r>
        <w:t>Bàn pha bệnh phẩm</w:t>
      </w:r>
    </w:p>
    <w:p>
      <w:r>
        <w:t>Cái</w:t>
      </w:r>
    </w:p>
    <w:p>
      <w:r>
        <w:t>2</w:t>
      </w:r>
    </w:p>
    <w:p>
      <w:r>
        <w:t>2</w:t>
      </w:r>
    </w:p>
    <w:p>
      <w:r>
        <w:t>Bộ đặt nội khí quản có Video</w:t>
      </w:r>
    </w:p>
    <w:p>
      <w:r>
        <w:t>Bộ</w:t>
      </w:r>
    </w:p>
    <w:p>
      <w:r>
        <w:t>2</w:t>
      </w:r>
    </w:p>
    <w:p>
      <w:r>
        <w:t>3</w:t>
      </w:r>
    </w:p>
    <w:p>
      <w:r>
        <w:t>Bộ đặt nội khí quản người lớn</w:t>
      </w:r>
    </w:p>
    <w:p>
      <w:r>
        <w:t>Bộ</w:t>
      </w:r>
    </w:p>
    <w:p>
      <w:r>
        <w:t>2</w:t>
      </w:r>
    </w:p>
    <w:p>
      <w:r>
        <w:t>4</w:t>
      </w:r>
    </w:p>
    <w:p>
      <w:r>
        <w:t>Bộ đặt nội khí quản trẻ em</w:t>
      </w:r>
    </w:p>
    <w:p>
      <w:r>
        <w:t>Bộ</w:t>
      </w:r>
    </w:p>
    <w:p>
      <w:r>
        <w:t>1</w:t>
      </w:r>
    </w:p>
    <w:p>
      <w:r>
        <w:t>5</w:t>
      </w:r>
    </w:p>
    <w:p>
      <w:r>
        <w:t>Bộ dụng cụ mở khí quản</w:t>
      </w:r>
    </w:p>
    <w:p>
      <w:r>
        <w:t>Bộ</w:t>
      </w:r>
    </w:p>
    <w:p>
      <w:r>
        <w:t>3</w:t>
      </w:r>
    </w:p>
    <w:p>
      <w:r>
        <w:t>6</w:t>
      </w:r>
    </w:p>
    <w:p>
      <w:r>
        <w:t>Bộ dụng cụ tiểu phẫu</w:t>
      </w:r>
    </w:p>
    <w:p>
      <w:r>
        <w:t>Bộ</w:t>
      </w:r>
    </w:p>
    <w:p>
      <w:r>
        <w:t>6</w:t>
      </w:r>
    </w:p>
    <w:p>
      <w:r>
        <w:t>7</w:t>
      </w:r>
    </w:p>
    <w:p>
      <w:r>
        <w:t>Bộ kìm gắp dị vật nội soi phế quản</w:t>
      </w:r>
    </w:p>
    <w:p>
      <w:r>
        <w:t>Bộ</w:t>
      </w:r>
    </w:p>
    <w:p>
      <w:r>
        <w:t>2</w:t>
      </w:r>
    </w:p>
    <w:p>
      <w:r>
        <w:t>8</w:t>
      </w:r>
    </w:p>
    <w:p>
      <w:r>
        <w:t>Bộ sinh thiết màng phổi mù</w:t>
      </w:r>
    </w:p>
    <w:p>
      <w:r>
        <w:t>Bộ</w:t>
      </w:r>
    </w:p>
    <w:p>
      <w:r>
        <w:t>3</w:t>
      </w:r>
    </w:p>
    <w:p>
      <w:r>
        <w:t>9</w:t>
      </w:r>
    </w:p>
    <w:p>
      <w:r>
        <w:t>Bơi thuyền đa năng</w:t>
      </w:r>
    </w:p>
    <w:p>
      <w:r>
        <w:t>Cái</w:t>
      </w:r>
    </w:p>
    <w:p>
      <w:r>
        <w:t>2</w:t>
      </w:r>
    </w:p>
    <w:p>
      <w:r>
        <w:t>10</w:t>
      </w:r>
    </w:p>
    <w:p>
      <w:r>
        <w:t>Hệ thống ELISA</w:t>
      </w:r>
    </w:p>
    <w:p>
      <w:r>
        <w:t>Hệ thống</w:t>
      </w:r>
    </w:p>
    <w:p>
      <w:r>
        <w:t>1</w:t>
      </w:r>
    </w:p>
    <w:p>
      <w:r>
        <w:t>11</w:t>
      </w:r>
    </w:p>
    <w:p>
      <w:r>
        <w:t>Giường cấp cứu</w:t>
      </w:r>
    </w:p>
    <w:p>
      <w:r>
        <w:t>Cái</w:t>
      </w:r>
    </w:p>
    <w:p>
      <w:r>
        <w:t>25</w:t>
      </w:r>
    </w:p>
    <w:p>
      <w:r>
        <w:t>12</w:t>
      </w:r>
    </w:p>
    <w:p>
      <w:r>
        <w:t>Hệ thống định danh vi khuẩn và làm kháng sinh đồ</w:t>
      </w:r>
    </w:p>
    <w:p>
      <w:r>
        <w:t>Hệ thống</w:t>
      </w:r>
    </w:p>
    <w:p>
      <w:r>
        <w:t>3</w:t>
      </w:r>
    </w:p>
    <w:p>
      <w:r>
        <w:t>13</w:t>
      </w:r>
    </w:p>
    <w:p>
      <w:r>
        <w:t>Hệ thống khí y tế</w:t>
      </w:r>
    </w:p>
    <w:p>
      <w:r>
        <w:t>Hệ thống</w:t>
      </w:r>
    </w:p>
    <w:p>
      <w:r>
        <w:t>1</w:t>
      </w:r>
    </w:p>
    <w:p>
      <w:r>
        <w:t>14</w:t>
      </w:r>
    </w:p>
    <w:p>
      <w:r>
        <w:t>Hệ thống ô xy trung tâm</w:t>
      </w:r>
    </w:p>
    <w:p>
      <w:r>
        <w:t>Hệ thống</w:t>
      </w:r>
    </w:p>
    <w:p>
      <w:r>
        <w:t>1</w:t>
      </w:r>
    </w:p>
    <w:p>
      <w:r>
        <w:t>15</w:t>
      </w:r>
    </w:p>
    <w:p>
      <w:r>
        <w:t>Hệ thống nội soi màng phổi</w:t>
      </w:r>
    </w:p>
    <w:p>
      <w:r>
        <w:t>Hệ thống</w:t>
      </w:r>
    </w:p>
    <w:p>
      <w:r>
        <w:t>1</w:t>
      </w:r>
    </w:p>
    <w:p>
      <w:r>
        <w:t>16</w:t>
      </w:r>
    </w:p>
    <w:p>
      <w:r>
        <w:t>Hệ thống xử lý chất thải rắn y tế</w:t>
      </w:r>
    </w:p>
    <w:p>
      <w:r>
        <w:t>Hệ thống</w:t>
      </w:r>
    </w:p>
    <w:p>
      <w:r>
        <w:t>2</w:t>
      </w:r>
    </w:p>
    <w:p>
      <w:r>
        <w:t>17</w:t>
      </w:r>
    </w:p>
    <w:p>
      <w:r>
        <w:t>Kính hiển vi các loại</w:t>
      </w:r>
    </w:p>
    <w:p>
      <w:r>
        <w:t>Cái</w:t>
      </w:r>
    </w:p>
    <w:p>
      <w:r>
        <w:t>5</w:t>
      </w:r>
    </w:p>
    <w:p>
      <w:r>
        <w:t>18</w:t>
      </w:r>
    </w:p>
    <w:p>
      <w:r>
        <w:t>Máy lắc đờm</w:t>
      </w:r>
    </w:p>
    <w:p>
      <w:r>
        <w:t>Máy</w:t>
      </w:r>
    </w:p>
    <w:p>
      <w:r>
        <w:t>3</w:t>
      </w:r>
    </w:p>
    <w:p>
      <w:r>
        <w:t>19</w:t>
      </w:r>
    </w:p>
    <w:p>
      <w:r>
        <w:t>Máy xét nghiệm sinh học phân tử tự động (máy General Xpert)</w:t>
      </w:r>
    </w:p>
    <w:p>
      <w:r>
        <w:t>Máy</w:t>
      </w:r>
    </w:p>
    <w:p>
      <w:r>
        <w:t>3</w:t>
      </w:r>
    </w:p>
    <w:p>
      <w:r>
        <w:t>20</w:t>
      </w:r>
    </w:p>
    <w:p>
      <w:r>
        <w:t>Máy Cắt bệnh phẩm</w:t>
      </w:r>
    </w:p>
    <w:p>
      <w:r>
        <w:t>Máy</w:t>
      </w:r>
    </w:p>
    <w:p>
      <w:r>
        <w:t>2</w:t>
      </w:r>
    </w:p>
    <w:p>
      <w:r>
        <w:t>21</w:t>
      </w:r>
    </w:p>
    <w:p>
      <w:r>
        <w:t>Máy chuyển bệnh phẩm</w:t>
      </w:r>
    </w:p>
    <w:p>
      <w:r>
        <w:t>Máy</w:t>
      </w:r>
    </w:p>
    <w:p>
      <w:r>
        <w:t>2</w:t>
      </w:r>
    </w:p>
    <w:p>
      <w:r>
        <w:t>22</w:t>
      </w:r>
    </w:p>
    <w:p>
      <w:r>
        <w:t>Máy đo chức năng hô hấp</w:t>
      </w:r>
    </w:p>
    <w:p>
      <w:r>
        <w:t>Máy</w:t>
      </w:r>
    </w:p>
    <w:p>
      <w:r>
        <w:t>3</w:t>
      </w:r>
    </w:p>
    <w:p>
      <w:r>
        <w:t>23</w:t>
      </w:r>
    </w:p>
    <w:p>
      <w:r>
        <w:t>Máy xét nghiệm điện giải</w:t>
      </w:r>
    </w:p>
    <w:p>
      <w:r>
        <w:t>Máy</w:t>
      </w:r>
    </w:p>
    <w:p>
      <w:r>
        <w:t>2</w:t>
      </w:r>
    </w:p>
    <w:p>
      <w:r>
        <w:t>24</w:t>
      </w:r>
    </w:p>
    <w:p>
      <w:r>
        <w:t>Máy đo nồng độ bão hòa Oxy</w:t>
      </w:r>
    </w:p>
    <w:p>
      <w:r>
        <w:t>Máy</w:t>
      </w:r>
    </w:p>
    <w:p>
      <w:r>
        <w:t>12</w:t>
      </w:r>
    </w:p>
    <w:p>
      <w:r>
        <w:t>25</w:t>
      </w:r>
    </w:p>
    <w:p>
      <w:r>
        <w:t>Máy đo thính lực</w:t>
      </w:r>
    </w:p>
    <w:p>
      <w:r>
        <w:t>Máy</w:t>
      </w:r>
    </w:p>
    <w:p>
      <w:r>
        <w:t>2</w:t>
      </w:r>
    </w:p>
    <w:p>
      <w:r>
        <w:t>26</w:t>
      </w:r>
    </w:p>
    <w:p>
      <w:r>
        <w:t>Máy đo tốc độ máu lắng</w:t>
      </w:r>
    </w:p>
    <w:p>
      <w:r>
        <w:t>Máy</w:t>
      </w:r>
    </w:p>
    <w:p>
      <w:r>
        <w:t>2</w:t>
      </w:r>
    </w:p>
    <w:p>
      <w:r>
        <w:t>27</w:t>
      </w:r>
    </w:p>
    <w:p>
      <w:r>
        <w:t>Máy đúc bệnh phẩm</w:t>
      </w:r>
    </w:p>
    <w:p>
      <w:r>
        <w:t>Máy</w:t>
      </w:r>
    </w:p>
    <w:p>
      <w:r>
        <w:t>2</w:t>
      </w:r>
    </w:p>
    <w:p>
      <w:r>
        <w:t>28</w:t>
      </w:r>
    </w:p>
    <w:p>
      <w:r>
        <w:t>Máy ép tim tự động</w:t>
      </w:r>
    </w:p>
    <w:p>
      <w:r>
        <w:t>Máy</w:t>
      </w:r>
    </w:p>
    <w:p>
      <w:r>
        <w:t>2</w:t>
      </w:r>
    </w:p>
    <w:p>
      <w:r>
        <w:t>29</w:t>
      </w:r>
    </w:p>
    <w:p>
      <w:r>
        <w:t>Máy hấp tiệt trùng các loại</w:t>
      </w:r>
    </w:p>
    <w:p>
      <w:r>
        <w:t>Máy</w:t>
      </w:r>
    </w:p>
    <w:p>
      <w:r>
        <w:t>3</w:t>
      </w:r>
    </w:p>
    <w:p>
      <w:r>
        <w:t>30</w:t>
      </w:r>
    </w:p>
    <w:p>
      <w:r>
        <w:t>Máy hút dịch(máy hút điện) chạy liên tục áp lực thấp</w:t>
      </w:r>
    </w:p>
    <w:p>
      <w:r>
        <w:t>Máy</w:t>
      </w:r>
    </w:p>
    <w:p>
      <w:r>
        <w:t>12</w:t>
      </w:r>
    </w:p>
    <w:p>
      <w:r>
        <w:t>31</w:t>
      </w:r>
    </w:p>
    <w:p>
      <w:r>
        <w:t>Máy hút dịch áp lực cao</w:t>
      </w:r>
    </w:p>
    <w:p>
      <w:r>
        <w:t>Máy</w:t>
      </w:r>
    </w:p>
    <w:p>
      <w:r>
        <w:t>30</w:t>
      </w:r>
    </w:p>
    <w:p>
      <w:r>
        <w:t>32</w:t>
      </w:r>
    </w:p>
    <w:p>
      <w:r>
        <w:t>Máy hủy bơm kim tiêm</w:t>
      </w:r>
    </w:p>
    <w:p>
      <w:r>
        <w:t>Máy</w:t>
      </w:r>
    </w:p>
    <w:p>
      <w:r>
        <w:t>8</w:t>
      </w:r>
    </w:p>
    <w:p>
      <w:r>
        <w:t>33</w:t>
      </w:r>
    </w:p>
    <w:p>
      <w:r>
        <w:t>Máy in phim khô</w:t>
      </w:r>
    </w:p>
    <w:p>
      <w:r>
        <w:t>Máy</w:t>
      </w:r>
    </w:p>
    <w:p>
      <w:r>
        <w:t>2</w:t>
      </w:r>
    </w:p>
    <w:p>
      <w:r>
        <w:t>34</w:t>
      </w:r>
    </w:p>
    <w:p>
      <w:r>
        <w:t>Máy khí dung</w:t>
      </w:r>
    </w:p>
    <w:p>
      <w:r>
        <w:t>Máy</w:t>
      </w:r>
    </w:p>
    <w:p>
      <w:r>
        <w:t>20</w:t>
      </w:r>
    </w:p>
    <w:p>
      <w:r>
        <w:t>35</w:t>
      </w:r>
    </w:p>
    <w:p>
      <w:r>
        <w:t>Máy lắc máu</w:t>
      </w:r>
    </w:p>
    <w:p>
      <w:r>
        <w:t>Máy</w:t>
      </w:r>
    </w:p>
    <w:p>
      <w:r>
        <w:t>2</w:t>
      </w:r>
    </w:p>
    <w:p>
      <w:r>
        <w:t>36</w:t>
      </w:r>
    </w:p>
    <w:p>
      <w:r>
        <w:t>Máy ly tâm các loại</w:t>
      </w:r>
    </w:p>
    <w:p>
      <w:r>
        <w:t>Máy</w:t>
      </w:r>
    </w:p>
    <w:p>
      <w:r>
        <w:t>5</w:t>
      </w:r>
    </w:p>
    <w:p>
      <w:r>
        <w:t>37</w:t>
      </w:r>
    </w:p>
    <w:p>
      <w:r>
        <w:t>Máy phân tích khí máu</w:t>
      </w:r>
    </w:p>
    <w:p>
      <w:r>
        <w:t>Máy</w:t>
      </w:r>
    </w:p>
    <w:p>
      <w:r>
        <w:t>2</w:t>
      </w:r>
    </w:p>
    <w:p>
      <w:r>
        <w:t>38</w:t>
      </w:r>
    </w:p>
    <w:p>
      <w:r>
        <w:t>Máy rửa dụng cụ bằng sóng siêu âm</w:t>
      </w:r>
    </w:p>
    <w:p>
      <w:r>
        <w:t>Máy</w:t>
      </w:r>
    </w:p>
    <w:p>
      <w:r>
        <w:t>1</w:t>
      </w:r>
    </w:p>
    <w:p>
      <w:r>
        <w:t>39</w:t>
      </w:r>
    </w:p>
    <w:p>
      <w:r>
        <w:t>Máy rửa khử khuẩn có sấy khô</w:t>
      </w:r>
    </w:p>
    <w:p>
      <w:r>
        <w:t>Máy</w:t>
      </w:r>
    </w:p>
    <w:p>
      <w:r>
        <w:t>1</w:t>
      </w:r>
    </w:p>
    <w:p>
      <w:r>
        <w:t>40</w:t>
      </w:r>
    </w:p>
    <w:p>
      <w:r>
        <w:t>Máy rửa phim X Quang tự động</w:t>
      </w:r>
    </w:p>
    <w:p>
      <w:r>
        <w:t>Máy</w:t>
      </w:r>
    </w:p>
    <w:p>
      <w:r>
        <w:t>3</w:t>
      </w:r>
    </w:p>
    <w:p>
      <w:r>
        <w:t>41</w:t>
      </w:r>
    </w:p>
    <w:p>
      <w:r>
        <w:t>Máy sấy lam</w:t>
      </w:r>
    </w:p>
    <w:p>
      <w:r>
        <w:t>Máy</w:t>
      </w:r>
    </w:p>
    <w:p>
      <w:r>
        <w:t>3</w:t>
      </w:r>
    </w:p>
    <w:p>
      <w:r>
        <w:t>42</w:t>
      </w:r>
    </w:p>
    <w:p>
      <w:r>
        <w:t>Máy tạo Oxy</w:t>
      </w:r>
    </w:p>
    <w:p>
      <w:r>
        <w:t>Máy</w:t>
      </w:r>
    </w:p>
    <w:p>
      <w:r>
        <w:t>13</w:t>
      </w:r>
    </w:p>
    <w:p>
      <w:r>
        <w:t>43</w:t>
      </w:r>
    </w:p>
    <w:p>
      <w:r>
        <w:t>Máy tập đa năng</w:t>
      </w:r>
    </w:p>
    <w:p>
      <w:r>
        <w:t>Máy</w:t>
      </w:r>
    </w:p>
    <w:p>
      <w:r>
        <w:t>2</w:t>
      </w:r>
    </w:p>
    <w:p>
      <w:r>
        <w:t>44</w:t>
      </w:r>
    </w:p>
    <w:p>
      <w:r>
        <w:t>Bơm tiêm thuốc cản quang</w:t>
      </w:r>
    </w:p>
    <w:p>
      <w:r>
        <w:t>Cái</w:t>
      </w:r>
    </w:p>
    <w:p>
      <w:r>
        <w:t>2</w:t>
      </w:r>
    </w:p>
    <w:p>
      <w:r>
        <w:t>45</w:t>
      </w:r>
    </w:p>
    <w:p>
      <w:r>
        <w:t>Máy vỗ rung</w:t>
      </w:r>
    </w:p>
    <w:p>
      <w:r>
        <w:t>Máy</w:t>
      </w:r>
    </w:p>
    <w:p>
      <w:r>
        <w:t>2</w:t>
      </w:r>
    </w:p>
    <w:p>
      <w:r>
        <w:t>46</w:t>
      </w:r>
    </w:p>
    <w:p>
      <w:r>
        <w:t>Máy xét nghiệm đông máu</w:t>
      </w:r>
    </w:p>
    <w:p>
      <w:r>
        <w:t>Máy</w:t>
      </w:r>
    </w:p>
    <w:p>
      <w:r>
        <w:t>2</w:t>
      </w:r>
    </w:p>
    <w:p>
      <w:r>
        <w:t>47</w:t>
      </w:r>
    </w:p>
    <w:p>
      <w:r>
        <w:t>Máy xét nghiệm huyết học tự động</w:t>
      </w:r>
    </w:p>
    <w:p>
      <w:r>
        <w:t>Máy</w:t>
      </w:r>
    </w:p>
    <w:p>
      <w:r>
        <w:t>2</w:t>
      </w:r>
    </w:p>
    <w:p>
      <w:r>
        <w:t>48</w:t>
      </w:r>
    </w:p>
    <w:p>
      <w:r>
        <w:t>Máy xét nghiệm nước tiểu</w:t>
      </w:r>
    </w:p>
    <w:p>
      <w:r>
        <w:t>Máy</w:t>
      </w:r>
    </w:p>
    <w:p>
      <w:r>
        <w:t>2</w:t>
      </w:r>
    </w:p>
    <w:p>
      <w:r>
        <w:t>49</w:t>
      </w:r>
    </w:p>
    <w:p>
      <w:r>
        <w:t>Thiết bị băng chuyền</w:t>
      </w:r>
    </w:p>
    <w:p>
      <w:r>
        <w:t>Cái</w:t>
      </w:r>
    </w:p>
    <w:p>
      <w:r>
        <w:t>2</w:t>
      </w:r>
    </w:p>
    <w:p>
      <w:r>
        <w:t>50</w:t>
      </w:r>
    </w:p>
    <w:p>
      <w:r>
        <w:t>Tủ an toàn sinh học</w:t>
      </w:r>
    </w:p>
    <w:p>
      <w:r>
        <w:t>Cái</w:t>
      </w:r>
    </w:p>
    <w:p>
      <w:r>
        <w:t>4</w:t>
      </w:r>
    </w:p>
    <w:p>
      <w:r>
        <w:t>51</w:t>
      </w:r>
    </w:p>
    <w:p>
      <w:r>
        <w:t>Tủ hút hơi khí độc</w:t>
      </w:r>
    </w:p>
    <w:p>
      <w:r>
        <w:t>Cái</w:t>
      </w:r>
    </w:p>
    <w:p>
      <w:r>
        <w:t>2</w:t>
      </w:r>
    </w:p>
    <w:p>
      <w:r>
        <w:t>52</w:t>
      </w:r>
    </w:p>
    <w:p>
      <w:r>
        <w:t>Tủ lạnh âm sâu</w:t>
      </w:r>
    </w:p>
    <w:p>
      <w:r>
        <w:t>Cái</w:t>
      </w:r>
    </w:p>
    <w:p>
      <w:r>
        <w:t>2</w:t>
      </w:r>
    </w:p>
    <w:p>
      <w:r>
        <w:t>53</w:t>
      </w:r>
    </w:p>
    <w:p>
      <w:r>
        <w:t>Tủ mát (2°C- 8°C)</w:t>
      </w:r>
    </w:p>
    <w:p>
      <w:r>
        <w:t>Cái</w:t>
      </w:r>
    </w:p>
    <w:p>
      <w:r>
        <w:t>2</w:t>
      </w:r>
    </w:p>
    <w:p>
      <w:r>
        <w:t>54</w:t>
      </w:r>
    </w:p>
    <w:p>
      <w:r>
        <w:t>Tủ nuôi cấy có CO2</w:t>
      </w:r>
    </w:p>
    <w:p>
      <w:r>
        <w:t>Cái</w:t>
      </w:r>
    </w:p>
    <w:p>
      <w:r>
        <w:t>3</w:t>
      </w:r>
    </w:p>
    <w:p>
      <w:r>
        <w:t>55</w:t>
      </w:r>
    </w:p>
    <w:p>
      <w:r>
        <w:t>Tủ nuôi cấy vi sinh</w:t>
      </w:r>
    </w:p>
    <w:p>
      <w:r>
        <w:t>Cái</w:t>
      </w:r>
    </w:p>
    <w:p>
      <w:r>
        <w:t>3</w:t>
      </w:r>
    </w:p>
    <w:p>
      <w:r>
        <w:t>56</w:t>
      </w:r>
    </w:p>
    <w:p>
      <w:r>
        <w:t>Tủ nuôi cấy yếm khí</w:t>
      </w:r>
    </w:p>
    <w:p>
      <w:r>
        <w:t>Cái</w:t>
      </w:r>
    </w:p>
    <w:p>
      <w:r>
        <w:t>2</w:t>
      </w:r>
    </w:p>
    <w:p>
      <w:r>
        <w:t>57</w:t>
      </w:r>
    </w:p>
    <w:p>
      <w:r>
        <w:t>Tủ sấy các loại</w:t>
      </w:r>
    </w:p>
    <w:p>
      <w:r>
        <w:t>Cái</w:t>
      </w:r>
    </w:p>
    <w:p>
      <w:r>
        <w:t>12</w:t>
      </w:r>
    </w:p>
    <w:p>
      <w:r>
        <w:t>58</w:t>
      </w:r>
    </w:p>
    <w:p>
      <w:r>
        <w:t>Xe đạp tập có kháng trở</w:t>
      </w:r>
    </w:p>
    <w:p>
      <w:r>
        <w:t>Cái</w:t>
      </w:r>
    </w:p>
    <w:p>
      <w:r>
        <w:t>2</w:t>
      </w:r>
    </w:p>
    <w:p>
      <w:r>
        <w:t>Tổng cộng: 72 danh mục</w:t>
      </w:r>
    </w:p>
    <w:p>
      <w:r>
        <w:t>V</w:t>
      </w:r>
    </w:p>
    <w:p>
      <w:r>
        <w:t>BỆNH VIỆN SUỐI KHOÁNG MỸ LÂM</w:t>
      </w:r>
    </w:p>
    <w:p>
      <w:r>
        <w:t>A</w:t>
      </w:r>
    </w:p>
    <w:p>
      <w:r>
        <w:t>Máy móc, thiết bị y tế chuyên dùng đặc thù</w:t>
      </w:r>
    </w:p>
    <w:p>
      <w:r>
        <w:t>1</w:t>
      </w:r>
    </w:p>
    <w:p>
      <w:r>
        <w:t>Máy X quang kỹ thuật số chụp tổng quát</w:t>
      </w:r>
    </w:p>
    <w:p>
      <w:r>
        <w:t>Máy</w:t>
      </w:r>
    </w:p>
    <w:p>
      <w:r>
        <w:t>1</w:t>
      </w:r>
    </w:p>
    <w:p>
      <w:r>
        <w:t>2</w:t>
      </w:r>
    </w:p>
    <w:p>
      <w:r>
        <w:t>Máy X quang di động</w:t>
      </w:r>
    </w:p>
    <w:p>
      <w:r>
        <w:t>Máy</w:t>
      </w:r>
    </w:p>
    <w:p>
      <w:r>
        <w:t>1</w:t>
      </w:r>
    </w:p>
    <w:p>
      <w:r>
        <w:t>3</w:t>
      </w:r>
    </w:p>
    <w:p>
      <w:r>
        <w:t>Hệ thống chụp CT Scanner &lt; 64 lát cắt/vòng quay</w:t>
      </w:r>
    </w:p>
    <w:p>
      <w:r>
        <w:t>Hệ thống</w:t>
      </w:r>
    </w:p>
    <w:p>
      <w:r>
        <w:t>1</w:t>
      </w:r>
    </w:p>
    <w:p>
      <w:r>
        <w:t>4</w:t>
      </w:r>
    </w:p>
    <w:p>
      <w:r>
        <w:t>Máy siêu âm tổng quát</w:t>
      </w:r>
    </w:p>
    <w:p>
      <w:r>
        <w:t>Máy</w:t>
      </w:r>
    </w:p>
    <w:p>
      <w:r>
        <w:t>2</w:t>
      </w:r>
    </w:p>
    <w:p>
      <w:r>
        <w:t>5</w:t>
      </w:r>
    </w:p>
    <w:p>
      <w:r>
        <w:t>Máy xét nghiệm sinh hóa các loại</w:t>
      </w:r>
    </w:p>
    <w:p>
      <w:r>
        <w:t>Công suất</w:t>
      </w:r>
    </w:p>
    <w:p>
      <w:r>
        <w:t>3200 test/giờ</w:t>
      </w:r>
    </w:p>
    <w:p>
      <w:r>
        <w:t>6</w:t>
      </w:r>
    </w:p>
    <w:p>
      <w:r>
        <w:t>Máy thở</w:t>
      </w:r>
    </w:p>
    <w:p>
      <w:r>
        <w:t>Máy</w:t>
      </w:r>
    </w:p>
    <w:p>
      <w:r>
        <w:t>5</w:t>
      </w:r>
    </w:p>
    <w:p>
      <w:r>
        <w:t>7</w:t>
      </w:r>
    </w:p>
    <w:p>
      <w:r>
        <w:t>Máy theo dõi bệnh nhân</w:t>
      </w:r>
    </w:p>
    <w:p>
      <w:r>
        <w:t>Máy</w:t>
      </w:r>
    </w:p>
    <w:p>
      <w:r>
        <w:t>20</w:t>
      </w:r>
    </w:p>
    <w:p>
      <w:r>
        <w:t>8</w:t>
      </w:r>
    </w:p>
    <w:p>
      <w:r>
        <w:t>Bom tiêm điện</w:t>
      </w:r>
    </w:p>
    <w:p>
      <w:r>
        <w:t>Cái</w:t>
      </w:r>
    </w:p>
    <w:p>
      <w:r>
        <w:t>20</w:t>
      </w:r>
    </w:p>
    <w:p>
      <w:r>
        <w:t>9</w:t>
      </w:r>
    </w:p>
    <w:p>
      <w:r>
        <w:t>Máy truyền dịch</w:t>
      </w:r>
    </w:p>
    <w:p>
      <w:r>
        <w:t>Máy</w:t>
      </w:r>
    </w:p>
    <w:p>
      <w:r>
        <w:t>20</w:t>
      </w:r>
    </w:p>
    <w:p>
      <w:r>
        <w:t>10</w:t>
      </w:r>
    </w:p>
    <w:p>
      <w:r>
        <w:t>Máy điện tim</w:t>
      </w:r>
    </w:p>
    <w:p>
      <w:r>
        <w:t>Máy</w:t>
      </w:r>
    </w:p>
    <w:p>
      <w:r>
        <w:t>2</w:t>
      </w:r>
    </w:p>
    <w:p>
      <w:r>
        <w:t>11</w:t>
      </w:r>
    </w:p>
    <w:p>
      <w:r>
        <w:t>Hệ thống nội soi tiêu hóa (dạ dày, đại tràng)</w:t>
      </w:r>
    </w:p>
    <w:p>
      <w:r>
        <w:t>Hệ thống</w:t>
      </w:r>
    </w:p>
    <w:p>
      <w:r>
        <w:t>1</w:t>
      </w:r>
    </w:p>
    <w:p>
      <w:r>
        <w:t>12</w:t>
      </w:r>
    </w:p>
    <w:p>
      <w:r>
        <w:t>Hệ thống nội soi tai mũi họng</w:t>
      </w:r>
    </w:p>
    <w:p>
      <w:r>
        <w:t>Hệ thống</w:t>
      </w:r>
    </w:p>
    <w:p>
      <w:r>
        <w:t>1</w:t>
      </w:r>
    </w:p>
    <w:p>
      <w:r>
        <w:t>13</w:t>
      </w:r>
    </w:p>
    <w:p>
      <w:r>
        <w:t>Dao mổ</w:t>
      </w:r>
    </w:p>
    <w:p>
      <w:r>
        <w:t>a</w:t>
      </w:r>
    </w:p>
    <w:p>
      <w:r>
        <w:t>Dao mổ điện cao tần</w:t>
      </w:r>
    </w:p>
    <w:p>
      <w:r>
        <w:t>Cái</w:t>
      </w:r>
    </w:p>
    <w:p>
      <w:r>
        <w:t>2</w:t>
      </w:r>
    </w:p>
    <w:p>
      <w:r>
        <w:t>b</w:t>
      </w:r>
    </w:p>
    <w:p>
      <w:r>
        <w:t>Dao mổ siêu âm/ Dao hàn mạch/ Dao hàn mô</w:t>
      </w:r>
    </w:p>
    <w:p>
      <w:r>
        <w:t>Cái</w:t>
      </w:r>
    </w:p>
    <w:p>
      <w:r>
        <w:t>2</w:t>
      </w:r>
    </w:p>
    <w:p>
      <w:r>
        <w:t>14</w:t>
      </w:r>
    </w:p>
    <w:p>
      <w:r>
        <w:t>Đèn mổ treo trần</w:t>
      </w:r>
    </w:p>
    <w:p>
      <w:r>
        <w:t>Bộ</w:t>
      </w:r>
    </w:p>
    <w:p>
      <w:r>
        <w:t>2</w:t>
      </w:r>
    </w:p>
    <w:p>
      <w:r>
        <w:t>15</w:t>
      </w:r>
    </w:p>
    <w:p>
      <w:r>
        <w:t>Đèn mổ di động</w:t>
      </w:r>
    </w:p>
    <w:p>
      <w:r>
        <w:t>Bộ</w:t>
      </w:r>
    </w:p>
    <w:p>
      <w:r>
        <w:t>2</w:t>
      </w:r>
    </w:p>
    <w:p>
      <w:r>
        <w:t>16</w:t>
      </w:r>
    </w:p>
    <w:p>
      <w:r>
        <w:t>Bàn mổ</w:t>
      </w:r>
    </w:p>
    <w:p>
      <w:r>
        <w:t>Cái</w:t>
      </w:r>
    </w:p>
    <w:p>
      <w:r>
        <w:t>2</w:t>
      </w:r>
    </w:p>
    <w:p>
      <w:r>
        <w:t>B</w:t>
      </w:r>
    </w:p>
    <w:p>
      <w:r>
        <w:t>Máy móc, thiết bị y tế chuyên dùng khác</w:t>
      </w:r>
    </w:p>
    <w:p>
      <w:r>
        <w:t>1</w:t>
      </w:r>
    </w:p>
    <w:p>
      <w:r>
        <w:t>Máy đo huyết áp để bàn</w:t>
      </w:r>
    </w:p>
    <w:p>
      <w:r>
        <w:t>Máy</w:t>
      </w:r>
    </w:p>
    <w:p>
      <w:r>
        <w:t>5</w:t>
      </w:r>
    </w:p>
    <w:p>
      <w:r>
        <w:t>2</w:t>
      </w:r>
    </w:p>
    <w:p>
      <w:r>
        <w:t>Giường cấp cứu các loại</w:t>
      </w:r>
    </w:p>
    <w:p>
      <w:r>
        <w:t>Cái</w:t>
      </w:r>
    </w:p>
    <w:p>
      <w:r>
        <w:t>20</w:t>
      </w:r>
    </w:p>
    <w:p>
      <w:r>
        <w:t>3</w:t>
      </w:r>
    </w:p>
    <w:p>
      <w:r>
        <w:t>Tủ sấy dùng cho y tế các loại</w:t>
      </w:r>
    </w:p>
    <w:p>
      <w:r>
        <w:t>Cái</w:t>
      </w:r>
    </w:p>
    <w:p>
      <w:r>
        <w:t>5</w:t>
      </w:r>
    </w:p>
    <w:p>
      <w:r>
        <w:t>4</w:t>
      </w:r>
    </w:p>
    <w:p>
      <w:r>
        <w:t>Nồi hấp dụng cụ các loại</w:t>
      </w:r>
    </w:p>
    <w:p>
      <w:r>
        <w:t>Cái</w:t>
      </w:r>
    </w:p>
    <w:p>
      <w:r>
        <w:t>5</w:t>
      </w:r>
    </w:p>
    <w:p>
      <w:r>
        <w:t>5</w:t>
      </w:r>
    </w:p>
    <w:p>
      <w:r>
        <w:t>Bộ dụng cụ tiểu phẫu</w:t>
      </w:r>
    </w:p>
    <w:p>
      <w:r>
        <w:t>Bộ</w:t>
      </w:r>
    </w:p>
    <w:p>
      <w:r>
        <w:t>6</w:t>
      </w:r>
    </w:p>
    <w:p>
      <w:r>
        <w:t>6</w:t>
      </w:r>
    </w:p>
    <w:p>
      <w:r>
        <w:t>Bộ thụt tháo</w:t>
      </w:r>
    </w:p>
    <w:p>
      <w:r>
        <w:t>Bộ</w:t>
      </w:r>
    </w:p>
    <w:p>
      <w:r>
        <w:t>2</w:t>
      </w:r>
    </w:p>
    <w:p>
      <w:r>
        <w:t>7</w:t>
      </w:r>
    </w:p>
    <w:p>
      <w:r>
        <w:t>Bộ khám điều trị tai mũi họng + ghế</w:t>
      </w:r>
    </w:p>
    <w:p>
      <w:r>
        <w:t>Bộ</w:t>
      </w:r>
    </w:p>
    <w:p>
      <w:r>
        <w:t>2</w:t>
      </w:r>
    </w:p>
    <w:p>
      <w:r>
        <w:t>8</w:t>
      </w:r>
    </w:p>
    <w:p>
      <w:r>
        <w:t>Bộ khám điều trị răng hàm mặt + ghế + lấy cao răng bằng siêu âm</w:t>
      </w:r>
    </w:p>
    <w:p>
      <w:r>
        <w:t>Bộ</w:t>
      </w:r>
    </w:p>
    <w:p>
      <w:r>
        <w:t>2</w:t>
      </w:r>
    </w:p>
    <w:p>
      <w:r>
        <w:t>9</w:t>
      </w:r>
    </w:p>
    <w:p>
      <w:r>
        <w:t>Bộ nhổ răng các loại</w:t>
      </w:r>
    </w:p>
    <w:p>
      <w:r>
        <w:t>Bộ</w:t>
      </w:r>
    </w:p>
    <w:p>
      <w:r>
        <w:t>2</w:t>
      </w:r>
    </w:p>
    <w:p>
      <w:r>
        <w:t>10</w:t>
      </w:r>
    </w:p>
    <w:p>
      <w:r>
        <w:t>Bộ kính thử thị lực kèm theo gọng (cận + viễn)</w:t>
      </w:r>
    </w:p>
    <w:p>
      <w:r>
        <w:t>Bộ</w:t>
      </w:r>
    </w:p>
    <w:p>
      <w:r>
        <w:t>2</w:t>
      </w:r>
    </w:p>
    <w:p>
      <w:r>
        <w:t>11</w:t>
      </w:r>
    </w:p>
    <w:p>
      <w:r>
        <w:t>Máy Sinh hiển vi khám mắt</w:t>
      </w:r>
    </w:p>
    <w:p>
      <w:r>
        <w:t>Máy</w:t>
      </w:r>
    </w:p>
    <w:p>
      <w:r>
        <w:t>2</w:t>
      </w:r>
    </w:p>
    <w:p>
      <w:r>
        <w:t>12</w:t>
      </w:r>
    </w:p>
    <w:p>
      <w:r>
        <w:t>Đèn gù (làm tiểu phẫu)</w:t>
      </w:r>
    </w:p>
    <w:p>
      <w:r>
        <w:t>Cái</w:t>
      </w:r>
    </w:p>
    <w:p>
      <w:r>
        <w:t>5</w:t>
      </w:r>
    </w:p>
    <w:p>
      <w:r>
        <w:t>13</w:t>
      </w:r>
    </w:p>
    <w:p>
      <w:r>
        <w:t>Bảng đo thị lực các loại</w:t>
      </w:r>
    </w:p>
    <w:p>
      <w:r>
        <w:t>Cái</w:t>
      </w:r>
    </w:p>
    <w:p>
      <w:r>
        <w:t>2</w:t>
      </w:r>
    </w:p>
    <w:p>
      <w:r>
        <w:t>14</w:t>
      </w:r>
    </w:p>
    <w:p>
      <w:r>
        <w:t>Bộ dụng cụ chích chắp lẹo</w:t>
      </w:r>
    </w:p>
    <w:p>
      <w:r>
        <w:t>Bộ</w:t>
      </w:r>
    </w:p>
    <w:p>
      <w:r>
        <w:t>2</w:t>
      </w:r>
    </w:p>
    <w:p>
      <w:r>
        <w:t>15</w:t>
      </w:r>
    </w:p>
    <w:p>
      <w:r>
        <w:t>Bộ dụng cụ mổ quặm, mộng mắt</w:t>
      </w:r>
    </w:p>
    <w:p>
      <w:r>
        <w:t>Bộ</w:t>
      </w:r>
    </w:p>
    <w:p>
      <w:r>
        <w:t>2</w:t>
      </w:r>
    </w:p>
    <w:p>
      <w:r>
        <w:t>16</w:t>
      </w:r>
    </w:p>
    <w:p>
      <w:r>
        <w:t>Bàn đẻ</w:t>
      </w:r>
    </w:p>
    <w:p>
      <w:r>
        <w:t>Cái</w:t>
      </w:r>
    </w:p>
    <w:p>
      <w:r>
        <w:t>2</w:t>
      </w:r>
    </w:p>
    <w:p>
      <w:r>
        <w:t>17</w:t>
      </w:r>
    </w:p>
    <w:p>
      <w:r>
        <w:t>Bộ dụng cụ đỡ đẻ</w:t>
      </w:r>
    </w:p>
    <w:p>
      <w:r>
        <w:t>Bộ</w:t>
      </w:r>
    </w:p>
    <w:p>
      <w:r>
        <w:t>2</w:t>
      </w:r>
    </w:p>
    <w:p>
      <w:r>
        <w:t>18</w:t>
      </w:r>
    </w:p>
    <w:p>
      <w:r>
        <w:t>Bàn khám phụ khoa</w:t>
      </w:r>
    </w:p>
    <w:p>
      <w:r>
        <w:t>Cái</w:t>
      </w:r>
    </w:p>
    <w:p>
      <w:r>
        <w:t>2</w:t>
      </w:r>
    </w:p>
    <w:p>
      <w:r>
        <w:t>19</w:t>
      </w:r>
    </w:p>
    <w:p>
      <w:r>
        <w:t>Bộ dụng cụ khám phụ khoa</w:t>
      </w:r>
    </w:p>
    <w:p>
      <w:r>
        <w:t>Bộ</w:t>
      </w:r>
    </w:p>
    <w:p>
      <w:r>
        <w:t>2</w:t>
      </w:r>
    </w:p>
    <w:p>
      <w:r>
        <w:t>20</w:t>
      </w:r>
    </w:p>
    <w:p>
      <w:r>
        <w:t>Đèn cực tím tiệt trùng</w:t>
      </w:r>
    </w:p>
    <w:p>
      <w:r>
        <w:t>Cái</w:t>
      </w:r>
    </w:p>
    <w:p>
      <w:r>
        <w:t>6</w:t>
      </w:r>
    </w:p>
    <w:p>
      <w:r>
        <w:t>21</w:t>
      </w:r>
    </w:p>
    <w:p>
      <w:r>
        <w:t>Xe đẩy bệnh nhân các loại</w:t>
      </w:r>
    </w:p>
    <w:p>
      <w:r>
        <w:t>Cái</w:t>
      </w:r>
    </w:p>
    <w:p>
      <w:r>
        <w:t>10</w:t>
      </w:r>
    </w:p>
    <w:p>
      <w:r>
        <w:t>22</w:t>
      </w:r>
    </w:p>
    <w:p>
      <w:r>
        <w:t>Cáng đẩy bệnh nhân các loại</w:t>
      </w:r>
    </w:p>
    <w:p>
      <w:r>
        <w:t>Cái</w:t>
      </w:r>
    </w:p>
    <w:p>
      <w:r>
        <w:t>10</w:t>
      </w:r>
    </w:p>
    <w:p>
      <w:r>
        <w:t>23</w:t>
      </w:r>
    </w:p>
    <w:p>
      <w:r>
        <w:t>Bóng bóp hồi sức các loại</w:t>
      </w:r>
    </w:p>
    <w:p>
      <w:r>
        <w:t>Cái</w:t>
      </w:r>
    </w:p>
    <w:p>
      <w:r>
        <w:t>5</w:t>
      </w:r>
    </w:p>
    <w:p>
      <w:r>
        <w:t>24</w:t>
      </w:r>
    </w:p>
    <w:p>
      <w:r>
        <w:t>Máy hút đờm dãi các loại</w:t>
      </w:r>
    </w:p>
    <w:p>
      <w:r>
        <w:t>Máy</w:t>
      </w:r>
    </w:p>
    <w:p>
      <w:r>
        <w:t>2</w:t>
      </w:r>
    </w:p>
    <w:p>
      <w:r>
        <w:t>25</w:t>
      </w:r>
    </w:p>
    <w:p>
      <w:r>
        <w:t>Máy rửa dạ dày các loại</w:t>
      </w:r>
    </w:p>
    <w:p>
      <w:r>
        <w:t>Máy</w:t>
      </w:r>
    </w:p>
    <w:p>
      <w:r>
        <w:t>2</w:t>
      </w:r>
    </w:p>
    <w:p>
      <w:r>
        <w:t>26</w:t>
      </w:r>
    </w:p>
    <w:p>
      <w:r>
        <w:t>Đèn đọc phim X-quang các loại</w:t>
      </w:r>
    </w:p>
    <w:p>
      <w:r>
        <w:t>Cái</w:t>
      </w:r>
    </w:p>
    <w:p>
      <w:r>
        <w:t>5</w:t>
      </w:r>
    </w:p>
    <w:p>
      <w:r>
        <w:t>27</w:t>
      </w:r>
    </w:p>
    <w:p>
      <w:r>
        <w:t>Máy tạo Oxy di động các loại</w:t>
      </w:r>
    </w:p>
    <w:p>
      <w:r>
        <w:t>Máy</w:t>
      </w:r>
    </w:p>
    <w:p>
      <w:r>
        <w:t>10</w:t>
      </w:r>
    </w:p>
    <w:p>
      <w:r>
        <w:t>28</w:t>
      </w:r>
    </w:p>
    <w:p>
      <w:r>
        <w:t>Máy đo nồng độ Oxy (SpO2)</w:t>
      </w:r>
    </w:p>
    <w:p>
      <w:r>
        <w:t>Máy</w:t>
      </w:r>
    </w:p>
    <w:p>
      <w:r>
        <w:t>10</w:t>
      </w:r>
    </w:p>
    <w:p>
      <w:r>
        <w:t>29</w:t>
      </w:r>
    </w:p>
    <w:p>
      <w:r>
        <w:t>Máy khí dung các loại</w:t>
      </w:r>
    </w:p>
    <w:p>
      <w:r>
        <w:t>Máy</w:t>
      </w:r>
    </w:p>
    <w:p>
      <w:r>
        <w:t>10</w:t>
      </w:r>
    </w:p>
    <w:p>
      <w:r>
        <w:t>30</w:t>
      </w:r>
    </w:p>
    <w:p>
      <w:r>
        <w:t>Máy phân tích huyết học các loại</w:t>
      </w:r>
    </w:p>
    <w:p>
      <w:r>
        <w:t>Máy</w:t>
      </w:r>
    </w:p>
    <w:p>
      <w:r>
        <w:t>2</w:t>
      </w:r>
    </w:p>
    <w:p>
      <w:r>
        <w:t>31</w:t>
      </w:r>
    </w:p>
    <w:p>
      <w:r>
        <w:t>Kính hiển vi hai mắt</w:t>
      </w:r>
    </w:p>
    <w:p>
      <w:r>
        <w:t>Cái</w:t>
      </w:r>
    </w:p>
    <w:p>
      <w:r>
        <w:t>3</w:t>
      </w:r>
    </w:p>
    <w:p>
      <w:r>
        <w:t>32</w:t>
      </w:r>
    </w:p>
    <w:p>
      <w:r>
        <w:t>Máy li tâm các loại</w:t>
      </w:r>
    </w:p>
    <w:p>
      <w:r>
        <w:t>Máy</w:t>
      </w:r>
    </w:p>
    <w:p>
      <w:r>
        <w:t>2</w:t>
      </w:r>
    </w:p>
    <w:p>
      <w:r>
        <w:t>33</w:t>
      </w:r>
    </w:p>
    <w:p>
      <w:r>
        <w:t>Máy phân tích nước tiểu các loại</w:t>
      </w:r>
    </w:p>
    <w:p>
      <w:r>
        <w:t>Máy</w:t>
      </w:r>
    </w:p>
    <w:p>
      <w:r>
        <w:t>3</w:t>
      </w:r>
    </w:p>
    <w:p>
      <w:r>
        <w:t>34</w:t>
      </w:r>
    </w:p>
    <w:p>
      <w:r>
        <w:t>Máy xét nghiệm điện giải các loại</w:t>
      </w:r>
    </w:p>
    <w:p>
      <w:r>
        <w:t>Máy</w:t>
      </w:r>
    </w:p>
    <w:p>
      <w:r>
        <w:t>2</w:t>
      </w:r>
    </w:p>
    <w:p>
      <w:r>
        <w:t>35</w:t>
      </w:r>
    </w:p>
    <w:p>
      <w:r>
        <w:t>Máy đo tốc độ máu lắng các loại</w:t>
      </w:r>
    </w:p>
    <w:p>
      <w:r>
        <w:t>Máy</w:t>
      </w:r>
    </w:p>
    <w:p>
      <w:r>
        <w:t>2</w:t>
      </w:r>
    </w:p>
    <w:p>
      <w:r>
        <w:t>36</w:t>
      </w:r>
    </w:p>
    <w:p>
      <w:r>
        <w:t>Tủ an toàn sinh học</w:t>
      </w:r>
    </w:p>
    <w:p>
      <w:r>
        <w:t>Cái</w:t>
      </w:r>
    </w:p>
    <w:p>
      <w:r>
        <w:t>2</w:t>
      </w:r>
    </w:p>
    <w:p>
      <w:r>
        <w:t>37</w:t>
      </w:r>
    </w:p>
    <w:p>
      <w:r>
        <w:t>Tủ lạnh sâu bảo quản hoá chất xét nghiệm</w:t>
      </w:r>
    </w:p>
    <w:p>
      <w:r>
        <w:t>Cái</w:t>
      </w:r>
    </w:p>
    <w:p>
      <w:r>
        <w:t>2</w:t>
      </w:r>
    </w:p>
    <w:p>
      <w:r>
        <w:t>38</w:t>
      </w:r>
    </w:p>
    <w:p>
      <w:r>
        <w:t>Máy đo lưu huyết não các loại</w:t>
      </w:r>
    </w:p>
    <w:p>
      <w:r>
        <w:t>Máy</w:t>
      </w:r>
    </w:p>
    <w:p>
      <w:r>
        <w:t>2</w:t>
      </w:r>
    </w:p>
    <w:p>
      <w:r>
        <w:t>39</w:t>
      </w:r>
    </w:p>
    <w:p>
      <w:r>
        <w:t>Máy đo tỷ trọng xương toàn thân bằng tia X</w:t>
      </w:r>
    </w:p>
    <w:p>
      <w:r>
        <w:t>Máy</w:t>
      </w:r>
    </w:p>
    <w:p>
      <w:r>
        <w:t>2</w:t>
      </w:r>
    </w:p>
    <w:p>
      <w:r>
        <w:t>40</w:t>
      </w:r>
    </w:p>
    <w:p>
      <w:r>
        <w:t>Máy thủy trị liệu khô</w:t>
      </w:r>
    </w:p>
    <w:p>
      <w:r>
        <w:t>Máy</w:t>
      </w:r>
    </w:p>
    <w:p>
      <w:r>
        <w:t>10</w:t>
      </w:r>
    </w:p>
    <w:p>
      <w:r>
        <w:t>41</w:t>
      </w:r>
    </w:p>
    <w:p>
      <w:r>
        <w:t>Máy điện châm không kim các loại</w:t>
      </w:r>
    </w:p>
    <w:p>
      <w:r>
        <w:t>Máy</w:t>
      </w:r>
    </w:p>
    <w:p>
      <w:r>
        <w:t>10</w:t>
      </w:r>
    </w:p>
    <w:p>
      <w:r>
        <w:t>42</w:t>
      </w:r>
    </w:p>
    <w:p>
      <w:r>
        <w:t>Máy điện châm có kim các loại</w:t>
      </w:r>
    </w:p>
    <w:p>
      <w:r>
        <w:t>Máy</w:t>
      </w:r>
    </w:p>
    <w:p>
      <w:r>
        <w:t>10</w:t>
      </w:r>
    </w:p>
    <w:p>
      <w:r>
        <w:t>43</w:t>
      </w:r>
    </w:p>
    <w:p>
      <w:r>
        <w:t>Máy dò huyệt châm cứu</w:t>
      </w:r>
    </w:p>
    <w:p>
      <w:r>
        <w:t>Máy</w:t>
      </w:r>
    </w:p>
    <w:p>
      <w:r>
        <w:t>2</w:t>
      </w:r>
    </w:p>
    <w:p>
      <w:r>
        <w:t>44</w:t>
      </w:r>
    </w:p>
    <w:p>
      <w:r>
        <w:t>Máy laser châm các loại</w:t>
      </w:r>
    </w:p>
    <w:p>
      <w:r>
        <w:t>Máy</w:t>
      </w:r>
    </w:p>
    <w:p>
      <w:r>
        <w:t>2</w:t>
      </w:r>
    </w:p>
    <w:p>
      <w:r>
        <w:t>45</w:t>
      </w:r>
    </w:p>
    <w:p>
      <w:r>
        <w:t>Máy xoa bóp các loại</w:t>
      </w:r>
    </w:p>
    <w:p>
      <w:r>
        <w:t>Máy</w:t>
      </w:r>
    </w:p>
    <w:p>
      <w:r>
        <w:t>10</w:t>
      </w:r>
    </w:p>
    <w:p>
      <w:r>
        <w:t>46</w:t>
      </w:r>
    </w:p>
    <w:p>
      <w:r>
        <w:t>Hệ thống sắc thuốc đông y + đóng gói tự động</w:t>
      </w:r>
    </w:p>
    <w:p>
      <w:r>
        <w:t>Hệ thống</w:t>
      </w:r>
    </w:p>
    <w:p>
      <w:r>
        <w:t>2</w:t>
      </w:r>
    </w:p>
    <w:p>
      <w:r>
        <w:t>47</w:t>
      </w:r>
    </w:p>
    <w:p>
      <w:r>
        <w:t>Máy xông hơi điều trị các loại</w:t>
      </w:r>
    </w:p>
    <w:p>
      <w:r>
        <w:t>Máy</w:t>
      </w:r>
    </w:p>
    <w:p>
      <w:r>
        <w:t>10</w:t>
      </w:r>
    </w:p>
    <w:p>
      <w:r>
        <w:t>48</w:t>
      </w:r>
    </w:p>
    <w:p>
      <w:r>
        <w:t>Máy điều trị viêm da cơ địa các loại</w:t>
      </w:r>
    </w:p>
    <w:p>
      <w:r>
        <w:t>Máy</w:t>
      </w:r>
    </w:p>
    <w:p>
      <w:r>
        <w:t>2</w:t>
      </w:r>
    </w:p>
    <w:p>
      <w:r>
        <w:t>49</w:t>
      </w:r>
    </w:p>
    <w:p>
      <w:r>
        <w:t>Đèn hồng ngoại trị liệu các loại</w:t>
      </w:r>
    </w:p>
    <w:p>
      <w:r>
        <w:t>Cái</w:t>
      </w:r>
    </w:p>
    <w:p>
      <w:r>
        <w:t>15</w:t>
      </w:r>
    </w:p>
    <w:p>
      <w:r>
        <w:t>50</w:t>
      </w:r>
    </w:p>
    <w:p>
      <w:r>
        <w:t>Buồng điều trị bằng hồng ngoại xa với nhiệt độ lên đến 65°C</w:t>
      </w:r>
    </w:p>
    <w:p>
      <w:r>
        <w:t>Hệ thống</w:t>
      </w:r>
    </w:p>
    <w:p>
      <w:r>
        <w:t>2</w:t>
      </w:r>
    </w:p>
    <w:p>
      <w:r>
        <w:t>51</w:t>
      </w:r>
    </w:p>
    <w:p>
      <w:r>
        <w:t>Đèn tử ngoại trị liệu các loại</w:t>
      </w:r>
    </w:p>
    <w:p>
      <w:r>
        <w:t>Cái</w:t>
      </w:r>
    </w:p>
    <w:p>
      <w:r>
        <w:t>5</w:t>
      </w:r>
    </w:p>
    <w:p>
      <w:r>
        <w:t>52</w:t>
      </w:r>
    </w:p>
    <w:p>
      <w:r>
        <w:t>Buồng điều trị bằng tia UV toàn thân</w:t>
      </w:r>
    </w:p>
    <w:p>
      <w:r>
        <w:t>Hệ thống</w:t>
      </w:r>
    </w:p>
    <w:p>
      <w:r>
        <w:t>2</w:t>
      </w:r>
    </w:p>
    <w:p>
      <w:r>
        <w:t>53</w:t>
      </w:r>
    </w:p>
    <w:p>
      <w:r>
        <w:t>Máy Laser Faction CO2</w:t>
      </w:r>
    </w:p>
    <w:p>
      <w:r>
        <w:t>Máy</w:t>
      </w:r>
    </w:p>
    <w:p>
      <w:r>
        <w:t>2</w:t>
      </w:r>
    </w:p>
    <w:p>
      <w:r>
        <w:t>54</w:t>
      </w:r>
    </w:p>
    <w:p>
      <w:r>
        <w:t>Đèn tần phổ điều trị các loại</w:t>
      </w:r>
    </w:p>
    <w:p>
      <w:r>
        <w:t>Cái</w:t>
      </w:r>
    </w:p>
    <w:p>
      <w:r>
        <w:t>10</w:t>
      </w:r>
    </w:p>
    <w:p>
      <w:r>
        <w:t>55</w:t>
      </w:r>
    </w:p>
    <w:p>
      <w:r>
        <w:t>Máy laser trị liệu các loại</w:t>
      </w:r>
    </w:p>
    <w:p>
      <w:r>
        <w:t>Máy</w:t>
      </w:r>
    </w:p>
    <w:p>
      <w:r>
        <w:t>10</w:t>
      </w:r>
    </w:p>
    <w:p>
      <w:r>
        <w:t>56</w:t>
      </w:r>
    </w:p>
    <w:p>
      <w:r>
        <w:t>Máy điều trị bằng sóng ngắn các loại</w:t>
      </w:r>
    </w:p>
    <w:p>
      <w:r>
        <w:t>Máy</w:t>
      </w:r>
    </w:p>
    <w:p>
      <w:r>
        <w:t>10</w:t>
      </w:r>
    </w:p>
    <w:p>
      <w:r>
        <w:t>57</w:t>
      </w:r>
    </w:p>
    <w:p>
      <w:r>
        <w:t>Máy trị liệu bằng vi sóng xung và liên tục các loại</w:t>
      </w:r>
    </w:p>
    <w:p>
      <w:r>
        <w:t>Máy</w:t>
      </w:r>
    </w:p>
    <w:p>
      <w:r>
        <w:t>5</w:t>
      </w:r>
    </w:p>
    <w:p>
      <w:r>
        <w:t>58</w:t>
      </w:r>
    </w:p>
    <w:p>
      <w:r>
        <w:t>Máy điều trị bằng điện từ trường các loại</w:t>
      </w:r>
    </w:p>
    <w:p>
      <w:r>
        <w:t>Máy</w:t>
      </w:r>
    </w:p>
    <w:p>
      <w:r>
        <w:t>10</w:t>
      </w:r>
    </w:p>
    <w:p>
      <w:r>
        <w:t>59</w:t>
      </w:r>
    </w:p>
    <w:p>
      <w:r>
        <w:t>Máy kích thích từ trường các loại</w:t>
      </w:r>
    </w:p>
    <w:p>
      <w:r>
        <w:t>Máy</w:t>
      </w:r>
    </w:p>
    <w:p>
      <w:r>
        <w:t>2</w:t>
      </w:r>
    </w:p>
    <w:p>
      <w:r>
        <w:t>60</w:t>
      </w:r>
    </w:p>
    <w:p>
      <w:r>
        <w:t>Máy điều trị tần số thấp các loại</w:t>
      </w:r>
    </w:p>
    <w:p>
      <w:r>
        <w:t>Máy</w:t>
      </w:r>
    </w:p>
    <w:p>
      <w:r>
        <w:t>10</w:t>
      </w:r>
    </w:p>
    <w:p>
      <w:r>
        <w:t>61</w:t>
      </w:r>
    </w:p>
    <w:p>
      <w:r>
        <w:t>Máy siêu âm điều trị các loại</w:t>
      </w:r>
    </w:p>
    <w:p>
      <w:r>
        <w:t>Máy</w:t>
      </w:r>
    </w:p>
    <w:p>
      <w:r>
        <w:t>10</w:t>
      </w:r>
    </w:p>
    <w:p>
      <w:r>
        <w:t>62</w:t>
      </w:r>
    </w:p>
    <w:p>
      <w:r>
        <w:t>Máy kích thích điện và điện phân các loại</w:t>
      </w:r>
    </w:p>
    <w:p>
      <w:r>
        <w:t>Máy</w:t>
      </w:r>
    </w:p>
    <w:p>
      <w:r>
        <w:t>5</w:t>
      </w:r>
    </w:p>
    <w:p>
      <w:r>
        <w:t>63</w:t>
      </w:r>
    </w:p>
    <w:p>
      <w:r>
        <w:t>Máy kích thích liền xương bằng sóng siêu âm với Lipus (xung siêu âm cường độ thấp) các loại</w:t>
      </w:r>
    </w:p>
    <w:p>
      <w:r>
        <w:t>Máy</w:t>
      </w:r>
    </w:p>
    <w:p>
      <w:r>
        <w:t>2</w:t>
      </w:r>
    </w:p>
    <w:p>
      <w:r>
        <w:t>64</w:t>
      </w:r>
    </w:p>
    <w:p>
      <w:r>
        <w:t>Máy kích thích thần kinh xuyên sọ</w:t>
      </w:r>
    </w:p>
    <w:p>
      <w:r>
        <w:t>Máy</w:t>
      </w:r>
    </w:p>
    <w:p>
      <w:r>
        <w:t>2</w:t>
      </w:r>
    </w:p>
    <w:p>
      <w:r>
        <w:t>65</w:t>
      </w:r>
    </w:p>
    <w:p>
      <w:r>
        <w:t>Máy điều trị bằng dòng giao thoa các loại</w:t>
      </w:r>
    </w:p>
    <w:p>
      <w:r>
        <w:t>Máy</w:t>
      </w:r>
    </w:p>
    <w:p>
      <w:r>
        <w:t>5</w:t>
      </w:r>
    </w:p>
    <w:p>
      <w:r>
        <w:t>66</w:t>
      </w:r>
    </w:p>
    <w:p>
      <w:r>
        <w:t>Máy kích thích thần kinh cơ</w:t>
      </w:r>
    </w:p>
    <w:p>
      <w:r>
        <w:t>Máy</w:t>
      </w:r>
    </w:p>
    <w:p>
      <w:r>
        <w:t>2</w:t>
      </w:r>
    </w:p>
    <w:p>
      <w:r>
        <w:t>67</w:t>
      </w:r>
    </w:p>
    <w:p>
      <w:r>
        <w:t>Bồn thủy trị liệu các loại</w:t>
      </w:r>
    </w:p>
    <w:p>
      <w:r>
        <w:t>Chiếc</w:t>
      </w:r>
    </w:p>
    <w:p>
      <w:r>
        <w:t>25</w:t>
      </w:r>
    </w:p>
    <w:p>
      <w:r>
        <w:t>68</w:t>
      </w:r>
    </w:p>
    <w:p>
      <w:r>
        <w:t>Máy massage khô bằng sóng nước trị liệu các loại</w:t>
      </w:r>
    </w:p>
    <w:p>
      <w:r>
        <w:t>Máy</w:t>
      </w:r>
    </w:p>
    <w:p>
      <w:r>
        <w:t>5</w:t>
      </w:r>
    </w:p>
    <w:p>
      <w:r>
        <w:t>69</w:t>
      </w:r>
    </w:p>
    <w:p>
      <w:r>
        <w:t>Máy chẩn đoán điện cơ trị liệu các loại</w:t>
      </w:r>
    </w:p>
    <w:p>
      <w:r>
        <w:t>Máy</w:t>
      </w:r>
    </w:p>
    <w:p>
      <w:r>
        <w:t>2</w:t>
      </w:r>
    </w:p>
    <w:p>
      <w:r>
        <w:t>70</w:t>
      </w:r>
    </w:p>
    <w:p>
      <w:r>
        <w:t>Máy điện xung các loại</w:t>
      </w:r>
    </w:p>
    <w:p>
      <w:r>
        <w:t>Máy</w:t>
      </w:r>
    </w:p>
    <w:p>
      <w:r>
        <w:t>10</w:t>
      </w:r>
    </w:p>
    <w:p>
      <w:r>
        <w:t>71</w:t>
      </w:r>
    </w:p>
    <w:p>
      <w:r>
        <w:t>Máy nhiệt lạnh trị liệu các loại</w:t>
      </w:r>
    </w:p>
    <w:p>
      <w:r>
        <w:t>Máy</w:t>
      </w:r>
    </w:p>
    <w:p>
      <w:r>
        <w:t>5</w:t>
      </w:r>
    </w:p>
    <w:p>
      <w:r>
        <w:t>72</w:t>
      </w:r>
    </w:p>
    <w:p>
      <w:r>
        <w:t>Buồng trị liệu bằng nhiệt lạnh</w:t>
      </w:r>
    </w:p>
    <w:p>
      <w:r>
        <w:t>Hệ thống</w:t>
      </w:r>
    </w:p>
    <w:p>
      <w:r>
        <w:t>2</w:t>
      </w:r>
    </w:p>
    <w:p>
      <w:r>
        <w:t>73</w:t>
      </w:r>
    </w:p>
    <w:p>
      <w:r>
        <w:t>Máy điều trị bằng nhiệt rung từ các loại</w:t>
      </w:r>
    </w:p>
    <w:p>
      <w:r>
        <w:t>Máy</w:t>
      </w:r>
    </w:p>
    <w:p>
      <w:r>
        <w:t>6</w:t>
      </w:r>
    </w:p>
    <w:p>
      <w:r>
        <w:t>74</w:t>
      </w:r>
    </w:p>
    <w:p>
      <w:r>
        <w:t>Máy điều trị giác hút các loại</w:t>
      </w:r>
    </w:p>
    <w:p>
      <w:r>
        <w:t>Máy</w:t>
      </w:r>
    </w:p>
    <w:p>
      <w:r>
        <w:t>5</w:t>
      </w:r>
    </w:p>
    <w:p>
      <w:r>
        <w:t>75</w:t>
      </w:r>
    </w:p>
    <w:p>
      <w:r>
        <w:t>Máy trị liệu bằng sóng siêu âm kết hợp công nghệ siêu âm tình bằng giác hút.</w:t>
      </w:r>
    </w:p>
    <w:p>
      <w:r>
        <w:t>Máy</w:t>
      </w:r>
    </w:p>
    <w:p>
      <w:r>
        <w:t>2</w:t>
      </w:r>
    </w:p>
    <w:p>
      <w:r>
        <w:t>76</w:t>
      </w:r>
    </w:p>
    <w:p>
      <w:r>
        <w:t>Máy điều trị bằng sóng xung kích các loại</w:t>
      </w:r>
    </w:p>
    <w:p>
      <w:r>
        <w:t>Máy</w:t>
      </w:r>
    </w:p>
    <w:p>
      <w:r>
        <w:t>5</w:t>
      </w:r>
    </w:p>
    <w:p>
      <w:r>
        <w:t>77</w:t>
      </w:r>
    </w:p>
    <w:p>
      <w:r>
        <w:t>Máy điều trị liệu đích tần số Radio</w:t>
      </w:r>
    </w:p>
    <w:p>
      <w:r>
        <w:t>Máy</w:t>
      </w:r>
    </w:p>
    <w:p>
      <w:r>
        <w:t>2</w:t>
      </w:r>
    </w:p>
    <w:p>
      <w:r>
        <w:t>78</w:t>
      </w:r>
    </w:p>
    <w:p>
      <w:r>
        <w:t>Máy điều trị bằng vi dòng các loại</w:t>
      </w:r>
    </w:p>
    <w:p>
      <w:r>
        <w:t>Máy</w:t>
      </w:r>
    </w:p>
    <w:p>
      <w:r>
        <w:t>2</w:t>
      </w:r>
    </w:p>
    <w:p>
      <w:r>
        <w:t>79</w:t>
      </w:r>
    </w:p>
    <w:p>
      <w:r>
        <w:t>Máy laser chùm chiếu các loại</w:t>
      </w:r>
    </w:p>
    <w:p>
      <w:r>
        <w:t>Máy</w:t>
      </w:r>
    </w:p>
    <w:p>
      <w:r>
        <w:t>2</w:t>
      </w:r>
    </w:p>
    <w:p>
      <w:r>
        <w:t>80</w:t>
      </w:r>
    </w:p>
    <w:p>
      <w:r>
        <w:t>Máy điều trị áp khí lạnh với môi trường nitro lỏng nhiệt độ lạnh sâu đến -160°C</w:t>
      </w:r>
    </w:p>
    <w:p>
      <w:r>
        <w:t>Máy</w:t>
      </w:r>
    </w:p>
    <w:p>
      <w:r>
        <w:t>2</w:t>
      </w:r>
    </w:p>
    <w:p>
      <w:r>
        <w:t>81</w:t>
      </w:r>
    </w:p>
    <w:p>
      <w:r>
        <w:t>Máy điện phân các loại</w:t>
      </w:r>
    </w:p>
    <w:p>
      <w:r>
        <w:t>Máy</w:t>
      </w:r>
    </w:p>
    <w:p>
      <w:r>
        <w:t>5</w:t>
      </w:r>
    </w:p>
    <w:p>
      <w:r>
        <w:t>82</w:t>
      </w:r>
    </w:p>
    <w:p>
      <w:r>
        <w:t>Hệ thống Oxy cao áp các loại</w:t>
      </w:r>
    </w:p>
    <w:p>
      <w:r>
        <w:t>Hệ thống</w:t>
      </w:r>
    </w:p>
    <w:p>
      <w:r>
        <w:t>2</w:t>
      </w:r>
    </w:p>
    <w:p>
      <w:r>
        <w:t>83</w:t>
      </w:r>
    </w:p>
    <w:p>
      <w:r>
        <w:t>Máy điều trị đau, giải phóng độc tố và tăng cường miễn dịch.</w:t>
      </w:r>
    </w:p>
    <w:p>
      <w:r>
        <w:t>Máy</w:t>
      </w:r>
    </w:p>
    <w:p>
      <w:r>
        <w:t>2</w:t>
      </w:r>
    </w:p>
    <w:p>
      <w:r>
        <w:t>84</w:t>
      </w:r>
    </w:p>
    <w:p>
      <w:r>
        <w:t>Máy laser Robot quét 5 chiều tự động</w:t>
      </w:r>
    </w:p>
    <w:p>
      <w:r>
        <w:t>Máy</w:t>
      </w:r>
    </w:p>
    <w:p>
      <w:r>
        <w:t>2</w:t>
      </w:r>
    </w:p>
    <w:p>
      <w:r>
        <w:t>85</w:t>
      </w:r>
    </w:p>
    <w:p>
      <w:r>
        <w:t>Hệ thống kéo cột sống các loại</w:t>
      </w:r>
    </w:p>
    <w:p>
      <w:r>
        <w:t>Hệ thống</w:t>
      </w:r>
    </w:p>
    <w:p>
      <w:r>
        <w:t>5</w:t>
      </w:r>
    </w:p>
    <w:p>
      <w:r>
        <w:t>86</w:t>
      </w:r>
    </w:p>
    <w:p>
      <w:r>
        <w:t>Dụng cụ tập khớp gối các loại</w:t>
      </w:r>
    </w:p>
    <w:p>
      <w:r>
        <w:t>Bộ</w:t>
      </w:r>
    </w:p>
    <w:p>
      <w:r>
        <w:t>10</w:t>
      </w:r>
    </w:p>
    <w:p>
      <w:r>
        <w:t>87</w:t>
      </w:r>
    </w:p>
    <w:p>
      <w:r>
        <w:t>Dụng cụ tập mạnh chân tay các loại</w:t>
      </w:r>
    </w:p>
    <w:p>
      <w:r>
        <w:t>Bộ</w:t>
      </w:r>
    </w:p>
    <w:p>
      <w:r>
        <w:t>10</w:t>
      </w:r>
    </w:p>
    <w:p>
      <w:r>
        <w:t>88</w:t>
      </w:r>
    </w:p>
    <w:p>
      <w:r>
        <w:t>Hệ thống tập phục hồi chức năng đa năng toàn thân</w:t>
      </w:r>
    </w:p>
    <w:p>
      <w:r>
        <w:t>Hệ thống</w:t>
      </w:r>
    </w:p>
    <w:p>
      <w:r>
        <w:t>5</w:t>
      </w:r>
    </w:p>
    <w:p>
      <w:r>
        <w:t>89</w:t>
      </w:r>
    </w:p>
    <w:p>
      <w:r>
        <w:t>Xe đạp tập phục hồi chức năng các loại</w:t>
      </w:r>
    </w:p>
    <w:p>
      <w:r>
        <w:t>Cái</w:t>
      </w:r>
    </w:p>
    <w:p>
      <w:r>
        <w:t>10</w:t>
      </w:r>
    </w:p>
    <w:p>
      <w:r>
        <w:t>90</w:t>
      </w:r>
    </w:p>
    <w:p>
      <w:r>
        <w:t>Hệ thống khung treo, trượt điều trị tập vận động bằng phương pháp trút bỏ tải trọng kết hợp giường vật lý trị liệu phục hồi chức năng</w:t>
      </w:r>
    </w:p>
    <w:p>
      <w:r>
        <w:t>Hệ thống</w:t>
      </w:r>
    </w:p>
    <w:p>
      <w:r>
        <w:t>2</w:t>
      </w:r>
    </w:p>
    <w:p>
      <w:r>
        <w:t>91</w:t>
      </w:r>
    </w:p>
    <w:p>
      <w:r>
        <w:t>Máy tập đi, chạy bộ phục hồi chức năng các loại</w:t>
      </w:r>
    </w:p>
    <w:p>
      <w:r>
        <w:t>Máy</w:t>
      </w:r>
    </w:p>
    <w:p>
      <w:r>
        <w:t>10</w:t>
      </w:r>
    </w:p>
    <w:p>
      <w:r>
        <w:t>92</w:t>
      </w:r>
    </w:p>
    <w:p>
      <w:r>
        <w:t>Bàn tập chi trên các loại</w:t>
      </w:r>
    </w:p>
    <w:p>
      <w:r>
        <w:t>Cái</w:t>
      </w:r>
    </w:p>
    <w:p>
      <w:r>
        <w:t>2</w:t>
      </w:r>
    </w:p>
    <w:p>
      <w:r>
        <w:t>93</w:t>
      </w:r>
    </w:p>
    <w:p>
      <w:r>
        <w:t>Giường tập phục hồi chức năng các loại</w:t>
      </w:r>
    </w:p>
    <w:p>
      <w:r>
        <w:t>Cái</w:t>
      </w:r>
    </w:p>
    <w:p>
      <w:r>
        <w:t>5</w:t>
      </w:r>
    </w:p>
    <w:p>
      <w:r>
        <w:t>94</w:t>
      </w:r>
    </w:p>
    <w:p>
      <w:r>
        <w:t>Hệ thống bàn tập phục hồi chức năng các loại</w:t>
      </w:r>
    </w:p>
    <w:p>
      <w:r>
        <w:t>Hệ thống</w:t>
      </w:r>
    </w:p>
    <w:p>
      <w:r>
        <w:t>2</w:t>
      </w:r>
    </w:p>
    <w:p>
      <w:r>
        <w:t>95</w:t>
      </w:r>
    </w:p>
    <w:p>
      <w:r>
        <w:t>Hệ thống 8 máy tập PHCN bằng lập trình kỹ thuật số đánh giá chi tiết hiệu quả của quá trình điều trị, tập phối hợp vận động các loại tư thế</w:t>
      </w:r>
    </w:p>
    <w:p>
      <w:r>
        <w:t>Hệ thống</w:t>
      </w:r>
    </w:p>
    <w:p>
      <w:r>
        <w:t>2</w:t>
      </w:r>
    </w:p>
    <w:p>
      <w:r>
        <w:t>96</w:t>
      </w:r>
    </w:p>
    <w:p>
      <w:r>
        <w:t>Hệ thống tổ hợp Robot cánh tay, bàn tay điều trị PHCN tập cho chi trên của bệnh nhân sau đột quỵ, chấn thương tích hợp phần mềm phản hồi nhận thức, tương tác âm thanh, video, hoạt ảnh 3D</w:t>
      </w:r>
    </w:p>
    <w:p>
      <w:r>
        <w:t>Hệ thống</w:t>
      </w:r>
    </w:p>
    <w:p>
      <w:r>
        <w:t>2</w:t>
      </w:r>
    </w:p>
    <w:p>
      <w:r>
        <w:t>97</w:t>
      </w:r>
    </w:p>
    <w:p>
      <w:r>
        <w:t>Hệ thống xe đạp tập phục hồi chức năng gắng sức có theo dõi tim và huyết áp, optibike basic -Ergoline/Đức</w:t>
      </w:r>
    </w:p>
    <w:p>
      <w:r>
        <w:t>Hệ thống</w:t>
      </w:r>
    </w:p>
    <w:p>
      <w:r>
        <w:t>2</w:t>
      </w:r>
    </w:p>
    <w:p>
      <w:r>
        <w:t>98</w:t>
      </w:r>
    </w:p>
    <w:p>
      <w:r>
        <w:t>Máy tập cưỡng bức cho khớp hông</w:t>
      </w:r>
    </w:p>
    <w:p>
      <w:r>
        <w:t>Máy</w:t>
      </w:r>
    </w:p>
    <w:p>
      <w:r>
        <w:t>2</w:t>
      </w:r>
    </w:p>
    <w:p>
      <w:r>
        <w:t>99</w:t>
      </w:r>
    </w:p>
    <w:p>
      <w:r>
        <w:t>Máy tập thụ động CPM vận động cho kết hợp chi trên và chi dưới toàn thân.</w:t>
      </w:r>
    </w:p>
    <w:p>
      <w:r>
        <w:t>Máy</w:t>
      </w:r>
    </w:p>
    <w:p>
      <w:r>
        <w:t>2</w:t>
      </w:r>
    </w:p>
    <w:p>
      <w:r>
        <w:t>100</w:t>
      </w:r>
    </w:p>
    <w:p>
      <w:r>
        <w:t>Máy tập thụ động CPM vận động cho khớp cổ tay.</w:t>
      </w:r>
    </w:p>
    <w:p>
      <w:r>
        <w:t>Máy</w:t>
      </w:r>
    </w:p>
    <w:p>
      <w:r>
        <w:t>2</w:t>
      </w:r>
    </w:p>
    <w:p>
      <w:r>
        <w:t>101</w:t>
      </w:r>
    </w:p>
    <w:p>
      <w:r>
        <w:t>Máy tập thụ động CPM vận động cho khớp khuỷu tay.</w:t>
      </w:r>
    </w:p>
    <w:p>
      <w:r>
        <w:t>Máy</w:t>
      </w:r>
    </w:p>
    <w:p>
      <w:r>
        <w:t>2</w:t>
      </w:r>
    </w:p>
    <w:p>
      <w:r>
        <w:t>102</w:t>
      </w:r>
    </w:p>
    <w:p>
      <w:r>
        <w:t>Máy tập thụ động CPM vận động cho khớp gối.</w:t>
      </w:r>
    </w:p>
    <w:p>
      <w:r>
        <w:t>Máy</w:t>
      </w:r>
    </w:p>
    <w:p>
      <w:r>
        <w:t>2</w:t>
      </w:r>
    </w:p>
    <w:p>
      <w:r>
        <w:t>103</w:t>
      </w:r>
    </w:p>
    <w:p>
      <w:r>
        <w:t>Máy tập thụ động CPM vận động cho khớp mắt cá và cổ chân.</w:t>
      </w:r>
    </w:p>
    <w:p>
      <w:r>
        <w:t>Máy</w:t>
      </w:r>
    </w:p>
    <w:p>
      <w:r>
        <w:t>2</w:t>
      </w:r>
    </w:p>
    <w:p>
      <w:r>
        <w:t>104</w:t>
      </w:r>
    </w:p>
    <w:p>
      <w:r>
        <w:t>Máy tập thụ động CPM vận động cho khớp vai.</w:t>
      </w:r>
    </w:p>
    <w:p>
      <w:r>
        <w:t>Máy</w:t>
      </w:r>
    </w:p>
    <w:p>
      <w:r>
        <w:t>2</w:t>
      </w:r>
    </w:p>
    <w:p>
      <w:r>
        <w:t>105</w:t>
      </w:r>
    </w:p>
    <w:p>
      <w:r>
        <w:t>Máy tập PHCN cho 2 khớp gối song song và chân</w:t>
      </w:r>
    </w:p>
    <w:p>
      <w:r>
        <w:t>Máy</w:t>
      </w:r>
    </w:p>
    <w:p>
      <w:r>
        <w:t>2</w:t>
      </w:r>
    </w:p>
    <w:p>
      <w:r>
        <w:t>106</w:t>
      </w:r>
    </w:p>
    <w:p>
      <w:r>
        <w:t>Hệ thống nghiệm pháp gắng sức hô hấp tim mạch hay là trắc nghiệm gắng sức hô hấp-tim mạch cung cấp một đánh giá toàn diện về đáp ứng của cơ thể khi gắng sức vận động, bao gồm hệ tim mạch, hệ hô hấp, thần kinh cơ.</w:t>
      </w:r>
    </w:p>
    <w:p>
      <w:r>
        <w:t>Hệ thống</w:t>
      </w:r>
    </w:p>
    <w:p>
      <w:r>
        <w:t>2</w:t>
      </w:r>
    </w:p>
    <w:p>
      <w:r>
        <w:t>107</w:t>
      </w:r>
    </w:p>
    <w:p>
      <w:r>
        <w:t>Hệ thống Robot tập phục hồi chức năng có kích thích cơ dành cho trẻ em</w:t>
      </w:r>
    </w:p>
    <w:p>
      <w:r>
        <w:t>Hệ thống</w:t>
      </w:r>
    </w:p>
    <w:p>
      <w:r>
        <w:t>2</w:t>
      </w:r>
    </w:p>
    <w:p>
      <w:r>
        <w:t>108</w:t>
      </w:r>
    </w:p>
    <w:p>
      <w:r>
        <w:t>Hệ thống thiết bị mô phỏng thực tế ảo dành riêng cho PHCN thần kinh vận động, nhận thức, trẻ em tự kỷ, người bị đột quỵ, sa sút trí tuệ...</w:t>
      </w:r>
    </w:p>
    <w:p>
      <w:r>
        <w:t>Hệ thống</w:t>
      </w:r>
    </w:p>
    <w:p>
      <w:r>
        <w:t>2</w:t>
      </w:r>
    </w:p>
    <w:p>
      <w:r>
        <w:t>109</w:t>
      </w:r>
    </w:p>
    <w:p>
      <w:r>
        <w:t>Hệ thống khí y tế</w:t>
      </w:r>
    </w:p>
    <w:p>
      <w:r>
        <w:t>Hệ thống</w:t>
      </w:r>
    </w:p>
    <w:p>
      <w:r>
        <w:t>2</w:t>
      </w:r>
    </w:p>
    <w:p>
      <w:r>
        <w:t>110</w:t>
      </w:r>
    </w:p>
    <w:p>
      <w:r>
        <w:t>Hệ thống đốt rác thải y tế</w:t>
      </w:r>
    </w:p>
    <w:p>
      <w:r>
        <w:t>Hệ thống</w:t>
      </w:r>
    </w:p>
    <w:p>
      <w:r>
        <w:t>2</w:t>
      </w:r>
    </w:p>
    <w:p>
      <w:r>
        <w:t>111</w:t>
      </w:r>
    </w:p>
    <w:p>
      <w:r>
        <w:t>Tủ bảo quản tử thi</w:t>
      </w:r>
    </w:p>
    <w:p>
      <w:r>
        <w:t>Cái</w:t>
      </w:r>
    </w:p>
    <w:p>
      <w:r>
        <w:t>2</w:t>
      </w:r>
    </w:p>
    <w:p>
      <w:r>
        <w:t>Tổng cộng: 128 danh mục</w:t>
      </w:r>
    </w:p>
    <w:p>
      <w:r>
        <w:t>VI</w:t>
      </w:r>
    </w:p>
    <w:p>
      <w:r>
        <w:t>TRUNG TÂM Y TẾ HUYỆN YÊN SƠN</w:t>
      </w:r>
    </w:p>
    <w:p>
      <w:r>
        <w:t>A</w:t>
      </w:r>
    </w:p>
    <w:p>
      <w:r>
        <w:t>Máy móc, thiết bị y tế chuyên dùng đặc thù</w:t>
      </w:r>
    </w:p>
    <w:p>
      <w:r>
        <w:t>1</w:t>
      </w:r>
    </w:p>
    <w:p>
      <w:r>
        <w:t>Hệ thống X - quang</w:t>
      </w:r>
    </w:p>
    <w:p>
      <w:r>
        <w:t>a</w:t>
      </w:r>
    </w:p>
    <w:p>
      <w:r>
        <w:t>Máy X quang kỹ thuật số chụp tổng quát</w:t>
      </w:r>
    </w:p>
    <w:p>
      <w:r>
        <w:t>Máy</w:t>
      </w:r>
    </w:p>
    <w:p>
      <w:r>
        <w:t>4</w:t>
      </w:r>
    </w:p>
    <w:p>
      <w:r>
        <w:t>b</w:t>
      </w:r>
    </w:p>
    <w:p>
      <w:r>
        <w:t>Máy X quang di động</w:t>
      </w:r>
    </w:p>
    <w:p>
      <w:r>
        <w:t>Máy</w:t>
      </w:r>
    </w:p>
    <w:p>
      <w:r>
        <w:t>1</w:t>
      </w:r>
    </w:p>
    <w:p>
      <w:r>
        <w:t>2</w:t>
      </w:r>
    </w:p>
    <w:p>
      <w:r>
        <w:t>Hệ thống CT - Scanner</w:t>
      </w:r>
    </w:p>
    <w:p>
      <w:r>
        <w:t>Hệ thống CT Scanner &lt; 64 lát cắt/vòng quay</w:t>
      </w:r>
    </w:p>
    <w:p>
      <w:r>
        <w:t>Hệ thống</w:t>
      </w:r>
    </w:p>
    <w:p>
      <w:r>
        <w:t>1</w:t>
      </w:r>
    </w:p>
    <w:p>
      <w:r>
        <w:t>3</w:t>
      </w:r>
    </w:p>
    <w:p>
      <w:r>
        <w:t>Siêu âm</w:t>
      </w:r>
    </w:p>
    <w:p>
      <w:r>
        <w:t>a</w:t>
      </w:r>
    </w:p>
    <w:p>
      <w:r>
        <w:t>Máy siêu âm chuyên tim mạch</w:t>
      </w:r>
    </w:p>
    <w:p>
      <w:r>
        <w:t>Máy</w:t>
      </w:r>
    </w:p>
    <w:p>
      <w:r>
        <w:t>1</w:t>
      </w:r>
    </w:p>
    <w:p>
      <w:r>
        <w:t>b</w:t>
      </w:r>
    </w:p>
    <w:p>
      <w:r>
        <w:t>Máy siêu âm tổng quát</w:t>
      </w:r>
    </w:p>
    <w:p>
      <w:r>
        <w:t>Máy</w:t>
      </w:r>
    </w:p>
    <w:p>
      <w:r>
        <w:t>5</w:t>
      </w:r>
    </w:p>
    <w:p>
      <w:r>
        <w:t>4</w:t>
      </w:r>
    </w:p>
    <w:p>
      <w:r>
        <w:t>Máy xét nghiệm sinh hóa các loại</w:t>
      </w:r>
    </w:p>
    <w:p>
      <w:r>
        <w:t>Công suất</w:t>
      </w:r>
    </w:p>
    <w:p>
      <w:r>
        <w:t>3200 test/giờ</w:t>
      </w:r>
    </w:p>
    <w:p>
      <w:r>
        <w:t>5</w:t>
      </w:r>
    </w:p>
    <w:p>
      <w:r>
        <w:t>Máy xét nghiệm miễn dịch các loại</w:t>
      </w:r>
    </w:p>
    <w:p>
      <w:r>
        <w:t>Công suất</w:t>
      </w:r>
    </w:p>
    <w:p>
      <w:r>
        <w:t>400 test/giờ</w:t>
      </w:r>
    </w:p>
    <w:p>
      <w:r>
        <w:t>6</w:t>
      </w:r>
    </w:p>
    <w:p>
      <w:r>
        <w:t>Máy thận nhân tạo</w:t>
      </w:r>
    </w:p>
    <w:p>
      <w:r>
        <w:t>Máy</w:t>
      </w:r>
    </w:p>
    <w:p>
      <w:r>
        <w:t>5</w:t>
      </w:r>
    </w:p>
    <w:p>
      <w:r>
        <w:t>7</w:t>
      </w:r>
    </w:p>
    <w:p>
      <w:r>
        <w:t>Máy thở</w:t>
      </w:r>
    </w:p>
    <w:p>
      <w:r>
        <w:t>Máy</w:t>
      </w:r>
    </w:p>
    <w:p>
      <w:r>
        <w:t>12</w:t>
      </w:r>
    </w:p>
    <w:p>
      <w:r>
        <w:t>8</w:t>
      </w:r>
    </w:p>
    <w:p>
      <w:r>
        <w:t>Máy gây mê</w:t>
      </w:r>
    </w:p>
    <w:p>
      <w:r>
        <w:t>Máy</w:t>
      </w:r>
    </w:p>
    <w:p>
      <w:r>
        <w:t>2</w:t>
      </w:r>
    </w:p>
    <w:p>
      <w:r>
        <w:t>9</w:t>
      </w:r>
    </w:p>
    <w:p>
      <w:r>
        <w:t>Máy theo dõi bệnh nhân</w:t>
      </w:r>
    </w:p>
    <w:p>
      <w:r>
        <w:t>Máy</w:t>
      </w:r>
    </w:p>
    <w:p>
      <w:r>
        <w:t>16</w:t>
      </w:r>
    </w:p>
    <w:p>
      <w:r>
        <w:t>10</w:t>
      </w:r>
    </w:p>
    <w:p>
      <w:r>
        <w:t>Bơm tiêm điện</w:t>
      </w:r>
    </w:p>
    <w:p>
      <w:r>
        <w:t>Cái</w:t>
      </w:r>
    </w:p>
    <w:p>
      <w:r>
        <w:t>14</w:t>
      </w:r>
    </w:p>
    <w:p>
      <w:r>
        <w:t>11</w:t>
      </w:r>
    </w:p>
    <w:p>
      <w:r>
        <w:t>Máy truyền dịch</w:t>
      </w:r>
    </w:p>
    <w:p>
      <w:r>
        <w:t>Máy</w:t>
      </w:r>
    </w:p>
    <w:p>
      <w:r>
        <w:t>14</w:t>
      </w:r>
    </w:p>
    <w:p>
      <w:r>
        <w:t>12</w:t>
      </w:r>
    </w:p>
    <w:p>
      <w:r>
        <w:t>Dao mổ</w:t>
      </w:r>
    </w:p>
    <w:p>
      <w:r>
        <w:t>a</w:t>
      </w:r>
    </w:p>
    <w:p>
      <w:r>
        <w:t>Dao mổ điện cao tần</w:t>
      </w:r>
    </w:p>
    <w:p>
      <w:r>
        <w:t>Cái</w:t>
      </w:r>
    </w:p>
    <w:p>
      <w:r>
        <w:t>2</w:t>
      </w:r>
    </w:p>
    <w:p>
      <w:r>
        <w:t>b</w:t>
      </w:r>
    </w:p>
    <w:p>
      <w:r>
        <w:t>Dao mổ điện siêu âm</w:t>
      </w:r>
    </w:p>
    <w:p>
      <w:r>
        <w:t>Cái</w:t>
      </w:r>
    </w:p>
    <w:p>
      <w:r>
        <w:t>2</w:t>
      </w:r>
    </w:p>
    <w:p>
      <w:r>
        <w:t>13</w:t>
      </w:r>
    </w:p>
    <w:p>
      <w:r>
        <w:t>Máy phá rung tim</w:t>
      </w:r>
    </w:p>
    <w:p>
      <w:r>
        <w:t>Máy</w:t>
      </w:r>
    </w:p>
    <w:p>
      <w:r>
        <w:t>5</w:t>
      </w:r>
    </w:p>
    <w:p>
      <w:r>
        <w:t>14</w:t>
      </w:r>
    </w:p>
    <w:p>
      <w:r>
        <w:t>Hệ thống phẫu thuật nội soi</w:t>
      </w:r>
    </w:p>
    <w:p>
      <w:r>
        <w:t>Hệ thống</w:t>
      </w:r>
    </w:p>
    <w:p>
      <w:r>
        <w:t>2</w:t>
      </w:r>
    </w:p>
    <w:p>
      <w:r>
        <w:t>15</w:t>
      </w:r>
    </w:p>
    <w:p>
      <w:r>
        <w:t>Đèn mổ treo trần</w:t>
      </w:r>
    </w:p>
    <w:p>
      <w:r>
        <w:t>Bộ</w:t>
      </w:r>
    </w:p>
    <w:p>
      <w:r>
        <w:t>2</w:t>
      </w:r>
    </w:p>
    <w:p>
      <w:r>
        <w:t>16</w:t>
      </w:r>
    </w:p>
    <w:p>
      <w:r>
        <w:t>Đèn mổ di động</w:t>
      </w:r>
    </w:p>
    <w:p>
      <w:r>
        <w:t>Bộ</w:t>
      </w:r>
    </w:p>
    <w:p>
      <w:r>
        <w:t>10</w:t>
      </w:r>
    </w:p>
    <w:p>
      <w:r>
        <w:t>17</w:t>
      </w:r>
    </w:p>
    <w:p>
      <w:r>
        <w:t>Bàn mổ</w:t>
      </w:r>
    </w:p>
    <w:p>
      <w:r>
        <w:t>Cái</w:t>
      </w:r>
    </w:p>
    <w:p>
      <w:r>
        <w:t>2</w:t>
      </w:r>
    </w:p>
    <w:p>
      <w:r>
        <w:t>18</w:t>
      </w:r>
    </w:p>
    <w:p>
      <w:r>
        <w:t>Máy điện tim</w:t>
      </w:r>
    </w:p>
    <w:p>
      <w:r>
        <w:t>Máy</w:t>
      </w:r>
    </w:p>
    <w:p>
      <w:r>
        <w:t>6</w:t>
      </w:r>
    </w:p>
    <w:p>
      <w:r>
        <w:t>19</w:t>
      </w:r>
    </w:p>
    <w:p>
      <w:r>
        <w:t>Máy điện não</w:t>
      </w:r>
    </w:p>
    <w:p>
      <w:r>
        <w:t>Máy</w:t>
      </w:r>
    </w:p>
    <w:p>
      <w:r>
        <w:t>1</w:t>
      </w:r>
    </w:p>
    <w:p>
      <w:r>
        <w:t>20</w:t>
      </w:r>
    </w:p>
    <w:p>
      <w:r>
        <w:t>Hệ thống khám nội soi</w:t>
      </w:r>
    </w:p>
    <w:p>
      <w:r>
        <w:t>a</w:t>
      </w:r>
    </w:p>
    <w:p>
      <w:r>
        <w:t>Hệ thống nội soi tiêu hóa (dạ dày, đại tràng)</w:t>
      </w:r>
    </w:p>
    <w:p>
      <w:r>
        <w:t>Hệ thống</w:t>
      </w:r>
    </w:p>
    <w:p>
      <w:r>
        <w:t>2</w:t>
      </w:r>
    </w:p>
    <w:p>
      <w:r>
        <w:t>b</w:t>
      </w:r>
    </w:p>
    <w:p>
      <w:r>
        <w:t>Hệ thống nội soi tai mũi họng</w:t>
      </w:r>
    </w:p>
    <w:p>
      <w:r>
        <w:t>Hệ thống</w:t>
      </w:r>
    </w:p>
    <w:p>
      <w:r>
        <w:t>5</w:t>
      </w:r>
    </w:p>
    <w:p>
      <w:r>
        <w:t>21</w:t>
      </w:r>
    </w:p>
    <w:p>
      <w:r>
        <w:t>Máy soi cổ tử cung</w:t>
      </w:r>
    </w:p>
    <w:p>
      <w:r>
        <w:t>Máy</w:t>
      </w:r>
    </w:p>
    <w:p>
      <w:r>
        <w:t>5</w:t>
      </w:r>
    </w:p>
    <w:p>
      <w:r>
        <w:t>22</w:t>
      </w:r>
    </w:p>
    <w:p>
      <w:r>
        <w:t>Máy theo dõi sản khoa 02 chức năng</w:t>
      </w:r>
    </w:p>
    <w:p>
      <w:r>
        <w:t>Máy</w:t>
      </w:r>
    </w:p>
    <w:p>
      <w:r>
        <w:t>5</w:t>
      </w:r>
    </w:p>
    <w:p>
      <w:r>
        <w:t>B</w:t>
      </w:r>
    </w:p>
    <w:p>
      <w:r>
        <w:t>Máy móc, thiết bị y tế chuyên dùng khác</w:t>
      </w:r>
    </w:p>
    <w:p>
      <w:r>
        <w:t>1</w:t>
      </w:r>
    </w:p>
    <w:p>
      <w:r>
        <w:t>Bàn kéo nắn bó bột</w:t>
      </w:r>
    </w:p>
    <w:p>
      <w:r>
        <w:t>Cái</w:t>
      </w:r>
    </w:p>
    <w:p>
      <w:r>
        <w:t>2</w:t>
      </w:r>
    </w:p>
    <w:p>
      <w:r>
        <w:t>2</w:t>
      </w:r>
    </w:p>
    <w:p>
      <w:r>
        <w:t>Bàn tập vật lý trị liệu đa năng</w:t>
      </w:r>
    </w:p>
    <w:p>
      <w:r>
        <w:t>Cái</w:t>
      </w:r>
    </w:p>
    <w:p>
      <w:r>
        <w:t>2</w:t>
      </w:r>
    </w:p>
    <w:p>
      <w:r>
        <w:t>3</w:t>
      </w:r>
    </w:p>
    <w:p>
      <w:r>
        <w:t>Bộ đo nhãn áp</w:t>
      </w:r>
    </w:p>
    <w:p>
      <w:r>
        <w:t>Bộ</w:t>
      </w:r>
    </w:p>
    <w:p>
      <w:r>
        <w:t>2</w:t>
      </w:r>
    </w:p>
    <w:p>
      <w:r>
        <w:t>4</w:t>
      </w:r>
    </w:p>
    <w:p>
      <w:r>
        <w:t>Bộ dụng cụ cắt tử cung đường bụng</w:t>
      </w:r>
    </w:p>
    <w:p>
      <w:r>
        <w:t>Bộ</w:t>
      </w:r>
    </w:p>
    <w:p>
      <w:r>
        <w:t>2</w:t>
      </w:r>
    </w:p>
    <w:p>
      <w:r>
        <w:t>5</w:t>
      </w:r>
    </w:p>
    <w:p>
      <w:r>
        <w:t>Bộ dụng cụ mổ lấy thai</w:t>
      </w:r>
    </w:p>
    <w:p>
      <w:r>
        <w:t>Bộ</w:t>
      </w:r>
    </w:p>
    <w:p>
      <w:r>
        <w:t>3</w:t>
      </w:r>
    </w:p>
    <w:p>
      <w:r>
        <w:t>6</w:t>
      </w:r>
    </w:p>
    <w:p>
      <w:r>
        <w:t>Bộ dụng cụ mũi, xoang, chỉnh hình vách ngăn</w:t>
      </w:r>
    </w:p>
    <w:p>
      <w:r>
        <w:t>Bộ</w:t>
      </w:r>
    </w:p>
    <w:p>
      <w:r>
        <w:t>2</w:t>
      </w:r>
    </w:p>
    <w:p>
      <w:r>
        <w:t>7</w:t>
      </w:r>
    </w:p>
    <w:p>
      <w:r>
        <w:t>Bộ dụng cụ phẫu thuật sản</w:t>
      </w:r>
    </w:p>
    <w:p>
      <w:r>
        <w:t>Bộ</w:t>
      </w:r>
    </w:p>
    <w:p>
      <w:r>
        <w:t>2</w:t>
      </w:r>
    </w:p>
    <w:p>
      <w:r>
        <w:t>8</w:t>
      </w:r>
    </w:p>
    <w:p>
      <w:r>
        <w:t>Bộ dụng cụ phẫu thuật sản phụ khoa</w:t>
      </w:r>
    </w:p>
    <w:p>
      <w:r>
        <w:t>Bộ</w:t>
      </w:r>
    </w:p>
    <w:p>
      <w:r>
        <w:t>2</w:t>
      </w:r>
    </w:p>
    <w:p>
      <w:r>
        <w:t>9</w:t>
      </w:r>
    </w:p>
    <w:p>
      <w:r>
        <w:t>Bộ dụng cụ phẫu thuật xương</w:t>
      </w:r>
    </w:p>
    <w:p>
      <w:r>
        <w:t>Bộ</w:t>
      </w:r>
    </w:p>
    <w:p>
      <w:r>
        <w:t>2</w:t>
      </w:r>
    </w:p>
    <w:p>
      <w:r>
        <w:t>10</w:t>
      </w:r>
    </w:p>
    <w:p>
      <w:r>
        <w:t>Bộ dụng cụ tiểu phẫu mắt</w:t>
      </w:r>
    </w:p>
    <w:p>
      <w:r>
        <w:t>Bộ</w:t>
      </w:r>
    </w:p>
    <w:p>
      <w:r>
        <w:t>2</w:t>
      </w:r>
    </w:p>
    <w:p>
      <w:r>
        <w:t>11</w:t>
      </w:r>
    </w:p>
    <w:p>
      <w:r>
        <w:t>Bộ dụng cụ trung phẫu</w:t>
      </w:r>
    </w:p>
    <w:p>
      <w:r>
        <w:t>Bộ</w:t>
      </w:r>
    </w:p>
    <w:p>
      <w:r>
        <w:t>2</w:t>
      </w:r>
    </w:p>
    <w:p>
      <w:r>
        <w:t>12</w:t>
      </w:r>
    </w:p>
    <w:p>
      <w:r>
        <w:t>Bộ khoan mài xương hàm</w:t>
      </w:r>
    </w:p>
    <w:p>
      <w:r>
        <w:t>Bộ</w:t>
      </w:r>
    </w:p>
    <w:p>
      <w:r>
        <w:t>2</w:t>
      </w:r>
    </w:p>
    <w:p>
      <w:r>
        <w:t>13</w:t>
      </w:r>
    </w:p>
    <w:p>
      <w:r>
        <w:t>Bộ khoan xương bằng điện</w:t>
      </w:r>
    </w:p>
    <w:p>
      <w:r>
        <w:t>Bộ</w:t>
      </w:r>
    </w:p>
    <w:p>
      <w:r>
        <w:t>2</w:t>
      </w:r>
    </w:p>
    <w:p>
      <w:r>
        <w:t>14</w:t>
      </w:r>
    </w:p>
    <w:p>
      <w:r>
        <w:t>Bộ mổ xoang, polyp, nạo VA</w:t>
      </w:r>
    </w:p>
    <w:p>
      <w:r>
        <w:t>Bộ</w:t>
      </w:r>
    </w:p>
    <w:p>
      <w:r>
        <w:t>2</w:t>
      </w:r>
    </w:p>
    <w:p>
      <w:r>
        <w:t>15</w:t>
      </w:r>
    </w:p>
    <w:p>
      <w:r>
        <w:t>Bộ nội soi vi phẫu treo thanh quản</w:t>
      </w:r>
    </w:p>
    <w:p>
      <w:r>
        <w:t>Bộ</w:t>
      </w:r>
    </w:p>
    <w:p>
      <w:r>
        <w:t>2</w:t>
      </w:r>
    </w:p>
    <w:p>
      <w:r>
        <w:t>16</w:t>
      </w:r>
    </w:p>
    <w:p>
      <w:r>
        <w:t>Máy Sinh hiển vi khám mắt</w:t>
      </w:r>
    </w:p>
    <w:p>
      <w:r>
        <w:t>Máy</w:t>
      </w:r>
    </w:p>
    <w:p>
      <w:r>
        <w:t>2</w:t>
      </w:r>
    </w:p>
    <w:p>
      <w:r>
        <w:t>17</w:t>
      </w:r>
    </w:p>
    <w:p>
      <w:r>
        <w:t>Bồn đun Parafin</w:t>
      </w:r>
    </w:p>
    <w:p>
      <w:r>
        <w:t>Cái</w:t>
      </w:r>
    </w:p>
    <w:p>
      <w:r>
        <w:t>4</w:t>
      </w:r>
    </w:p>
    <w:p>
      <w:r>
        <w:t>18</w:t>
      </w:r>
    </w:p>
    <w:p>
      <w:r>
        <w:t>Bồn tắm trẻ sơ sinh</w:t>
      </w:r>
    </w:p>
    <w:p>
      <w:r>
        <w:t>Cái</w:t>
      </w:r>
    </w:p>
    <w:p>
      <w:r>
        <w:t>4</w:t>
      </w:r>
    </w:p>
    <w:p>
      <w:r>
        <w:t>19</w:t>
      </w:r>
    </w:p>
    <w:p>
      <w:r>
        <w:t>Đèn chiếu vàng da</w:t>
      </w:r>
    </w:p>
    <w:p>
      <w:r>
        <w:t>Cái</w:t>
      </w:r>
    </w:p>
    <w:p>
      <w:r>
        <w:t>4</w:t>
      </w:r>
    </w:p>
    <w:p>
      <w:r>
        <w:t>20</w:t>
      </w:r>
    </w:p>
    <w:p>
      <w:r>
        <w:t>Đèn Hồng Ngoại</w:t>
      </w:r>
    </w:p>
    <w:p>
      <w:r>
        <w:t>Cái</w:t>
      </w:r>
    </w:p>
    <w:p>
      <w:r>
        <w:t>50</w:t>
      </w:r>
    </w:p>
    <w:p>
      <w:r>
        <w:t>21</w:t>
      </w:r>
    </w:p>
    <w:p>
      <w:r>
        <w:t>Đèn Tử Ngoại</w:t>
      </w:r>
    </w:p>
    <w:p>
      <w:r>
        <w:t>Cái</w:t>
      </w:r>
    </w:p>
    <w:p>
      <w:r>
        <w:t>6</w:t>
      </w:r>
    </w:p>
    <w:p>
      <w:r>
        <w:t>22</w:t>
      </w:r>
    </w:p>
    <w:p>
      <w:r>
        <w:t>Giường điện đa năng các loại</w:t>
      </w:r>
    </w:p>
    <w:p>
      <w:r>
        <w:t>Cái</w:t>
      </w:r>
    </w:p>
    <w:p>
      <w:r>
        <w:t>22</w:t>
      </w:r>
    </w:p>
    <w:p>
      <w:r>
        <w:t>23</w:t>
      </w:r>
    </w:p>
    <w:p>
      <w:r>
        <w:t>Giường sưởi ấm sơ sinh</w:t>
      </w:r>
    </w:p>
    <w:p>
      <w:r>
        <w:t>Cái</w:t>
      </w:r>
    </w:p>
    <w:p>
      <w:r>
        <w:t>2</w:t>
      </w:r>
    </w:p>
    <w:p>
      <w:r>
        <w:t>24</w:t>
      </w:r>
    </w:p>
    <w:p>
      <w:r>
        <w:t>Hệ thống buồng oxy cao áp</w:t>
      </w:r>
    </w:p>
    <w:p>
      <w:r>
        <w:t>Hệ thống</w:t>
      </w:r>
    </w:p>
    <w:p>
      <w:r>
        <w:t>1</w:t>
      </w:r>
    </w:p>
    <w:p>
      <w:r>
        <w:t>25</w:t>
      </w:r>
    </w:p>
    <w:p>
      <w:r>
        <w:t>Hệ thống điện tim gắng sức</w:t>
      </w:r>
    </w:p>
    <w:p>
      <w:r>
        <w:t>Hệ thống</w:t>
      </w:r>
    </w:p>
    <w:p>
      <w:r>
        <w:t>1</w:t>
      </w:r>
    </w:p>
    <w:p>
      <w:r>
        <w:t>26</w:t>
      </w:r>
    </w:p>
    <w:p>
      <w:r>
        <w:t>Hệ thống định nhóm máu các loại</w:t>
      </w:r>
    </w:p>
    <w:p>
      <w:r>
        <w:t>Hệ thống</w:t>
      </w:r>
    </w:p>
    <w:p>
      <w:r>
        <w:t>2</w:t>
      </w:r>
    </w:p>
    <w:p>
      <w:r>
        <w:t>27</w:t>
      </w:r>
    </w:p>
    <w:p>
      <w:r>
        <w:t>Hệ thống ghế máy nha khoa các loại</w:t>
      </w:r>
    </w:p>
    <w:p>
      <w:r>
        <w:t>Hệ thống</w:t>
      </w:r>
    </w:p>
    <w:p>
      <w:r>
        <w:t>4</w:t>
      </w:r>
    </w:p>
    <w:p>
      <w:r>
        <w:t>28</w:t>
      </w:r>
    </w:p>
    <w:p>
      <w:r>
        <w:t>Hệ thống phẫu thuật nội soi ổ bụng</w:t>
      </w:r>
    </w:p>
    <w:p>
      <w:r>
        <w:t>Hệ thống</w:t>
      </w:r>
    </w:p>
    <w:p>
      <w:r>
        <w:t>1</w:t>
      </w:r>
    </w:p>
    <w:p>
      <w:r>
        <w:t>29</w:t>
      </w:r>
    </w:p>
    <w:p>
      <w:r>
        <w:t>Hệ thống xử lý nước cho máy thận</w:t>
      </w:r>
    </w:p>
    <w:p>
      <w:r>
        <w:t>Hệ thống</w:t>
      </w:r>
    </w:p>
    <w:p>
      <w:r>
        <w:t>1</w:t>
      </w:r>
    </w:p>
    <w:p>
      <w:r>
        <w:t>30</w:t>
      </w:r>
    </w:p>
    <w:p>
      <w:r>
        <w:t>Holter theo dõi điện tim ≥ 5 đầu ghi</w:t>
      </w:r>
    </w:p>
    <w:p>
      <w:r>
        <w:t>Máy</w:t>
      </w:r>
    </w:p>
    <w:p>
      <w:r>
        <w:t>2</w:t>
      </w:r>
    </w:p>
    <w:p>
      <w:r>
        <w:t>31</w:t>
      </w:r>
    </w:p>
    <w:p>
      <w:r>
        <w:t>Holter theo dõi huyết áp ≥ 5 đầu ghi</w:t>
      </w:r>
    </w:p>
    <w:p>
      <w:r>
        <w:t>Máy</w:t>
      </w:r>
    </w:p>
    <w:p>
      <w:r>
        <w:t>2</w:t>
      </w:r>
    </w:p>
    <w:p>
      <w:r>
        <w:t>32</w:t>
      </w:r>
    </w:p>
    <w:p>
      <w:r>
        <w:t>Kính hiển vi</w:t>
      </w:r>
    </w:p>
    <w:p>
      <w:r>
        <w:t>Cái</w:t>
      </w:r>
    </w:p>
    <w:p>
      <w:r>
        <w:t>5</w:t>
      </w:r>
    </w:p>
    <w:p>
      <w:r>
        <w:t>33</w:t>
      </w:r>
    </w:p>
    <w:p>
      <w:r>
        <w:t>Lồng ấp sơ sinh</w:t>
      </w:r>
    </w:p>
    <w:p>
      <w:r>
        <w:t>Cái</w:t>
      </w:r>
    </w:p>
    <w:p>
      <w:r>
        <w:t>2</w:t>
      </w:r>
    </w:p>
    <w:p>
      <w:r>
        <w:t>34</w:t>
      </w:r>
    </w:p>
    <w:p>
      <w:r>
        <w:t>Máy áp lạnh các loại</w:t>
      </w:r>
    </w:p>
    <w:p>
      <w:r>
        <w:t>Máy</w:t>
      </w:r>
    </w:p>
    <w:p>
      <w:r>
        <w:t>2</w:t>
      </w:r>
    </w:p>
    <w:p>
      <w:r>
        <w:t>35</w:t>
      </w:r>
    </w:p>
    <w:p>
      <w:r>
        <w:t>Máy bó thuốc</w:t>
      </w:r>
    </w:p>
    <w:p>
      <w:r>
        <w:t>Máy</w:t>
      </w:r>
    </w:p>
    <w:p>
      <w:r>
        <w:t>30</w:t>
      </w:r>
    </w:p>
    <w:p>
      <w:r>
        <w:t>36</w:t>
      </w:r>
    </w:p>
    <w:p>
      <w:r>
        <w:t>Máy cắt, nạo VA Plasma</w:t>
      </w:r>
    </w:p>
    <w:p>
      <w:r>
        <w:t>Máy</w:t>
      </w:r>
    </w:p>
    <w:p>
      <w:r>
        <w:t>2</w:t>
      </w:r>
    </w:p>
    <w:p>
      <w:r>
        <w:t>37</w:t>
      </w:r>
    </w:p>
    <w:p>
      <w:r>
        <w:t>Máy dẫn lưu màng phổi</w:t>
      </w:r>
    </w:p>
    <w:p>
      <w:r>
        <w:t>Máy</w:t>
      </w:r>
    </w:p>
    <w:p>
      <w:r>
        <w:t>2</w:t>
      </w:r>
    </w:p>
    <w:p>
      <w:r>
        <w:t>38</w:t>
      </w:r>
    </w:p>
    <w:p>
      <w:r>
        <w:t>Máy điện châm đa năng có hẹn giờ</w:t>
      </w:r>
    </w:p>
    <w:p>
      <w:r>
        <w:t>Máy</w:t>
      </w:r>
    </w:p>
    <w:p>
      <w:r>
        <w:t>50</w:t>
      </w:r>
    </w:p>
    <w:p>
      <w:r>
        <w:t>39</w:t>
      </w:r>
    </w:p>
    <w:p>
      <w:r>
        <w:t>Máy điện châm dùng kim</w:t>
      </w:r>
    </w:p>
    <w:p>
      <w:r>
        <w:t>Máy</w:t>
      </w:r>
    </w:p>
    <w:p>
      <w:r>
        <w:t>40</w:t>
      </w:r>
    </w:p>
    <w:p>
      <w:r>
        <w:t>40</w:t>
      </w:r>
    </w:p>
    <w:p>
      <w:r>
        <w:t>Máy điện châm không dùng kim</w:t>
      </w:r>
    </w:p>
    <w:p>
      <w:r>
        <w:t>Máy</w:t>
      </w:r>
    </w:p>
    <w:p>
      <w:r>
        <w:t>3</w:t>
      </w:r>
    </w:p>
    <w:p>
      <w:r>
        <w:t>41</w:t>
      </w:r>
    </w:p>
    <w:p>
      <w:r>
        <w:t>Máy điện kích thích cơ sàn chậu</w:t>
      </w:r>
    </w:p>
    <w:p>
      <w:r>
        <w:t>Máy</w:t>
      </w:r>
    </w:p>
    <w:p>
      <w:r>
        <w:t>2</w:t>
      </w:r>
    </w:p>
    <w:p>
      <w:r>
        <w:t>42</w:t>
      </w:r>
    </w:p>
    <w:p>
      <w:r>
        <w:t>Máy điện phân</w:t>
      </w:r>
    </w:p>
    <w:p>
      <w:r>
        <w:t>Máy</w:t>
      </w:r>
    </w:p>
    <w:p>
      <w:r>
        <w:t>10</w:t>
      </w:r>
    </w:p>
    <w:p>
      <w:r>
        <w:t>43</w:t>
      </w:r>
    </w:p>
    <w:p>
      <w:r>
        <w:t>Máy điện xung các loại</w:t>
      </w:r>
    </w:p>
    <w:p>
      <w:r>
        <w:t>Máy</w:t>
      </w:r>
    </w:p>
    <w:p>
      <w:r>
        <w:t>8</w:t>
      </w:r>
    </w:p>
    <w:p>
      <w:r>
        <w:t>44</w:t>
      </w:r>
    </w:p>
    <w:p>
      <w:r>
        <w:t>Máy điện xung giác hút</w:t>
      </w:r>
    </w:p>
    <w:p>
      <w:r>
        <w:t>Máy</w:t>
      </w:r>
    </w:p>
    <w:p>
      <w:r>
        <w:t>5</w:t>
      </w:r>
    </w:p>
    <w:p>
      <w:r>
        <w:t>45</w:t>
      </w:r>
    </w:p>
    <w:p>
      <w:r>
        <w:t>Máy điều trị đau, giải phóng độc tố và tăng cường miễn dịch</w:t>
      </w:r>
    </w:p>
    <w:p>
      <w:r>
        <w:t>Máy</w:t>
      </w:r>
    </w:p>
    <w:p>
      <w:r>
        <w:t>2</w:t>
      </w:r>
    </w:p>
    <w:p>
      <w:r>
        <w:t>46</w:t>
      </w:r>
    </w:p>
    <w:p>
      <w:r>
        <w:t>Máy điều trị Laser cường độ cao kết hợp phần mềm xung kích</w:t>
      </w:r>
    </w:p>
    <w:p>
      <w:r>
        <w:t>Máy</w:t>
      </w:r>
    </w:p>
    <w:p>
      <w:r>
        <w:t>2</w:t>
      </w:r>
    </w:p>
    <w:p>
      <w:r>
        <w:t>47</w:t>
      </w:r>
    </w:p>
    <w:p>
      <w:r>
        <w:t>Máy điều trị nhiệt nóng lạnh dùng trong y tế</w:t>
      </w:r>
    </w:p>
    <w:p>
      <w:r>
        <w:t>Máy</w:t>
      </w:r>
    </w:p>
    <w:p>
      <w:r>
        <w:t>2</w:t>
      </w:r>
    </w:p>
    <w:p>
      <w:r>
        <w:t>48</w:t>
      </w:r>
    </w:p>
    <w:p>
      <w:r>
        <w:t>Máy điều trị xung kích</w:t>
      </w:r>
    </w:p>
    <w:p>
      <w:r>
        <w:t>Máy</w:t>
      </w:r>
    </w:p>
    <w:p>
      <w:r>
        <w:t>4</w:t>
      </w:r>
    </w:p>
    <w:p>
      <w:r>
        <w:t>49</w:t>
      </w:r>
    </w:p>
    <w:p>
      <w:r>
        <w:t>Máy đo chức năng hô hấp</w:t>
      </w:r>
    </w:p>
    <w:p>
      <w:r>
        <w:t>Máy</w:t>
      </w:r>
    </w:p>
    <w:p>
      <w:r>
        <w:t>2</w:t>
      </w:r>
    </w:p>
    <w:p>
      <w:r>
        <w:t>50</w:t>
      </w:r>
    </w:p>
    <w:p>
      <w:r>
        <w:t>Máy đo huyết áp chuyên dùng để bàn</w:t>
      </w:r>
    </w:p>
    <w:p>
      <w:r>
        <w:t>Máy</w:t>
      </w:r>
    </w:p>
    <w:p>
      <w:r>
        <w:t>8</w:t>
      </w:r>
    </w:p>
    <w:p>
      <w:r>
        <w:t>51</w:t>
      </w:r>
    </w:p>
    <w:p>
      <w:r>
        <w:t>Máy đo loãng xương X.Quang</w:t>
      </w:r>
    </w:p>
    <w:p>
      <w:r>
        <w:t>Máy</w:t>
      </w:r>
    </w:p>
    <w:p>
      <w:r>
        <w:t>1</w:t>
      </w:r>
    </w:p>
    <w:p>
      <w:r>
        <w:t>52</w:t>
      </w:r>
    </w:p>
    <w:p>
      <w:r>
        <w:t>Máy đo thị lực các loại</w:t>
      </w:r>
    </w:p>
    <w:p>
      <w:r>
        <w:t>Máy</w:t>
      </w:r>
    </w:p>
    <w:p>
      <w:r>
        <w:t>2</w:t>
      </w:r>
    </w:p>
    <w:p>
      <w:r>
        <w:t>53</w:t>
      </w:r>
    </w:p>
    <w:p>
      <w:r>
        <w:t>Máy đo thính lực người lớn có ghi</w:t>
      </w:r>
    </w:p>
    <w:p>
      <w:r>
        <w:t>Máy</w:t>
      </w:r>
    </w:p>
    <w:p>
      <w:r>
        <w:t>2</w:t>
      </w:r>
    </w:p>
    <w:p>
      <w:r>
        <w:t>54</w:t>
      </w:r>
    </w:p>
    <w:p>
      <w:r>
        <w:t>Máy đốt diện các loại</w:t>
      </w:r>
    </w:p>
    <w:p>
      <w:r>
        <w:t>Máy</w:t>
      </w:r>
    </w:p>
    <w:p>
      <w:r>
        <w:t>2</w:t>
      </w:r>
    </w:p>
    <w:p>
      <w:r>
        <w:t>55</w:t>
      </w:r>
    </w:p>
    <w:p>
      <w:r>
        <w:t>Máy gây tê thần kinh đám rối</w:t>
      </w:r>
    </w:p>
    <w:p>
      <w:r>
        <w:t>Máy</w:t>
      </w:r>
    </w:p>
    <w:p>
      <w:r>
        <w:t>2</w:t>
      </w:r>
    </w:p>
    <w:p>
      <w:r>
        <w:t>56</w:t>
      </w:r>
    </w:p>
    <w:p>
      <w:r>
        <w:t>Máy hút dịch các loại</w:t>
      </w:r>
    </w:p>
    <w:p>
      <w:r>
        <w:t>Máy</w:t>
      </w:r>
    </w:p>
    <w:p>
      <w:r>
        <w:t>15</w:t>
      </w:r>
    </w:p>
    <w:p>
      <w:r>
        <w:t>57</w:t>
      </w:r>
    </w:p>
    <w:p>
      <w:r>
        <w:t>Máy in phim khô các loại</w:t>
      </w:r>
    </w:p>
    <w:p>
      <w:r>
        <w:t>Máy</w:t>
      </w:r>
    </w:p>
    <w:p>
      <w:r>
        <w:t>4</w:t>
      </w:r>
    </w:p>
    <w:p>
      <w:r>
        <w:t>58</w:t>
      </w:r>
    </w:p>
    <w:p>
      <w:r>
        <w:t>Máy kéo giãn cột sống các loại</w:t>
      </w:r>
    </w:p>
    <w:p>
      <w:r>
        <w:t>Máy</w:t>
      </w:r>
    </w:p>
    <w:p>
      <w:r>
        <w:t>4</w:t>
      </w:r>
    </w:p>
    <w:p>
      <w:r>
        <w:t>59</w:t>
      </w:r>
    </w:p>
    <w:p>
      <w:r>
        <w:t>Máy lấy cao răng các loại</w:t>
      </w:r>
    </w:p>
    <w:p>
      <w:r>
        <w:t>Máy</w:t>
      </w:r>
    </w:p>
    <w:p>
      <w:r>
        <w:t>4</w:t>
      </w:r>
    </w:p>
    <w:p>
      <w:r>
        <w:t>60</w:t>
      </w:r>
    </w:p>
    <w:p>
      <w:r>
        <w:t>Máy Laze nội mạch</w:t>
      </w:r>
    </w:p>
    <w:p>
      <w:r>
        <w:t>Máy</w:t>
      </w:r>
    </w:p>
    <w:p>
      <w:r>
        <w:t>5</w:t>
      </w:r>
    </w:p>
    <w:p>
      <w:r>
        <w:t>61</w:t>
      </w:r>
    </w:p>
    <w:p>
      <w:r>
        <w:t>Máy ly tâm các loại</w:t>
      </w:r>
    </w:p>
    <w:p>
      <w:r>
        <w:t>Máy</w:t>
      </w:r>
    </w:p>
    <w:p>
      <w:r>
        <w:t>5</w:t>
      </w:r>
    </w:p>
    <w:p>
      <w:r>
        <w:t>62</w:t>
      </w:r>
    </w:p>
    <w:p>
      <w:r>
        <w:t>Máy phun sương khử khuẩn</w:t>
      </w:r>
    </w:p>
    <w:p>
      <w:r>
        <w:t>Máy</w:t>
      </w:r>
    </w:p>
    <w:p>
      <w:r>
        <w:t>2</w:t>
      </w:r>
    </w:p>
    <w:p>
      <w:r>
        <w:t>63</w:t>
      </w:r>
    </w:p>
    <w:p>
      <w:r>
        <w:t>Máy rửa khử khuẩn các loại</w:t>
      </w:r>
    </w:p>
    <w:p>
      <w:r>
        <w:t>Máy</w:t>
      </w:r>
    </w:p>
    <w:p>
      <w:r>
        <w:t>2</w:t>
      </w:r>
    </w:p>
    <w:p>
      <w:r>
        <w:t>64</w:t>
      </w:r>
    </w:p>
    <w:p>
      <w:r>
        <w:t>Máy sắc thuốc nhiều ấm các loại</w:t>
      </w:r>
    </w:p>
    <w:p>
      <w:r>
        <w:t>Máy</w:t>
      </w:r>
    </w:p>
    <w:p>
      <w:r>
        <w:t>4</w:t>
      </w:r>
    </w:p>
    <w:p>
      <w:r>
        <w:t>65</w:t>
      </w:r>
    </w:p>
    <w:p>
      <w:r>
        <w:t>Máy siêu âm điều trị các loại</w:t>
      </w:r>
    </w:p>
    <w:p>
      <w:r>
        <w:t>Máy</w:t>
      </w:r>
    </w:p>
    <w:p>
      <w:r>
        <w:t>10</w:t>
      </w:r>
    </w:p>
    <w:p>
      <w:r>
        <w:t>66</w:t>
      </w:r>
    </w:p>
    <w:p>
      <w:r>
        <w:t>Máy sóng ngắn</w:t>
      </w:r>
    </w:p>
    <w:p>
      <w:r>
        <w:t>Máy</w:t>
      </w:r>
    </w:p>
    <w:p>
      <w:r>
        <w:t>4</w:t>
      </w:r>
    </w:p>
    <w:p>
      <w:r>
        <w:t>67</w:t>
      </w:r>
    </w:p>
    <w:p>
      <w:r>
        <w:t>Máy tán sỏi Laze</w:t>
      </w:r>
    </w:p>
    <w:p>
      <w:r>
        <w:t>Máy</w:t>
      </w:r>
    </w:p>
    <w:p>
      <w:r>
        <w:t>1</w:t>
      </w:r>
    </w:p>
    <w:p>
      <w:r>
        <w:t>68</w:t>
      </w:r>
    </w:p>
    <w:p>
      <w:r>
        <w:t>Máy tán sỏi ngoài cơ thể</w:t>
      </w:r>
    </w:p>
    <w:p>
      <w:r>
        <w:t>Máy</w:t>
      </w:r>
    </w:p>
    <w:p>
      <w:r>
        <w:t>1</w:t>
      </w:r>
    </w:p>
    <w:p>
      <w:r>
        <w:t>69</w:t>
      </w:r>
    </w:p>
    <w:p>
      <w:r>
        <w:t>Máy tạo Oxy các loại</w:t>
      </w:r>
    </w:p>
    <w:p>
      <w:r>
        <w:t>Máy</w:t>
      </w:r>
    </w:p>
    <w:p>
      <w:r>
        <w:t>2</w:t>
      </w:r>
    </w:p>
    <w:p>
      <w:r>
        <w:t>70</w:t>
      </w:r>
    </w:p>
    <w:p>
      <w:r>
        <w:t>Máy tháo lồng ruột</w:t>
      </w:r>
    </w:p>
    <w:p>
      <w:r>
        <w:t>Máy</w:t>
      </w:r>
    </w:p>
    <w:p>
      <w:r>
        <w:t>2</w:t>
      </w:r>
    </w:p>
    <w:p>
      <w:r>
        <w:t>71</w:t>
      </w:r>
    </w:p>
    <w:p>
      <w:r>
        <w:t>Máy X quang chụp cận chóp các loại</w:t>
      </w:r>
    </w:p>
    <w:p>
      <w:r>
        <w:t>Máy</w:t>
      </w:r>
    </w:p>
    <w:p>
      <w:r>
        <w:t>2</w:t>
      </w:r>
    </w:p>
    <w:p>
      <w:r>
        <w:t>72</w:t>
      </w:r>
    </w:p>
    <w:p>
      <w:r>
        <w:t>Máy xét nghiệm điện giải đồ các loại</w:t>
      </w:r>
    </w:p>
    <w:p>
      <w:r>
        <w:t>Máy</w:t>
      </w:r>
    </w:p>
    <w:p>
      <w:r>
        <w:t>4</w:t>
      </w:r>
    </w:p>
    <w:p>
      <w:r>
        <w:t>73</w:t>
      </w:r>
    </w:p>
    <w:p>
      <w:r>
        <w:t>Máy xét nghiệm đông máu</w:t>
      </w:r>
    </w:p>
    <w:p>
      <w:r>
        <w:t>Máy</w:t>
      </w:r>
    </w:p>
    <w:p>
      <w:r>
        <w:t>2</w:t>
      </w:r>
    </w:p>
    <w:p>
      <w:r>
        <w:t>74</w:t>
      </w:r>
    </w:p>
    <w:p>
      <w:r>
        <w:t>Máy xét nghiệm HbA1c các loại</w:t>
      </w:r>
    </w:p>
    <w:p>
      <w:r>
        <w:t>Máy</w:t>
      </w:r>
    </w:p>
    <w:p>
      <w:r>
        <w:t>4</w:t>
      </w:r>
    </w:p>
    <w:p>
      <w:r>
        <w:t>75</w:t>
      </w:r>
    </w:p>
    <w:p>
      <w:r>
        <w:t>Máy xét nghiệm HP hơi thở</w:t>
      </w:r>
    </w:p>
    <w:p>
      <w:r>
        <w:t>Máy</w:t>
      </w:r>
    </w:p>
    <w:p>
      <w:r>
        <w:t>4</w:t>
      </w:r>
    </w:p>
    <w:p>
      <w:r>
        <w:t>76</w:t>
      </w:r>
    </w:p>
    <w:p>
      <w:r>
        <w:t>Máy xét nghiệm huyết học các loại</w:t>
      </w:r>
    </w:p>
    <w:p>
      <w:r>
        <w:t>Máy</w:t>
      </w:r>
    </w:p>
    <w:p>
      <w:r>
        <w:t>4</w:t>
      </w:r>
    </w:p>
    <w:p>
      <w:r>
        <w:t>77</w:t>
      </w:r>
    </w:p>
    <w:p>
      <w:r>
        <w:t>Máy xét nghiệm khí máu</w:t>
      </w:r>
    </w:p>
    <w:p>
      <w:r>
        <w:t>Máy</w:t>
      </w:r>
    </w:p>
    <w:p>
      <w:r>
        <w:t>2</w:t>
      </w:r>
    </w:p>
    <w:p>
      <w:r>
        <w:t>78</w:t>
      </w:r>
    </w:p>
    <w:p>
      <w:r>
        <w:t>Máy xét nghiệm nước tiểu tự động các loại</w:t>
      </w:r>
    </w:p>
    <w:p>
      <w:r>
        <w:t>Máy</w:t>
      </w:r>
    </w:p>
    <w:p>
      <w:r>
        <w:t>30</w:t>
      </w:r>
    </w:p>
    <w:p>
      <w:r>
        <w:t>79</w:t>
      </w:r>
    </w:p>
    <w:p>
      <w:r>
        <w:t>Máy xoa bóp áp lực hơi các loại</w:t>
      </w:r>
    </w:p>
    <w:p>
      <w:r>
        <w:t>Máy</w:t>
      </w:r>
    </w:p>
    <w:p>
      <w:r>
        <w:t>30</w:t>
      </w:r>
    </w:p>
    <w:p>
      <w:r>
        <w:t>80</w:t>
      </w:r>
    </w:p>
    <w:p>
      <w:r>
        <w:t>Nồi hấp ướt các loại</w:t>
      </w:r>
    </w:p>
    <w:p>
      <w:r>
        <w:t>Cái</w:t>
      </w:r>
    </w:p>
    <w:p>
      <w:r>
        <w:t>35</w:t>
      </w:r>
    </w:p>
    <w:p>
      <w:r>
        <w:t>81</w:t>
      </w:r>
    </w:p>
    <w:p>
      <w:r>
        <w:t>Thiết bị vật lý trị liệu-phục hồi chức năng</w:t>
      </w:r>
    </w:p>
    <w:p>
      <w:r>
        <w:t>Bộ</w:t>
      </w:r>
    </w:p>
    <w:p>
      <w:r>
        <w:t>4</w:t>
      </w:r>
    </w:p>
    <w:p>
      <w:r>
        <w:t>82</w:t>
      </w:r>
    </w:p>
    <w:p>
      <w:r>
        <w:t>Tủ làm đông băng bình tích lạnh</w:t>
      </w:r>
    </w:p>
    <w:p>
      <w:r>
        <w:t>Cái</w:t>
      </w:r>
    </w:p>
    <w:p>
      <w:r>
        <w:t>2</w:t>
      </w:r>
    </w:p>
    <w:p>
      <w:r>
        <w:t>83</w:t>
      </w:r>
    </w:p>
    <w:p>
      <w:r>
        <w:t>Tủ lạnh dương (2-8 độ C)</w:t>
      </w:r>
    </w:p>
    <w:p>
      <w:r>
        <w:t>Cái</w:t>
      </w:r>
    </w:p>
    <w:p>
      <w:r>
        <w:t>31</w:t>
      </w:r>
    </w:p>
    <w:p>
      <w:r>
        <w:t>84</w:t>
      </w:r>
    </w:p>
    <w:p>
      <w:r>
        <w:t>Tủ sấy các loại</w:t>
      </w:r>
    </w:p>
    <w:p>
      <w:r>
        <w:t>Cái</w:t>
      </w:r>
    </w:p>
    <w:p>
      <w:r>
        <w:t>35</w:t>
      </w:r>
    </w:p>
    <w:p>
      <w:r>
        <w:t>Tổng cộng: 110 danh mục</w:t>
      </w:r>
    </w:p>
    <w:p>
      <w:r>
        <w:t>VII</w:t>
      </w:r>
    </w:p>
    <w:p>
      <w:r>
        <w:t>TRUNG TÂM Y TẾ HUYỆN SƠN DƯƠNG</w:t>
      </w:r>
    </w:p>
    <w:p>
      <w:r>
        <w:t>A</w:t>
      </w:r>
    </w:p>
    <w:p>
      <w:r>
        <w:t>Máy móc, thiết bị y tế chuyên dùng đặc thù</w:t>
      </w:r>
    </w:p>
    <w:p>
      <w:r>
        <w:t>1</w:t>
      </w:r>
    </w:p>
    <w:p>
      <w:r>
        <w:t>Hệ thống X - quang</w:t>
      </w:r>
    </w:p>
    <w:p>
      <w:r>
        <w:t>a</w:t>
      </w:r>
    </w:p>
    <w:p>
      <w:r>
        <w:t>Máy X quang kỹ thuật số chụp tổng quát</w:t>
      </w:r>
    </w:p>
    <w:p>
      <w:r>
        <w:t>Máy</w:t>
      </w:r>
    </w:p>
    <w:p>
      <w:r>
        <w:t>6</w:t>
      </w:r>
    </w:p>
    <w:p>
      <w:r>
        <w:t>b</w:t>
      </w:r>
    </w:p>
    <w:p>
      <w:r>
        <w:t>Máy X quang di động</w:t>
      </w:r>
    </w:p>
    <w:p>
      <w:r>
        <w:t>Máy</w:t>
      </w:r>
    </w:p>
    <w:p>
      <w:r>
        <w:t>1</w:t>
      </w:r>
    </w:p>
    <w:p>
      <w:r>
        <w:t>2</w:t>
      </w:r>
    </w:p>
    <w:p>
      <w:r>
        <w:t>Hệ thống CT Scanner &lt; 64 lát cắt/vòng quay</w:t>
      </w:r>
    </w:p>
    <w:p>
      <w:r>
        <w:t>Hệ thống</w:t>
      </w:r>
    </w:p>
    <w:p>
      <w:r>
        <w:t>1</w:t>
      </w:r>
    </w:p>
    <w:p>
      <w:r>
        <w:t>3</w:t>
      </w:r>
    </w:p>
    <w:p>
      <w:r>
        <w:t>Hệ thống chụp cộng hưởng từ 1.5 Tesla</w:t>
      </w:r>
    </w:p>
    <w:p>
      <w:r>
        <w:t>Hệ thống</w:t>
      </w:r>
    </w:p>
    <w:p>
      <w:r>
        <w:t>1</w:t>
      </w:r>
    </w:p>
    <w:p>
      <w:r>
        <w:t>4</w:t>
      </w:r>
    </w:p>
    <w:p>
      <w:r>
        <w:t>Siêu âm</w:t>
      </w:r>
    </w:p>
    <w:p>
      <w:r>
        <w:t>a</w:t>
      </w:r>
    </w:p>
    <w:p>
      <w:r>
        <w:t>Máy siêu âm chuyên tim mạch</w:t>
      </w:r>
    </w:p>
    <w:p>
      <w:r>
        <w:t>Máy</w:t>
      </w:r>
    </w:p>
    <w:p>
      <w:r>
        <w:t>1</w:t>
      </w:r>
    </w:p>
    <w:p>
      <w:r>
        <w:t>b</w:t>
      </w:r>
    </w:p>
    <w:p>
      <w:r>
        <w:t>Máy siêu âm tổng quát</w:t>
      </w:r>
    </w:p>
    <w:p>
      <w:r>
        <w:t>Máy</w:t>
      </w:r>
    </w:p>
    <w:p>
      <w:r>
        <w:t>5</w:t>
      </w:r>
    </w:p>
    <w:p>
      <w:r>
        <w:t>5</w:t>
      </w:r>
    </w:p>
    <w:p>
      <w:r>
        <w:t>Máy xét nghiệm sinh hóa các loại</w:t>
      </w:r>
    </w:p>
    <w:p>
      <w:r>
        <w:t>Công suất</w:t>
      </w:r>
    </w:p>
    <w:p>
      <w:r>
        <w:t>3200 test/giờ</w:t>
      </w:r>
    </w:p>
    <w:p>
      <w:r>
        <w:t>6</w:t>
      </w:r>
    </w:p>
    <w:p>
      <w:r>
        <w:t>Máy xét nghiệm miễn dịch các loại</w:t>
      </w:r>
    </w:p>
    <w:p>
      <w:r>
        <w:t>Công suất</w:t>
      </w:r>
    </w:p>
    <w:p>
      <w:r>
        <w:t>450 test/giờ</w:t>
      </w:r>
    </w:p>
    <w:p>
      <w:r>
        <w:t>7</w:t>
      </w:r>
    </w:p>
    <w:p>
      <w:r>
        <w:t>Máy thận nhân tạo</w:t>
      </w:r>
    </w:p>
    <w:p>
      <w:r>
        <w:t>Máy</w:t>
      </w:r>
    </w:p>
    <w:p>
      <w:r>
        <w:t>4</w:t>
      </w:r>
    </w:p>
    <w:p>
      <w:r>
        <w:t>8</w:t>
      </w:r>
    </w:p>
    <w:p>
      <w:r>
        <w:t>Máy thở</w:t>
      </w:r>
    </w:p>
    <w:p>
      <w:r>
        <w:t>Máy</w:t>
      </w:r>
    </w:p>
    <w:p>
      <w:r>
        <w:t>15</w:t>
      </w:r>
    </w:p>
    <w:p>
      <w:r>
        <w:t>9</w:t>
      </w:r>
    </w:p>
    <w:p>
      <w:r>
        <w:t>Máy gây mê</w:t>
      </w:r>
    </w:p>
    <w:p>
      <w:r>
        <w:t>Máy</w:t>
      </w:r>
    </w:p>
    <w:p>
      <w:r>
        <w:t>7</w:t>
      </w:r>
    </w:p>
    <w:p>
      <w:r>
        <w:t>10</w:t>
      </w:r>
    </w:p>
    <w:p>
      <w:r>
        <w:t>Máy theo dõi bệnh nhân</w:t>
      </w:r>
    </w:p>
    <w:p>
      <w:r>
        <w:t>Máy</w:t>
      </w:r>
    </w:p>
    <w:p>
      <w:r>
        <w:t>40</w:t>
      </w:r>
    </w:p>
    <w:p>
      <w:r>
        <w:t>11</w:t>
      </w:r>
    </w:p>
    <w:p>
      <w:r>
        <w:t>Bơm tiêm điện</w:t>
      </w:r>
    </w:p>
    <w:p>
      <w:r>
        <w:t>Cái</w:t>
      </w:r>
    </w:p>
    <w:p>
      <w:r>
        <w:t>50</w:t>
      </w:r>
    </w:p>
    <w:p>
      <w:r>
        <w:t>12</w:t>
      </w:r>
    </w:p>
    <w:p>
      <w:r>
        <w:t>Máy truyền dịch</w:t>
      </w:r>
    </w:p>
    <w:p>
      <w:r>
        <w:t>Máy</w:t>
      </w:r>
    </w:p>
    <w:p>
      <w:r>
        <w:t>50</w:t>
      </w:r>
    </w:p>
    <w:p>
      <w:r>
        <w:t>13</w:t>
      </w:r>
    </w:p>
    <w:p>
      <w:r>
        <w:t>Dao mổ</w:t>
      </w:r>
    </w:p>
    <w:p>
      <w:r>
        <w:t>a</w:t>
      </w:r>
    </w:p>
    <w:p>
      <w:r>
        <w:t>Dao mổ cao tần</w:t>
      </w:r>
    </w:p>
    <w:p>
      <w:r>
        <w:t>Cái</w:t>
      </w:r>
    </w:p>
    <w:p>
      <w:r>
        <w:t>7</w:t>
      </w:r>
    </w:p>
    <w:p>
      <w:r>
        <w:t>b</w:t>
      </w:r>
    </w:p>
    <w:p>
      <w:r>
        <w:t>Dao mổ siêu âm/ Dao hàn mạch/ Dao hàn mô</w:t>
      </w:r>
    </w:p>
    <w:p>
      <w:r>
        <w:t>Cái</w:t>
      </w:r>
    </w:p>
    <w:p>
      <w:r>
        <w:t>6</w:t>
      </w:r>
    </w:p>
    <w:p>
      <w:r>
        <w:t>14</w:t>
      </w:r>
    </w:p>
    <w:p>
      <w:r>
        <w:t>Máy phá rung tim</w:t>
      </w:r>
    </w:p>
    <w:p>
      <w:r>
        <w:t>Máy</w:t>
      </w:r>
    </w:p>
    <w:p>
      <w:r>
        <w:t>7</w:t>
      </w:r>
    </w:p>
    <w:p>
      <w:r>
        <w:t>15</w:t>
      </w:r>
    </w:p>
    <w:p>
      <w:r>
        <w:t>Hệ thống phẫu thuật nội soi</w:t>
      </w:r>
    </w:p>
    <w:p>
      <w:r>
        <w:t>Hệ thống</w:t>
      </w:r>
    </w:p>
    <w:p>
      <w:r>
        <w:t>4</w:t>
      </w:r>
    </w:p>
    <w:p>
      <w:r>
        <w:t>16</w:t>
      </w:r>
    </w:p>
    <w:p>
      <w:r>
        <w:t>Đèn mổ treo trần</w:t>
      </w:r>
    </w:p>
    <w:p>
      <w:r>
        <w:t>Bộ</w:t>
      </w:r>
    </w:p>
    <w:p>
      <w:r>
        <w:t>6</w:t>
      </w:r>
    </w:p>
    <w:p>
      <w:r>
        <w:t>17</w:t>
      </w:r>
    </w:p>
    <w:p>
      <w:r>
        <w:t>Đèn mổ di động</w:t>
      </w:r>
    </w:p>
    <w:p>
      <w:r>
        <w:t>Bộ</w:t>
      </w:r>
    </w:p>
    <w:p>
      <w:r>
        <w:t>3</w:t>
      </w:r>
    </w:p>
    <w:p>
      <w:r>
        <w:t>18</w:t>
      </w:r>
    </w:p>
    <w:p>
      <w:r>
        <w:t>Bàn mổ</w:t>
      </w:r>
    </w:p>
    <w:p>
      <w:r>
        <w:t>Cái</w:t>
      </w:r>
    </w:p>
    <w:p>
      <w:r>
        <w:t>6</w:t>
      </w:r>
    </w:p>
    <w:p>
      <w:r>
        <w:t>19</w:t>
      </w:r>
    </w:p>
    <w:p>
      <w:r>
        <w:t>Máy điện tim</w:t>
      </w:r>
    </w:p>
    <w:p>
      <w:r>
        <w:t>Máy</w:t>
      </w:r>
    </w:p>
    <w:p>
      <w:r>
        <w:t>7</w:t>
      </w:r>
    </w:p>
    <w:p>
      <w:r>
        <w:t>20</w:t>
      </w:r>
    </w:p>
    <w:p>
      <w:r>
        <w:t>Máy điện não</w:t>
      </w:r>
    </w:p>
    <w:p>
      <w:r>
        <w:t>Máy</w:t>
      </w:r>
    </w:p>
    <w:p>
      <w:r>
        <w:t>1</w:t>
      </w:r>
    </w:p>
    <w:p>
      <w:r>
        <w:t>21</w:t>
      </w:r>
    </w:p>
    <w:p>
      <w:r>
        <w:t>Hệ thống khám nội soi</w:t>
      </w:r>
    </w:p>
    <w:p>
      <w:r>
        <w:t>a</w:t>
      </w:r>
    </w:p>
    <w:p>
      <w:r>
        <w:t>Hệ thống nội soi tiêu hóa (dạ dày,đại tràng)</w:t>
      </w:r>
    </w:p>
    <w:p>
      <w:r>
        <w:t>Hệ thống</w:t>
      </w:r>
    </w:p>
    <w:p>
      <w:r>
        <w:t>5</w:t>
      </w:r>
    </w:p>
    <w:p>
      <w:r>
        <w:t>b</w:t>
      </w:r>
    </w:p>
    <w:p>
      <w:r>
        <w:t>Hệ thống nội soi khí quản, phế quản</w:t>
      </w:r>
    </w:p>
    <w:p>
      <w:r>
        <w:t>Hệ thống</w:t>
      </w:r>
    </w:p>
    <w:p>
      <w:r>
        <w:t>1</w:t>
      </w:r>
    </w:p>
    <w:p>
      <w:r>
        <w:t>c</w:t>
      </w:r>
    </w:p>
    <w:p>
      <w:r>
        <w:t>Hệ thống nội soi tai mũi họng</w:t>
      </w:r>
    </w:p>
    <w:p>
      <w:r>
        <w:t>Hệ thống</w:t>
      </w:r>
    </w:p>
    <w:p>
      <w:r>
        <w:t>5</w:t>
      </w:r>
    </w:p>
    <w:p>
      <w:r>
        <w:t>d</w:t>
      </w:r>
    </w:p>
    <w:p>
      <w:r>
        <w:t>Hệ thống nội soi tiết niệu</w:t>
      </w:r>
    </w:p>
    <w:p>
      <w:r>
        <w:t>Hệ thống</w:t>
      </w:r>
    </w:p>
    <w:p>
      <w:r>
        <w:t>2</w:t>
      </w:r>
    </w:p>
    <w:p>
      <w:r>
        <w:t>22</w:t>
      </w:r>
    </w:p>
    <w:p>
      <w:r>
        <w:t>Máy soi cổ tử cung</w:t>
      </w:r>
    </w:p>
    <w:p>
      <w:r>
        <w:t>Máy</w:t>
      </w:r>
    </w:p>
    <w:p>
      <w:r>
        <w:t>5</w:t>
      </w:r>
    </w:p>
    <w:p>
      <w:r>
        <w:t>23</w:t>
      </w:r>
    </w:p>
    <w:p>
      <w:r>
        <w:t>Máy theo dõi sản khoa 02 chức năng</w:t>
      </w:r>
    </w:p>
    <w:p>
      <w:r>
        <w:t>Máy</w:t>
      </w:r>
    </w:p>
    <w:p>
      <w:r>
        <w:t>8</w:t>
      </w:r>
    </w:p>
    <w:p>
      <w:r>
        <w:t>B</w:t>
      </w:r>
    </w:p>
    <w:p>
      <w:r>
        <w:t>Máy móc, thiết bị y tế chuyên dùng khác</w:t>
      </w:r>
    </w:p>
    <w:p>
      <w:r>
        <w:t>1</w:t>
      </w:r>
    </w:p>
    <w:p>
      <w:r>
        <w:t>Máy ly tâm máu</w:t>
      </w:r>
    </w:p>
    <w:p>
      <w:r>
        <w:t>Máy</w:t>
      </w:r>
    </w:p>
    <w:p>
      <w:r>
        <w:t>5</w:t>
      </w:r>
    </w:p>
    <w:p>
      <w:r>
        <w:t>2</w:t>
      </w:r>
    </w:p>
    <w:p>
      <w:r>
        <w:t>Máy xét nghiệm huyết học</w:t>
      </w:r>
    </w:p>
    <w:p>
      <w:r>
        <w:t>Máy</w:t>
      </w:r>
    </w:p>
    <w:p>
      <w:r>
        <w:t>5</w:t>
      </w:r>
    </w:p>
    <w:p>
      <w:r>
        <w:t>3</w:t>
      </w:r>
    </w:p>
    <w:p>
      <w:r>
        <w:t>Máy xét nghiệm nước tiểu</w:t>
      </w:r>
    </w:p>
    <w:p>
      <w:r>
        <w:t>Máy</w:t>
      </w:r>
    </w:p>
    <w:p>
      <w:r>
        <w:t>6</w:t>
      </w:r>
    </w:p>
    <w:p>
      <w:r>
        <w:t>4</w:t>
      </w:r>
    </w:p>
    <w:p>
      <w:r>
        <w:t>Máy đo khí máu</w:t>
      </w:r>
    </w:p>
    <w:p>
      <w:r>
        <w:t>Máy</w:t>
      </w:r>
    </w:p>
    <w:p>
      <w:r>
        <w:t>2</w:t>
      </w:r>
    </w:p>
    <w:p>
      <w:r>
        <w:t>5</w:t>
      </w:r>
    </w:p>
    <w:p>
      <w:r>
        <w:t>Tủ sấy các loại</w:t>
      </w:r>
    </w:p>
    <w:p>
      <w:r>
        <w:t>Cái</w:t>
      </w:r>
    </w:p>
    <w:p>
      <w:r>
        <w:t>5</w:t>
      </w:r>
    </w:p>
    <w:p>
      <w:r>
        <w:t>6</w:t>
      </w:r>
    </w:p>
    <w:p>
      <w:r>
        <w:t>Nồi hấp ướt các loại</w:t>
      </w:r>
    </w:p>
    <w:p>
      <w:r>
        <w:t>Cái</w:t>
      </w:r>
    </w:p>
    <w:p>
      <w:r>
        <w:t>5</w:t>
      </w:r>
    </w:p>
    <w:p>
      <w:r>
        <w:t>7</w:t>
      </w:r>
    </w:p>
    <w:p>
      <w:r>
        <w:t>Máy tạo oxy</w:t>
      </w:r>
    </w:p>
    <w:p>
      <w:r>
        <w:t>Máy</w:t>
      </w:r>
    </w:p>
    <w:p>
      <w:r>
        <w:t>10</w:t>
      </w:r>
    </w:p>
    <w:p>
      <w:r>
        <w:t>8</w:t>
      </w:r>
    </w:p>
    <w:p>
      <w:r>
        <w:t>Giường sưởi trẻ sơ sinh</w:t>
      </w:r>
    </w:p>
    <w:p>
      <w:r>
        <w:t>Cái</w:t>
      </w:r>
    </w:p>
    <w:p>
      <w:r>
        <w:t>5</w:t>
      </w:r>
    </w:p>
    <w:p>
      <w:r>
        <w:t>9</w:t>
      </w:r>
    </w:p>
    <w:p>
      <w:r>
        <w:t>Lồng ấp trẻ sơ sinh</w:t>
      </w:r>
    </w:p>
    <w:p>
      <w:r>
        <w:t>Cái</w:t>
      </w:r>
    </w:p>
    <w:p>
      <w:r>
        <w:t>5</w:t>
      </w:r>
    </w:p>
    <w:p>
      <w:r>
        <w:t>10</w:t>
      </w:r>
    </w:p>
    <w:p>
      <w:r>
        <w:t>Máy chiếu đèn vàng da</w:t>
      </w:r>
    </w:p>
    <w:p>
      <w:r>
        <w:t>Máy</w:t>
      </w:r>
    </w:p>
    <w:p>
      <w:r>
        <w:t>5</w:t>
      </w:r>
    </w:p>
    <w:p>
      <w:r>
        <w:t>11</w:t>
      </w:r>
    </w:p>
    <w:p>
      <w:r>
        <w:t>Máy hút dịch các loại</w:t>
      </w:r>
    </w:p>
    <w:p>
      <w:r>
        <w:t>Máy</w:t>
      </w:r>
    </w:p>
    <w:p>
      <w:r>
        <w:t>15</w:t>
      </w:r>
    </w:p>
    <w:p>
      <w:r>
        <w:t>12</w:t>
      </w:r>
    </w:p>
    <w:p>
      <w:r>
        <w:t>Máy + ghế răng</w:t>
      </w:r>
    </w:p>
    <w:p>
      <w:r>
        <w:t>Cái</w:t>
      </w:r>
    </w:p>
    <w:p>
      <w:r>
        <w:t>3</w:t>
      </w:r>
    </w:p>
    <w:p>
      <w:r>
        <w:t>13</w:t>
      </w:r>
    </w:p>
    <w:p>
      <w:r>
        <w:t>Bộ khám điều trị tai mũi họng + ghế</w:t>
      </w:r>
    </w:p>
    <w:p>
      <w:r>
        <w:t>Bộ</w:t>
      </w:r>
    </w:p>
    <w:p>
      <w:r>
        <w:t>2</w:t>
      </w:r>
    </w:p>
    <w:p>
      <w:r>
        <w:t>14</w:t>
      </w:r>
    </w:p>
    <w:p>
      <w:r>
        <w:t>Giường cấp cứu đa năng chạy điện</w:t>
      </w:r>
    </w:p>
    <w:p>
      <w:r>
        <w:t>Cái</w:t>
      </w:r>
    </w:p>
    <w:p>
      <w:r>
        <w:t>20</w:t>
      </w:r>
    </w:p>
    <w:p>
      <w:r>
        <w:t>15</w:t>
      </w:r>
    </w:p>
    <w:p>
      <w:r>
        <w:t>Đèn hồng ngoại</w:t>
      </w:r>
    </w:p>
    <w:p>
      <w:r>
        <w:t>Cái</w:t>
      </w:r>
    </w:p>
    <w:p>
      <w:r>
        <w:t>50</w:t>
      </w:r>
    </w:p>
    <w:p>
      <w:r>
        <w:t>16</w:t>
      </w:r>
    </w:p>
    <w:p>
      <w:r>
        <w:t>Máy điện xung</w:t>
      </w:r>
    </w:p>
    <w:p>
      <w:r>
        <w:t>Máy</w:t>
      </w:r>
    </w:p>
    <w:p>
      <w:r>
        <w:t>10</w:t>
      </w:r>
    </w:p>
    <w:p>
      <w:r>
        <w:t>17</w:t>
      </w:r>
    </w:p>
    <w:p>
      <w:r>
        <w:t>Máy Lase nội mạch các loại</w:t>
      </w:r>
    </w:p>
    <w:p>
      <w:r>
        <w:t>Máy</w:t>
      </w:r>
    </w:p>
    <w:p>
      <w:r>
        <w:t>10</w:t>
      </w:r>
    </w:p>
    <w:p>
      <w:r>
        <w:t>18</w:t>
      </w:r>
    </w:p>
    <w:p>
      <w:r>
        <w:t>Hệ thống kéo giãn cổ, cột sống</w:t>
      </w:r>
    </w:p>
    <w:p>
      <w:r>
        <w:t>Hệ thống</w:t>
      </w:r>
    </w:p>
    <w:p>
      <w:r>
        <w:t>2</w:t>
      </w:r>
    </w:p>
    <w:p>
      <w:r>
        <w:t>19</w:t>
      </w:r>
    </w:p>
    <w:p>
      <w:r>
        <w:t>Máy siêu âm điều trị các loại</w:t>
      </w:r>
    </w:p>
    <w:p>
      <w:r>
        <w:t>Máy</w:t>
      </w:r>
    </w:p>
    <w:p>
      <w:r>
        <w:t>10</w:t>
      </w:r>
    </w:p>
    <w:p>
      <w:r>
        <w:t>20</w:t>
      </w:r>
    </w:p>
    <w:p>
      <w:r>
        <w:t>Máy điện xung trị liệu chuyên biệt</w:t>
      </w:r>
    </w:p>
    <w:p>
      <w:r>
        <w:t>Máy</w:t>
      </w:r>
    </w:p>
    <w:p>
      <w:r>
        <w:t>5</w:t>
      </w:r>
    </w:p>
    <w:p>
      <w:r>
        <w:t>21</w:t>
      </w:r>
    </w:p>
    <w:p>
      <w:r>
        <w:t>Máy Lase trị liệu</w:t>
      </w:r>
    </w:p>
    <w:p>
      <w:r>
        <w:t>Máy</w:t>
      </w:r>
    </w:p>
    <w:p>
      <w:r>
        <w:t>5</w:t>
      </w:r>
    </w:p>
    <w:p>
      <w:r>
        <w:t>22</w:t>
      </w:r>
    </w:p>
    <w:p>
      <w:r>
        <w:t>Máy điện châm</w:t>
      </w:r>
    </w:p>
    <w:p>
      <w:r>
        <w:t>Máy</w:t>
      </w:r>
    </w:p>
    <w:p>
      <w:r>
        <w:t>50</w:t>
      </w:r>
    </w:p>
    <w:p>
      <w:r>
        <w:t>23</w:t>
      </w:r>
    </w:p>
    <w:p>
      <w:r>
        <w:t>Máy điện châm không dùng kim</w:t>
      </w:r>
    </w:p>
    <w:p>
      <w:r>
        <w:t>Máy</w:t>
      </w:r>
    </w:p>
    <w:p>
      <w:r>
        <w:t>8</w:t>
      </w:r>
    </w:p>
    <w:p>
      <w:r>
        <w:t>24</w:t>
      </w:r>
    </w:p>
    <w:p>
      <w:r>
        <w:t>Máy từ dung nhiệt điều trị các loại</w:t>
      </w:r>
    </w:p>
    <w:p>
      <w:r>
        <w:t>Máy</w:t>
      </w:r>
    </w:p>
    <w:p>
      <w:r>
        <w:t>5</w:t>
      </w:r>
    </w:p>
    <w:p>
      <w:r>
        <w:t>25</w:t>
      </w:r>
    </w:p>
    <w:p>
      <w:r>
        <w:t>Máy điện từ trường cao áp trị liệu</w:t>
      </w:r>
    </w:p>
    <w:p>
      <w:r>
        <w:t>Máy</w:t>
      </w:r>
    </w:p>
    <w:p>
      <w:r>
        <w:t>3</w:t>
      </w:r>
    </w:p>
    <w:p>
      <w:r>
        <w:t>26</w:t>
      </w:r>
    </w:p>
    <w:p>
      <w:r>
        <w:t>Máy điện phân dẫn thuốc</w:t>
      </w:r>
    </w:p>
    <w:p>
      <w:r>
        <w:t>Máy</w:t>
      </w:r>
    </w:p>
    <w:p>
      <w:r>
        <w:t>3</w:t>
      </w:r>
    </w:p>
    <w:p>
      <w:r>
        <w:t>27</w:t>
      </w:r>
    </w:p>
    <w:p>
      <w:r>
        <w:t>Máy xoa bóp áp lực hơi tuần hoàn khí</w:t>
      </w:r>
    </w:p>
    <w:p>
      <w:r>
        <w:t>Máy</w:t>
      </w:r>
    </w:p>
    <w:p>
      <w:r>
        <w:t>8</w:t>
      </w:r>
    </w:p>
    <w:p>
      <w:r>
        <w:t>28</w:t>
      </w:r>
    </w:p>
    <w:p>
      <w:r>
        <w:t>Máy sóng xung kích trị liệu</w:t>
      </w:r>
    </w:p>
    <w:p>
      <w:r>
        <w:t>Máy</w:t>
      </w:r>
    </w:p>
    <w:p>
      <w:r>
        <w:t>3</w:t>
      </w:r>
    </w:p>
    <w:p>
      <w:r>
        <w:t>29</w:t>
      </w:r>
    </w:p>
    <w:p>
      <w:r>
        <w:t>Máy áp nhiệt lạnh trị liệu</w:t>
      </w:r>
    </w:p>
    <w:p>
      <w:r>
        <w:t>Máy</w:t>
      </w:r>
    </w:p>
    <w:p>
      <w:r>
        <w:t>2</w:t>
      </w:r>
    </w:p>
    <w:p>
      <w:r>
        <w:t>30</w:t>
      </w:r>
    </w:p>
    <w:p>
      <w:r>
        <w:t>Bộ đại phẫu</w:t>
      </w:r>
    </w:p>
    <w:p>
      <w:r>
        <w:t>Bộ</w:t>
      </w:r>
    </w:p>
    <w:p>
      <w:r>
        <w:t>3</w:t>
      </w:r>
    </w:p>
    <w:p>
      <w:r>
        <w:t>31</w:t>
      </w:r>
    </w:p>
    <w:p>
      <w:r>
        <w:t>Bộ phẫu thuật nội soi</w:t>
      </w:r>
    </w:p>
    <w:p>
      <w:r>
        <w:t>Bộ</w:t>
      </w:r>
    </w:p>
    <w:p>
      <w:r>
        <w:t>3</w:t>
      </w:r>
    </w:p>
    <w:p>
      <w:r>
        <w:t>32</w:t>
      </w:r>
    </w:p>
    <w:p>
      <w:r>
        <w:t>Máy rửa tay vô trùng</w:t>
      </w:r>
    </w:p>
    <w:p>
      <w:r>
        <w:t>Máy</w:t>
      </w:r>
    </w:p>
    <w:p>
      <w:r>
        <w:t>3</w:t>
      </w:r>
    </w:p>
    <w:p>
      <w:r>
        <w:t>33</w:t>
      </w:r>
    </w:p>
    <w:p>
      <w:r>
        <w:t>Tủ ấm các loại</w:t>
      </w:r>
    </w:p>
    <w:p>
      <w:r>
        <w:t>Cái</w:t>
      </w:r>
    </w:p>
    <w:p>
      <w:r>
        <w:t>5</w:t>
      </w:r>
    </w:p>
    <w:p>
      <w:r>
        <w:t>34</w:t>
      </w:r>
    </w:p>
    <w:p>
      <w:r>
        <w:t>Bộ đặt nội khí quản</w:t>
      </w:r>
    </w:p>
    <w:p>
      <w:r>
        <w:t>Bộ</w:t>
      </w:r>
    </w:p>
    <w:p>
      <w:r>
        <w:t>7</w:t>
      </w:r>
    </w:p>
    <w:p>
      <w:r>
        <w:t>35</w:t>
      </w:r>
    </w:p>
    <w:p>
      <w:r>
        <w:t>Bộ dụng cụ chấn thương chỉnh hình chi trên</w:t>
      </w:r>
    </w:p>
    <w:p>
      <w:r>
        <w:t>Bộ</w:t>
      </w:r>
    </w:p>
    <w:p>
      <w:r>
        <w:t>1</w:t>
      </w:r>
    </w:p>
    <w:p>
      <w:r>
        <w:t>36</w:t>
      </w:r>
    </w:p>
    <w:p>
      <w:r>
        <w:t>Bộ dụng cụ chấn thương chỉnh hình chi dưới</w:t>
      </w:r>
    </w:p>
    <w:p>
      <w:r>
        <w:t>Bộ</w:t>
      </w:r>
    </w:p>
    <w:p>
      <w:r>
        <w:t>1</w:t>
      </w:r>
    </w:p>
    <w:p>
      <w:r>
        <w:t>37</w:t>
      </w:r>
    </w:p>
    <w:p>
      <w:r>
        <w:t>Bộ dụng cụ kết hợp xương đinh nẹp</w:t>
      </w:r>
    </w:p>
    <w:p>
      <w:r>
        <w:t>Bộ</w:t>
      </w:r>
    </w:p>
    <w:p>
      <w:r>
        <w:t>2</w:t>
      </w:r>
    </w:p>
    <w:p>
      <w:r>
        <w:t>38</w:t>
      </w:r>
    </w:p>
    <w:p>
      <w:r>
        <w:t>Bộ dụng cụ phẫu thuật sản phụ khoa</w:t>
      </w:r>
    </w:p>
    <w:p>
      <w:r>
        <w:t>Bộ</w:t>
      </w:r>
    </w:p>
    <w:p>
      <w:r>
        <w:t>5</w:t>
      </w:r>
    </w:p>
    <w:p>
      <w:r>
        <w:t>39</w:t>
      </w:r>
    </w:p>
    <w:p>
      <w:r>
        <w:t>Bộ dụng cụ tháo đinh Sign</w:t>
      </w:r>
    </w:p>
    <w:p>
      <w:r>
        <w:t>Bộ</w:t>
      </w:r>
    </w:p>
    <w:p>
      <w:r>
        <w:t>1</w:t>
      </w:r>
    </w:p>
    <w:p>
      <w:r>
        <w:t>40</w:t>
      </w:r>
    </w:p>
    <w:p>
      <w:r>
        <w:t>Cưa xương điện</w:t>
      </w:r>
    </w:p>
    <w:p>
      <w:r>
        <w:t>Cái</w:t>
      </w:r>
    </w:p>
    <w:p>
      <w:r>
        <w:t>2</w:t>
      </w:r>
    </w:p>
    <w:p>
      <w:r>
        <w:t>41</w:t>
      </w:r>
    </w:p>
    <w:p>
      <w:r>
        <w:t>Thiết bị khoan xương</w:t>
      </w:r>
    </w:p>
    <w:p>
      <w:r>
        <w:t>Cái</w:t>
      </w:r>
    </w:p>
    <w:p>
      <w:r>
        <w:t>2</w:t>
      </w:r>
    </w:p>
    <w:p>
      <w:r>
        <w:t>42</w:t>
      </w:r>
    </w:p>
    <w:p>
      <w:r>
        <w:t>Bồn tắm bé trẻ sơ sinh</w:t>
      </w:r>
    </w:p>
    <w:p>
      <w:r>
        <w:t>Cái</w:t>
      </w:r>
    </w:p>
    <w:p>
      <w:r>
        <w:t>2</w:t>
      </w:r>
    </w:p>
    <w:p>
      <w:r>
        <w:t>43</w:t>
      </w:r>
    </w:p>
    <w:p>
      <w:r>
        <w:t>Doppler tim thai loại để bàn</w:t>
      </w:r>
    </w:p>
    <w:p>
      <w:r>
        <w:t>Cái</w:t>
      </w:r>
    </w:p>
    <w:p>
      <w:r>
        <w:t>5</w:t>
      </w:r>
    </w:p>
    <w:p>
      <w:r>
        <w:t>44</w:t>
      </w:r>
    </w:p>
    <w:p>
      <w:r>
        <w:t>Bộ kính thử thị lực kèm gọng (cận + viễn)</w:t>
      </w:r>
    </w:p>
    <w:p>
      <w:r>
        <w:t>Bộ</w:t>
      </w:r>
    </w:p>
    <w:p>
      <w:r>
        <w:t>2</w:t>
      </w:r>
    </w:p>
    <w:p>
      <w:r>
        <w:t>45</w:t>
      </w:r>
    </w:p>
    <w:p>
      <w:r>
        <w:t>Kính hiển vi</w:t>
      </w:r>
    </w:p>
    <w:p>
      <w:r>
        <w:t>Cái</w:t>
      </w:r>
    </w:p>
    <w:p>
      <w:r>
        <w:t>4</w:t>
      </w:r>
    </w:p>
    <w:p>
      <w:r>
        <w:t>46</w:t>
      </w:r>
    </w:p>
    <w:p>
      <w:r>
        <w:t>Máy khí dung</w:t>
      </w:r>
    </w:p>
    <w:p>
      <w:r>
        <w:t>Máy</w:t>
      </w:r>
    </w:p>
    <w:p>
      <w:r>
        <w:t>50</w:t>
      </w:r>
    </w:p>
    <w:p>
      <w:r>
        <w:t>47</w:t>
      </w:r>
    </w:p>
    <w:p>
      <w:r>
        <w:t>Máy hấp tiệt trùng</w:t>
      </w:r>
    </w:p>
    <w:p>
      <w:r>
        <w:t>Máy</w:t>
      </w:r>
    </w:p>
    <w:p>
      <w:r>
        <w:t>2</w:t>
      </w:r>
    </w:p>
    <w:p>
      <w:r>
        <w:t>48</w:t>
      </w:r>
    </w:p>
    <w:p>
      <w:r>
        <w:t>Máy xét nghiệm đông máu</w:t>
      </w:r>
    </w:p>
    <w:p>
      <w:r>
        <w:t>Máy</w:t>
      </w:r>
    </w:p>
    <w:p>
      <w:r>
        <w:t>2</w:t>
      </w:r>
    </w:p>
    <w:p>
      <w:r>
        <w:t>49</w:t>
      </w:r>
    </w:p>
    <w:p>
      <w:r>
        <w:t>Máy chụp X quang răng</w:t>
      </w:r>
    </w:p>
    <w:p>
      <w:r>
        <w:t>Máy</w:t>
      </w:r>
    </w:p>
    <w:p>
      <w:r>
        <w:t>1</w:t>
      </w:r>
    </w:p>
    <w:p>
      <w:r>
        <w:t>50</w:t>
      </w:r>
    </w:p>
    <w:p>
      <w:r>
        <w:t>Máy sinh hiển vi khám mắt</w:t>
      </w:r>
    </w:p>
    <w:p>
      <w:r>
        <w:t>Máy</w:t>
      </w:r>
    </w:p>
    <w:p>
      <w:r>
        <w:t>2</w:t>
      </w:r>
    </w:p>
    <w:p>
      <w:r>
        <w:t>51</w:t>
      </w:r>
    </w:p>
    <w:p>
      <w:r>
        <w:t>Máy tán sỏi laser</w:t>
      </w:r>
    </w:p>
    <w:p>
      <w:r>
        <w:t>Máy</w:t>
      </w:r>
    </w:p>
    <w:p>
      <w:r>
        <w:t>2</w:t>
      </w:r>
    </w:p>
    <w:p>
      <w:r>
        <w:t>52</w:t>
      </w:r>
    </w:p>
    <w:p>
      <w:r>
        <w:t>Bộ phẫu thuật nội soi tiết niệu</w:t>
      </w:r>
    </w:p>
    <w:p>
      <w:r>
        <w:t>Bộ</w:t>
      </w:r>
    </w:p>
    <w:p>
      <w:r>
        <w:t>2</w:t>
      </w:r>
    </w:p>
    <w:p>
      <w:r>
        <w:t>53</w:t>
      </w:r>
    </w:p>
    <w:p>
      <w:r>
        <w:t>Bàn khám phụ khoa</w:t>
      </w:r>
    </w:p>
    <w:p>
      <w:r>
        <w:t>Cái</w:t>
      </w:r>
    </w:p>
    <w:p>
      <w:r>
        <w:t>4</w:t>
      </w:r>
    </w:p>
    <w:p>
      <w:r>
        <w:t>54</w:t>
      </w:r>
    </w:p>
    <w:p>
      <w:r>
        <w:t>Máy hàn túi máu</w:t>
      </w:r>
    </w:p>
    <w:p>
      <w:r>
        <w:t>Cái</w:t>
      </w:r>
    </w:p>
    <w:p>
      <w:r>
        <w:t>1</w:t>
      </w:r>
    </w:p>
    <w:p>
      <w:r>
        <w:t>55</w:t>
      </w:r>
    </w:p>
    <w:p>
      <w:r>
        <w:t>Tủ an toàn sinh học</w:t>
      </w:r>
    </w:p>
    <w:p>
      <w:r>
        <w:t>Máy</w:t>
      </w:r>
    </w:p>
    <w:p>
      <w:r>
        <w:t>2</w:t>
      </w:r>
    </w:p>
    <w:p>
      <w:r>
        <w:t>56</w:t>
      </w:r>
    </w:p>
    <w:p>
      <w:r>
        <w:t>Máy đo chức năng hô hấp</w:t>
      </w:r>
    </w:p>
    <w:p>
      <w:r>
        <w:t>Máy</w:t>
      </w:r>
    </w:p>
    <w:p>
      <w:r>
        <w:t>2</w:t>
      </w:r>
    </w:p>
    <w:p>
      <w:r>
        <w:t>57</w:t>
      </w:r>
    </w:p>
    <w:p>
      <w:r>
        <w:t>Máy chụp đáy mắt</w:t>
      </w:r>
    </w:p>
    <w:p>
      <w:r>
        <w:t>Máy</w:t>
      </w:r>
    </w:p>
    <w:p>
      <w:r>
        <w:t>2</w:t>
      </w:r>
    </w:p>
    <w:p>
      <w:r>
        <w:t>58</w:t>
      </w:r>
    </w:p>
    <w:p>
      <w:r>
        <w:t>Máy đo nhãn áp</w:t>
      </w:r>
    </w:p>
    <w:p>
      <w:r>
        <w:t>Máy</w:t>
      </w:r>
    </w:p>
    <w:p>
      <w:r>
        <w:t>2</w:t>
      </w:r>
    </w:p>
    <w:p>
      <w:r>
        <w:t>59</w:t>
      </w:r>
    </w:p>
    <w:p>
      <w:r>
        <w:t>Máy đo thị trường mắt</w:t>
      </w:r>
    </w:p>
    <w:p>
      <w:r>
        <w:t>Máy</w:t>
      </w:r>
    </w:p>
    <w:p>
      <w:r>
        <w:t>2</w:t>
      </w:r>
    </w:p>
    <w:p>
      <w:r>
        <w:t>60</w:t>
      </w:r>
    </w:p>
    <w:p>
      <w:r>
        <w:t>Máy kích thích thần kinh cơ</w:t>
      </w:r>
    </w:p>
    <w:p>
      <w:r>
        <w:t>Máy</w:t>
      </w:r>
    </w:p>
    <w:p>
      <w:r>
        <w:t>5</w:t>
      </w:r>
    </w:p>
    <w:p>
      <w:r>
        <w:t>61</w:t>
      </w:r>
    </w:p>
    <w:p>
      <w:r>
        <w:t>Máy sắc thuốc</w:t>
      </w:r>
    </w:p>
    <w:p>
      <w:r>
        <w:t>Máy</w:t>
      </w:r>
    </w:p>
    <w:p>
      <w:r>
        <w:t>10</w:t>
      </w:r>
    </w:p>
    <w:p>
      <w:r>
        <w:t>62</w:t>
      </w:r>
    </w:p>
    <w:p>
      <w:r>
        <w:t>Máy tán sỏi ngoài cơ thể</w:t>
      </w:r>
    </w:p>
    <w:p>
      <w:r>
        <w:t>Máy</w:t>
      </w:r>
    </w:p>
    <w:p>
      <w:r>
        <w:t>2</w:t>
      </w:r>
    </w:p>
    <w:p>
      <w:r>
        <w:t>63</w:t>
      </w:r>
    </w:p>
    <w:p>
      <w:r>
        <w:t>Tủ bảo quản máu</w:t>
      </w:r>
    </w:p>
    <w:p>
      <w:r>
        <w:t>Cái</w:t>
      </w:r>
    </w:p>
    <w:p>
      <w:r>
        <w:t>2</w:t>
      </w:r>
    </w:p>
    <w:p>
      <w:r>
        <w:t>64</w:t>
      </w:r>
    </w:p>
    <w:p>
      <w:r>
        <w:t>Hệ thống oxy trung tâm</w:t>
      </w:r>
    </w:p>
    <w:p>
      <w:r>
        <w:t>Hệ thống</w:t>
      </w:r>
    </w:p>
    <w:p>
      <w:r>
        <w:t>1</w:t>
      </w:r>
    </w:p>
    <w:p>
      <w:r>
        <w:t>65</w:t>
      </w:r>
    </w:p>
    <w:p>
      <w:r>
        <w:t>Hệ thống cấp khí nén</w:t>
      </w:r>
    </w:p>
    <w:p>
      <w:r>
        <w:t>Hệ thống</w:t>
      </w:r>
    </w:p>
    <w:p>
      <w:r>
        <w:t>4</w:t>
      </w:r>
    </w:p>
    <w:p>
      <w:r>
        <w:t>66</w:t>
      </w:r>
    </w:p>
    <w:p>
      <w:r>
        <w:t>Hệ thống hút chân không</w:t>
      </w:r>
    </w:p>
    <w:p>
      <w:r>
        <w:t>Hệ thống</w:t>
      </w:r>
    </w:p>
    <w:p>
      <w:r>
        <w:t>1</w:t>
      </w:r>
    </w:p>
    <w:p>
      <w:r>
        <w:t>67</w:t>
      </w:r>
    </w:p>
    <w:p>
      <w:r>
        <w:t>Máy test đường huyết mao mạch</w:t>
      </w:r>
    </w:p>
    <w:p>
      <w:r>
        <w:t>Máy</w:t>
      </w:r>
    </w:p>
    <w:p>
      <w:r>
        <w:t>10</w:t>
      </w:r>
    </w:p>
    <w:p>
      <w:r>
        <w:t>68</w:t>
      </w:r>
    </w:p>
    <w:p>
      <w:r>
        <w:t>Máy in phim khô</w:t>
      </w:r>
    </w:p>
    <w:p>
      <w:r>
        <w:t>Máy</w:t>
      </w:r>
    </w:p>
    <w:p>
      <w:r>
        <w:t>4</w:t>
      </w:r>
    </w:p>
    <w:p>
      <w:r>
        <w:t>69</w:t>
      </w:r>
    </w:p>
    <w:p>
      <w:r>
        <w:t>Máy tháo lồng ruột</w:t>
      </w:r>
    </w:p>
    <w:p>
      <w:r>
        <w:t>Máy</w:t>
      </w:r>
    </w:p>
    <w:p>
      <w:r>
        <w:t>2</w:t>
      </w:r>
    </w:p>
    <w:p>
      <w:r>
        <w:t>70</w:t>
      </w:r>
    </w:p>
    <w:p>
      <w:r>
        <w:t>Máy phân tích nhóm máu tự động</w:t>
      </w:r>
    </w:p>
    <w:p>
      <w:r>
        <w:t>Máy</w:t>
      </w:r>
    </w:p>
    <w:p>
      <w:r>
        <w:t>2</w:t>
      </w:r>
    </w:p>
    <w:p>
      <w:r>
        <w:t>71</w:t>
      </w:r>
    </w:p>
    <w:p>
      <w:r>
        <w:t>Máy phát tia plasma lạnh hỗ trợ điều trị vết thương</w:t>
      </w:r>
    </w:p>
    <w:p>
      <w:r>
        <w:t>Máy</w:t>
      </w:r>
    </w:p>
    <w:p>
      <w:r>
        <w:t>2</w:t>
      </w:r>
    </w:p>
    <w:p>
      <w:r>
        <w:t>72</w:t>
      </w:r>
    </w:p>
    <w:p>
      <w:r>
        <w:t>Máy đo loãng xương</w:t>
      </w:r>
    </w:p>
    <w:p>
      <w:r>
        <w:t>Máy</w:t>
      </w:r>
    </w:p>
    <w:p>
      <w:r>
        <w:t>2</w:t>
      </w:r>
    </w:p>
    <w:p>
      <w:r>
        <w:t>73</w:t>
      </w:r>
    </w:p>
    <w:p>
      <w:r>
        <w:t>Tủ sấy PARAFIN</w:t>
      </w:r>
    </w:p>
    <w:p>
      <w:r>
        <w:t>Cái</w:t>
      </w:r>
    </w:p>
    <w:p>
      <w:r>
        <w:t>1</w:t>
      </w:r>
    </w:p>
    <w:p>
      <w:r>
        <w:t>74</w:t>
      </w:r>
    </w:p>
    <w:p>
      <w:r>
        <w:t>Hệ thống lọc nước RO các loại (phục vụ chạy thận nhân tạo)</w:t>
      </w:r>
    </w:p>
    <w:p>
      <w:r>
        <w:t>Hệ thống</w:t>
      </w:r>
    </w:p>
    <w:p>
      <w:r>
        <w:t>1</w:t>
      </w:r>
    </w:p>
    <w:p>
      <w:r>
        <w:t>75</w:t>
      </w:r>
    </w:p>
    <w:p>
      <w:r>
        <w:t>Hệ thống xử lý nước RO dùng trong máy thận nhân tạo</w:t>
      </w:r>
    </w:p>
    <w:p>
      <w:r>
        <w:t>Hệ thống</w:t>
      </w:r>
    </w:p>
    <w:p>
      <w:r>
        <w:t>1</w:t>
      </w:r>
    </w:p>
    <w:p>
      <w:r>
        <w:t>76</w:t>
      </w:r>
    </w:p>
    <w:p>
      <w:r>
        <w:t>Máy phẫu thuật Phaco các loại</w:t>
      </w:r>
    </w:p>
    <w:p>
      <w:r>
        <w:t>Máy</w:t>
      </w:r>
    </w:p>
    <w:p>
      <w:r>
        <w:t>1</w:t>
      </w:r>
    </w:p>
    <w:p>
      <w:r>
        <w:t>77</w:t>
      </w:r>
    </w:p>
    <w:p>
      <w:r>
        <w:t>Máy Holter theo dõi huyết áp</w:t>
      </w:r>
    </w:p>
    <w:p>
      <w:r>
        <w:t>Máy</w:t>
      </w:r>
    </w:p>
    <w:p>
      <w:r>
        <w:t>4</w:t>
      </w:r>
    </w:p>
    <w:p>
      <w:r>
        <w:t>78</w:t>
      </w:r>
    </w:p>
    <w:p>
      <w:r>
        <w:t>Máy tiệt khuẩn bằng khí EO</w:t>
      </w:r>
    </w:p>
    <w:p>
      <w:r>
        <w:t>Máy</w:t>
      </w:r>
    </w:p>
    <w:p>
      <w:r>
        <w:t>1</w:t>
      </w:r>
    </w:p>
    <w:p>
      <w:r>
        <w:t>79</w:t>
      </w:r>
    </w:p>
    <w:p>
      <w:r>
        <w:t>Hệ thống xử lý nước thải y tế</w:t>
      </w:r>
    </w:p>
    <w:p>
      <w:r>
        <w:t>Hệ thống</w:t>
      </w:r>
    </w:p>
    <w:p>
      <w:r>
        <w:t>2</w:t>
      </w:r>
    </w:p>
    <w:p>
      <w:r>
        <w:t>80</w:t>
      </w:r>
    </w:p>
    <w:p>
      <w:r>
        <w:t>Hệ thống xử lý chất thải rắn y tế</w:t>
      </w:r>
    </w:p>
    <w:p>
      <w:r>
        <w:t>Hệ thống</w:t>
      </w:r>
    </w:p>
    <w:p>
      <w:r>
        <w:t>2</w:t>
      </w:r>
    </w:p>
    <w:p>
      <w:r>
        <w:t>81</w:t>
      </w:r>
    </w:p>
    <w:p>
      <w:r>
        <w:t>Bộ dụng cụ phẫu thuật mắt</w:t>
      </w:r>
    </w:p>
    <w:p>
      <w:r>
        <w:t>Bộ</w:t>
      </w:r>
    </w:p>
    <w:p>
      <w:r>
        <w:t>1</w:t>
      </w:r>
    </w:p>
    <w:p>
      <w:r>
        <w:t>82</w:t>
      </w:r>
    </w:p>
    <w:p>
      <w:r>
        <w:t>Hệ thống lò đốt rác thải y tế</w:t>
      </w:r>
    </w:p>
    <w:p>
      <w:r>
        <w:t>Hệ thống</w:t>
      </w:r>
    </w:p>
    <w:p>
      <w:r>
        <w:t>2</w:t>
      </w:r>
    </w:p>
    <w:p>
      <w:r>
        <w:t>Tổng cộng: 101 danh mục</w:t>
      </w:r>
    </w:p>
    <w:p>
      <w:r>
        <w:t>VIII</w:t>
      </w:r>
    </w:p>
    <w:p>
      <w:r>
        <w:t>TRUNG TÂM Y TÉ HUYỆN NA HANG</w:t>
      </w:r>
    </w:p>
    <w:p>
      <w:r>
        <w:t>A.</w:t>
      </w:r>
    </w:p>
    <w:p>
      <w:r>
        <w:t>Máy móc, thiết bị y tế chuyên dùng đặc thù</w:t>
      </w:r>
    </w:p>
    <w:p>
      <w:r>
        <w:t>1.</w:t>
      </w:r>
    </w:p>
    <w:p>
      <w:r>
        <w:t>Hệ thống X - Quang</w:t>
      </w:r>
    </w:p>
    <w:p>
      <w:r>
        <w:t>a</w:t>
      </w:r>
    </w:p>
    <w:p>
      <w:r>
        <w:t>Máy X quang kỹ thuật số chụp tổng quát</w:t>
      </w:r>
    </w:p>
    <w:p>
      <w:r>
        <w:t>Máy</w:t>
      </w:r>
    </w:p>
    <w:p>
      <w:r>
        <w:t>2</w:t>
      </w:r>
    </w:p>
    <w:p>
      <w:r>
        <w:t>b</w:t>
      </w:r>
    </w:p>
    <w:p>
      <w:r>
        <w:t>Máy X quang di động</w:t>
      </w:r>
    </w:p>
    <w:p>
      <w:r>
        <w:t>Máy</w:t>
      </w:r>
    </w:p>
    <w:p>
      <w:r>
        <w:t>1</w:t>
      </w:r>
    </w:p>
    <w:p>
      <w:r>
        <w:t>2.</w:t>
      </w:r>
    </w:p>
    <w:p>
      <w:r>
        <w:t>Hệ thống CT - Scanner</w:t>
      </w:r>
    </w:p>
    <w:p>
      <w:r>
        <w:t>a</w:t>
      </w:r>
    </w:p>
    <w:p>
      <w:r>
        <w:t>Hệ thống CT Scanner &lt; 64 lát cắt / vòng quay</w:t>
      </w:r>
    </w:p>
    <w:p>
      <w:r>
        <w:t>Hệ thống</w:t>
      </w:r>
    </w:p>
    <w:p>
      <w:r>
        <w:t>1</w:t>
      </w:r>
    </w:p>
    <w:p>
      <w:r>
        <w:t>3</w:t>
      </w:r>
    </w:p>
    <w:p>
      <w:r>
        <w:t>Hệ thống chụp cộng hưởng từ &gt; 1.5 Tesla</w:t>
      </w:r>
    </w:p>
    <w:p>
      <w:r>
        <w:t>Hệ thống</w:t>
      </w:r>
    </w:p>
    <w:p>
      <w:r>
        <w:t>1</w:t>
      </w:r>
    </w:p>
    <w:p>
      <w:r>
        <w:t>4.</w:t>
      </w:r>
    </w:p>
    <w:p>
      <w:r>
        <w:t>Siêu âm</w:t>
      </w:r>
    </w:p>
    <w:p>
      <w:r>
        <w:t>a</w:t>
      </w:r>
    </w:p>
    <w:p>
      <w:r>
        <w:t>Máy siêu âm tổng quát</w:t>
      </w:r>
    </w:p>
    <w:p>
      <w:r>
        <w:t>Máy</w:t>
      </w:r>
    </w:p>
    <w:p>
      <w:r>
        <w:t>3</w:t>
      </w:r>
    </w:p>
    <w:p>
      <w:r>
        <w:t>b</w:t>
      </w:r>
    </w:p>
    <w:p>
      <w:r>
        <w:t>Máy siêu âm chuyên tim mạch</w:t>
      </w:r>
    </w:p>
    <w:p>
      <w:r>
        <w:t>Máy</w:t>
      </w:r>
    </w:p>
    <w:p>
      <w:r>
        <w:t>1</w:t>
      </w:r>
    </w:p>
    <w:p>
      <w:r>
        <w:t>5</w:t>
      </w:r>
    </w:p>
    <w:p>
      <w:r>
        <w:t>Máy xét nghiệm sinh hóa các loại</w:t>
      </w:r>
    </w:p>
    <w:p>
      <w:r>
        <w:t>Công suất</w:t>
      </w:r>
    </w:p>
    <w:p>
      <w:r>
        <w:t>3200 test/ giờ</w:t>
      </w:r>
    </w:p>
    <w:p>
      <w:r>
        <w:t>6</w:t>
      </w:r>
    </w:p>
    <w:p>
      <w:r>
        <w:t>Máy xét nghiệm miễn dịch tự động</w:t>
      </w:r>
    </w:p>
    <w:p>
      <w:r>
        <w:t>Công suất</w:t>
      </w:r>
    </w:p>
    <w:p>
      <w:r>
        <w:t>450 test/ giờ</w:t>
      </w:r>
    </w:p>
    <w:p>
      <w:r>
        <w:t>7</w:t>
      </w:r>
    </w:p>
    <w:p>
      <w:r>
        <w:t>Máy thận nhân tạo</w:t>
      </w:r>
    </w:p>
    <w:p>
      <w:r>
        <w:t>Máy</w:t>
      </w:r>
    </w:p>
    <w:p>
      <w:r>
        <w:t>20</w:t>
      </w:r>
    </w:p>
    <w:p>
      <w:r>
        <w:t>8</w:t>
      </w:r>
    </w:p>
    <w:p>
      <w:r>
        <w:t>Máy thở</w:t>
      </w:r>
    </w:p>
    <w:p>
      <w:r>
        <w:t>Máy</w:t>
      </w:r>
    </w:p>
    <w:p>
      <w:r>
        <w:t>12</w:t>
      </w:r>
    </w:p>
    <w:p>
      <w:r>
        <w:t>9</w:t>
      </w:r>
    </w:p>
    <w:p>
      <w:r>
        <w:t>Máy gây mê</w:t>
      </w:r>
    </w:p>
    <w:p>
      <w:r>
        <w:t>Máy</w:t>
      </w:r>
    </w:p>
    <w:p>
      <w:r>
        <w:t>4</w:t>
      </w:r>
    </w:p>
    <w:p>
      <w:r>
        <w:t>10</w:t>
      </w:r>
    </w:p>
    <w:p>
      <w:r>
        <w:t>Máy theo dõi bệnh nhân</w:t>
      </w:r>
    </w:p>
    <w:p>
      <w:r>
        <w:t>Máy</w:t>
      </w:r>
    </w:p>
    <w:p>
      <w:r>
        <w:t>14</w:t>
      </w:r>
    </w:p>
    <w:p>
      <w:r>
        <w:t>11</w:t>
      </w:r>
    </w:p>
    <w:p>
      <w:r>
        <w:t>Bơm tiêm điện</w:t>
      </w:r>
    </w:p>
    <w:p>
      <w:r>
        <w:t>Cái</w:t>
      </w:r>
    </w:p>
    <w:p>
      <w:r>
        <w:t>30</w:t>
      </w:r>
    </w:p>
    <w:p>
      <w:r>
        <w:t>12</w:t>
      </w:r>
    </w:p>
    <w:p>
      <w:r>
        <w:t>Máy truyền dịch</w:t>
      </w:r>
    </w:p>
    <w:p>
      <w:r>
        <w:t>Máy</w:t>
      </w:r>
    </w:p>
    <w:p>
      <w:r>
        <w:t>30</w:t>
      </w:r>
    </w:p>
    <w:p>
      <w:r>
        <w:t>13.</w:t>
      </w:r>
    </w:p>
    <w:p>
      <w:r>
        <w:t>Dao mổ</w:t>
      </w:r>
    </w:p>
    <w:p>
      <w:r>
        <w:t>a</w:t>
      </w:r>
    </w:p>
    <w:p>
      <w:r>
        <w:t>Dao mổ điện cao tần</w:t>
      </w:r>
    </w:p>
    <w:p>
      <w:r>
        <w:t>Cái</w:t>
      </w:r>
    </w:p>
    <w:p>
      <w:r>
        <w:t>4</w:t>
      </w:r>
    </w:p>
    <w:p>
      <w:r>
        <w:t>b</w:t>
      </w:r>
    </w:p>
    <w:p>
      <w:r>
        <w:t>Dao mổ siêu âm/Dao hàn mạch/Dao hàn mô</w:t>
      </w:r>
    </w:p>
    <w:p>
      <w:r>
        <w:t>Cái</w:t>
      </w:r>
    </w:p>
    <w:p>
      <w:r>
        <w:t>2</w:t>
      </w:r>
    </w:p>
    <w:p>
      <w:r>
        <w:t>14</w:t>
      </w:r>
    </w:p>
    <w:p>
      <w:r>
        <w:t>Máy phá rung tim</w:t>
      </w:r>
    </w:p>
    <w:p>
      <w:r>
        <w:t>Máy</w:t>
      </w:r>
    </w:p>
    <w:p>
      <w:r>
        <w:t>8</w:t>
      </w:r>
    </w:p>
    <w:p>
      <w:r>
        <w:t>15</w:t>
      </w:r>
    </w:p>
    <w:p>
      <w:r>
        <w:t>Hệ thống phẫu thuật nội soi</w:t>
      </w:r>
    </w:p>
    <w:p>
      <w:r>
        <w:t>Hệ thống</w:t>
      </w:r>
    </w:p>
    <w:p>
      <w:r>
        <w:t>2</w:t>
      </w:r>
    </w:p>
    <w:p>
      <w:r>
        <w:t>16</w:t>
      </w:r>
    </w:p>
    <w:p>
      <w:r>
        <w:t>Đèn mổ treo trần</w:t>
      </w:r>
    </w:p>
    <w:p>
      <w:r>
        <w:t>Bộ</w:t>
      </w:r>
    </w:p>
    <w:p>
      <w:r>
        <w:t>6</w:t>
      </w:r>
    </w:p>
    <w:p>
      <w:r>
        <w:t>17</w:t>
      </w:r>
    </w:p>
    <w:p>
      <w:r>
        <w:t>Đèn mổ di động</w:t>
      </w:r>
    </w:p>
    <w:p>
      <w:r>
        <w:t>Bộ</w:t>
      </w:r>
    </w:p>
    <w:p>
      <w:r>
        <w:t>4</w:t>
      </w:r>
    </w:p>
    <w:p>
      <w:r>
        <w:t>18</w:t>
      </w:r>
    </w:p>
    <w:p>
      <w:r>
        <w:t>Bàn mổ</w:t>
      </w:r>
    </w:p>
    <w:p>
      <w:r>
        <w:t>Cái</w:t>
      </w:r>
    </w:p>
    <w:p>
      <w:r>
        <w:t>6</w:t>
      </w:r>
    </w:p>
    <w:p>
      <w:r>
        <w:t>19</w:t>
      </w:r>
    </w:p>
    <w:p>
      <w:r>
        <w:t>Máy điện tim</w:t>
      </w:r>
    </w:p>
    <w:p>
      <w:r>
        <w:t>Máy</w:t>
      </w:r>
    </w:p>
    <w:p>
      <w:r>
        <w:t>5</w:t>
      </w:r>
    </w:p>
    <w:p>
      <w:r>
        <w:t>20</w:t>
      </w:r>
    </w:p>
    <w:p>
      <w:r>
        <w:t>Máy điện não</w:t>
      </w:r>
    </w:p>
    <w:p>
      <w:r>
        <w:t>Máy</w:t>
      </w:r>
    </w:p>
    <w:p>
      <w:r>
        <w:t>1</w:t>
      </w:r>
    </w:p>
    <w:p>
      <w:r>
        <w:t>21</w:t>
      </w:r>
    </w:p>
    <w:p>
      <w:r>
        <w:t>Hệ thống khám nội soi</w:t>
      </w:r>
    </w:p>
    <w:p>
      <w:r>
        <w:t>a</w:t>
      </w:r>
    </w:p>
    <w:p>
      <w:r>
        <w:t>Hệ thống nội soi tiêu hóa (dạ dày, đại tràng)</w:t>
      </w:r>
    </w:p>
    <w:p>
      <w:r>
        <w:t>Hệ thống</w:t>
      </w:r>
    </w:p>
    <w:p>
      <w:r>
        <w:t>2</w:t>
      </w:r>
    </w:p>
    <w:p>
      <w:r>
        <w:t>b</w:t>
      </w:r>
    </w:p>
    <w:p>
      <w:r>
        <w:t>Hệ thống nội soi khí quản, phế quản</w:t>
      </w:r>
    </w:p>
    <w:p>
      <w:r>
        <w:t>Hệ thống</w:t>
      </w:r>
    </w:p>
    <w:p>
      <w:r>
        <w:t>2</w:t>
      </w:r>
    </w:p>
    <w:p>
      <w:r>
        <w:t>c</w:t>
      </w:r>
    </w:p>
    <w:p>
      <w:r>
        <w:t>Hệ thống nội soi tai mũi họng</w:t>
      </w:r>
    </w:p>
    <w:p>
      <w:r>
        <w:t>Hệ thống</w:t>
      </w:r>
    </w:p>
    <w:p>
      <w:r>
        <w:t>2</w:t>
      </w:r>
    </w:p>
    <w:p>
      <w:r>
        <w:t>d</w:t>
      </w:r>
    </w:p>
    <w:p>
      <w:r>
        <w:t>Hệ thống nội soi tiết niệu</w:t>
      </w:r>
    </w:p>
    <w:p>
      <w:r>
        <w:t>Hệ thống</w:t>
      </w:r>
    </w:p>
    <w:p>
      <w:r>
        <w:t>2</w:t>
      </w:r>
    </w:p>
    <w:p>
      <w:r>
        <w:t>22</w:t>
      </w:r>
    </w:p>
    <w:p>
      <w:r>
        <w:t>Máy soi cổ tử cung</w:t>
      </w:r>
    </w:p>
    <w:p>
      <w:r>
        <w:t>Máy</w:t>
      </w:r>
    </w:p>
    <w:p>
      <w:r>
        <w:t>3</w:t>
      </w:r>
    </w:p>
    <w:p>
      <w:r>
        <w:t>23</w:t>
      </w:r>
    </w:p>
    <w:p>
      <w:r>
        <w:t>Máy theo dõi sản khoa 2 chức năng</w:t>
      </w:r>
    </w:p>
    <w:p>
      <w:r>
        <w:t>Máy</w:t>
      </w:r>
    </w:p>
    <w:p>
      <w:r>
        <w:t>5</w:t>
      </w:r>
    </w:p>
    <w:p>
      <w:r>
        <w:t>B</w:t>
      </w:r>
    </w:p>
    <w:p>
      <w:r>
        <w:t>Máy móc, thiết bị y tế chuyên dùng khác</w:t>
      </w:r>
    </w:p>
    <w:p>
      <w:r>
        <w:t>24</w:t>
      </w:r>
    </w:p>
    <w:p>
      <w:r>
        <w:t>Máy xét nghiệm HbA1C</w:t>
      </w:r>
    </w:p>
    <w:p>
      <w:r>
        <w:t>Máy</w:t>
      </w:r>
    </w:p>
    <w:p>
      <w:r>
        <w:t>2</w:t>
      </w:r>
    </w:p>
    <w:p>
      <w:r>
        <w:t>25</w:t>
      </w:r>
    </w:p>
    <w:p>
      <w:r>
        <w:t>Máy đo tốc độ máu lắng</w:t>
      </w:r>
    </w:p>
    <w:p>
      <w:r>
        <w:t>Máy</w:t>
      </w:r>
    </w:p>
    <w:p>
      <w:r>
        <w:t>2</w:t>
      </w:r>
    </w:p>
    <w:p>
      <w:r>
        <w:t>26</w:t>
      </w:r>
    </w:p>
    <w:p>
      <w:r>
        <w:t>Máy xét nghiệm HP hơi thở</w:t>
      </w:r>
    </w:p>
    <w:p>
      <w:r>
        <w:t>Máy</w:t>
      </w:r>
    </w:p>
    <w:p>
      <w:r>
        <w:t>2</w:t>
      </w:r>
    </w:p>
    <w:p>
      <w:r>
        <w:t>27</w:t>
      </w:r>
    </w:p>
    <w:p>
      <w:r>
        <w:t>Máy hàn túi máu</w:t>
      </w:r>
    </w:p>
    <w:p>
      <w:r>
        <w:t>Máy</w:t>
      </w:r>
    </w:p>
    <w:p>
      <w:r>
        <w:t>2</w:t>
      </w:r>
    </w:p>
    <w:p>
      <w:r>
        <w:t>28</w:t>
      </w:r>
    </w:p>
    <w:p>
      <w:r>
        <w:t>Thiết bị cân lắc túi máu</w:t>
      </w:r>
    </w:p>
    <w:p>
      <w:r>
        <w:t>Máy</w:t>
      </w:r>
    </w:p>
    <w:p>
      <w:r>
        <w:t>2</w:t>
      </w:r>
    </w:p>
    <w:p>
      <w:r>
        <w:t>29</w:t>
      </w:r>
    </w:p>
    <w:p>
      <w:r>
        <w:t>Máy lắc máu toàn phần</w:t>
      </w:r>
    </w:p>
    <w:p>
      <w:r>
        <w:t>Máy</w:t>
      </w:r>
    </w:p>
    <w:p>
      <w:r>
        <w:t>2</w:t>
      </w:r>
    </w:p>
    <w:p>
      <w:r>
        <w:t>30</w:t>
      </w:r>
    </w:p>
    <w:p>
      <w:r>
        <w:t>Máy phân tích nhóm máu tự động</w:t>
      </w:r>
    </w:p>
    <w:p>
      <w:r>
        <w:t>Máy</w:t>
      </w:r>
    </w:p>
    <w:p>
      <w:r>
        <w:t>2</w:t>
      </w:r>
    </w:p>
    <w:p>
      <w:r>
        <w:t>31</w:t>
      </w:r>
    </w:p>
    <w:p>
      <w:r>
        <w:t>Máy sấy lam</w:t>
      </w:r>
    </w:p>
    <w:p>
      <w:r>
        <w:t>Máy</w:t>
      </w:r>
    </w:p>
    <w:p>
      <w:r>
        <w:t>2</w:t>
      </w:r>
    </w:p>
    <w:p>
      <w:r>
        <w:t>32</w:t>
      </w:r>
    </w:p>
    <w:p>
      <w:r>
        <w:t>Tủ nuôi cấy vi sinh</w:t>
      </w:r>
    </w:p>
    <w:p>
      <w:r>
        <w:t>Cái</w:t>
      </w:r>
    </w:p>
    <w:p>
      <w:r>
        <w:t>2</w:t>
      </w:r>
    </w:p>
    <w:p>
      <w:r>
        <w:t>33</w:t>
      </w:r>
    </w:p>
    <w:p>
      <w:r>
        <w:t>Máy cắt lạnh</w:t>
      </w:r>
    </w:p>
    <w:p>
      <w:r>
        <w:t>Máy</w:t>
      </w:r>
    </w:p>
    <w:p>
      <w:r>
        <w:t>1</w:t>
      </w:r>
    </w:p>
    <w:p>
      <w:r>
        <w:t>34</w:t>
      </w:r>
    </w:p>
    <w:p>
      <w:r>
        <w:t>Hệ thống giải phẫu bệnh</w:t>
      </w:r>
    </w:p>
    <w:p>
      <w:r>
        <w:t>Hệ thống</w:t>
      </w:r>
    </w:p>
    <w:p>
      <w:r>
        <w:t>1</w:t>
      </w:r>
    </w:p>
    <w:p>
      <w:r>
        <w:t>35</w:t>
      </w:r>
    </w:p>
    <w:p>
      <w:r>
        <w:t>Máy đo mật độ loãng xương</w:t>
      </w:r>
    </w:p>
    <w:p>
      <w:r>
        <w:t>Máy</w:t>
      </w:r>
    </w:p>
    <w:p>
      <w:r>
        <w:t>2</w:t>
      </w:r>
    </w:p>
    <w:p>
      <w:r>
        <w:t>36</w:t>
      </w:r>
    </w:p>
    <w:p>
      <w:r>
        <w:t>Máy xét nghiệm nước tiểu các loại</w:t>
      </w:r>
    </w:p>
    <w:p>
      <w:r>
        <w:t>Máy</w:t>
      </w:r>
    </w:p>
    <w:p>
      <w:r>
        <w:t>15</w:t>
      </w:r>
    </w:p>
    <w:p>
      <w:r>
        <w:t>37</w:t>
      </w:r>
    </w:p>
    <w:p>
      <w:r>
        <w:t>Máy xét nghiệm huyết học các loại</w:t>
      </w:r>
    </w:p>
    <w:p>
      <w:r>
        <w:t>Máy</w:t>
      </w:r>
    </w:p>
    <w:p>
      <w:r>
        <w:t>5</w:t>
      </w:r>
    </w:p>
    <w:p>
      <w:r>
        <w:t>38</w:t>
      </w:r>
    </w:p>
    <w:p>
      <w:r>
        <w:t>Máy phân tích đông máu tự động</w:t>
      </w:r>
    </w:p>
    <w:p>
      <w:r>
        <w:t>Máy</w:t>
      </w:r>
    </w:p>
    <w:p>
      <w:r>
        <w:t>3</w:t>
      </w:r>
    </w:p>
    <w:p>
      <w:r>
        <w:t>39</w:t>
      </w:r>
    </w:p>
    <w:p>
      <w:r>
        <w:t>Máy xét nghiệm điện giải các loại</w:t>
      </w:r>
    </w:p>
    <w:p>
      <w:r>
        <w:t>Máy</w:t>
      </w:r>
    </w:p>
    <w:p>
      <w:r>
        <w:t>3</w:t>
      </w:r>
    </w:p>
    <w:p>
      <w:r>
        <w:t>40</w:t>
      </w:r>
    </w:p>
    <w:p>
      <w:r>
        <w:t>Máy ly tâm các loại</w:t>
      </w:r>
    </w:p>
    <w:p>
      <w:r>
        <w:t>Máy</w:t>
      </w:r>
    </w:p>
    <w:p>
      <w:r>
        <w:t>5</w:t>
      </w:r>
    </w:p>
    <w:p>
      <w:r>
        <w:t>41</w:t>
      </w:r>
    </w:p>
    <w:p>
      <w:r>
        <w:t>Máy phân tích khí máu động mạch</w:t>
      </w:r>
    </w:p>
    <w:p>
      <w:r>
        <w:t>Máy</w:t>
      </w:r>
    </w:p>
    <w:p>
      <w:r>
        <w:t>2</w:t>
      </w:r>
    </w:p>
    <w:p>
      <w:r>
        <w:t>42</w:t>
      </w:r>
    </w:p>
    <w:p>
      <w:r>
        <w:t>Kính hiển vi sinh học</w:t>
      </w:r>
    </w:p>
    <w:p>
      <w:r>
        <w:t>Cái</w:t>
      </w:r>
    </w:p>
    <w:p>
      <w:r>
        <w:t>5</w:t>
      </w:r>
    </w:p>
    <w:p>
      <w:r>
        <w:t>43</w:t>
      </w:r>
    </w:p>
    <w:p>
      <w:r>
        <w:t>Tủ làm ấm huyết thanh</w:t>
      </w:r>
    </w:p>
    <w:p>
      <w:r>
        <w:t>Cái</w:t>
      </w:r>
    </w:p>
    <w:p>
      <w:r>
        <w:t>2</w:t>
      </w:r>
    </w:p>
    <w:p>
      <w:r>
        <w:t>44</w:t>
      </w:r>
    </w:p>
    <w:p>
      <w:r>
        <w:t>Tủ lạnh trữ máu các loại</w:t>
      </w:r>
    </w:p>
    <w:p>
      <w:r>
        <w:t>Cái</w:t>
      </w:r>
    </w:p>
    <w:p>
      <w:r>
        <w:t>2</w:t>
      </w:r>
    </w:p>
    <w:p>
      <w:r>
        <w:t>45</w:t>
      </w:r>
    </w:p>
    <w:p>
      <w:r>
        <w:t>Tủ an toàn sinh học</w:t>
      </w:r>
    </w:p>
    <w:p>
      <w:r>
        <w:t>Cái</w:t>
      </w:r>
    </w:p>
    <w:p>
      <w:r>
        <w:t>2</w:t>
      </w:r>
    </w:p>
    <w:p>
      <w:r>
        <w:t>46</w:t>
      </w:r>
    </w:p>
    <w:p>
      <w:r>
        <w:t>Máy X-quang cận chóp</w:t>
      </w:r>
    </w:p>
    <w:p>
      <w:r>
        <w:t>Máy</w:t>
      </w:r>
    </w:p>
    <w:p>
      <w:r>
        <w:t>2</w:t>
      </w:r>
    </w:p>
    <w:p>
      <w:r>
        <w:t>47</w:t>
      </w:r>
    </w:p>
    <w:p>
      <w:r>
        <w:t>Máy điều trị nội nha</w:t>
      </w:r>
    </w:p>
    <w:p>
      <w:r>
        <w:t>Máy</w:t>
      </w:r>
    </w:p>
    <w:p>
      <w:r>
        <w:t>2</w:t>
      </w:r>
    </w:p>
    <w:p>
      <w:r>
        <w:t>48</w:t>
      </w:r>
    </w:p>
    <w:p>
      <w:r>
        <w:t>Máy đo chiều dài ống tủy răng</w:t>
      </w:r>
    </w:p>
    <w:p>
      <w:r>
        <w:t>Máy</w:t>
      </w:r>
    </w:p>
    <w:p>
      <w:r>
        <w:t>2</w:t>
      </w:r>
    </w:p>
    <w:p>
      <w:r>
        <w:t>49</w:t>
      </w:r>
    </w:p>
    <w:p>
      <w:r>
        <w:t>Máy lấy cao răng</w:t>
      </w:r>
    </w:p>
    <w:p>
      <w:r>
        <w:t>Máy</w:t>
      </w:r>
    </w:p>
    <w:p>
      <w:r>
        <w:t>2</w:t>
      </w:r>
    </w:p>
    <w:p>
      <w:r>
        <w:t>50</w:t>
      </w:r>
    </w:p>
    <w:p>
      <w:r>
        <w:t>Ghế nha khoa</w:t>
      </w:r>
    </w:p>
    <w:p>
      <w:r>
        <w:t>Ghe</w:t>
      </w:r>
    </w:p>
    <w:p>
      <w:r>
        <w:t>2</w:t>
      </w:r>
    </w:p>
    <w:p>
      <w:r>
        <w:t>51</w:t>
      </w:r>
    </w:p>
    <w:p>
      <w:r>
        <w:t>Máy phun xương khử khuẩn</w:t>
      </w:r>
    </w:p>
    <w:p>
      <w:r>
        <w:t>Máy</w:t>
      </w:r>
    </w:p>
    <w:p>
      <w:r>
        <w:t>2</w:t>
      </w:r>
    </w:p>
    <w:p>
      <w:r>
        <w:t>52</w:t>
      </w:r>
    </w:p>
    <w:p>
      <w:r>
        <w:t>Máy đo nhãn áp tự động</w:t>
      </w:r>
    </w:p>
    <w:p>
      <w:r>
        <w:t>Máy</w:t>
      </w:r>
    </w:p>
    <w:p>
      <w:r>
        <w:t>2</w:t>
      </w:r>
    </w:p>
    <w:p>
      <w:r>
        <w:t>53</w:t>
      </w:r>
    </w:p>
    <w:p>
      <w:r>
        <w:t>Máy chụp mạch đáy mắt huỳnh quang</w:t>
      </w:r>
    </w:p>
    <w:p>
      <w:r>
        <w:t>Máy</w:t>
      </w:r>
    </w:p>
    <w:p>
      <w:r>
        <w:t>2</w:t>
      </w:r>
    </w:p>
    <w:p>
      <w:r>
        <w:t>54</w:t>
      </w:r>
    </w:p>
    <w:p>
      <w:r>
        <w:t>Máy phẫu thuật phaco</w:t>
      </w:r>
    </w:p>
    <w:p>
      <w:r>
        <w:t>Máy</w:t>
      </w:r>
    </w:p>
    <w:p>
      <w:r>
        <w:t>2</w:t>
      </w:r>
    </w:p>
    <w:p>
      <w:r>
        <w:t>55</w:t>
      </w:r>
    </w:p>
    <w:p>
      <w:r>
        <w:t>Đèn soi đáy mắt</w:t>
      </w:r>
    </w:p>
    <w:p>
      <w:r>
        <w:t>Cái</w:t>
      </w:r>
    </w:p>
    <w:p>
      <w:r>
        <w:t>2</w:t>
      </w:r>
    </w:p>
    <w:p>
      <w:r>
        <w:t>56</w:t>
      </w:r>
    </w:p>
    <w:p>
      <w:r>
        <w:t>Máy siêu âm mắt A</w:t>
      </w:r>
    </w:p>
    <w:p>
      <w:r>
        <w:t>Máy</w:t>
      </w:r>
    </w:p>
    <w:p>
      <w:r>
        <w:t>2</w:t>
      </w:r>
    </w:p>
    <w:p>
      <w:r>
        <w:t>57</w:t>
      </w:r>
    </w:p>
    <w:p>
      <w:r>
        <w:t>Kính hiển vi phẫu thuật mắt, tai mũi họng</w:t>
      </w:r>
    </w:p>
    <w:p>
      <w:r>
        <w:t>Máy</w:t>
      </w:r>
    </w:p>
    <w:p>
      <w:r>
        <w:t>2</w:t>
      </w:r>
    </w:p>
    <w:p>
      <w:r>
        <w:t>58</w:t>
      </w:r>
    </w:p>
    <w:p>
      <w:r>
        <w:t>Bộ kính thử thị lực mắt</w:t>
      </w:r>
    </w:p>
    <w:p>
      <w:r>
        <w:t>Bộ</w:t>
      </w:r>
    </w:p>
    <w:p>
      <w:r>
        <w:t>2</w:t>
      </w:r>
    </w:p>
    <w:p>
      <w:r>
        <w:t>59</w:t>
      </w:r>
    </w:p>
    <w:p>
      <w:r>
        <w:t>Máy đo thị trường</w:t>
      </w:r>
    </w:p>
    <w:p>
      <w:r>
        <w:t>Máy</w:t>
      </w:r>
    </w:p>
    <w:p>
      <w:r>
        <w:t>2</w:t>
      </w:r>
    </w:p>
    <w:p>
      <w:r>
        <w:t>60</w:t>
      </w:r>
    </w:p>
    <w:p>
      <w:r>
        <w:t>Máy siêu âm mắt A-B</w:t>
      </w:r>
    </w:p>
    <w:p>
      <w:r>
        <w:t>Máy</w:t>
      </w:r>
    </w:p>
    <w:p>
      <w:r>
        <w:t>2</w:t>
      </w:r>
    </w:p>
    <w:p>
      <w:r>
        <w:t>61</w:t>
      </w:r>
    </w:p>
    <w:p>
      <w:r>
        <w:t>Máy đo giác mạc kế tự động</w:t>
      </w:r>
    </w:p>
    <w:p>
      <w:r>
        <w:t>Máy</w:t>
      </w:r>
    </w:p>
    <w:p>
      <w:r>
        <w:t>2</w:t>
      </w:r>
    </w:p>
    <w:p>
      <w:r>
        <w:t>62</w:t>
      </w:r>
    </w:p>
    <w:p>
      <w:r>
        <w:t>Máy rửa siêu âm</w:t>
      </w:r>
    </w:p>
    <w:p>
      <w:r>
        <w:t>Máy</w:t>
      </w:r>
    </w:p>
    <w:p>
      <w:r>
        <w:t>3</w:t>
      </w:r>
    </w:p>
    <w:p>
      <w:r>
        <w:t>63</w:t>
      </w:r>
    </w:p>
    <w:p>
      <w:r>
        <w:t>Máy đo khúc xạ tự động</w:t>
      </w:r>
    </w:p>
    <w:p>
      <w:r>
        <w:t>Máy</w:t>
      </w:r>
    </w:p>
    <w:p>
      <w:r>
        <w:t>2</w:t>
      </w:r>
    </w:p>
    <w:p>
      <w:r>
        <w:t>64</w:t>
      </w:r>
    </w:p>
    <w:p>
      <w:r>
        <w:t>Đèn khe</w:t>
      </w:r>
    </w:p>
    <w:p>
      <w:r>
        <w:t>Cái</w:t>
      </w:r>
    </w:p>
    <w:p>
      <w:r>
        <w:t>2</w:t>
      </w:r>
    </w:p>
    <w:p>
      <w:r>
        <w:t>65</w:t>
      </w:r>
    </w:p>
    <w:p>
      <w:r>
        <w:t>Máy Sinh hiển vi khám mắt</w:t>
      </w:r>
    </w:p>
    <w:p>
      <w:r>
        <w:t>Máy</w:t>
      </w:r>
    </w:p>
    <w:p>
      <w:r>
        <w:t>2</w:t>
      </w:r>
    </w:p>
    <w:p>
      <w:r>
        <w:t>66</w:t>
      </w:r>
    </w:p>
    <w:p>
      <w:r>
        <w:t>Máy đo thính lực và nhĩ lượng</w:t>
      </w:r>
    </w:p>
    <w:p>
      <w:r>
        <w:t>Máy</w:t>
      </w:r>
    </w:p>
    <w:p>
      <w:r>
        <w:t>2</w:t>
      </w:r>
    </w:p>
    <w:p>
      <w:r>
        <w:t>67</w:t>
      </w:r>
    </w:p>
    <w:p>
      <w:r>
        <w:t>Máy cắt hút Hummer</w:t>
      </w:r>
    </w:p>
    <w:p>
      <w:r>
        <w:t>Máy</w:t>
      </w:r>
    </w:p>
    <w:p>
      <w:r>
        <w:t>2</w:t>
      </w:r>
    </w:p>
    <w:p>
      <w:r>
        <w:t>68</w:t>
      </w:r>
    </w:p>
    <w:p>
      <w:r>
        <w:t>Máy siêu âm sách tay</w:t>
      </w:r>
    </w:p>
    <w:p>
      <w:r>
        <w:t>Máy</w:t>
      </w:r>
    </w:p>
    <w:p>
      <w:r>
        <w:t>2</w:t>
      </w:r>
    </w:p>
    <w:p>
      <w:r>
        <w:t>69</w:t>
      </w:r>
    </w:p>
    <w:p>
      <w:r>
        <w:t>Máy đo lưu huyết não</w:t>
      </w:r>
    </w:p>
    <w:p>
      <w:r>
        <w:t>Máy</w:t>
      </w:r>
    </w:p>
    <w:p>
      <w:r>
        <w:t>1</w:t>
      </w:r>
    </w:p>
    <w:p>
      <w:r>
        <w:t>70</w:t>
      </w:r>
    </w:p>
    <w:p>
      <w:r>
        <w:t>Hệ thống Oxy y tế trung tâm</w:t>
      </w:r>
    </w:p>
    <w:p>
      <w:r>
        <w:t>Hệ thống</w:t>
      </w:r>
    </w:p>
    <w:p>
      <w:r>
        <w:t>1</w:t>
      </w:r>
    </w:p>
    <w:p>
      <w:r>
        <w:t>71</w:t>
      </w:r>
    </w:p>
    <w:p>
      <w:r>
        <w:t>Tấm nhận ảnh X-quang kỹ thuật số</w:t>
      </w:r>
    </w:p>
    <w:p>
      <w:r>
        <w:t>Tấm</w:t>
      </w:r>
    </w:p>
    <w:p>
      <w:r>
        <w:t>2</w:t>
      </w:r>
    </w:p>
    <w:p>
      <w:r>
        <w:t>72</w:t>
      </w:r>
    </w:p>
    <w:p>
      <w:r>
        <w:t>Máy soi ven</w:t>
      </w:r>
    </w:p>
    <w:p>
      <w:r>
        <w:t>Cái</w:t>
      </w:r>
    </w:p>
    <w:p>
      <w:r>
        <w:t>5</w:t>
      </w:r>
    </w:p>
    <w:p>
      <w:r>
        <w:t>73</w:t>
      </w:r>
    </w:p>
    <w:p>
      <w:r>
        <w:t>Giường sưởi ấm trẻ sơ sinh</w:t>
      </w:r>
    </w:p>
    <w:p>
      <w:r>
        <w:t>Cái</w:t>
      </w:r>
    </w:p>
    <w:p>
      <w:r>
        <w:t>5</w:t>
      </w:r>
    </w:p>
    <w:p>
      <w:r>
        <w:t>74</w:t>
      </w:r>
    </w:p>
    <w:p>
      <w:r>
        <w:t>Máy sưởi ấm trẻ sơ sinh</w:t>
      </w:r>
    </w:p>
    <w:p>
      <w:r>
        <w:t>Máy</w:t>
      </w:r>
    </w:p>
    <w:p>
      <w:r>
        <w:t>5</w:t>
      </w:r>
    </w:p>
    <w:p>
      <w:r>
        <w:t>75</w:t>
      </w:r>
    </w:p>
    <w:p>
      <w:r>
        <w:t>Lồng ấp trẻ sơ sinh</w:t>
      </w:r>
    </w:p>
    <w:p>
      <w:r>
        <w:t>Cái</w:t>
      </w:r>
    </w:p>
    <w:p>
      <w:r>
        <w:t>5</w:t>
      </w:r>
    </w:p>
    <w:p>
      <w:r>
        <w:t>76</w:t>
      </w:r>
    </w:p>
    <w:p>
      <w:r>
        <w:t>Đèn chiếu vàng da trẻ sơ sinh</w:t>
      </w:r>
    </w:p>
    <w:p>
      <w:r>
        <w:t>Cái</w:t>
      </w:r>
    </w:p>
    <w:p>
      <w:r>
        <w:t>5</w:t>
      </w:r>
    </w:p>
    <w:p>
      <w:r>
        <w:t>77</w:t>
      </w:r>
    </w:p>
    <w:p>
      <w:r>
        <w:t>Giường chiếu đèn 2 mặt điều trị vàng da sơ sinh</w:t>
      </w:r>
    </w:p>
    <w:p>
      <w:r>
        <w:t>Cái</w:t>
      </w:r>
    </w:p>
    <w:p>
      <w:r>
        <w:t>5</w:t>
      </w:r>
    </w:p>
    <w:p>
      <w:r>
        <w:t>78</w:t>
      </w:r>
    </w:p>
    <w:p>
      <w:r>
        <w:t>Tủ sấy điện các loại</w:t>
      </w:r>
    </w:p>
    <w:p>
      <w:r>
        <w:t>Cái</w:t>
      </w:r>
    </w:p>
    <w:p>
      <w:r>
        <w:t>18</w:t>
      </w:r>
    </w:p>
    <w:p>
      <w:r>
        <w:t>79</w:t>
      </w:r>
    </w:p>
    <w:p>
      <w:r>
        <w:t>Nồi hấp tiệt trùng các loại</w:t>
      </w:r>
    </w:p>
    <w:p>
      <w:r>
        <w:t>Cái</w:t>
      </w:r>
    </w:p>
    <w:p>
      <w:r>
        <w:t>18</w:t>
      </w:r>
    </w:p>
    <w:p>
      <w:r>
        <w:t>80</w:t>
      </w:r>
    </w:p>
    <w:p>
      <w:r>
        <w:t>Xe làm thủ thuật</w:t>
      </w:r>
    </w:p>
    <w:p>
      <w:r>
        <w:t>Cái</w:t>
      </w:r>
    </w:p>
    <w:p>
      <w:r>
        <w:t>5</w:t>
      </w:r>
    </w:p>
    <w:p>
      <w:r>
        <w:t>81</w:t>
      </w:r>
    </w:p>
    <w:p>
      <w:r>
        <w:t>Doppler tim thai loại để bàn</w:t>
      </w:r>
    </w:p>
    <w:p>
      <w:r>
        <w:t>Cái</w:t>
      </w:r>
    </w:p>
    <w:p>
      <w:r>
        <w:t>14</w:t>
      </w:r>
    </w:p>
    <w:p>
      <w:r>
        <w:t>82</w:t>
      </w:r>
    </w:p>
    <w:p>
      <w:r>
        <w:t>Bàn đẻ</w:t>
      </w:r>
    </w:p>
    <w:p>
      <w:r>
        <w:t>Bàn</w:t>
      </w:r>
    </w:p>
    <w:p>
      <w:r>
        <w:t>15</w:t>
      </w:r>
    </w:p>
    <w:p>
      <w:r>
        <w:t>83</w:t>
      </w:r>
    </w:p>
    <w:p>
      <w:r>
        <w:t>Bàn khám phụ khoa</w:t>
      </w:r>
    </w:p>
    <w:p>
      <w:r>
        <w:t>Bàn</w:t>
      </w:r>
    </w:p>
    <w:p>
      <w:r>
        <w:t>14</w:t>
      </w:r>
    </w:p>
    <w:p>
      <w:r>
        <w:t>84</w:t>
      </w:r>
    </w:p>
    <w:p>
      <w:r>
        <w:t>Máy tháo lồng ruột</w:t>
      </w:r>
    </w:p>
    <w:p>
      <w:r>
        <w:t>Máy</w:t>
      </w:r>
    </w:p>
    <w:p>
      <w:r>
        <w:t>2</w:t>
      </w:r>
    </w:p>
    <w:p>
      <w:r>
        <w:t>85</w:t>
      </w:r>
    </w:p>
    <w:p>
      <w:r>
        <w:t>Máy tán sỏi nội soi ngược dòng</w:t>
      </w:r>
    </w:p>
    <w:p>
      <w:r>
        <w:t>Máy</w:t>
      </w:r>
    </w:p>
    <w:p>
      <w:r>
        <w:t>2</w:t>
      </w:r>
    </w:p>
    <w:p>
      <w:r>
        <w:t>86</w:t>
      </w:r>
    </w:p>
    <w:p>
      <w:r>
        <w:t>Bồn tắm trẻ sơ sinh</w:t>
      </w:r>
    </w:p>
    <w:p>
      <w:r>
        <w:t>Cái</w:t>
      </w:r>
    </w:p>
    <w:p>
      <w:r>
        <w:t>5</w:t>
      </w:r>
    </w:p>
    <w:p>
      <w:r>
        <w:t>87</w:t>
      </w:r>
    </w:p>
    <w:p>
      <w:r>
        <w:t>Cưa xương điện</w:t>
      </w:r>
    </w:p>
    <w:p>
      <w:r>
        <w:t>Cái</w:t>
      </w:r>
    </w:p>
    <w:p>
      <w:r>
        <w:t>2</w:t>
      </w:r>
    </w:p>
    <w:p>
      <w:r>
        <w:t>88</w:t>
      </w:r>
    </w:p>
    <w:p>
      <w:r>
        <w:t>Thiết bị khoan xương</w:t>
      </w:r>
    </w:p>
    <w:p>
      <w:r>
        <w:t>Cái</w:t>
      </w:r>
    </w:p>
    <w:p>
      <w:r>
        <w:t>2</w:t>
      </w:r>
    </w:p>
    <w:p>
      <w:r>
        <w:t>89</w:t>
      </w:r>
    </w:p>
    <w:p>
      <w:r>
        <w:t>Bộ dụng cụ phẫu thuật nội soi các loại</w:t>
      </w:r>
    </w:p>
    <w:p>
      <w:r>
        <w:t>Bộ</w:t>
      </w:r>
    </w:p>
    <w:p>
      <w:r>
        <w:t>5</w:t>
      </w:r>
    </w:p>
    <w:p>
      <w:r>
        <w:t>90</w:t>
      </w:r>
    </w:p>
    <w:p>
      <w:r>
        <w:t>Bộ dụng cụ phẫu thuật mắt các loại</w:t>
      </w:r>
    </w:p>
    <w:p>
      <w:r>
        <w:t>Bộ</w:t>
      </w:r>
    </w:p>
    <w:p>
      <w:r>
        <w:t>2</w:t>
      </w:r>
    </w:p>
    <w:p>
      <w:r>
        <w:t>91</w:t>
      </w:r>
    </w:p>
    <w:p>
      <w:r>
        <w:t>Bộ dụng cụ phẫu thuật thủy tinh thể bằng phương pháp phaco các loại</w:t>
      </w:r>
    </w:p>
    <w:p>
      <w:r>
        <w:t>Bộ</w:t>
      </w:r>
    </w:p>
    <w:p>
      <w:r>
        <w:t>2</w:t>
      </w:r>
    </w:p>
    <w:p>
      <w:r>
        <w:t>92</w:t>
      </w:r>
    </w:p>
    <w:p>
      <w:r>
        <w:t>Bộ dụng cụ phẫu thuật răng hàm mặt các loại</w:t>
      </w:r>
    </w:p>
    <w:p>
      <w:r>
        <w:t>Bộ</w:t>
      </w:r>
    </w:p>
    <w:p>
      <w:r>
        <w:t>2</w:t>
      </w:r>
    </w:p>
    <w:p>
      <w:r>
        <w:t>93</w:t>
      </w:r>
    </w:p>
    <w:p>
      <w:r>
        <w:t>Bộ dụng cụ phẫu thuật tai mũi họng các loại</w:t>
      </w:r>
    </w:p>
    <w:p>
      <w:r>
        <w:t>Bộ</w:t>
      </w:r>
    </w:p>
    <w:p>
      <w:r>
        <w:t>2</w:t>
      </w:r>
    </w:p>
    <w:p>
      <w:r>
        <w:t>94</w:t>
      </w:r>
    </w:p>
    <w:p>
      <w:r>
        <w:t>Bộ dụng cụ phẫu thuật sản phụ khoa các loại</w:t>
      </w:r>
    </w:p>
    <w:p>
      <w:r>
        <w:t>Bộ</w:t>
      </w:r>
    </w:p>
    <w:p>
      <w:r>
        <w:t>2</w:t>
      </w:r>
    </w:p>
    <w:p>
      <w:r>
        <w:t>95</w:t>
      </w:r>
    </w:p>
    <w:p>
      <w:r>
        <w:t>Bộ dụng cụ đại phẫu các loại</w:t>
      </w:r>
    </w:p>
    <w:p>
      <w:r>
        <w:t>Bộ</w:t>
      </w:r>
    </w:p>
    <w:p>
      <w:r>
        <w:t>3</w:t>
      </w:r>
    </w:p>
    <w:p>
      <w:r>
        <w:t>96</w:t>
      </w:r>
    </w:p>
    <w:p>
      <w:r>
        <w:t>Bộ dụng cụ trung phẫu các loại</w:t>
      </w:r>
    </w:p>
    <w:p>
      <w:r>
        <w:t>Bộ</w:t>
      </w:r>
    </w:p>
    <w:p>
      <w:r>
        <w:t>2</w:t>
      </w:r>
    </w:p>
    <w:p>
      <w:r>
        <w:t>97</w:t>
      </w:r>
    </w:p>
    <w:p>
      <w:r>
        <w:t>Bộ dụng cụ tiểu phẫu các loại</w:t>
      </w:r>
    </w:p>
    <w:p>
      <w:r>
        <w:t>Bộ</w:t>
      </w:r>
    </w:p>
    <w:p>
      <w:r>
        <w:t>3</w:t>
      </w:r>
    </w:p>
    <w:p>
      <w:r>
        <w:t>98</w:t>
      </w:r>
    </w:p>
    <w:p>
      <w:r>
        <w:t>Bộ dụng cụ phẫu thuật xương các loại</w:t>
      </w:r>
    </w:p>
    <w:p>
      <w:r>
        <w:t>Bộ</w:t>
      </w:r>
    </w:p>
    <w:p>
      <w:r>
        <w:t>2</w:t>
      </w:r>
    </w:p>
    <w:p>
      <w:r>
        <w:t>99</w:t>
      </w:r>
    </w:p>
    <w:p>
      <w:r>
        <w:t>Bộ dụng cụ phẫu thuật tiêu hóa</w:t>
      </w:r>
    </w:p>
    <w:p>
      <w:r>
        <w:t>Bộ</w:t>
      </w:r>
    </w:p>
    <w:p>
      <w:r>
        <w:t>2</w:t>
      </w:r>
    </w:p>
    <w:p>
      <w:r>
        <w:t>100</w:t>
      </w:r>
    </w:p>
    <w:p>
      <w:r>
        <w:t>Dụng cụ vật lý trị liệu - Phục hồi chức năng các loại</w:t>
      </w:r>
    </w:p>
    <w:p>
      <w:r>
        <w:t>Bộ</w:t>
      </w:r>
    </w:p>
    <w:p>
      <w:r>
        <w:t>5</w:t>
      </w:r>
    </w:p>
    <w:p>
      <w:r>
        <w:t>101</w:t>
      </w:r>
    </w:p>
    <w:p>
      <w:r>
        <w:t>Bộ dụng cụ chấn thương chỉnh hình</w:t>
      </w:r>
    </w:p>
    <w:p>
      <w:r>
        <w:t>Bộ</w:t>
      </w:r>
    </w:p>
    <w:p>
      <w:r>
        <w:t>2</w:t>
      </w:r>
    </w:p>
    <w:p>
      <w:r>
        <w:t>102</w:t>
      </w:r>
    </w:p>
    <w:p>
      <w:r>
        <w:t>Bộ dụng cụ kết hợp xương đinh nẹp</w:t>
      </w:r>
    </w:p>
    <w:p>
      <w:r>
        <w:t>Bộ</w:t>
      </w:r>
    </w:p>
    <w:p>
      <w:r>
        <w:t>2</w:t>
      </w:r>
    </w:p>
    <w:p>
      <w:r>
        <w:t>103</w:t>
      </w:r>
    </w:p>
    <w:p>
      <w:r>
        <w:t>Bộ vam tháo đinh nội tủy xương đùi</w:t>
      </w:r>
    </w:p>
    <w:p>
      <w:r>
        <w:t>Bộ</w:t>
      </w:r>
    </w:p>
    <w:p>
      <w:r>
        <w:t>2</w:t>
      </w:r>
    </w:p>
    <w:p>
      <w:r>
        <w:t>104</w:t>
      </w:r>
    </w:p>
    <w:p>
      <w:r>
        <w:t>Bộ mở khí quản các loại</w:t>
      </w:r>
    </w:p>
    <w:p>
      <w:r>
        <w:t>Bộ</w:t>
      </w:r>
    </w:p>
    <w:p>
      <w:r>
        <w:t>14</w:t>
      </w:r>
    </w:p>
    <w:p>
      <w:r>
        <w:t>105</w:t>
      </w:r>
    </w:p>
    <w:p>
      <w:r>
        <w:t>Bộ đặt nội khí quản các loại</w:t>
      </w:r>
    </w:p>
    <w:p>
      <w:r>
        <w:t>Bộ</w:t>
      </w:r>
    </w:p>
    <w:p>
      <w:r>
        <w:t>4</w:t>
      </w:r>
    </w:p>
    <w:p>
      <w:r>
        <w:t>106</w:t>
      </w:r>
    </w:p>
    <w:p>
      <w:r>
        <w:t>Bộ đặt nội khí quản có camera</w:t>
      </w:r>
    </w:p>
    <w:p>
      <w:r>
        <w:t>Bộ</w:t>
      </w:r>
    </w:p>
    <w:p>
      <w:r>
        <w:t>2</w:t>
      </w:r>
    </w:p>
    <w:p>
      <w:r>
        <w:t>107</w:t>
      </w:r>
    </w:p>
    <w:p>
      <w:r>
        <w:t>Bộ khám điều trị răng hàm mặt</w:t>
      </w:r>
    </w:p>
    <w:p>
      <w:r>
        <w:t>Bộ</w:t>
      </w:r>
    </w:p>
    <w:p>
      <w:r>
        <w:t>2</w:t>
      </w:r>
    </w:p>
    <w:p>
      <w:r>
        <w:t>108</w:t>
      </w:r>
    </w:p>
    <w:p>
      <w:r>
        <w:t>Máy rửa phim X-Quang tự động</w:t>
      </w:r>
    </w:p>
    <w:p>
      <w:r>
        <w:t>Máy</w:t>
      </w:r>
    </w:p>
    <w:p>
      <w:r>
        <w:t>3</w:t>
      </w:r>
    </w:p>
    <w:p>
      <w:r>
        <w:t>109</w:t>
      </w:r>
    </w:p>
    <w:p>
      <w:r>
        <w:t>Máy đo nhịp và độ bão hòa oxy trong máu loại để bàn</w:t>
      </w:r>
    </w:p>
    <w:p>
      <w:r>
        <w:t>Máy</w:t>
      </w:r>
    </w:p>
    <w:p>
      <w:r>
        <w:t>20</w:t>
      </w:r>
    </w:p>
    <w:p>
      <w:r>
        <w:t>110</w:t>
      </w:r>
    </w:p>
    <w:p>
      <w:r>
        <w:t>Hệ thống khám tai mũi họng</w:t>
      </w:r>
    </w:p>
    <w:p>
      <w:r>
        <w:t>Hệ thống</w:t>
      </w:r>
    </w:p>
    <w:p>
      <w:r>
        <w:t>2</w:t>
      </w:r>
    </w:p>
    <w:p>
      <w:r>
        <w:t>111</w:t>
      </w:r>
    </w:p>
    <w:p>
      <w:r>
        <w:t>Máy hút dịch chạy điện các loại</w:t>
      </w:r>
    </w:p>
    <w:p>
      <w:r>
        <w:t>Máy</w:t>
      </w:r>
    </w:p>
    <w:p>
      <w:r>
        <w:t>15</w:t>
      </w:r>
    </w:p>
    <w:p>
      <w:r>
        <w:t>112</w:t>
      </w:r>
    </w:p>
    <w:p>
      <w:r>
        <w:t>Máy tạo Oxy di động</w:t>
      </w:r>
    </w:p>
    <w:p>
      <w:r>
        <w:t>Máy</w:t>
      </w:r>
    </w:p>
    <w:p>
      <w:r>
        <w:t>17</w:t>
      </w:r>
    </w:p>
    <w:p>
      <w:r>
        <w:t>113</w:t>
      </w:r>
    </w:p>
    <w:p>
      <w:r>
        <w:t>Hệ thống rửa tay phẫu thuật viên</w:t>
      </w:r>
    </w:p>
    <w:p>
      <w:r>
        <w:t>Hệ thống</w:t>
      </w:r>
    </w:p>
    <w:p>
      <w:r>
        <w:t>6</w:t>
      </w:r>
    </w:p>
    <w:p>
      <w:r>
        <w:t>114</w:t>
      </w:r>
    </w:p>
    <w:p>
      <w:r>
        <w:t>Tủ lạnh âm sâu</w:t>
      </w:r>
    </w:p>
    <w:p>
      <w:r>
        <w:t>Cái</w:t>
      </w:r>
    </w:p>
    <w:p>
      <w:r>
        <w:t>2</w:t>
      </w:r>
    </w:p>
    <w:p>
      <w:r>
        <w:t>115</w:t>
      </w:r>
    </w:p>
    <w:p>
      <w:r>
        <w:t>Giường cấp cứu bệnh nhân đa năng</w:t>
      </w:r>
    </w:p>
    <w:p>
      <w:r>
        <w:t>Cái</w:t>
      </w:r>
    </w:p>
    <w:p>
      <w:r>
        <w:t>15</w:t>
      </w:r>
    </w:p>
    <w:p>
      <w:r>
        <w:t>116</w:t>
      </w:r>
    </w:p>
    <w:p>
      <w:r>
        <w:t>Máy làm ấm dịch truyền</w:t>
      </w:r>
    </w:p>
    <w:p>
      <w:r>
        <w:t>Máy</w:t>
      </w:r>
    </w:p>
    <w:p>
      <w:r>
        <w:t>10</w:t>
      </w:r>
    </w:p>
    <w:p>
      <w:r>
        <w:t>117</w:t>
      </w:r>
    </w:p>
    <w:p>
      <w:r>
        <w:t>Bàn kéo nắn bó Bột Inox</w:t>
      </w:r>
    </w:p>
    <w:p>
      <w:r>
        <w:t>Cái</w:t>
      </w:r>
    </w:p>
    <w:p>
      <w:r>
        <w:t>2</w:t>
      </w:r>
    </w:p>
    <w:p>
      <w:r>
        <w:t>118</w:t>
      </w:r>
    </w:p>
    <w:p>
      <w:r>
        <w:t>Xe đẩy cáng cứu thương</w:t>
      </w:r>
    </w:p>
    <w:p>
      <w:r>
        <w:t>Cái</w:t>
      </w:r>
    </w:p>
    <w:p>
      <w:r>
        <w:t>10</w:t>
      </w:r>
    </w:p>
    <w:p>
      <w:r>
        <w:t>119</w:t>
      </w:r>
    </w:p>
    <w:p>
      <w:r>
        <w:t>Máy siêu âm đa tần trị liệu</w:t>
      </w:r>
    </w:p>
    <w:p>
      <w:r>
        <w:t>Máy</w:t>
      </w:r>
    </w:p>
    <w:p>
      <w:r>
        <w:t>5</w:t>
      </w:r>
    </w:p>
    <w:p>
      <w:r>
        <w:t>120</w:t>
      </w:r>
    </w:p>
    <w:p>
      <w:r>
        <w:t>Bồn ngâm thủy trị liệu</w:t>
      </w:r>
    </w:p>
    <w:p>
      <w:r>
        <w:t>Cái</w:t>
      </w:r>
    </w:p>
    <w:p>
      <w:r>
        <w:t>5</w:t>
      </w:r>
    </w:p>
    <w:p>
      <w:r>
        <w:t>121</w:t>
      </w:r>
    </w:p>
    <w:p>
      <w:r>
        <w:t>Máy điện châm trị liệu đa năng không dùng kim xuyên qua da có 8 kênh</w:t>
      </w:r>
    </w:p>
    <w:p>
      <w:r>
        <w:t>Máy</w:t>
      </w:r>
    </w:p>
    <w:p>
      <w:r>
        <w:t>5</w:t>
      </w:r>
    </w:p>
    <w:p>
      <w:r>
        <w:t>122</w:t>
      </w:r>
    </w:p>
    <w:p>
      <w:r>
        <w:t>Máy điện xung đa năng</w:t>
      </w:r>
    </w:p>
    <w:p>
      <w:r>
        <w:t>Máy</w:t>
      </w:r>
    </w:p>
    <w:p>
      <w:r>
        <w:t>5</w:t>
      </w:r>
    </w:p>
    <w:p>
      <w:r>
        <w:t>123</w:t>
      </w:r>
    </w:p>
    <w:p>
      <w:r>
        <w:t>Đèn hồng ngoại trị liệu các loại</w:t>
      </w:r>
    </w:p>
    <w:p>
      <w:r>
        <w:t>Cái</w:t>
      </w:r>
    </w:p>
    <w:p>
      <w:r>
        <w:t>15</w:t>
      </w:r>
    </w:p>
    <w:p>
      <w:r>
        <w:t>124</w:t>
      </w:r>
    </w:p>
    <w:p>
      <w:r>
        <w:t>Xe đạp tập phục hồi chức năng</w:t>
      </w:r>
    </w:p>
    <w:p>
      <w:r>
        <w:t>Cái</w:t>
      </w:r>
    </w:p>
    <w:p>
      <w:r>
        <w:t>5</w:t>
      </w:r>
    </w:p>
    <w:p>
      <w:r>
        <w:t>125</w:t>
      </w:r>
    </w:p>
    <w:p>
      <w:r>
        <w:t>Máy điện phân trị liệu</w:t>
      </w:r>
    </w:p>
    <w:p>
      <w:r>
        <w:t>Máy</w:t>
      </w:r>
    </w:p>
    <w:p>
      <w:r>
        <w:t>5</w:t>
      </w:r>
    </w:p>
    <w:p>
      <w:r>
        <w:t>126</w:t>
      </w:r>
    </w:p>
    <w:p>
      <w:r>
        <w:t>Tủ sấy Paraphin</w:t>
      </w:r>
    </w:p>
    <w:p>
      <w:r>
        <w:t>Cái</w:t>
      </w:r>
    </w:p>
    <w:p>
      <w:r>
        <w:t>2</w:t>
      </w:r>
    </w:p>
    <w:p>
      <w:r>
        <w:t>127</w:t>
      </w:r>
    </w:p>
    <w:p>
      <w:r>
        <w:t>Máy xoa bóp bằng hơi</w:t>
      </w:r>
    </w:p>
    <w:p>
      <w:r>
        <w:t>Máy</w:t>
      </w:r>
    </w:p>
    <w:p>
      <w:r>
        <w:t>5</w:t>
      </w:r>
    </w:p>
    <w:p>
      <w:r>
        <w:t>128</w:t>
      </w:r>
    </w:p>
    <w:p>
      <w:r>
        <w:t>Máy sóng ngắn</w:t>
      </w:r>
    </w:p>
    <w:p>
      <w:r>
        <w:t>Máy</w:t>
      </w:r>
    </w:p>
    <w:p>
      <w:r>
        <w:t>5</w:t>
      </w:r>
    </w:p>
    <w:p>
      <w:r>
        <w:t>129</w:t>
      </w:r>
    </w:p>
    <w:p>
      <w:r>
        <w:t>Máy điện từ trường</w:t>
      </w:r>
    </w:p>
    <w:p>
      <w:r>
        <w:t>Máy</w:t>
      </w:r>
    </w:p>
    <w:p>
      <w:r>
        <w:t>5</w:t>
      </w:r>
    </w:p>
    <w:p>
      <w:r>
        <w:t>130</w:t>
      </w:r>
    </w:p>
    <w:p>
      <w:r>
        <w:t>Máy kéo giãn cột sống</w:t>
      </w:r>
    </w:p>
    <w:p>
      <w:r>
        <w:t>Máy</w:t>
      </w:r>
    </w:p>
    <w:p>
      <w:r>
        <w:t>5</w:t>
      </w:r>
    </w:p>
    <w:p>
      <w:r>
        <w:t>131</w:t>
      </w:r>
    </w:p>
    <w:p>
      <w:r>
        <w:t>Máy laser nội mạch</w:t>
      </w:r>
    </w:p>
    <w:p>
      <w:r>
        <w:t>Máy</w:t>
      </w:r>
    </w:p>
    <w:p>
      <w:r>
        <w:t>10</w:t>
      </w:r>
    </w:p>
    <w:p>
      <w:r>
        <w:t>132</w:t>
      </w:r>
    </w:p>
    <w:p>
      <w:r>
        <w:t>Máy áp lực hơi</w:t>
      </w:r>
    </w:p>
    <w:p>
      <w:r>
        <w:t>Máy</w:t>
      </w:r>
    </w:p>
    <w:p>
      <w:r>
        <w:t>5</w:t>
      </w:r>
    </w:p>
    <w:p>
      <w:r>
        <w:t>133</w:t>
      </w:r>
    </w:p>
    <w:p>
      <w:r>
        <w:t>Hệ thống buồng oxy cao áp</w:t>
      </w:r>
    </w:p>
    <w:p>
      <w:r>
        <w:t>Hệ thống</w:t>
      </w:r>
    </w:p>
    <w:p>
      <w:r>
        <w:t>2</w:t>
      </w:r>
    </w:p>
    <w:p>
      <w:r>
        <w:t>134</w:t>
      </w:r>
    </w:p>
    <w:p>
      <w:r>
        <w:t>Hệ thống xử lý nước tinh khiết dùng cho máy chạy thận nhân tạo</w:t>
      </w:r>
    </w:p>
    <w:p>
      <w:r>
        <w:t>Hệ thống</w:t>
      </w:r>
    </w:p>
    <w:p>
      <w:r>
        <w:t>2</w:t>
      </w:r>
    </w:p>
    <w:p>
      <w:r>
        <w:t>135</w:t>
      </w:r>
    </w:p>
    <w:p>
      <w:r>
        <w:t>Máy đo huyết áp chuyên dùng để bàn</w:t>
      </w:r>
    </w:p>
    <w:p>
      <w:r>
        <w:t>Máy</w:t>
      </w:r>
    </w:p>
    <w:p>
      <w:r>
        <w:t>4</w:t>
      </w:r>
    </w:p>
    <w:p>
      <w:r>
        <w:t>136</w:t>
      </w:r>
    </w:p>
    <w:p>
      <w:r>
        <w:t>Máy đo chức năng hô hấp</w:t>
      </w:r>
    </w:p>
    <w:p>
      <w:r>
        <w:t>Máy</w:t>
      </w:r>
    </w:p>
    <w:p>
      <w:r>
        <w:t>3</w:t>
      </w:r>
    </w:p>
    <w:p>
      <w:r>
        <w:t>Tổng cộng: 165 danh mục</w:t>
      </w:r>
    </w:p>
    <w:p>
      <w:r>
        <w:t>IX</w:t>
      </w:r>
    </w:p>
    <w:p>
      <w:r>
        <w:t>TRUNG TÂM Y TẾ HUYỆN HÀM YÊN</w:t>
      </w:r>
    </w:p>
    <w:p>
      <w:r>
        <w:t>A</w:t>
      </w:r>
    </w:p>
    <w:p>
      <w:r>
        <w:t>Máy móc, thiết bị y tế chuyên dùng đặc thù</w:t>
      </w:r>
    </w:p>
    <w:p>
      <w:r>
        <w:t>1</w:t>
      </w:r>
    </w:p>
    <w:p>
      <w:r>
        <w:t>Hệ thống X-quang</w:t>
      </w:r>
    </w:p>
    <w:p>
      <w:r>
        <w:t>a</w:t>
      </w:r>
    </w:p>
    <w:p>
      <w:r>
        <w:t>Máy X quang kỹ thuật số chụp tổng quát</w:t>
      </w:r>
    </w:p>
    <w:p>
      <w:r>
        <w:t>Máy</w:t>
      </w:r>
    </w:p>
    <w:p>
      <w:r>
        <w:t>3</w:t>
      </w:r>
    </w:p>
    <w:p>
      <w:r>
        <w:t>b</w:t>
      </w:r>
    </w:p>
    <w:p>
      <w:r>
        <w:t>Máy X quang di động</w:t>
      </w:r>
    </w:p>
    <w:p>
      <w:r>
        <w:t>Máy</w:t>
      </w:r>
    </w:p>
    <w:p>
      <w:r>
        <w:t>1</w:t>
      </w:r>
    </w:p>
    <w:p>
      <w:r>
        <w:t>2</w:t>
      </w:r>
    </w:p>
    <w:p>
      <w:r>
        <w:t>Hệ thống CT Scanner</w:t>
      </w:r>
    </w:p>
    <w:p>
      <w:r>
        <w:t>Máy</w:t>
      </w:r>
    </w:p>
    <w:p>
      <w:r>
        <w:t>Hệ thống CT Scanner &lt; 64 lát cắt/ vòng quay</w:t>
      </w:r>
    </w:p>
    <w:p>
      <w:r>
        <w:t>1</w:t>
      </w:r>
    </w:p>
    <w:p>
      <w:r>
        <w:t>3</w:t>
      </w:r>
    </w:p>
    <w:p>
      <w:r>
        <w:t>Hệ thống chụp cộng hưởng từ ≥ 1.5 Tesla</w:t>
      </w:r>
    </w:p>
    <w:p>
      <w:r>
        <w:t>Hệ thống</w:t>
      </w:r>
    </w:p>
    <w:p>
      <w:r>
        <w:t>1</w:t>
      </w:r>
    </w:p>
    <w:p>
      <w:r>
        <w:t>4</w:t>
      </w:r>
    </w:p>
    <w:p>
      <w:r>
        <w:t>Siêu âm</w:t>
      </w:r>
    </w:p>
    <w:p>
      <w:r>
        <w:t>a</w:t>
      </w:r>
    </w:p>
    <w:p>
      <w:r>
        <w:t>Máy siêu âm tim mạch</w:t>
      </w:r>
    </w:p>
    <w:p>
      <w:r>
        <w:t>Máy</w:t>
      </w:r>
    </w:p>
    <w:p>
      <w:r>
        <w:t>2</w:t>
      </w:r>
    </w:p>
    <w:p>
      <w:r>
        <w:t>b</w:t>
      </w:r>
    </w:p>
    <w:p>
      <w:r>
        <w:t>Máy siêu âm tổng quát</w:t>
      </w:r>
    </w:p>
    <w:p>
      <w:r>
        <w:t>Máy</w:t>
      </w:r>
    </w:p>
    <w:p>
      <w:r>
        <w:t>6</w:t>
      </w:r>
    </w:p>
    <w:p>
      <w:r>
        <w:t>5</w:t>
      </w:r>
    </w:p>
    <w:p>
      <w:r>
        <w:t>Máy xét nghiệm sinh hóa các loại</w:t>
      </w:r>
    </w:p>
    <w:p>
      <w:r>
        <w:t>Công suất</w:t>
      </w:r>
    </w:p>
    <w:p>
      <w:r>
        <w:t>3.200 test/giờ</w:t>
      </w:r>
    </w:p>
    <w:p>
      <w:r>
        <w:t>6</w:t>
      </w:r>
    </w:p>
    <w:p>
      <w:r>
        <w:t>Máy xét nghiệm miễn dịch các loại</w:t>
      </w:r>
    </w:p>
    <w:p>
      <w:r>
        <w:t>Công suất</w:t>
      </w:r>
    </w:p>
    <w:p>
      <w:r>
        <w:t>450 test/giờ</w:t>
      </w:r>
    </w:p>
    <w:p>
      <w:r>
        <w:t>7</w:t>
      </w:r>
    </w:p>
    <w:p>
      <w:r>
        <w:t>Máy thận nhân tạo</w:t>
      </w:r>
    </w:p>
    <w:p>
      <w:r>
        <w:t>Máy</w:t>
      </w:r>
    </w:p>
    <w:p>
      <w:r>
        <w:t>8</w:t>
      </w:r>
    </w:p>
    <w:p>
      <w:r>
        <w:t>8</w:t>
      </w:r>
    </w:p>
    <w:p>
      <w:r>
        <w:t>Máy thở</w:t>
      </w:r>
    </w:p>
    <w:p>
      <w:r>
        <w:t>Máy</w:t>
      </w:r>
    </w:p>
    <w:p>
      <w:r>
        <w:t>24</w:t>
      </w:r>
    </w:p>
    <w:p>
      <w:r>
        <w:t>9</w:t>
      </w:r>
    </w:p>
    <w:p>
      <w:r>
        <w:t>Máy gây mê</w:t>
      </w:r>
    </w:p>
    <w:p>
      <w:r>
        <w:t>Máy</w:t>
      </w:r>
    </w:p>
    <w:p>
      <w:r>
        <w:t>5</w:t>
      </w:r>
    </w:p>
    <w:p>
      <w:r>
        <w:t>10</w:t>
      </w:r>
    </w:p>
    <w:p>
      <w:r>
        <w:t>Máy theo dõi bệnh nhân</w:t>
      </w:r>
    </w:p>
    <w:p>
      <w:r>
        <w:t>Máy</w:t>
      </w:r>
    </w:p>
    <w:p>
      <w:r>
        <w:t>30</w:t>
      </w:r>
    </w:p>
    <w:p>
      <w:r>
        <w:t>11</w:t>
      </w:r>
    </w:p>
    <w:p>
      <w:r>
        <w:t>Bơm tiêm điện</w:t>
      </w:r>
    </w:p>
    <w:p>
      <w:r>
        <w:t>Cái</w:t>
      </w:r>
    </w:p>
    <w:p>
      <w:r>
        <w:t>30</w:t>
      </w:r>
    </w:p>
    <w:p>
      <w:r>
        <w:t>12</w:t>
      </w:r>
    </w:p>
    <w:p>
      <w:r>
        <w:t>Máy truyền dịch</w:t>
      </w:r>
    </w:p>
    <w:p>
      <w:r>
        <w:t>Máy</w:t>
      </w:r>
    </w:p>
    <w:p>
      <w:r>
        <w:t>30</w:t>
      </w:r>
    </w:p>
    <w:p>
      <w:r>
        <w:t>13</w:t>
      </w:r>
    </w:p>
    <w:p>
      <w:r>
        <w:t>Dao mổ</w:t>
      </w:r>
    </w:p>
    <w:p>
      <w:r>
        <w:t>a</w:t>
      </w:r>
    </w:p>
    <w:p>
      <w:r>
        <w:t>Dao mổ điện cao tần</w:t>
      </w:r>
    </w:p>
    <w:p>
      <w:r>
        <w:t>Cái</w:t>
      </w:r>
    </w:p>
    <w:p>
      <w:r>
        <w:t>4</w:t>
      </w:r>
    </w:p>
    <w:p>
      <w:r>
        <w:t>b</w:t>
      </w:r>
    </w:p>
    <w:p>
      <w:r>
        <w:t>Dao mổ điện siêu âm/ dao mổ hàn mạch/ dao mổ hàn mô</w:t>
      </w:r>
    </w:p>
    <w:p>
      <w:r>
        <w:t>Cái</w:t>
      </w:r>
    </w:p>
    <w:p>
      <w:r>
        <w:t>4</w:t>
      </w:r>
    </w:p>
    <w:p>
      <w:r>
        <w:t>14</w:t>
      </w:r>
    </w:p>
    <w:p>
      <w:r>
        <w:t>Máy phá rung tim</w:t>
      </w:r>
    </w:p>
    <w:p>
      <w:r>
        <w:t>Máy</w:t>
      </w:r>
    </w:p>
    <w:p>
      <w:r>
        <w:t>5</w:t>
      </w:r>
    </w:p>
    <w:p>
      <w:r>
        <w:t>15</w:t>
      </w:r>
    </w:p>
    <w:p>
      <w:r>
        <w:t>Hệ thống phẫu thuật nội soi</w:t>
      </w:r>
    </w:p>
    <w:p>
      <w:r>
        <w:t>Hệ thống</w:t>
      </w:r>
    </w:p>
    <w:p>
      <w:r>
        <w:t>4</w:t>
      </w:r>
    </w:p>
    <w:p>
      <w:r>
        <w:t>16</w:t>
      </w:r>
    </w:p>
    <w:p>
      <w:r>
        <w:t>Đèn mổ treo trần</w:t>
      </w:r>
    </w:p>
    <w:p>
      <w:r>
        <w:t>Cái</w:t>
      </w:r>
    </w:p>
    <w:p>
      <w:r>
        <w:t>4</w:t>
      </w:r>
    </w:p>
    <w:p>
      <w:r>
        <w:t>17</w:t>
      </w:r>
    </w:p>
    <w:p>
      <w:r>
        <w:t>Đèn mổ di động</w:t>
      </w:r>
    </w:p>
    <w:p>
      <w:r>
        <w:t>Cái</w:t>
      </w:r>
    </w:p>
    <w:p>
      <w:r>
        <w:t>4</w:t>
      </w:r>
    </w:p>
    <w:p>
      <w:r>
        <w:t>18</w:t>
      </w:r>
    </w:p>
    <w:p>
      <w:r>
        <w:t>Bàn mổ</w:t>
      </w:r>
    </w:p>
    <w:p>
      <w:r>
        <w:t>Cái</w:t>
      </w:r>
    </w:p>
    <w:p>
      <w:r>
        <w:t>4</w:t>
      </w:r>
    </w:p>
    <w:p>
      <w:r>
        <w:t>19</w:t>
      </w:r>
    </w:p>
    <w:p>
      <w:r>
        <w:t>Máy điện não</w:t>
      </w:r>
    </w:p>
    <w:p>
      <w:r>
        <w:t>Máy</w:t>
      </w:r>
    </w:p>
    <w:p>
      <w:r>
        <w:t>2</w:t>
      </w:r>
    </w:p>
    <w:p>
      <w:r>
        <w:t>20</w:t>
      </w:r>
    </w:p>
    <w:p>
      <w:r>
        <w:t>Máy điện tim</w:t>
      </w:r>
    </w:p>
    <w:p>
      <w:r>
        <w:t>Máy</w:t>
      </w:r>
    </w:p>
    <w:p>
      <w:r>
        <w:t>10</w:t>
      </w:r>
    </w:p>
    <w:p>
      <w:r>
        <w:t>21</w:t>
      </w:r>
    </w:p>
    <w:p>
      <w:r>
        <w:t>Hệ thống nội soi tiêu hóa (dạ dày, đại tràng)</w:t>
      </w:r>
    </w:p>
    <w:p>
      <w:r>
        <w:t>Hệ thống</w:t>
      </w:r>
    </w:p>
    <w:p>
      <w:r>
        <w:t>3</w:t>
      </w:r>
    </w:p>
    <w:p>
      <w:r>
        <w:t>22</w:t>
      </w:r>
    </w:p>
    <w:p>
      <w:r>
        <w:t>Hệ thống nội soi khí quản, phế quản</w:t>
      </w:r>
    </w:p>
    <w:p>
      <w:r>
        <w:t>Hệ thống</w:t>
      </w:r>
    </w:p>
    <w:p>
      <w:r>
        <w:t>1</w:t>
      </w:r>
    </w:p>
    <w:p>
      <w:r>
        <w:t>23</w:t>
      </w:r>
    </w:p>
    <w:p>
      <w:r>
        <w:t>Hệ thống nội soi tai mũi họng</w:t>
      </w:r>
    </w:p>
    <w:p>
      <w:r>
        <w:t>Hệ thống</w:t>
      </w:r>
    </w:p>
    <w:p>
      <w:r>
        <w:t>3</w:t>
      </w:r>
    </w:p>
    <w:p>
      <w:r>
        <w:t>24</w:t>
      </w:r>
    </w:p>
    <w:p>
      <w:r>
        <w:t>Hệt thống nội soi tiết niệu</w:t>
      </w:r>
    </w:p>
    <w:p>
      <w:r>
        <w:t>Hệ thống</w:t>
      </w:r>
    </w:p>
    <w:p>
      <w:r>
        <w:t>1</w:t>
      </w:r>
    </w:p>
    <w:p>
      <w:r>
        <w:t>25</w:t>
      </w:r>
    </w:p>
    <w:p>
      <w:r>
        <w:t>Máy soi cổ tử cung</w:t>
      </w:r>
    </w:p>
    <w:p>
      <w:r>
        <w:t>Máy</w:t>
      </w:r>
    </w:p>
    <w:p>
      <w:r>
        <w:t>3</w:t>
      </w:r>
    </w:p>
    <w:p>
      <w:r>
        <w:t>26</w:t>
      </w:r>
    </w:p>
    <w:p>
      <w:r>
        <w:t>Máy theo dõi sản khoa 2 chức năng</w:t>
      </w:r>
    </w:p>
    <w:p>
      <w:r>
        <w:t>Máy</w:t>
      </w:r>
    </w:p>
    <w:p>
      <w:r>
        <w:t>18</w:t>
      </w:r>
    </w:p>
    <w:p>
      <w:r>
        <w:t>B</w:t>
      </w:r>
    </w:p>
    <w:p>
      <w:r>
        <w:t>Máy móc, thiết bị y tế chuyên dùng khác</w:t>
      </w:r>
    </w:p>
    <w:p>
      <w:r>
        <w:t>1</w:t>
      </w:r>
    </w:p>
    <w:p>
      <w:r>
        <w:t>Máy chụp X quang răng</w:t>
      </w:r>
    </w:p>
    <w:p>
      <w:r>
        <w:t>Máy</w:t>
      </w:r>
    </w:p>
    <w:p>
      <w:r>
        <w:t>2</w:t>
      </w:r>
    </w:p>
    <w:p>
      <w:r>
        <w:t>2</w:t>
      </w:r>
    </w:p>
    <w:p>
      <w:r>
        <w:t>Máy xét nghiệm đông máu các loại</w:t>
      </w:r>
    </w:p>
    <w:p>
      <w:r>
        <w:t>Máy</w:t>
      </w:r>
    </w:p>
    <w:p>
      <w:r>
        <w:t>2</w:t>
      </w:r>
    </w:p>
    <w:p>
      <w:r>
        <w:t>3</w:t>
      </w:r>
    </w:p>
    <w:p>
      <w:r>
        <w:t>Máy xét nghiệm Hba1C</w:t>
      </w:r>
    </w:p>
    <w:p>
      <w:r>
        <w:t>Máy</w:t>
      </w:r>
    </w:p>
    <w:p>
      <w:r>
        <w:t>2</w:t>
      </w:r>
    </w:p>
    <w:p>
      <w:r>
        <w:t>4</w:t>
      </w:r>
    </w:p>
    <w:p>
      <w:r>
        <w:t>Máy xét nghiệm điện giải</w:t>
      </w:r>
    </w:p>
    <w:p>
      <w:r>
        <w:t>Máy</w:t>
      </w:r>
    </w:p>
    <w:p>
      <w:r>
        <w:t>2</w:t>
      </w:r>
    </w:p>
    <w:p>
      <w:r>
        <w:t>5</w:t>
      </w:r>
    </w:p>
    <w:p>
      <w:r>
        <w:t>Dây soi dạ dày qua ngả mũi video</w:t>
      </w:r>
    </w:p>
    <w:p>
      <w:r>
        <w:t>Bộ</w:t>
      </w:r>
    </w:p>
    <w:p>
      <w:r>
        <w:t>2</w:t>
      </w:r>
    </w:p>
    <w:p>
      <w:r>
        <w:t>6</w:t>
      </w:r>
    </w:p>
    <w:p>
      <w:r>
        <w:t>Máy xét nghiệm huyết học tự động các loại</w:t>
      </w:r>
    </w:p>
    <w:p>
      <w:r>
        <w:t>Máy</w:t>
      </w:r>
    </w:p>
    <w:p>
      <w:r>
        <w:t>4</w:t>
      </w:r>
    </w:p>
    <w:p>
      <w:r>
        <w:t>7</w:t>
      </w:r>
    </w:p>
    <w:p>
      <w:r>
        <w:t>Máy xét nghiệm nước tiểu các loại</w:t>
      </w:r>
    </w:p>
    <w:p>
      <w:r>
        <w:t>Máy</w:t>
      </w:r>
    </w:p>
    <w:p>
      <w:r>
        <w:t>6</w:t>
      </w:r>
    </w:p>
    <w:p>
      <w:r>
        <w:t>8</w:t>
      </w:r>
    </w:p>
    <w:p>
      <w:r>
        <w:t>Máy siêu âm điều trị đa tần</w:t>
      </w:r>
    </w:p>
    <w:p>
      <w:r>
        <w:t>Máy</w:t>
      </w:r>
    </w:p>
    <w:p>
      <w:r>
        <w:t>3</w:t>
      </w:r>
    </w:p>
    <w:p>
      <w:r>
        <w:t>9</w:t>
      </w:r>
    </w:p>
    <w:p>
      <w:r>
        <w:t>Kính hiển vi sinh học các loại</w:t>
      </w:r>
    </w:p>
    <w:p>
      <w:r>
        <w:t>Cái</w:t>
      </w:r>
    </w:p>
    <w:p>
      <w:r>
        <w:t>4</w:t>
      </w:r>
    </w:p>
    <w:p>
      <w:r>
        <w:t>10</w:t>
      </w:r>
    </w:p>
    <w:p>
      <w:r>
        <w:t>Máy li tâm các loại</w:t>
      </w:r>
    </w:p>
    <w:p>
      <w:r>
        <w:t>Máy</w:t>
      </w:r>
    </w:p>
    <w:p>
      <w:r>
        <w:t>6</w:t>
      </w:r>
    </w:p>
    <w:p>
      <w:r>
        <w:t>11</w:t>
      </w:r>
    </w:p>
    <w:p>
      <w:r>
        <w:t>Máy khoan xương điện</w:t>
      </w:r>
    </w:p>
    <w:p>
      <w:r>
        <w:t>Máy</w:t>
      </w:r>
    </w:p>
    <w:p>
      <w:r>
        <w:t>2</w:t>
      </w:r>
    </w:p>
    <w:p>
      <w:r>
        <w:t>12</w:t>
      </w:r>
    </w:p>
    <w:p>
      <w:r>
        <w:t>Bộ dụng cụ phẫu thuật xương</w:t>
      </w:r>
    </w:p>
    <w:p>
      <w:r>
        <w:t>Bộ</w:t>
      </w:r>
    </w:p>
    <w:p>
      <w:r>
        <w:t>4</w:t>
      </w:r>
    </w:p>
    <w:p>
      <w:r>
        <w:t>13</w:t>
      </w:r>
    </w:p>
    <w:p>
      <w:r>
        <w:t>Bộ dụng cụ phẫu thuật</w:t>
      </w:r>
    </w:p>
    <w:p>
      <w:r>
        <w:t>Bộ</w:t>
      </w:r>
    </w:p>
    <w:p>
      <w:r>
        <w:t>4</w:t>
      </w:r>
    </w:p>
    <w:p>
      <w:r>
        <w:t>14</w:t>
      </w:r>
    </w:p>
    <w:p>
      <w:r>
        <w:t>Bộ dụng cụ phẫu thuật lồng ngực (đại phẫu)</w:t>
      </w:r>
    </w:p>
    <w:p>
      <w:r>
        <w:t>Bộ</w:t>
      </w:r>
    </w:p>
    <w:p>
      <w:r>
        <w:t>4</w:t>
      </w:r>
    </w:p>
    <w:p>
      <w:r>
        <w:t>15</w:t>
      </w:r>
    </w:p>
    <w:p>
      <w:r>
        <w:t>Bộ dụng cụ phẫu thuật sản phụ khoa</w:t>
      </w:r>
    </w:p>
    <w:p>
      <w:r>
        <w:t>Bộ</w:t>
      </w:r>
    </w:p>
    <w:p>
      <w:r>
        <w:t>4</w:t>
      </w:r>
    </w:p>
    <w:p>
      <w:r>
        <w:t>16</w:t>
      </w:r>
    </w:p>
    <w:p>
      <w:r>
        <w:t>Bộ đặt nội khí quản các loại</w:t>
      </w:r>
    </w:p>
    <w:p>
      <w:r>
        <w:t>Bộ</w:t>
      </w:r>
    </w:p>
    <w:p>
      <w:r>
        <w:t>15</w:t>
      </w:r>
    </w:p>
    <w:p>
      <w:r>
        <w:t>17</w:t>
      </w:r>
    </w:p>
    <w:p>
      <w:r>
        <w:t>Nồi hấp tiệt trùng các loại</w:t>
      </w:r>
    </w:p>
    <w:p>
      <w:r>
        <w:t>Cái</w:t>
      </w:r>
    </w:p>
    <w:p>
      <w:r>
        <w:t>4</w:t>
      </w:r>
    </w:p>
    <w:p>
      <w:r>
        <w:t>18</w:t>
      </w:r>
    </w:p>
    <w:p>
      <w:r>
        <w:t>Tủ sấy khô dụng cụ các loại</w:t>
      </w:r>
    </w:p>
    <w:p>
      <w:r>
        <w:t>Cái</w:t>
      </w:r>
    </w:p>
    <w:p>
      <w:r>
        <w:t>11</w:t>
      </w:r>
    </w:p>
    <w:p>
      <w:r>
        <w:t>19</w:t>
      </w:r>
    </w:p>
    <w:p>
      <w:r>
        <w:t>Bồn rửa tay vô trùng các loại</w:t>
      </w:r>
    </w:p>
    <w:p>
      <w:r>
        <w:t>Cái</w:t>
      </w:r>
    </w:p>
    <w:p>
      <w:r>
        <w:t>8</w:t>
      </w:r>
    </w:p>
    <w:p>
      <w:r>
        <w:t>20</w:t>
      </w:r>
    </w:p>
    <w:p>
      <w:r>
        <w:t>Lồng ấp trẻ sơ sinh các loại</w:t>
      </w:r>
    </w:p>
    <w:p>
      <w:r>
        <w:t>Cái</w:t>
      </w:r>
    </w:p>
    <w:p>
      <w:r>
        <w:t>4</w:t>
      </w:r>
    </w:p>
    <w:p>
      <w:r>
        <w:t>21</w:t>
      </w:r>
    </w:p>
    <w:p>
      <w:r>
        <w:t>Bồn tắm trẻ sơ sinh các loại</w:t>
      </w:r>
    </w:p>
    <w:p>
      <w:r>
        <w:t>Cái</w:t>
      </w:r>
    </w:p>
    <w:p>
      <w:r>
        <w:t>3</w:t>
      </w:r>
    </w:p>
    <w:p>
      <w:r>
        <w:t>22</w:t>
      </w:r>
    </w:p>
    <w:p>
      <w:r>
        <w:t>Máy tán sỏi niệu quản ngược dòng bằng laser</w:t>
      </w:r>
    </w:p>
    <w:p>
      <w:r>
        <w:t>Máy</w:t>
      </w:r>
    </w:p>
    <w:p>
      <w:r>
        <w:t>2</w:t>
      </w:r>
    </w:p>
    <w:p>
      <w:r>
        <w:t>23</w:t>
      </w:r>
    </w:p>
    <w:p>
      <w:r>
        <w:t>Đèn chiếu vàng da các loại</w:t>
      </w:r>
    </w:p>
    <w:p>
      <w:r>
        <w:t>Cái</w:t>
      </w:r>
    </w:p>
    <w:p>
      <w:r>
        <w:t>10</w:t>
      </w:r>
    </w:p>
    <w:p>
      <w:r>
        <w:t>24</w:t>
      </w:r>
    </w:p>
    <w:p>
      <w:r>
        <w:t>Đèn tử ngoại</w:t>
      </w:r>
    </w:p>
    <w:p>
      <w:r>
        <w:t>Cái</w:t>
      </w:r>
    </w:p>
    <w:p>
      <w:r>
        <w:t>4</w:t>
      </w:r>
    </w:p>
    <w:p>
      <w:r>
        <w:t>25</w:t>
      </w:r>
    </w:p>
    <w:p>
      <w:r>
        <w:t>Giường sưởi ấm trẻ sơ sinh</w:t>
      </w:r>
    </w:p>
    <w:p>
      <w:r>
        <w:t>Cái</w:t>
      </w:r>
    </w:p>
    <w:p>
      <w:r>
        <w:t>4</w:t>
      </w:r>
    </w:p>
    <w:p>
      <w:r>
        <w:t>26</w:t>
      </w:r>
    </w:p>
    <w:p>
      <w:r>
        <w:t>Máy hút dịch các loại</w:t>
      </w:r>
    </w:p>
    <w:p>
      <w:r>
        <w:t>Máy</w:t>
      </w:r>
    </w:p>
    <w:p>
      <w:r>
        <w:t>15</w:t>
      </w:r>
    </w:p>
    <w:p>
      <w:r>
        <w:t>27</w:t>
      </w:r>
    </w:p>
    <w:p>
      <w:r>
        <w:t>Máy điện xung, điện phân các loại</w:t>
      </w:r>
    </w:p>
    <w:p>
      <w:r>
        <w:t>Máy</w:t>
      </w:r>
    </w:p>
    <w:p>
      <w:r>
        <w:t>2</w:t>
      </w:r>
    </w:p>
    <w:p>
      <w:r>
        <w:t>28</w:t>
      </w:r>
    </w:p>
    <w:p>
      <w:r>
        <w:t>Máy đo bão hoà oxy trong máu</w:t>
      </w:r>
    </w:p>
    <w:p>
      <w:r>
        <w:t>Máy</w:t>
      </w:r>
    </w:p>
    <w:p>
      <w:r>
        <w:t>25</w:t>
      </w:r>
    </w:p>
    <w:p>
      <w:r>
        <w:t>29</w:t>
      </w:r>
    </w:p>
    <w:p>
      <w:r>
        <w:t>Máy đo huyết áp tự động các loại</w:t>
      </w:r>
    </w:p>
    <w:p>
      <w:r>
        <w:t>Máy</w:t>
      </w:r>
    </w:p>
    <w:p>
      <w:r>
        <w:t>5</w:t>
      </w:r>
    </w:p>
    <w:p>
      <w:r>
        <w:t>30</w:t>
      </w:r>
    </w:p>
    <w:p>
      <w:r>
        <w:t>Giường cấp cứu đa năng các loại</w:t>
      </w:r>
    </w:p>
    <w:p>
      <w:r>
        <w:t>Cái</w:t>
      </w:r>
    </w:p>
    <w:p>
      <w:r>
        <w:t>25</w:t>
      </w:r>
    </w:p>
    <w:p>
      <w:r>
        <w:t>31</w:t>
      </w:r>
    </w:p>
    <w:p>
      <w:r>
        <w:t>Hệ thống kéo nắn xương</w:t>
      </w:r>
    </w:p>
    <w:p>
      <w:r>
        <w:t>Hệ thống</w:t>
      </w:r>
    </w:p>
    <w:p>
      <w:r>
        <w:t>1</w:t>
      </w:r>
    </w:p>
    <w:p>
      <w:r>
        <w:t>32</w:t>
      </w:r>
    </w:p>
    <w:p>
      <w:r>
        <w:t>Ghế máy răng nha khoa các loại</w:t>
      </w:r>
    </w:p>
    <w:p>
      <w:r>
        <w:t>Cái</w:t>
      </w:r>
    </w:p>
    <w:p>
      <w:r>
        <w:t>3</w:t>
      </w:r>
    </w:p>
    <w:p>
      <w:r>
        <w:t>33</w:t>
      </w:r>
    </w:p>
    <w:p>
      <w:r>
        <w:t>Máy đo loãng xương các loại</w:t>
      </w:r>
    </w:p>
    <w:p>
      <w:r>
        <w:t>Máy</w:t>
      </w:r>
    </w:p>
    <w:p>
      <w:r>
        <w:t>3</w:t>
      </w:r>
    </w:p>
    <w:p>
      <w:r>
        <w:t>34</w:t>
      </w:r>
    </w:p>
    <w:p>
      <w:r>
        <w:t>Máy Sinh hiển vi khám mắt kèm phụ kiện các loại</w:t>
      </w:r>
    </w:p>
    <w:p>
      <w:r>
        <w:t>Máy</w:t>
      </w:r>
    </w:p>
    <w:p>
      <w:r>
        <w:t>3</w:t>
      </w:r>
    </w:p>
    <w:p>
      <w:r>
        <w:t>35</w:t>
      </w:r>
    </w:p>
    <w:p>
      <w:r>
        <w:t>Máy điện châm chân không</w:t>
      </w:r>
    </w:p>
    <w:p>
      <w:r>
        <w:t>Máy</w:t>
      </w:r>
    </w:p>
    <w:p>
      <w:r>
        <w:t>4</w:t>
      </w:r>
    </w:p>
    <w:p>
      <w:r>
        <w:t>36</w:t>
      </w:r>
    </w:p>
    <w:p>
      <w:r>
        <w:t>Máy tạo oxy các loại</w:t>
      </w:r>
    </w:p>
    <w:p>
      <w:r>
        <w:t>Máy</w:t>
      </w:r>
    </w:p>
    <w:p>
      <w:r>
        <w:t>15</w:t>
      </w:r>
    </w:p>
    <w:p>
      <w:r>
        <w:t>37</w:t>
      </w:r>
    </w:p>
    <w:p>
      <w:r>
        <w:t>Máy laser trị liệu các loại</w:t>
      </w:r>
    </w:p>
    <w:p>
      <w:r>
        <w:t>Máy</w:t>
      </w:r>
    </w:p>
    <w:p>
      <w:r>
        <w:t>10</w:t>
      </w:r>
    </w:p>
    <w:p>
      <w:r>
        <w:t>38</w:t>
      </w:r>
    </w:p>
    <w:p>
      <w:r>
        <w:t>Máy sóng ngắn trị liệu các loại</w:t>
      </w:r>
    </w:p>
    <w:p>
      <w:r>
        <w:t>Máy</w:t>
      </w:r>
    </w:p>
    <w:p>
      <w:r>
        <w:t>5</w:t>
      </w:r>
    </w:p>
    <w:p>
      <w:r>
        <w:t>39</w:t>
      </w:r>
    </w:p>
    <w:p>
      <w:r>
        <w:t>Máy từ trường trị liệu các loại</w:t>
      </w:r>
    </w:p>
    <w:p>
      <w:r>
        <w:t>Máy</w:t>
      </w:r>
    </w:p>
    <w:p>
      <w:r>
        <w:t>4</w:t>
      </w:r>
    </w:p>
    <w:p>
      <w:r>
        <w:t>40</w:t>
      </w:r>
    </w:p>
    <w:p>
      <w:r>
        <w:t>Máy theo dõi sản khoa các loại</w:t>
      </w:r>
    </w:p>
    <w:p>
      <w:r>
        <w:t>Máy</w:t>
      </w:r>
    </w:p>
    <w:p>
      <w:r>
        <w:t>4</w:t>
      </w:r>
    </w:p>
    <w:p>
      <w:r>
        <w:t>41</w:t>
      </w:r>
    </w:p>
    <w:p>
      <w:r>
        <w:t>Máy kéo giãn cột sống lưng và cổ</w:t>
      </w:r>
    </w:p>
    <w:p>
      <w:r>
        <w:t>Máy</w:t>
      </w:r>
    </w:p>
    <w:p>
      <w:r>
        <w:t>4</w:t>
      </w:r>
    </w:p>
    <w:p>
      <w:r>
        <w:t>42</w:t>
      </w:r>
    </w:p>
    <w:p>
      <w:r>
        <w:t>Đèn hồng ngoại các loại</w:t>
      </w:r>
    </w:p>
    <w:p>
      <w:r>
        <w:t>Cái</w:t>
      </w:r>
    </w:p>
    <w:p>
      <w:r>
        <w:t>20</w:t>
      </w:r>
    </w:p>
    <w:p>
      <w:r>
        <w:t>43</w:t>
      </w:r>
    </w:p>
    <w:p>
      <w:r>
        <w:t>Máy hàn túi máu</w:t>
      </w:r>
    </w:p>
    <w:p>
      <w:r>
        <w:t>Máy</w:t>
      </w:r>
    </w:p>
    <w:p>
      <w:r>
        <w:t>2</w:t>
      </w:r>
    </w:p>
    <w:p>
      <w:r>
        <w:t>44</w:t>
      </w:r>
    </w:p>
    <w:p>
      <w:r>
        <w:t>Tủ an toàn sinh học các loại</w:t>
      </w:r>
    </w:p>
    <w:p>
      <w:r>
        <w:t>Cái</w:t>
      </w:r>
    </w:p>
    <w:p>
      <w:r>
        <w:t>2</w:t>
      </w:r>
    </w:p>
    <w:p>
      <w:r>
        <w:t>45</w:t>
      </w:r>
    </w:p>
    <w:p>
      <w:r>
        <w:t>Máy lắc máu toàn phần</w:t>
      </w:r>
    </w:p>
    <w:p>
      <w:r>
        <w:t>Máy</w:t>
      </w:r>
    </w:p>
    <w:p>
      <w:r>
        <w:t>3</w:t>
      </w:r>
    </w:p>
    <w:p>
      <w:r>
        <w:t>46</w:t>
      </w:r>
    </w:p>
    <w:p>
      <w:r>
        <w:t>Máy tán sỏi ngoài cơ thể</w:t>
      </w:r>
    </w:p>
    <w:p>
      <w:r>
        <w:t>Cái</w:t>
      </w:r>
    </w:p>
    <w:p>
      <w:r>
        <w:t>1</w:t>
      </w:r>
    </w:p>
    <w:p>
      <w:r>
        <w:t>47</w:t>
      </w:r>
    </w:p>
    <w:p>
      <w:r>
        <w:t>Máy điện từ trường điều trị các loại</w:t>
      </w:r>
    </w:p>
    <w:p>
      <w:r>
        <w:t>Máy</w:t>
      </w:r>
    </w:p>
    <w:p>
      <w:r>
        <w:t>2</w:t>
      </w:r>
    </w:p>
    <w:p>
      <w:r>
        <w:t>48</w:t>
      </w:r>
    </w:p>
    <w:p>
      <w:r>
        <w:t>Máy laser chiếu ngoài</w:t>
      </w:r>
    </w:p>
    <w:p>
      <w:r>
        <w:t>Máy</w:t>
      </w:r>
    </w:p>
    <w:p>
      <w:r>
        <w:t>2</w:t>
      </w:r>
    </w:p>
    <w:p>
      <w:r>
        <w:t>49</w:t>
      </w:r>
    </w:p>
    <w:p>
      <w:r>
        <w:t>Máy điều trị điện xung các loại</w:t>
      </w:r>
    </w:p>
    <w:p>
      <w:r>
        <w:t>Máy</w:t>
      </w:r>
    </w:p>
    <w:p>
      <w:r>
        <w:t>8</w:t>
      </w:r>
    </w:p>
    <w:p>
      <w:r>
        <w:t>50</w:t>
      </w:r>
    </w:p>
    <w:p>
      <w:r>
        <w:t>Máy điện xung điện phân</w:t>
      </w:r>
    </w:p>
    <w:p>
      <w:r>
        <w:t>Máy</w:t>
      </w:r>
    </w:p>
    <w:p>
      <w:r>
        <w:t>3</w:t>
      </w:r>
    </w:p>
    <w:p>
      <w:r>
        <w:t>51</w:t>
      </w:r>
    </w:p>
    <w:p>
      <w:r>
        <w:t>Máy điện trị liệu đa năng</w:t>
      </w:r>
    </w:p>
    <w:p>
      <w:r>
        <w:t>Máy</w:t>
      </w:r>
    </w:p>
    <w:p>
      <w:r>
        <w:t>3</w:t>
      </w:r>
    </w:p>
    <w:p>
      <w:r>
        <w:t>52</w:t>
      </w:r>
    </w:p>
    <w:p>
      <w:r>
        <w:t>Máy điều trị siêu âm kết hợp điện xung</w:t>
      </w:r>
    </w:p>
    <w:p>
      <w:r>
        <w:t>Máy</w:t>
      </w:r>
    </w:p>
    <w:p>
      <w:r>
        <w:t>4</w:t>
      </w:r>
    </w:p>
    <w:p>
      <w:r>
        <w:t>53</w:t>
      </w:r>
    </w:p>
    <w:p>
      <w:r>
        <w:t>Máy nén bóp hơi</w:t>
      </w:r>
    </w:p>
    <w:p>
      <w:r>
        <w:t>Máy</w:t>
      </w:r>
    </w:p>
    <w:p>
      <w:r>
        <w:t>2</w:t>
      </w:r>
    </w:p>
    <w:p>
      <w:r>
        <w:t>54</w:t>
      </w:r>
    </w:p>
    <w:p>
      <w:r>
        <w:t>Máy xoa bóp tuần hoàn khí toàn thân</w:t>
      </w:r>
    </w:p>
    <w:p>
      <w:r>
        <w:t>Máy</w:t>
      </w:r>
    </w:p>
    <w:p>
      <w:r>
        <w:t>2</w:t>
      </w:r>
    </w:p>
    <w:p>
      <w:r>
        <w:t>55</w:t>
      </w:r>
    </w:p>
    <w:p>
      <w:r>
        <w:t>Máy từ trường điều trị</w:t>
      </w:r>
    </w:p>
    <w:p>
      <w:r>
        <w:t>Máy</w:t>
      </w:r>
    </w:p>
    <w:p>
      <w:r>
        <w:t>2</w:t>
      </w:r>
    </w:p>
    <w:p>
      <w:r>
        <w:t>56</w:t>
      </w:r>
    </w:p>
    <w:p>
      <w:r>
        <w:t>Máy laser trị liệu công suất cao</w:t>
      </w:r>
    </w:p>
    <w:p>
      <w:r>
        <w:t>Máy</w:t>
      </w:r>
    </w:p>
    <w:p>
      <w:r>
        <w:t>2</w:t>
      </w:r>
    </w:p>
    <w:p>
      <w:r>
        <w:t>57</w:t>
      </w:r>
    </w:p>
    <w:p>
      <w:r>
        <w:t>Hệ thống giải phẫu bệnh</w:t>
      </w:r>
    </w:p>
    <w:p>
      <w:r>
        <w:t>Hệ thống</w:t>
      </w:r>
    </w:p>
    <w:p>
      <w:r>
        <w:t>1</w:t>
      </w:r>
    </w:p>
    <w:p>
      <w:r>
        <w:t>58</w:t>
      </w:r>
    </w:p>
    <w:p>
      <w:r>
        <w:t>Hệ thống nuôi cấy và giám sát phôi liên tục</w:t>
      </w:r>
    </w:p>
    <w:p>
      <w:r>
        <w:t>Hệ thống</w:t>
      </w:r>
    </w:p>
    <w:p>
      <w:r>
        <w:t>2</w:t>
      </w:r>
    </w:p>
    <w:p>
      <w:r>
        <w:t>59</w:t>
      </w:r>
    </w:p>
    <w:p>
      <w:r>
        <w:t>Máy xét nghiệm khí máu</w:t>
      </w:r>
    </w:p>
    <w:p>
      <w:r>
        <w:t>Máy</w:t>
      </w:r>
    </w:p>
    <w:p>
      <w:r>
        <w:t>2</w:t>
      </w:r>
    </w:p>
    <w:p>
      <w:r>
        <w:t>60</w:t>
      </w:r>
    </w:p>
    <w:p>
      <w:r>
        <w:t>Máy phẫu thuật Phaco các loại</w:t>
      </w:r>
    </w:p>
    <w:p>
      <w:r>
        <w:t>Máy</w:t>
      </w:r>
    </w:p>
    <w:p>
      <w:r>
        <w:t>2</w:t>
      </w:r>
    </w:p>
    <w:p>
      <w:r>
        <w:t>61</w:t>
      </w:r>
    </w:p>
    <w:p>
      <w:r>
        <w:t>Máy rửa khử khuẩn các loại</w:t>
      </w:r>
    </w:p>
    <w:p>
      <w:r>
        <w:t>Máy</w:t>
      </w:r>
    </w:p>
    <w:p>
      <w:r>
        <w:t>2</w:t>
      </w:r>
    </w:p>
    <w:p>
      <w:r>
        <w:t>62</w:t>
      </w:r>
    </w:p>
    <w:p>
      <w:r>
        <w:t>Máy đốt sóng cao tần</w:t>
      </w:r>
    </w:p>
    <w:p>
      <w:r>
        <w:t>Máy</w:t>
      </w:r>
    </w:p>
    <w:p>
      <w:r>
        <w:t>2</w:t>
      </w:r>
    </w:p>
    <w:p>
      <w:r>
        <w:t>63</w:t>
      </w:r>
    </w:p>
    <w:p>
      <w:r>
        <w:t>Hệ thống cấp khí nén</w:t>
      </w:r>
    </w:p>
    <w:p>
      <w:r>
        <w:t>Hệ thống</w:t>
      </w:r>
    </w:p>
    <w:p>
      <w:r>
        <w:t>4</w:t>
      </w:r>
    </w:p>
    <w:p>
      <w:r>
        <w:t>64</w:t>
      </w:r>
    </w:p>
    <w:p>
      <w:r>
        <w:t>Máy sinh hiển vi phẫu thuật mắt</w:t>
      </w:r>
    </w:p>
    <w:p>
      <w:r>
        <w:t>Máy</w:t>
      </w:r>
    </w:p>
    <w:p>
      <w:r>
        <w:t>2</w:t>
      </w:r>
    </w:p>
    <w:p>
      <w:r>
        <w:t>65</w:t>
      </w:r>
    </w:p>
    <w:p>
      <w:r>
        <w:t>Tủ bảo quản mẫu các loại</w:t>
      </w:r>
    </w:p>
    <w:p>
      <w:r>
        <w:t>Cái</w:t>
      </w:r>
    </w:p>
    <w:p>
      <w:r>
        <w:t>2</w:t>
      </w:r>
    </w:p>
    <w:p>
      <w:r>
        <w:t>66</w:t>
      </w:r>
    </w:p>
    <w:p>
      <w:r>
        <w:t>Máy sắc thuốc đóng gói tự động</w:t>
      </w:r>
    </w:p>
    <w:p>
      <w:r>
        <w:t>Máy</w:t>
      </w:r>
    </w:p>
    <w:p>
      <w:r>
        <w:t>2</w:t>
      </w:r>
    </w:p>
    <w:p>
      <w:r>
        <w:t>67</w:t>
      </w:r>
    </w:p>
    <w:p>
      <w:r>
        <w:t>Bồn thủy trị liệu toàn thân các loại</w:t>
      </w:r>
    </w:p>
    <w:p>
      <w:r>
        <w:t>Cái</w:t>
      </w:r>
    </w:p>
    <w:p>
      <w:r>
        <w:t>3</w:t>
      </w:r>
    </w:p>
    <w:p>
      <w:r>
        <w:t>68</w:t>
      </w:r>
    </w:p>
    <w:p>
      <w:r>
        <w:t>Tủ sấy PARAFIN</w:t>
      </w:r>
    </w:p>
    <w:p>
      <w:r>
        <w:t>Cái</w:t>
      </w:r>
    </w:p>
    <w:p>
      <w:r>
        <w:t>1</w:t>
      </w:r>
    </w:p>
    <w:p>
      <w:r>
        <w:t>69</w:t>
      </w:r>
    </w:p>
    <w:p>
      <w:r>
        <w:t>Tủ hấp sấy tiệt trùng</w:t>
      </w:r>
    </w:p>
    <w:p>
      <w:r>
        <w:t>Cái</w:t>
      </w:r>
    </w:p>
    <w:p>
      <w:r>
        <w:t>2</w:t>
      </w:r>
    </w:p>
    <w:p>
      <w:r>
        <w:t>70</w:t>
      </w:r>
    </w:p>
    <w:p>
      <w:r>
        <w:t>Máy in phin khô các loại</w:t>
      </w:r>
    </w:p>
    <w:p>
      <w:r>
        <w:t>Máy</w:t>
      </w:r>
    </w:p>
    <w:p>
      <w:r>
        <w:t>4</w:t>
      </w:r>
    </w:p>
    <w:p>
      <w:r>
        <w:t>71</w:t>
      </w:r>
    </w:p>
    <w:p>
      <w:r>
        <w:t>Hệ thống xử lý nước RO dùng trong thận nhân tạo</w:t>
      </w:r>
    </w:p>
    <w:p>
      <w:r>
        <w:t>Hệ thống</w:t>
      </w:r>
    </w:p>
    <w:p>
      <w:r>
        <w:t>2</w:t>
      </w:r>
    </w:p>
    <w:p>
      <w:r>
        <w:t>72</w:t>
      </w:r>
    </w:p>
    <w:p>
      <w:r>
        <w:t>Hệ thống oxy trung tâm + máy hút trung tâm</w:t>
      </w:r>
    </w:p>
    <w:p>
      <w:r>
        <w:t>Hệ thống</w:t>
      </w:r>
    </w:p>
    <w:p>
      <w:r>
        <w:t>2</w:t>
      </w:r>
    </w:p>
    <w:p>
      <w:r>
        <w:t>73</w:t>
      </w:r>
    </w:p>
    <w:p>
      <w:r>
        <w:t>Hệ thống oxy trung tâm + khí nén + máy hút trung tâm</w:t>
      </w:r>
    </w:p>
    <w:p>
      <w:r>
        <w:t>Hệ thống</w:t>
      </w:r>
    </w:p>
    <w:p>
      <w:r>
        <w:t>1</w:t>
      </w:r>
    </w:p>
    <w:p>
      <w:r>
        <w:t>74</w:t>
      </w:r>
    </w:p>
    <w:p>
      <w:r>
        <w:t>Bồn điều trị oxy cao áp các loại</w:t>
      </w:r>
    </w:p>
    <w:p>
      <w:r>
        <w:t>Cái</w:t>
      </w:r>
    </w:p>
    <w:p>
      <w:r>
        <w:t>2</w:t>
      </w:r>
    </w:p>
    <w:p>
      <w:r>
        <w:t>75</w:t>
      </w:r>
    </w:p>
    <w:p>
      <w:r>
        <w:t>Khung tập đa năng các loại</w:t>
      </w:r>
    </w:p>
    <w:p>
      <w:r>
        <w:t>Cái</w:t>
      </w:r>
    </w:p>
    <w:p>
      <w:r>
        <w:t>4</w:t>
      </w:r>
    </w:p>
    <w:p>
      <w:r>
        <w:t>76</w:t>
      </w:r>
    </w:p>
    <w:p>
      <w:r>
        <w:t>Bộ dụng cụ tập phục hồi chức năng</w:t>
      </w:r>
    </w:p>
    <w:p>
      <w:r>
        <w:t>Bộ</w:t>
      </w:r>
    </w:p>
    <w:p>
      <w:r>
        <w:t>4</w:t>
      </w:r>
    </w:p>
    <w:p>
      <w:r>
        <w:t>77</w:t>
      </w:r>
    </w:p>
    <w:p>
      <w:r>
        <w:t>Máy nén ép trị liệu các loại</w:t>
      </w:r>
    </w:p>
    <w:p>
      <w:r>
        <w:t>Máy</w:t>
      </w:r>
    </w:p>
    <w:p>
      <w:r>
        <w:t>2</w:t>
      </w:r>
    </w:p>
    <w:p>
      <w:r>
        <w:t>78</w:t>
      </w:r>
    </w:p>
    <w:p>
      <w:r>
        <w:t>Máy xông thuốc đông y cục bộ</w:t>
      </w:r>
    </w:p>
    <w:p>
      <w:r>
        <w:t>Máy</w:t>
      </w:r>
    </w:p>
    <w:p>
      <w:r>
        <w:t>2</w:t>
      </w:r>
    </w:p>
    <w:p>
      <w:r>
        <w:t>79</w:t>
      </w:r>
    </w:p>
    <w:p>
      <w:r>
        <w:t>Bồn ngâm chân các loại</w:t>
      </w:r>
    </w:p>
    <w:p>
      <w:r>
        <w:t>Cái</w:t>
      </w:r>
    </w:p>
    <w:p>
      <w:r>
        <w:t>10</w:t>
      </w:r>
    </w:p>
    <w:p>
      <w:r>
        <w:t>80</w:t>
      </w:r>
    </w:p>
    <w:p>
      <w:r>
        <w:t>Máy khí dung siêu âm các loại</w:t>
      </w:r>
    </w:p>
    <w:p>
      <w:r>
        <w:t>Máy</w:t>
      </w:r>
    </w:p>
    <w:p>
      <w:r>
        <w:t>30</w:t>
      </w:r>
    </w:p>
    <w:p>
      <w:r>
        <w:t>81</w:t>
      </w:r>
    </w:p>
    <w:p>
      <w:r>
        <w:t>Bộ dụng cụ phẫu thuật mắt</w:t>
      </w:r>
    </w:p>
    <w:p>
      <w:r>
        <w:t>Bộ</w:t>
      </w:r>
    </w:p>
    <w:p>
      <w:r>
        <w:t>2</w:t>
      </w:r>
    </w:p>
    <w:p>
      <w:r>
        <w:t>82</w:t>
      </w:r>
    </w:p>
    <w:p>
      <w:r>
        <w:t>Máy siêu âm sách tay mầu</w:t>
      </w:r>
    </w:p>
    <w:p>
      <w:r>
        <w:t>Máy</w:t>
      </w:r>
    </w:p>
    <w:p>
      <w:r>
        <w:t>2</w:t>
      </w:r>
    </w:p>
    <w:p>
      <w:r>
        <w:t>83</w:t>
      </w:r>
    </w:p>
    <w:p>
      <w:r>
        <w:t>Máy theo dõi điện tim và phụ kiện</w:t>
      </w:r>
    </w:p>
    <w:p>
      <w:r>
        <w:t>Máy</w:t>
      </w:r>
    </w:p>
    <w:p>
      <w:r>
        <w:t>2</w:t>
      </w:r>
    </w:p>
    <w:p>
      <w:r>
        <w:t>84</w:t>
      </w:r>
    </w:p>
    <w:p>
      <w:r>
        <w:t>Máy điện tim gắng sức</w:t>
      </w:r>
    </w:p>
    <w:p>
      <w:r>
        <w:t>Máy</w:t>
      </w:r>
    </w:p>
    <w:p>
      <w:r>
        <w:t>2</w:t>
      </w:r>
    </w:p>
    <w:p>
      <w:r>
        <w:t>85</w:t>
      </w:r>
    </w:p>
    <w:p>
      <w:r>
        <w:t>Máy Holter theo dõi huyết áp</w:t>
      </w:r>
    </w:p>
    <w:p>
      <w:r>
        <w:t>Máy</w:t>
      </w:r>
    </w:p>
    <w:p>
      <w:r>
        <w:t>2</w:t>
      </w:r>
    </w:p>
    <w:p>
      <w:r>
        <w:t>86</w:t>
      </w:r>
    </w:p>
    <w:p>
      <w:r>
        <w:t>Hệ thống định nhóm máu</w:t>
      </w:r>
    </w:p>
    <w:p>
      <w:r>
        <w:t>Hệ thống</w:t>
      </w:r>
    </w:p>
    <w:p>
      <w:r>
        <w:t>2</w:t>
      </w:r>
    </w:p>
    <w:p>
      <w:r>
        <w:t>87</w:t>
      </w:r>
    </w:p>
    <w:p>
      <w:r>
        <w:t>Máy điện trị liệu suy tĩnh mạch</w:t>
      </w:r>
    </w:p>
    <w:p>
      <w:r>
        <w:t>Máy</w:t>
      </w:r>
    </w:p>
    <w:p>
      <w:r>
        <w:t>2</w:t>
      </w:r>
    </w:p>
    <w:p>
      <w:r>
        <w:t>88</w:t>
      </w:r>
    </w:p>
    <w:p>
      <w:r>
        <w:t>Bàn kéo nắn bó bột</w:t>
      </w:r>
    </w:p>
    <w:p>
      <w:r>
        <w:t>Cái</w:t>
      </w:r>
    </w:p>
    <w:p>
      <w:r>
        <w:t>2</w:t>
      </w:r>
    </w:p>
    <w:p>
      <w:r>
        <w:t>89</w:t>
      </w:r>
    </w:p>
    <w:p>
      <w:r>
        <w:t>Máy tháo lồng ruột</w:t>
      </w:r>
    </w:p>
    <w:p>
      <w:r>
        <w:t>Máy</w:t>
      </w:r>
    </w:p>
    <w:p>
      <w:r>
        <w:t>2</w:t>
      </w:r>
    </w:p>
    <w:p>
      <w:r>
        <w:t>90</w:t>
      </w:r>
    </w:p>
    <w:p>
      <w:r>
        <w:t>Máy doppler tim thai</w:t>
      </w:r>
    </w:p>
    <w:p>
      <w:r>
        <w:t>Máy</w:t>
      </w:r>
    </w:p>
    <w:p>
      <w:r>
        <w:t>2</w:t>
      </w:r>
    </w:p>
    <w:p>
      <w:r>
        <w:t>91</w:t>
      </w:r>
    </w:p>
    <w:p>
      <w:r>
        <w:t>Máy siêu âm điều trị các loại</w:t>
      </w:r>
    </w:p>
    <w:p>
      <w:r>
        <w:t>Máy</w:t>
      </w:r>
    </w:p>
    <w:p>
      <w:r>
        <w:t>4</w:t>
      </w:r>
    </w:p>
    <w:p>
      <w:r>
        <w:t>92</w:t>
      </w:r>
    </w:p>
    <w:p>
      <w:r>
        <w:t>Máy xét nghiệm HP qua hơi thở</w:t>
      </w:r>
    </w:p>
    <w:p>
      <w:r>
        <w:t>Máy</w:t>
      </w:r>
    </w:p>
    <w:p>
      <w:r>
        <w:t>2</w:t>
      </w:r>
    </w:p>
    <w:p>
      <w:r>
        <w:t>93</w:t>
      </w:r>
    </w:p>
    <w:p>
      <w:r>
        <w:t>Máy tiệt khuẩn bằng khí EO</w:t>
      </w:r>
    </w:p>
    <w:p>
      <w:r>
        <w:t>Máy</w:t>
      </w:r>
    </w:p>
    <w:p>
      <w:r>
        <w:t>2</w:t>
      </w:r>
    </w:p>
    <w:p>
      <w:r>
        <w:t>94</w:t>
      </w:r>
    </w:p>
    <w:p>
      <w:r>
        <w:t>Máy tập đa năng</w:t>
      </w:r>
    </w:p>
    <w:p>
      <w:r>
        <w:t>Máy</w:t>
      </w:r>
    </w:p>
    <w:p>
      <w:r>
        <w:t>3</w:t>
      </w:r>
    </w:p>
    <w:p>
      <w:r>
        <w:t>95</w:t>
      </w:r>
    </w:p>
    <w:p>
      <w:r>
        <w:t>Máy đóng gói thuốc tự động</w:t>
      </w:r>
    </w:p>
    <w:p>
      <w:r>
        <w:t>Máy</w:t>
      </w:r>
    </w:p>
    <w:p>
      <w:r>
        <w:t>1</w:t>
      </w:r>
    </w:p>
    <w:p>
      <w:r>
        <w:t>96</w:t>
      </w:r>
    </w:p>
    <w:p>
      <w:r>
        <w:t>Máy điện phân dẫn thuốc</w:t>
      </w:r>
    </w:p>
    <w:p>
      <w:r>
        <w:t>Máy</w:t>
      </w:r>
    </w:p>
    <w:p>
      <w:r>
        <w:t>2</w:t>
      </w:r>
    </w:p>
    <w:p>
      <w:r>
        <w:t>97</w:t>
      </w:r>
    </w:p>
    <w:p>
      <w:r>
        <w:t>Máy đo chức năng hô hấp</w:t>
      </w:r>
    </w:p>
    <w:p>
      <w:r>
        <w:t>Máy</w:t>
      </w:r>
    </w:p>
    <w:p>
      <w:r>
        <w:t>2</w:t>
      </w:r>
    </w:p>
    <w:p>
      <w:r>
        <w:t>98</w:t>
      </w:r>
    </w:p>
    <w:p>
      <w:r>
        <w:t>Máy X-quang nhũ ảnh</w:t>
      </w:r>
    </w:p>
    <w:p>
      <w:r>
        <w:t>Máy</w:t>
      </w:r>
    </w:p>
    <w:p>
      <w:r>
        <w:t>1</w:t>
      </w:r>
    </w:p>
    <w:p>
      <w:r>
        <w:t>99</w:t>
      </w:r>
    </w:p>
    <w:p>
      <w:r>
        <w:t>Hệ thống chuyển mẫu bệnh phẩm tự động</w:t>
      </w:r>
    </w:p>
    <w:p>
      <w:r>
        <w:t>Hệ thống</w:t>
      </w:r>
    </w:p>
    <w:p>
      <w:r>
        <w:t>1</w:t>
      </w:r>
    </w:p>
    <w:p>
      <w:r>
        <w:t>100</w:t>
      </w:r>
    </w:p>
    <w:p>
      <w:r>
        <w:t>Hệ thống hội chẩn từ xa Telemedicine</w:t>
      </w:r>
    </w:p>
    <w:p>
      <w:r>
        <w:t>Hệ thống</w:t>
      </w:r>
    </w:p>
    <w:p>
      <w:r>
        <w:t>1</w:t>
      </w:r>
    </w:p>
    <w:p>
      <w:r>
        <w:t>101</w:t>
      </w:r>
    </w:p>
    <w:p>
      <w:r>
        <w:t>Máy phân tích khí máu</w:t>
      </w:r>
    </w:p>
    <w:p>
      <w:r>
        <w:t>Máy</w:t>
      </w:r>
    </w:p>
    <w:p>
      <w:r>
        <w:t>2</w:t>
      </w:r>
    </w:p>
    <w:p>
      <w:r>
        <w:t>102</w:t>
      </w:r>
    </w:p>
    <w:p>
      <w:r>
        <w:t>Bàn đẻ</w:t>
      </w:r>
    </w:p>
    <w:p>
      <w:r>
        <w:t>Cái</w:t>
      </w:r>
    </w:p>
    <w:p>
      <w:r>
        <w:t>6</w:t>
      </w:r>
    </w:p>
    <w:p>
      <w:r>
        <w:t>103</w:t>
      </w:r>
    </w:p>
    <w:p>
      <w:r>
        <w:t>Máy nén khí các loại</w:t>
      </w:r>
    </w:p>
    <w:p>
      <w:r>
        <w:t>Máy</w:t>
      </w:r>
    </w:p>
    <w:p>
      <w:r>
        <w:t>2</w:t>
      </w:r>
    </w:p>
    <w:p>
      <w:r>
        <w:t>104</w:t>
      </w:r>
    </w:p>
    <w:p>
      <w:r>
        <w:t>Đèn composite các loại (đèn huỳnh quang)</w:t>
      </w:r>
    </w:p>
    <w:p>
      <w:r>
        <w:t>Cái</w:t>
      </w:r>
    </w:p>
    <w:p>
      <w:r>
        <w:t>2</w:t>
      </w:r>
    </w:p>
    <w:p>
      <w:r>
        <w:t>105</w:t>
      </w:r>
    </w:p>
    <w:p>
      <w:r>
        <w:t>Máy lấy cao răng các loại</w:t>
      </w:r>
    </w:p>
    <w:p>
      <w:r>
        <w:t>Máy</w:t>
      </w:r>
    </w:p>
    <w:p>
      <w:r>
        <w:t>2</w:t>
      </w:r>
    </w:p>
    <w:p>
      <w:r>
        <w:t>106</w:t>
      </w:r>
    </w:p>
    <w:p>
      <w:r>
        <w:t>Máy laser CO2 các loại</w:t>
      </w:r>
    </w:p>
    <w:p>
      <w:r>
        <w:t>Máy</w:t>
      </w:r>
    </w:p>
    <w:p>
      <w:r>
        <w:t>2</w:t>
      </w:r>
    </w:p>
    <w:p>
      <w:r>
        <w:t>107</w:t>
      </w:r>
    </w:p>
    <w:p>
      <w:r>
        <w:t>Đèn chiếu vàng da 2 mặt</w:t>
      </w:r>
    </w:p>
    <w:p>
      <w:r>
        <w:t>Cái</w:t>
      </w:r>
    </w:p>
    <w:p>
      <w:r>
        <w:t>2</w:t>
      </w:r>
    </w:p>
    <w:p>
      <w:r>
        <w:t>108</w:t>
      </w:r>
    </w:p>
    <w:p>
      <w:r>
        <w:t>Ghế nội soi tai mũi họng</w:t>
      </w:r>
    </w:p>
    <w:p>
      <w:r>
        <w:t>Cái</w:t>
      </w:r>
    </w:p>
    <w:p>
      <w:r>
        <w:t>2</w:t>
      </w:r>
    </w:p>
    <w:p>
      <w:r>
        <w:t>109</w:t>
      </w:r>
    </w:p>
    <w:p>
      <w:r>
        <w:t>Bảng thị lực các loại</w:t>
      </w:r>
    </w:p>
    <w:p>
      <w:r>
        <w:t>Cái</w:t>
      </w:r>
    </w:p>
    <w:p>
      <w:r>
        <w:t>2</w:t>
      </w:r>
    </w:p>
    <w:p>
      <w:r>
        <w:t>110</w:t>
      </w:r>
    </w:p>
    <w:p>
      <w:r>
        <w:t>Hệ thống xử lý nước thải y tế</w:t>
      </w:r>
    </w:p>
    <w:p>
      <w:r>
        <w:t>Hệ thống</w:t>
      </w:r>
    </w:p>
    <w:p>
      <w:r>
        <w:t>2</w:t>
      </w:r>
    </w:p>
    <w:p>
      <w:r>
        <w:t>111</w:t>
      </w:r>
    </w:p>
    <w:p>
      <w:r>
        <w:t>Hệ thống xử lý chất thải rắn y tế</w:t>
      </w:r>
    </w:p>
    <w:p>
      <w:r>
        <w:t>Hệ thống</w:t>
      </w:r>
    </w:p>
    <w:p>
      <w:r>
        <w:t>2</w:t>
      </w:r>
    </w:p>
    <w:p>
      <w:r>
        <w:t>112</w:t>
      </w:r>
    </w:p>
    <w:p>
      <w:r>
        <w:t>Hệ thống lò đốt rác thải y tế</w:t>
      </w:r>
    </w:p>
    <w:p>
      <w:r>
        <w:t>Hệ thống</w:t>
      </w:r>
    </w:p>
    <w:p>
      <w:r>
        <w:t>2</w:t>
      </w:r>
    </w:p>
    <w:p>
      <w:r>
        <w:t>Tổng cộng: 141 danh mục</w:t>
      </w:r>
    </w:p>
    <w:p>
      <w:r>
        <w:t>X</w:t>
      </w:r>
    </w:p>
    <w:p>
      <w:r>
        <w:t>TRUNG TÂM Y TẾ HUYỆN CHIÊM HÓA</w:t>
      </w:r>
    </w:p>
    <w:p>
      <w:r>
        <w:t>A</w:t>
      </w:r>
    </w:p>
    <w:p>
      <w:r>
        <w:t>Máy móc, thiết bị y tế chuyên dùng đặc thù</w:t>
      </w:r>
    </w:p>
    <w:p>
      <w:r>
        <w:t>1</w:t>
      </w:r>
    </w:p>
    <w:p>
      <w:r>
        <w:t>Hệ thống X quang</w:t>
      </w:r>
    </w:p>
    <w:p>
      <w:r>
        <w:t>a</w:t>
      </w:r>
    </w:p>
    <w:p>
      <w:r>
        <w:t>Máy X quang kỹ thuật số chụp tổng quát</w:t>
      </w:r>
    </w:p>
    <w:p>
      <w:r>
        <w:t>Máy</w:t>
      </w:r>
    </w:p>
    <w:p>
      <w:r>
        <w:t>5</w:t>
      </w:r>
    </w:p>
    <w:p>
      <w:r>
        <w:t>b</w:t>
      </w:r>
    </w:p>
    <w:p>
      <w:r>
        <w:t>Máy X quang di động</w:t>
      </w:r>
    </w:p>
    <w:p>
      <w:r>
        <w:t>Máy</w:t>
      </w:r>
    </w:p>
    <w:p>
      <w:r>
        <w:t>1</w:t>
      </w:r>
    </w:p>
    <w:p>
      <w:r>
        <w:t>2</w:t>
      </w:r>
    </w:p>
    <w:p>
      <w:r>
        <w:t>Hệ thống CT Scanner</w:t>
      </w:r>
    </w:p>
    <w:p>
      <w:r>
        <w:t>1</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Siêu âm</w:t>
      </w:r>
    </w:p>
    <w:p>
      <w:r>
        <w:t>a</w:t>
      </w:r>
    </w:p>
    <w:p>
      <w:r>
        <w:t>Máy siêu âm tổng quát</w:t>
      </w:r>
    </w:p>
    <w:p>
      <w:r>
        <w:t>Máy</w:t>
      </w:r>
    </w:p>
    <w:p>
      <w:r>
        <w:t>6</w:t>
      </w:r>
    </w:p>
    <w:p>
      <w:r>
        <w:t>b</w:t>
      </w:r>
    </w:p>
    <w:p>
      <w:r>
        <w:t>Máy siêu âm chuyên tim mạch</w:t>
      </w:r>
    </w:p>
    <w:p>
      <w:r>
        <w:t>Máy</w:t>
      </w:r>
    </w:p>
    <w:p>
      <w:r>
        <w:t>1</w:t>
      </w:r>
    </w:p>
    <w:p>
      <w:r>
        <w:t>5</w:t>
      </w:r>
    </w:p>
    <w:p>
      <w:r>
        <w:t>Máy xét nghiệm sinh hóa các loại</w:t>
      </w:r>
    </w:p>
    <w:p>
      <w:r>
        <w:t>Công suất</w:t>
      </w:r>
    </w:p>
    <w:p>
      <w:r>
        <w:t>2400 test/ giờ</w:t>
      </w:r>
    </w:p>
    <w:p>
      <w:r>
        <w:t>6</w:t>
      </w:r>
    </w:p>
    <w:p>
      <w:r>
        <w:t>Máy xét nghiệm miễn dịch các loại</w:t>
      </w:r>
    </w:p>
    <w:p>
      <w:r>
        <w:t>Công suất</w:t>
      </w:r>
    </w:p>
    <w:p>
      <w:r>
        <w:t>100 test/giờ</w:t>
      </w:r>
    </w:p>
    <w:p>
      <w:r>
        <w:t>7</w:t>
      </w:r>
    </w:p>
    <w:p>
      <w:r>
        <w:t>Máy thận nhân tạo</w:t>
      </w:r>
    </w:p>
    <w:p>
      <w:r>
        <w:t>Máy</w:t>
      </w:r>
    </w:p>
    <w:p>
      <w:r>
        <w:t>15</w:t>
      </w:r>
    </w:p>
    <w:p>
      <w:r>
        <w:t>8</w:t>
      </w:r>
    </w:p>
    <w:p>
      <w:r>
        <w:t>Máy thở</w:t>
      </w:r>
    </w:p>
    <w:p>
      <w:r>
        <w:t>Máy</w:t>
      </w:r>
    </w:p>
    <w:p>
      <w:r>
        <w:t>15</w:t>
      </w:r>
    </w:p>
    <w:p>
      <w:r>
        <w:t>9</w:t>
      </w:r>
    </w:p>
    <w:p>
      <w:r>
        <w:t>Máy gây mê</w:t>
      </w:r>
    </w:p>
    <w:p>
      <w:r>
        <w:t>Máy</w:t>
      </w:r>
    </w:p>
    <w:p>
      <w:r>
        <w:t>4</w:t>
      </w:r>
    </w:p>
    <w:p>
      <w:r>
        <w:t>10</w:t>
      </w:r>
    </w:p>
    <w:p>
      <w:r>
        <w:t>Máy theo dõi bệnh nhân</w:t>
      </w:r>
    </w:p>
    <w:p>
      <w:r>
        <w:t>Máy</w:t>
      </w:r>
    </w:p>
    <w:p>
      <w:r>
        <w:t>40</w:t>
      </w:r>
    </w:p>
    <w:p>
      <w:r>
        <w:t>11</w:t>
      </w:r>
    </w:p>
    <w:p>
      <w:r>
        <w:t>Bơm tiêm điện</w:t>
      </w:r>
    </w:p>
    <w:p>
      <w:r>
        <w:t>Máy</w:t>
      </w:r>
    </w:p>
    <w:p>
      <w:r>
        <w:t>80</w:t>
      </w:r>
    </w:p>
    <w:p>
      <w:r>
        <w:t>12</w:t>
      </w:r>
    </w:p>
    <w:p>
      <w:r>
        <w:t>Máy truyền dịch</w:t>
      </w:r>
    </w:p>
    <w:p>
      <w:r>
        <w:t>Máy</w:t>
      </w:r>
    </w:p>
    <w:p>
      <w:r>
        <w:t>40</w:t>
      </w:r>
    </w:p>
    <w:p>
      <w:r>
        <w:t>13</w:t>
      </w:r>
    </w:p>
    <w:p>
      <w:r>
        <w:t>Dao mổ điện cao tần</w:t>
      </w:r>
    </w:p>
    <w:p>
      <w:r>
        <w:t>Cái</w:t>
      </w:r>
    </w:p>
    <w:p>
      <w:r>
        <w:t>5</w:t>
      </w:r>
    </w:p>
    <w:p>
      <w:r>
        <w:t>14</w:t>
      </w:r>
    </w:p>
    <w:p>
      <w:r>
        <w:t>Dao mổ điện siêu âm</w:t>
      </w:r>
    </w:p>
    <w:p>
      <w:r>
        <w:t>Cái</w:t>
      </w:r>
    </w:p>
    <w:p>
      <w:r>
        <w:t>2</w:t>
      </w:r>
    </w:p>
    <w:p>
      <w:r>
        <w:t>15</w:t>
      </w:r>
    </w:p>
    <w:p>
      <w:r>
        <w:t>Máy phá rung tim</w:t>
      </w:r>
    </w:p>
    <w:p>
      <w:r>
        <w:t>Máy</w:t>
      </w:r>
    </w:p>
    <w:p>
      <w:r>
        <w:t>2</w:t>
      </w:r>
    </w:p>
    <w:p>
      <w:r>
        <w:t>16</w:t>
      </w:r>
    </w:p>
    <w:p>
      <w:r>
        <w:t>Hệ thống phẫu thuật nội soi</w:t>
      </w:r>
    </w:p>
    <w:p>
      <w:r>
        <w:t>Hệ thống</w:t>
      </w:r>
    </w:p>
    <w:p>
      <w:r>
        <w:t>2</w:t>
      </w:r>
    </w:p>
    <w:p>
      <w:r>
        <w:t>17</w:t>
      </w:r>
    </w:p>
    <w:p>
      <w:r>
        <w:t>Đèn mổ treo trần</w:t>
      </w:r>
    </w:p>
    <w:p>
      <w:r>
        <w:t>Bộ</w:t>
      </w:r>
    </w:p>
    <w:p>
      <w:r>
        <w:t>4</w:t>
      </w:r>
    </w:p>
    <w:p>
      <w:r>
        <w:t>18</w:t>
      </w:r>
    </w:p>
    <w:p>
      <w:r>
        <w:t>Đèn mổ di động</w:t>
      </w:r>
    </w:p>
    <w:p>
      <w:r>
        <w:t>Bộ</w:t>
      </w:r>
    </w:p>
    <w:p>
      <w:r>
        <w:t>5</w:t>
      </w:r>
    </w:p>
    <w:p>
      <w:r>
        <w:t>19</w:t>
      </w:r>
    </w:p>
    <w:p>
      <w:r>
        <w:t>Bàn mổ</w:t>
      </w:r>
    </w:p>
    <w:p>
      <w:r>
        <w:t>Cái</w:t>
      </w:r>
    </w:p>
    <w:p>
      <w:r>
        <w:t>5</w:t>
      </w:r>
    </w:p>
    <w:p>
      <w:r>
        <w:t>20</w:t>
      </w:r>
    </w:p>
    <w:p>
      <w:r>
        <w:t>Máy điện tim</w:t>
      </w:r>
    </w:p>
    <w:p>
      <w:r>
        <w:t>Máy</w:t>
      </w:r>
    </w:p>
    <w:p>
      <w:r>
        <w:t>10</w:t>
      </w:r>
    </w:p>
    <w:p>
      <w:r>
        <w:t>21</w:t>
      </w:r>
    </w:p>
    <w:p>
      <w:r>
        <w:t>Máy điện não</w:t>
      </w:r>
    </w:p>
    <w:p>
      <w:r>
        <w:t>Máy</w:t>
      </w:r>
    </w:p>
    <w:p>
      <w:r>
        <w:t>1</w:t>
      </w:r>
    </w:p>
    <w:p>
      <w:r>
        <w:t>22</w:t>
      </w:r>
    </w:p>
    <w:p>
      <w:r>
        <w:t>Hệ thống khám nội soi</w:t>
      </w:r>
    </w:p>
    <w:p>
      <w:r>
        <w:t>a</w:t>
      </w:r>
    </w:p>
    <w:p>
      <w:r>
        <w:t>Hệ thống nội soi tiêu hóa (dạ dày, đại tràng )</w:t>
      </w:r>
    </w:p>
    <w:p>
      <w:r>
        <w:t>Hệ thống</w:t>
      </w:r>
    </w:p>
    <w:p>
      <w:r>
        <w:t>3</w:t>
      </w:r>
    </w:p>
    <w:p>
      <w:r>
        <w:t>b</w:t>
      </w:r>
    </w:p>
    <w:p>
      <w:r>
        <w:t>Hệ thống nội soi khí quản, phế quản</w:t>
      </w:r>
    </w:p>
    <w:p>
      <w:r>
        <w:t>Hệ thống</w:t>
      </w:r>
    </w:p>
    <w:p>
      <w:r>
        <w:t>1</w:t>
      </w:r>
    </w:p>
    <w:p>
      <w:r>
        <w:t>c</w:t>
      </w:r>
    </w:p>
    <w:p>
      <w:r>
        <w:t>Hệ thống nội soi tai mũi họng</w:t>
      </w:r>
    </w:p>
    <w:p>
      <w:r>
        <w:t>Hệ thống</w:t>
      </w:r>
    </w:p>
    <w:p>
      <w:r>
        <w:t>4</w:t>
      </w:r>
    </w:p>
    <w:p>
      <w:r>
        <w:t>23</w:t>
      </w:r>
    </w:p>
    <w:p>
      <w:r>
        <w:t>Hệ thống nội soi tiết niệu</w:t>
      </w:r>
    </w:p>
    <w:p>
      <w:r>
        <w:t>Hệ thống</w:t>
      </w:r>
    </w:p>
    <w:p>
      <w:r>
        <w:t>1</w:t>
      </w:r>
    </w:p>
    <w:p>
      <w:r>
        <w:t>24</w:t>
      </w:r>
    </w:p>
    <w:p>
      <w:r>
        <w:t>Máy soi cổ tử cung</w:t>
      </w:r>
    </w:p>
    <w:p>
      <w:r>
        <w:t>Máy</w:t>
      </w:r>
    </w:p>
    <w:p>
      <w:r>
        <w:t>5</w:t>
      </w:r>
    </w:p>
    <w:p>
      <w:r>
        <w:t>25</w:t>
      </w:r>
    </w:p>
    <w:p>
      <w:r>
        <w:t>Máy theo dõi sản khoa 2 chức năng</w:t>
      </w:r>
    </w:p>
    <w:p>
      <w:r>
        <w:t>Máy</w:t>
      </w:r>
    </w:p>
    <w:p>
      <w:r>
        <w:t>10</w:t>
      </w:r>
    </w:p>
    <w:p>
      <w:r>
        <w:t>B</w:t>
      </w:r>
    </w:p>
    <w:p>
      <w:r>
        <w:t>Máy móc, thiết bị y tế chuyên dùng khác</w:t>
      </w:r>
    </w:p>
    <w:p>
      <w:r>
        <w:t>1</w:t>
      </w:r>
    </w:p>
    <w:p>
      <w:r>
        <w:t>Holter theo dõi điện tim</w:t>
      </w:r>
    </w:p>
    <w:p>
      <w:r>
        <w:t>Cái</w:t>
      </w:r>
    </w:p>
    <w:p>
      <w:r>
        <w:t>4</w:t>
      </w:r>
    </w:p>
    <w:p>
      <w:r>
        <w:t>2</w:t>
      </w:r>
    </w:p>
    <w:p>
      <w:r>
        <w:t>Hệ thống điện tim gắng sức</w:t>
      </w:r>
    </w:p>
    <w:p>
      <w:r>
        <w:t>Cái</w:t>
      </w:r>
    </w:p>
    <w:p>
      <w:r>
        <w:t>2</w:t>
      </w:r>
    </w:p>
    <w:p>
      <w:r>
        <w:t>3</w:t>
      </w:r>
    </w:p>
    <w:p>
      <w:r>
        <w:t>Holter theo dõi huyết áp</w:t>
      </w:r>
    </w:p>
    <w:p>
      <w:r>
        <w:t>Cái</w:t>
      </w:r>
    </w:p>
    <w:p>
      <w:r>
        <w:t>4</w:t>
      </w:r>
    </w:p>
    <w:p>
      <w:r>
        <w:t>4</w:t>
      </w:r>
    </w:p>
    <w:p>
      <w:r>
        <w:t>Máy xét nghiệm huyết học</w:t>
      </w:r>
    </w:p>
    <w:p>
      <w:r>
        <w:t>Cái</w:t>
      </w:r>
    </w:p>
    <w:p>
      <w:r>
        <w:t>5</w:t>
      </w:r>
    </w:p>
    <w:p>
      <w:r>
        <w:t>5</w:t>
      </w:r>
    </w:p>
    <w:p>
      <w:r>
        <w:t>Hệ thống định nhóm máu bằng gelcar</w:t>
      </w:r>
    </w:p>
    <w:p>
      <w:r>
        <w:t>Hệ thống</w:t>
      </w:r>
    </w:p>
    <w:p>
      <w:r>
        <w:t>1</w:t>
      </w:r>
    </w:p>
    <w:p>
      <w:r>
        <w:t>6</w:t>
      </w:r>
    </w:p>
    <w:p>
      <w:r>
        <w:t>Máy xét nghiệm đông máu</w:t>
      </w:r>
    </w:p>
    <w:p>
      <w:r>
        <w:t>Cái</w:t>
      </w:r>
    </w:p>
    <w:p>
      <w:r>
        <w:t>2</w:t>
      </w:r>
    </w:p>
    <w:p>
      <w:r>
        <w:t>7</w:t>
      </w:r>
    </w:p>
    <w:p>
      <w:r>
        <w:t>Hệ thống giải phẫu bệnh</w:t>
      </w:r>
    </w:p>
    <w:p>
      <w:r>
        <w:t>Hệ thống</w:t>
      </w:r>
    </w:p>
    <w:p>
      <w:r>
        <w:t>2</w:t>
      </w:r>
    </w:p>
    <w:p>
      <w:r>
        <w:t>8</w:t>
      </w:r>
    </w:p>
    <w:p>
      <w:r>
        <w:t>Hệ thống nuôi cấy vi sinh</w:t>
      </w:r>
    </w:p>
    <w:p>
      <w:r>
        <w:t>Hệ thống</w:t>
      </w:r>
    </w:p>
    <w:p>
      <w:r>
        <w:t>1</w:t>
      </w:r>
    </w:p>
    <w:p>
      <w:r>
        <w:t>9</w:t>
      </w:r>
    </w:p>
    <w:p>
      <w:r>
        <w:t>Máy ly tâm</w:t>
      </w:r>
    </w:p>
    <w:p>
      <w:r>
        <w:t>Cái</w:t>
      </w:r>
    </w:p>
    <w:p>
      <w:r>
        <w:t>4</w:t>
      </w:r>
    </w:p>
    <w:p>
      <w:r>
        <w:t>10</w:t>
      </w:r>
    </w:p>
    <w:p>
      <w:r>
        <w:t>Hệ thống định nhóm máu</w:t>
      </w:r>
    </w:p>
    <w:p>
      <w:r>
        <w:t>Hệ thống</w:t>
      </w:r>
    </w:p>
    <w:p>
      <w:r>
        <w:t>2</w:t>
      </w:r>
    </w:p>
    <w:p>
      <w:r>
        <w:t>11</w:t>
      </w:r>
    </w:p>
    <w:p>
      <w:r>
        <w:t>Máy xét nghiệm khí máu</w:t>
      </w:r>
    </w:p>
    <w:p>
      <w:r>
        <w:t>Máy</w:t>
      </w:r>
    </w:p>
    <w:p>
      <w:r>
        <w:t>2</w:t>
      </w:r>
    </w:p>
    <w:p>
      <w:r>
        <w:t>12</w:t>
      </w:r>
    </w:p>
    <w:p>
      <w:r>
        <w:t>Máy xét nghiệm nước tiểu tự động</w:t>
      </w:r>
    </w:p>
    <w:p>
      <w:r>
        <w:t>Cái</w:t>
      </w:r>
    </w:p>
    <w:p>
      <w:r>
        <w:t>4</w:t>
      </w:r>
    </w:p>
    <w:p>
      <w:r>
        <w:t>13</w:t>
      </w:r>
    </w:p>
    <w:p>
      <w:r>
        <w:t>Hệ thống máy tán sỏi Laze qua nội soi kèm bộ dụng cụ tán sỏi qua da</w:t>
      </w:r>
    </w:p>
    <w:p>
      <w:r>
        <w:t>Hệ thống</w:t>
      </w:r>
    </w:p>
    <w:p>
      <w:r>
        <w:t>2</w:t>
      </w:r>
    </w:p>
    <w:p>
      <w:r>
        <w:t>14</w:t>
      </w:r>
    </w:p>
    <w:p>
      <w:r>
        <w:t>Máy đo loãng xương X. Quang</w:t>
      </w:r>
    </w:p>
    <w:p>
      <w:r>
        <w:t>Máy</w:t>
      </w:r>
    </w:p>
    <w:p>
      <w:r>
        <w:t>1</w:t>
      </w:r>
    </w:p>
    <w:p>
      <w:r>
        <w:t>15</w:t>
      </w:r>
    </w:p>
    <w:p>
      <w:r>
        <w:t>Máy phẫu thuật Phaco</w:t>
      </w:r>
    </w:p>
    <w:p>
      <w:r>
        <w:t>Máy</w:t>
      </w:r>
    </w:p>
    <w:p>
      <w:r>
        <w:t>1</w:t>
      </w:r>
    </w:p>
    <w:p>
      <w:r>
        <w:t>16</w:t>
      </w:r>
    </w:p>
    <w:p>
      <w:r>
        <w:t>Máy siêu âm đo trục nhãn cầu</w:t>
      </w:r>
    </w:p>
    <w:p>
      <w:r>
        <w:t>Máy</w:t>
      </w:r>
    </w:p>
    <w:p>
      <w:r>
        <w:t>1</w:t>
      </w:r>
    </w:p>
    <w:p>
      <w:r>
        <w:t>17</w:t>
      </w:r>
    </w:p>
    <w:p>
      <w:r>
        <w:t>Máy đo công suất giác mạc và khúc xạ giác mạc</w:t>
      </w:r>
    </w:p>
    <w:p>
      <w:r>
        <w:t>Máy</w:t>
      </w:r>
    </w:p>
    <w:p>
      <w:r>
        <w:t>1</w:t>
      </w:r>
    </w:p>
    <w:p>
      <w:r>
        <w:t>18</w:t>
      </w:r>
    </w:p>
    <w:p>
      <w:r>
        <w:t>Bộ dụng cụ phẫu thuật mắt</w:t>
      </w:r>
    </w:p>
    <w:p>
      <w:r>
        <w:t>Bộ</w:t>
      </w:r>
    </w:p>
    <w:p>
      <w:r>
        <w:t>1</w:t>
      </w:r>
    </w:p>
    <w:p>
      <w:r>
        <w:t>19</w:t>
      </w:r>
    </w:p>
    <w:p>
      <w:r>
        <w:t>Máy rửa khử khuẩn</w:t>
      </w:r>
    </w:p>
    <w:p>
      <w:r>
        <w:t>Máy</w:t>
      </w:r>
    </w:p>
    <w:p>
      <w:r>
        <w:t>1</w:t>
      </w:r>
    </w:p>
    <w:p>
      <w:r>
        <w:t>20</w:t>
      </w:r>
    </w:p>
    <w:p>
      <w:r>
        <w:t>Máy đóng gói dụng cụ y khoa</w:t>
      </w:r>
    </w:p>
    <w:p>
      <w:r>
        <w:t>Máy</w:t>
      </w:r>
    </w:p>
    <w:p>
      <w:r>
        <w:t>3</w:t>
      </w:r>
    </w:p>
    <w:p>
      <w:r>
        <w:t>21</w:t>
      </w:r>
    </w:p>
    <w:p>
      <w:r>
        <w:t>Máy đốt sóng cao tần RFA</w:t>
      </w:r>
    </w:p>
    <w:p>
      <w:r>
        <w:t>Máy</w:t>
      </w:r>
    </w:p>
    <w:p>
      <w:r>
        <w:t>2</w:t>
      </w:r>
    </w:p>
    <w:p>
      <w:r>
        <w:t>22</w:t>
      </w:r>
    </w:p>
    <w:p>
      <w:r>
        <w:t>Máy dẫn lưu màng phổi</w:t>
      </w:r>
    </w:p>
    <w:p>
      <w:r>
        <w:t>Máy</w:t>
      </w:r>
    </w:p>
    <w:p>
      <w:r>
        <w:t>2</w:t>
      </w:r>
    </w:p>
    <w:p>
      <w:r>
        <w:t>23</w:t>
      </w:r>
    </w:p>
    <w:p>
      <w:r>
        <w:t>Máy khí dung siêu âm</w:t>
      </w:r>
    </w:p>
    <w:p>
      <w:r>
        <w:t>Máy</w:t>
      </w:r>
    </w:p>
    <w:p>
      <w:r>
        <w:t>30</w:t>
      </w:r>
    </w:p>
    <w:p>
      <w:r>
        <w:t>24</w:t>
      </w:r>
    </w:p>
    <w:p>
      <w:r>
        <w:t>Máy điện trị liệu tăng ion tĩnh điện âm trong cơ thể</w:t>
      </w:r>
    </w:p>
    <w:p>
      <w:r>
        <w:t>Máy</w:t>
      </w:r>
    </w:p>
    <w:p>
      <w:r>
        <w:t>1</w:t>
      </w:r>
    </w:p>
    <w:p>
      <w:r>
        <w:t>25</w:t>
      </w:r>
    </w:p>
    <w:p>
      <w:r>
        <w:t>Thiết bị tập vận động thụ động chi trên</w:t>
      </w:r>
    </w:p>
    <w:p>
      <w:r>
        <w:t>Cái</w:t>
      </w:r>
    </w:p>
    <w:p>
      <w:r>
        <w:t>2</w:t>
      </w:r>
    </w:p>
    <w:p>
      <w:r>
        <w:t>26</w:t>
      </w:r>
    </w:p>
    <w:p>
      <w:r>
        <w:t>Máy điều trị nhiệt nóng lạnh dùng trong y tế</w:t>
      </w:r>
    </w:p>
    <w:p>
      <w:r>
        <w:t>Máy</w:t>
      </w:r>
    </w:p>
    <w:p>
      <w:r>
        <w:t>1</w:t>
      </w:r>
    </w:p>
    <w:p>
      <w:r>
        <w:t>27</w:t>
      </w:r>
    </w:p>
    <w:p>
      <w:r>
        <w:t>Máy từ trường toàn thân</w:t>
      </w:r>
    </w:p>
    <w:p>
      <w:r>
        <w:t>Máy</w:t>
      </w:r>
    </w:p>
    <w:p>
      <w:r>
        <w:t>1</w:t>
      </w:r>
    </w:p>
    <w:p>
      <w:r>
        <w:t>28</w:t>
      </w:r>
    </w:p>
    <w:p>
      <w:r>
        <w:t>Hệ thống buồng oxy cao áp</w:t>
      </w:r>
    </w:p>
    <w:p>
      <w:r>
        <w:t>Hệ thống</w:t>
      </w:r>
    </w:p>
    <w:p>
      <w:r>
        <w:t>1</w:t>
      </w:r>
    </w:p>
    <w:p>
      <w:r>
        <w:t>29</w:t>
      </w:r>
    </w:p>
    <w:p>
      <w:r>
        <w:t>Máy xoa bóp áp lực hơi</w:t>
      </w:r>
    </w:p>
    <w:p>
      <w:r>
        <w:t>Máy</w:t>
      </w:r>
    </w:p>
    <w:p>
      <w:r>
        <w:t>4</w:t>
      </w:r>
    </w:p>
    <w:p>
      <w:r>
        <w:t>30</w:t>
      </w:r>
    </w:p>
    <w:p>
      <w:r>
        <w:t>Máy điện xung giác hút</w:t>
      </w:r>
    </w:p>
    <w:p>
      <w:r>
        <w:t>Máy</w:t>
      </w:r>
    </w:p>
    <w:p>
      <w:r>
        <w:t>2</w:t>
      </w:r>
    </w:p>
    <w:p>
      <w:r>
        <w:t>31</w:t>
      </w:r>
    </w:p>
    <w:p>
      <w:r>
        <w:t>Máy kích thích liền xương siêu âm</w:t>
      </w:r>
    </w:p>
    <w:p>
      <w:r>
        <w:t>Máy</w:t>
      </w:r>
    </w:p>
    <w:p>
      <w:r>
        <w:t>1</w:t>
      </w:r>
    </w:p>
    <w:p>
      <w:r>
        <w:t>32</w:t>
      </w:r>
    </w:p>
    <w:p>
      <w:r>
        <w:t>Máy điện kích thích cơ sàn chậu</w:t>
      </w:r>
    </w:p>
    <w:p>
      <w:r>
        <w:t>Máy</w:t>
      </w:r>
    </w:p>
    <w:p>
      <w:r>
        <w:t>1</w:t>
      </w:r>
    </w:p>
    <w:p>
      <w:r>
        <w:t>33</w:t>
      </w:r>
    </w:p>
    <w:p>
      <w:r>
        <w:t>Máy điều trị đau, giải phóng độc tố và tăng cường miễn dịch</w:t>
      </w:r>
    </w:p>
    <w:p>
      <w:r>
        <w:t>Máy</w:t>
      </w:r>
    </w:p>
    <w:p>
      <w:r>
        <w:t>1</w:t>
      </w:r>
    </w:p>
    <w:p>
      <w:r>
        <w:t>34</w:t>
      </w:r>
    </w:p>
    <w:p>
      <w:r>
        <w:t>Máy luyện tập cơ sàn chậu có phản hồi sinh học</w:t>
      </w:r>
    </w:p>
    <w:p>
      <w:r>
        <w:t>Máy</w:t>
      </w:r>
    </w:p>
    <w:p>
      <w:r>
        <w:t>1</w:t>
      </w:r>
    </w:p>
    <w:p>
      <w:r>
        <w:t>35</w:t>
      </w:r>
    </w:p>
    <w:p>
      <w:r>
        <w:t>Đèn tử ngoại trị liệu UBV tấm thân đứng</w:t>
      </w:r>
    </w:p>
    <w:p>
      <w:r>
        <w:t>Cái</w:t>
      </w:r>
    </w:p>
    <w:p>
      <w:r>
        <w:t>2</w:t>
      </w:r>
    </w:p>
    <w:p>
      <w:r>
        <w:t>36</w:t>
      </w:r>
    </w:p>
    <w:p>
      <w:r>
        <w:t>Máy điều trị và luyện tập phát âm</w:t>
      </w:r>
    </w:p>
    <w:p>
      <w:r>
        <w:t>Máy</w:t>
      </w:r>
    </w:p>
    <w:p>
      <w:r>
        <w:t>1</w:t>
      </w:r>
    </w:p>
    <w:p>
      <w:r>
        <w:t>37</w:t>
      </w:r>
    </w:p>
    <w:p>
      <w:r>
        <w:t>Máy uốn nẹp vít</w:t>
      </w:r>
    </w:p>
    <w:p>
      <w:r>
        <w:t>Máy</w:t>
      </w:r>
    </w:p>
    <w:p>
      <w:r>
        <w:t>1</w:t>
      </w:r>
    </w:p>
    <w:p>
      <w:r>
        <w:t>38</w:t>
      </w:r>
    </w:p>
    <w:p>
      <w:r>
        <w:t>Máy Sinh hiển vi khám mắt</w:t>
      </w:r>
    </w:p>
    <w:p>
      <w:r>
        <w:t>Máy</w:t>
      </w:r>
    </w:p>
    <w:p>
      <w:r>
        <w:t>2</w:t>
      </w:r>
    </w:p>
    <w:p>
      <w:r>
        <w:t>39</w:t>
      </w:r>
    </w:p>
    <w:p>
      <w:r>
        <w:t>Máy đo huyết áp chuyên dùng để bàn</w:t>
      </w:r>
    </w:p>
    <w:p>
      <w:r>
        <w:t>Máy</w:t>
      </w:r>
    </w:p>
    <w:p>
      <w:r>
        <w:t>5</w:t>
      </w:r>
    </w:p>
    <w:p>
      <w:r>
        <w:t>40</w:t>
      </w:r>
    </w:p>
    <w:p>
      <w:r>
        <w:t>Xe cáng đẩy bệnh nhân cứu thương</w:t>
      </w:r>
    </w:p>
    <w:p>
      <w:r>
        <w:t>Cái</w:t>
      </w:r>
    </w:p>
    <w:p>
      <w:r>
        <w:t>30</w:t>
      </w:r>
    </w:p>
    <w:p>
      <w:r>
        <w:t>41</w:t>
      </w:r>
    </w:p>
    <w:p>
      <w:r>
        <w:t>Hệ thống oxy trung tâm</w:t>
      </w:r>
    </w:p>
    <w:p>
      <w:r>
        <w:t>Hệ thống</w:t>
      </w:r>
    </w:p>
    <w:p>
      <w:r>
        <w:t>2</w:t>
      </w:r>
    </w:p>
    <w:p>
      <w:r>
        <w:t>42</w:t>
      </w:r>
    </w:p>
    <w:p>
      <w:r>
        <w:t>Hệ thống cấp khí nén</w:t>
      </w:r>
    </w:p>
    <w:p>
      <w:r>
        <w:t>Hệ thống</w:t>
      </w:r>
    </w:p>
    <w:p>
      <w:r>
        <w:t>3</w:t>
      </w:r>
    </w:p>
    <w:p>
      <w:r>
        <w:t>43</w:t>
      </w:r>
    </w:p>
    <w:p>
      <w:r>
        <w:t>Hệ thống hút chân không</w:t>
      </w:r>
    </w:p>
    <w:p>
      <w:r>
        <w:t>Hệ thống</w:t>
      </w:r>
    </w:p>
    <w:p>
      <w:r>
        <w:t>3</w:t>
      </w:r>
    </w:p>
    <w:p>
      <w:r>
        <w:t>44</w:t>
      </w:r>
    </w:p>
    <w:p>
      <w:r>
        <w:t>Máy đo nồng độ bão hòa oxy trong máu SPO2</w:t>
      </w:r>
    </w:p>
    <w:p>
      <w:r>
        <w:t>Máy</w:t>
      </w:r>
    </w:p>
    <w:p>
      <w:r>
        <w:t>30</w:t>
      </w:r>
    </w:p>
    <w:p>
      <w:r>
        <w:t>45</w:t>
      </w:r>
    </w:p>
    <w:p>
      <w:r>
        <w:t>Xe làm thủ thuật</w:t>
      </w:r>
    </w:p>
    <w:p>
      <w:r>
        <w:t>Cái</w:t>
      </w:r>
    </w:p>
    <w:p>
      <w:r>
        <w:t>7</w:t>
      </w:r>
    </w:p>
    <w:p>
      <w:r>
        <w:t>46</w:t>
      </w:r>
    </w:p>
    <w:p>
      <w:r>
        <w:t>Giường cấp cứu</w:t>
      </w:r>
    </w:p>
    <w:p>
      <w:r>
        <w:t>Cái</w:t>
      </w:r>
    </w:p>
    <w:p>
      <w:r>
        <w:t>50</w:t>
      </w:r>
    </w:p>
    <w:p>
      <w:r>
        <w:t>47</w:t>
      </w:r>
    </w:p>
    <w:p>
      <w:r>
        <w:t>Hệ thống ghế nha khoa</w:t>
      </w:r>
    </w:p>
    <w:p>
      <w:r>
        <w:t>Hệ thống</w:t>
      </w:r>
    </w:p>
    <w:p>
      <w:r>
        <w:t>4</w:t>
      </w:r>
    </w:p>
    <w:p>
      <w:r>
        <w:t>48</w:t>
      </w:r>
    </w:p>
    <w:p>
      <w:r>
        <w:t>Máy sinh hiển vi phẫu thuật mắt</w:t>
      </w:r>
    </w:p>
    <w:p>
      <w:r>
        <w:t>Máy</w:t>
      </w:r>
    </w:p>
    <w:p>
      <w:r>
        <w:t>1</w:t>
      </w:r>
    </w:p>
    <w:p>
      <w:r>
        <w:t>49</w:t>
      </w:r>
    </w:p>
    <w:p>
      <w:r>
        <w:t>Bàn kéo nắn bó bột</w:t>
      </w:r>
    </w:p>
    <w:p>
      <w:r>
        <w:t>Cái</w:t>
      </w:r>
    </w:p>
    <w:p>
      <w:r>
        <w:t>3</w:t>
      </w:r>
    </w:p>
    <w:p>
      <w:r>
        <w:t>50</w:t>
      </w:r>
    </w:p>
    <w:p>
      <w:r>
        <w:t>Máy tháo lồng ruột</w:t>
      </w:r>
    </w:p>
    <w:p>
      <w:r>
        <w:t>Máy</w:t>
      </w:r>
    </w:p>
    <w:p>
      <w:r>
        <w:t>1</w:t>
      </w:r>
    </w:p>
    <w:p>
      <w:r>
        <w:t>51</w:t>
      </w:r>
    </w:p>
    <w:p>
      <w:r>
        <w:t>Máy doppler tim thai</w:t>
      </w:r>
    </w:p>
    <w:p>
      <w:r>
        <w:t>Máy</w:t>
      </w:r>
    </w:p>
    <w:p>
      <w:r>
        <w:t>3</w:t>
      </w:r>
    </w:p>
    <w:p>
      <w:r>
        <w:t>52</w:t>
      </w:r>
    </w:p>
    <w:p>
      <w:r>
        <w:t>Tủ bảo quản máu</w:t>
      </w:r>
    </w:p>
    <w:p>
      <w:r>
        <w:t>Cái</w:t>
      </w:r>
    </w:p>
    <w:p>
      <w:r>
        <w:t>2</w:t>
      </w:r>
    </w:p>
    <w:p>
      <w:r>
        <w:t>53</w:t>
      </w:r>
    </w:p>
    <w:p>
      <w:r>
        <w:t>Kính hiển vi</w:t>
      </w:r>
    </w:p>
    <w:p>
      <w:r>
        <w:t>Cái</w:t>
      </w:r>
    </w:p>
    <w:p>
      <w:r>
        <w:t>2</w:t>
      </w:r>
    </w:p>
    <w:p>
      <w:r>
        <w:t>54</w:t>
      </w:r>
    </w:p>
    <w:p>
      <w:r>
        <w:t>Máy điện giải</w:t>
      </w:r>
    </w:p>
    <w:p>
      <w:r>
        <w:t>Máy</w:t>
      </w:r>
    </w:p>
    <w:p>
      <w:r>
        <w:t>2</w:t>
      </w:r>
    </w:p>
    <w:p>
      <w:r>
        <w:t>55</w:t>
      </w:r>
    </w:p>
    <w:p>
      <w:r>
        <w:t>Máy siêu âm điều trị</w:t>
      </w:r>
    </w:p>
    <w:p>
      <w:r>
        <w:t>Máy</w:t>
      </w:r>
    </w:p>
    <w:p>
      <w:r>
        <w:t>4</w:t>
      </w:r>
    </w:p>
    <w:p>
      <w:r>
        <w:t>56</w:t>
      </w:r>
    </w:p>
    <w:p>
      <w:r>
        <w:t>Máy kéo dãn cột sống</w:t>
      </w:r>
    </w:p>
    <w:p>
      <w:r>
        <w:t>Máy</w:t>
      </w:r>
    </w:p>
    <w:p>
      <w:r>
        <w:t>2</w:t>
      </w:r>
    </w:p>
    <w:p>
      <w:r>
        <w:t>57</w:t>
      </w:r>
    </w:p>
    <w:p>
      <w:r>
        <w:t>Bàn kéo dãn tùy chỉnh chiều cao</w:t>
      </w:r>
    </w:p>
    <w:p>
      <w:r>
        <w:t>Cái</w:t>
      </w:r>
    </w:p>
    <w:p>
      <w:r>
        <w:t>2</w:t>
      </w:r>
    </w:p>
    <w:p>
      <w:r>
        <w:t>58</w:t>
      </w:r>
    </w:p>
    <w:p>
      <w:r>
        <w:t>Máy điện châm không dùng kim</w:t>
      </w:r>
    </w:p>
    <w:p>
      <w:r>
        <w:t>Máy</w:t>
      </w:r>
    </w:p>
    <w:p>
      <w:r>
        <w:t>6</w:t>
      </w:r>
    </w:p>
    <w:p>
      <w:r>
        <w:t>59</w:t>
      </w:r>
    </w:p>
    <w:p>
      <w:r>
        <w:t>Máy điện xung đa năng dùng trong y tế</w:t>
      </w:r>
    </w:p>
    <w:p>
      <w:r>
        <w:t>Máy</w:t>
      </w:r>
    </w:p>
    <w:p>
      <w:r>
        <w:t>4</w:t>
      </w:r>
    </w:p>
    <w:p>
      <w:r>
        <w:t>60</w:t>
      </w:r>
    </w:p>
    <w:p>
      <w:r>
        <w:t>Bàn tập vật lý trị liệu đa năng</w:t>
      </w:r>
    </w:p>
    <w:p>
      <w:r>
        <w:t>Máy</w:t>
      </w:r>
    </w:p>
    <w:p>
      <w:r>
        <w:t>2</w:t>
      </w:r>
    </w:p>
    <w:p>
      <w:r>
        <w:t>61</w:t>
      </w:r>
    </w:p>
    <w:p>
      <w:r>
        <w:t>Máy nén ép trị liệu dùng trong vật lý trị liệu</w:t>
      </w:r>
    </w:p>
    <w:p>
      <w:r>
        <w:t>Máy</w:t>
      </w:r>
    </w:p>
    <w:p>
      <w:r>
        <w:t>10</w:t>
      </w:r>
    </w:p>
    <w:p>
      <w:r>
        <w:t>62</w:t>
      </w:r>
    </w:p>
    <w:p>
      <w:r>
        <w:t>Máy Laze nội mạch</w:t>
      </w:r>
    </w:p>
    <w:p>
      <w:r>
        <w:t>Máy</w:t>
      </w:r>
    </w:p>
    <w:p>
      <w:r>
        <w:t>5</w:t>
      </w:r>
    </w:p>
    <w:p>
      <w:r>
        <w:t>63</w:t>
      </w:r>
    </w:p>
    <w:p>
      <w:r>
        <w:t>Máy sóng ngắn</w:t>
      </w:r>
    </w:p>
    <w:p>
      <w:r>
        <w:t>Máy</w:t>
      </w:r>
    </w:p>
    <w:p>
      <w:r>
        <w:t>3</w:t>
      </w:r>
    </w:p>
    <w:p>
      <w:r>
        <w:t>64</w:t>
      </w:r>
    </w:p>
    <w:p>
      <w:r>
        <w:t>Máy điều trị Laser cường độ cao kết hợp phần mềm xung kích</w:t>
      </w:r>
    </w:p>
    <w:p>
      <w:r>
        <w:t>Máy</w:t>
      </w:r>
    </w:p>
    <w:p>
      <w:r>
        <w:t>3</w:t>
      </w:r>
    </w:p>
    <w:p>
      <w:r>
        <w:t>65</w:t>
      </w:r>
    </w:p>
    <w:p>
      <w:r>
        <w:t>Máy điều trị xung kích</w:t>
      </w:r>
    </w:p>
    <w:p>
      <w:r>
        <w:t>Máy</w:t>
      </w:r>
    </w:p>
    <w:p>
      <w:r>
        <w:t>3</w:t>
      </w:r>
    </w:p>
    <w:p>
      <w:r>
        <w:t>66</w:t>
      </w:r>
    </w:p>
    <w:p>
      <w:r>
        <w:t>Máy sắc thuốc và đóng gói đông y tự động</w:t>
      </w:r>
    </w:p>
    <w:p>
      <w:r>
        <w:t>Máy</w:t>
      </w:r>
    </w:p>
    <w:p>
      <w:r>
        <w:t>2</w:t>
      </w:r>
    </w:p>
    <w:p>
      <w:r>
        <w:t>67</w:t>
      </w:r>
    </w:p>
    <w:p>
      <w:r>
        <w:t>Bồn thủy trị liệu toàn thân</w:t>
      </w:r>
    </w:p>
    <w:p>
      <w:r>
        <w:t>Cái</w:t>
      </w:r>
    </w:p>
    <w:p>
      <w:r>
        <w:t>1</w:t>
      </w:r>
    </w:p>
    <w:p>
      <w:r>
        <w:t>68</w:t>
      </w:r>
    </w:p>
    <w:p>
      <w:r>
        <w:t>Tủ sấy PARAFIN</w:t>
      </w:r>
    </w:p>
    <w:p>
      <w:r>
        <w:t>Cái</w:t>
      </w:r>
    </w:p>
    <w:p>
      <w:r>
        <w:t>1</w:t>
      </w:r>
    </w:p>
    <w:p>
      <w:r>
        <w:t>69</w:t>
      </w:r>
    </w:p>
    <w:p>
      <w:r>
        <w:t>Đèn tử ngoại</w:t>
      </w:r>
    </w:p>
    <w:p>
      <w:r>
        <w:t>Cái</w:t>
      </w:r>
    </w:p>
    <w:p>
      <w:r>
        <w:t>5</w:t>
      </w:r>
    </w:p>
    <w:p>
      <w:r>
        <w:t>70</w:t>
      </w:r>
    </w:p>
    <w:p>
      <w:r>
        <w:t>Máy in phim khô</w:t>
      </w:r>
    </w:p>
    <w:p>
      <w:r>
        <w:t>Máy</w:t>
      </w:r>
    </w:p>
    <w:p>
      <w:r>
        <w:t>4</w:t>
      </w:r>
    </w:p>
    <w:p>
      <w:r>
        <w:t>71</w:t>
      </w:r>
    </w:p>
    <w:p>
      <w:r>
        <w:t>Lồng ấp trẻ sơ sinh</w:t>
      </w:r>
    </w:p>
    <w:p>
      <w:r>
        <w:t>Cái</w:t>
      </w:r>
    </w:p>
    <w:p>
      <w:r>
        <w:t>4</w:t>
      </w:r>
    </w:p>
    <w:p>
      <w:r>
        <w:t>72</w:t>
      </w:r>
    </w:p>
    <w:p>
      <w:r>
        <w:t>Đèn chiếu vàng da</w:t>
      </w:r>
    </w:p>
    <w:p>
      <w:r>
        <w:t>Cái</w:t>
      </w:r>
    </w:p>
    <w:p>
      <w:r>
        <w:t>12</w:t>
      </w:r>
    </w:p>
    <w:p>
      <w:r>
        <w:t>73</w:t>
      </w:r>
    </w:p>
    <w:p>
      <w:r>
        <w:t>Giường sưởi ấm sơ sinh</w:t>
      </w:r>
    </w:p>
    <w:p>
      <w:r>
        <w:t>Cái</w:t>
      </w:r>
    </w:p>
    <w:p>
      <w:r>
        <w:t>6</w:t>
      </w:r>
    </w:p>
    <w:p>
      <w:r>
        <w:t>74</w:t>
      </w:r>
    </w:p>
    <w:p>
      <w:r>
        <w:t>Máy rửa phim X. Quang tự động</w:t>
      </w:r>
    </w:p>
    <w:p>
      <w:r>
        <w:t>Máy</w:t>
      </w:r>
    </w:p>
    <w:p>
      <w:r>
        <w:t>1</w:t>
      </w:r>
    </w:p>
    <w:p>
      <w:r>
        <w:t>75</w:t>
      </w:r>
    </w:p>
    <w:p>
      <w:r>
        <w:t>Nồi hấp tiệt trùng</w:t>
      </w:r>
    </w:p>
    <w:p>
      <w:r>
        <w:t>Cái</w:t>
      </w:r>
    </w:p>
    <w:p>
      <w:r>
        <w:t>5</w:t>
      </w:r>
    </w:p>
    <w:p>
      <w:r>
        <w:t>76</w:t>
      </w:r>
    </w:p>
    <w:p>
      <w:r>
        <w:t>Tủ sấy điện</w:t>
      </w:r>
    </w:p>
    <w:p>
      <w:r>
        <w:t>Cái</w:t>
      </w:r>
    </w:p>
    <w:p>
      <w:r>
        <w:t>7</w:t>
      </w:r>
    </w:p>
    <w:p>
      <w:r>
        <w:t>77</w:t>
      </w:r>
    </w:p>
    <w:p>
      <w:r>
        <w:t>Máy phun sương khử khuẩn</w:t>
      </w:r>
    </w:p>
    <w:p>
      <w:r>
        <w:t>Máy</w:t>
      </w:r>
    </w:p>
    <w:p>
      <w:r>
        <w:t>2</w:t>
      </w:r>
    </w:p>
    <w:p>
      <w:r>
        <w:t>78</w:t>
      </w:r>
    </w:p>
    <w:p>
      <w:r>
        <w:t>Máy gây tê thần kinh đám rối</w:t>
      </w:r>
    </w:p>
    <w:p>
      <w:r>
        <w:t>Máy</w:t>
      </w:r>
    </w:p>
    <w:p>
      <w:r>
        <w:t>2</w:t>
      </w:r>
    </w:p>
    <w:p>
      <w:r>
        <w:t>79</w:t>
      </w:r>
    </w:p>
    <w:p>
      <w:r>
        <w:t>Máy truyền giảm đau</w:t>
      </w:r>
    </w:p>
    <w:p>
      <w:r>
        <w:t>Máy</w:t>
      </w:r>
    </w:p>
    <w:p>
      <w:r>
        <w:t>2</w:t>
      </w:r>
    </w:p>
    <w:p>
      <w:r>
        <w:t>80</w:t>
      </w:r>
    </w:p>
    <w:p>
      <w:r>
        <w:t>Máy xét nghiệm HP hơi thở</w:t>
      </w:r>
    </w:p>
    <w:p>
      <w:r>
        <w:t>Máy</w:t>
      </w:r>
    </w:p>
    <w:p>
      <w:r>
        <w:t>2</w:t>
      </w:r>
    </w:p>
    <w:p>
      <w:r>
        <w:t>81</w:t>
      </w:r>
    </w:p>
    <w:p>
      <w:r>
        <w:t>Bộ dụng cụ tiểu phẫu mắt</w:t>
      </w:r>
    </w:p>
    <w:p>
      <w:r>
        <w:t>Bộ</w:t>
      </w:r>
    </w:p>
    <w:p>
      <w:r>
        <w:t>2</w:t>
      </w:r>
    </w:p>
    <w:p>
      <w:r>
        <w:t>82</w:t>
      </w:r>
    </w:p>
    <w:p>
      <w:r>
        <w:t>Bộ mở khí quản</w:t>
      </w:r>
    </w:p>
    <w:p>
      <w:r>
        <w:t>Bộ</w:t>
      </w:r>
    </w:p>
    <w:p>
      <w:r>
        <w:t>2</w:t>
      </w:r>
    </w:p>
    <w:p>
      <w:r>
        <w:t>83</w:t>
      </w:r>
    </w:p>
    <w:p>
      <w:r>
        <w:t>Bộ dụng cụ trung phẫu</w:t>
      </w:r>
    </w:p>
    <w:p>
      <w:r>
        <w:t>Bộ</w:t>
      </w:r>
    </w:p>
    <w:p>
      <w:r>
        <w:t>3</w:t>
      </w:r>
    </w:p>
    <w:p>
      <w:r>
        <w:t>84</w:t>
      </w:r>
    </w:p>
    <w:p>
      <w:r>
        <w:t>Bộ khoan xương bằng điện</w:t>
      </w:r>
    </w:p>
    <w:p>
      <w:r>
        <w:t>Bộ</w:t>
      </w:r>
    </w:p>
    <w:p>
      <w:r>
        <w:t>2</w:t>
      </w:r>
    </w:p>
    <w:p>
      <w:r>
        <w:t>85</w:t>
      </w:r>
    </w:p>
    <w:p>
      <w:r>
        <w:t>Bộ dụng cụ phẫu thuật tiết niệu</w:t>
      </w:r>
    </w:p>
    <w:p>
      <w:r>
        <w:t>Bộ</w:t>
      </w:r>
    </w:p>
    <w:p>
      <w:r>
        <w:t>3</w:t>
      </w:r>
    </w:p>
    <w:p>
      <w:r>
        <w:t>86</w:t>
      </w:r>
    </w:p>
    <w:p>
      <w:r>
        <w:t>Bộ dụng cụ phẫu thuật nội soi ổ bụng</w:t>
      </w:r>
    </w:p>
    <w:p>
      <w:r>
        <w:t>Bộ</w:t>
      </w:r>
    </w:p>
    <w:p>
      <w:r>
        <w:t>5</w:t>
      </w:r>
    </w:p>
    <w:p>
      <w:r>
        <w:t>87</w:t>
      </w:r>
    </w:p>
    <w:p>
      <w:r>
        <w:t>Bộ dụng cụ phẫu thuật sản</w:t>
      </w:r>
    </w:p>
    <w:p>
      <w:r>
        <w:t>Bộ</w:t>
      </w:r>
    </w:p>
    <w:p>
      <w:r>
        <w:t>2</w:t>
      </w:r>
    </w:p>
    <w:p>
      <w:r>
        <w:t>88</w:t>
      </w:r>
    </w:p>
    <w:p>
      <w:r>
        <w:t>Bộ dụng cụ mổ lấy thai</w:t>
      </w:r>
    </w:p>
    <w:p>
      <w:r>
        <w:t>Bộ</w:t>
      </w:r>
    </w:p>
    <w:p>
      <w:r>
        <w:t>4</w:t>
      </w:r>
    </w:p>
    <w:p>
      <w:r>
        <w:t>89</w:t>
      </w:r>
    </w:p>
    <w:p>
      <w:r>
        <w:t>Bộ dụng cụ cắt tử cung đường bụng</w:t>
      </w:r>
    </w:p>
    <w:p>
      <w:r>
        <w:t>Bộ</w:t>
      </w:r>
    </w:p>
    <w:p>
      <w:r>
        <w:t>2</w:t>
      </w:r>
    </w:p>
    <w:p>
      <w:r>
        <w:t>90</w:t>
      </w:r>
    </w:p>
    <w:p>
      <w:r>
        <w:t>Bộ đặt nội khí quản trẻ em, người lớn</w:t>
      </w:r>
    </w:p>
    <w:p>
      <w:r>
        <w:t>Bộ</w:t>
      </w:r>
    </w:p>
    <w:p>
      <w:r>
        <w:t>4</w:t>
      </w:r>
    </w:p>
    <w:p>
      <w:r>
        <w:t>91</w:t>
      </w:r>
    </w:p>
    <w:p>
      <w:r>
        <w:t>Bộ dụng cụ phẫu thuật xương</w:t>
      </w:r>
    </w:p>
    <w:p>
      <w:r>
        <w:t>Bộ</w:t>
      </w:r>
    </w:p>
    <w:p>
      <w:r>
        <w:t>5</w:t>
      </w:r>
    </w:p>
    <w:p>
      <w:r>
        <w:t>92</w:t>
      </w:r>
    </w:p>
    <w:p>
      <w:r>
        <w:t>Hệ thống xử lý nước cho máy thận</w:t>
      </w:r>
    </w:p>
    <w:p>
      <w:r>
        <w:t>Hệ thống</w:t>
      </w:r>
    </w:p>
    <w:p>
      <w:r>
        <w:t>2</w:t>
      </w:r>
    </w:p>
    <w:p>
      <w:r>
        <w:t>93</w:t>
      </w:r>
    </w:p>
    <w:p>
      <w:r>
        <w:t>Máy xét nghiệm nước tiểu</w:t>
      </w:r>
    </w:p>
    <w:p>
      <w:r>
        <w:t>Máy</w:t>
      </w:r>
    </w:p>
    <w:p>
      <w:r>
        <w:t>28</w:t>
      </w:r>
    </w:p>
    <w:p>
      <w:r>
        <w:t>94</w:t>
      </w:r>
    </w:p>
    <w:p>
      <w:r>
        <w:t>Máy điện châm dùng kim</w:t>
      </w:r>
    </w:p>
    <w:p>
      <w:r>
        <w:t>Máy</w:t>
      </w:r>
    </w:p>
    <w:p>
      <w:r>
        <w:t>40</w:t>
      </w:r>
    </w:p>
    <w:p>
      <w:r>
        <w:t>95</w:t>
      </w:r>
    </w:p>
    <w:p>
      <w:r>
        <w:t>Đèn hồng ngoại chân cao</w:t>
      </w:r>
    </w:p>
    <w:p>
      <w:r>
        <w:t>Cái</w:t>
      </w:r>
    </w:p>
    <w:p>
      <w:r>
        <w:t>40</w:t>
      </w:r>
    </w:p>
    <w:p>
      <w:r>
        <w:t>96</w:t>
      </w:r>
    </w:p>
    <w:p>
      <w:r>
        <w:t>Máy điện châm đa năng có hẹn giờ</w:t>
      </w:r>
    </w:p>
    <w:p>
      <w:r>
        <w:t>Máy</w:t>
      </w:r>
    </w:p>
    <w:p>
      <w:r>
        <w:t>40</w:t>
      </w:r>
    </w:p>
    <w:p>
      <w:r>
        <w:t>97</w:t>
      </w:r>
    </w:p>
    <w:p>
      <w:r>
        <w:t>Bể thủy nhiệt (dùng cho xét nghiệm máu)</w:t>
      </w:r>
    </w:p>
    <w:p>
      <w:r>
        <w:t>Cái</w:t>
      </w:r>
    </w:p>
    <w:p>
      <w:r>
        <w:t>1</w:t>
      </w:r>
    </w:p>
    <w:p>
      <w:r>
        <w:t>98</w:t>
      </w:r>
    </w:p>
    <w:p>
      <w:r>
        <w:t>Tủ âm sâu</w:t>
      </w:r>
    </w:p>
    <w:p>
      <w:r>
        <w:t>Cái</w:t>
      </w:r>
    </w:p>
    <w:p>
      <w:r>
        <w:t>3</w:t>
      </w:r>
    </w:p>
    <w:p>
      <w:r>
        <w:t>99</w:t>
      </w:r>
    </w:p>
    <w:p>
      <w:r>
        <w:t>Bồn tắm trẻ sơ sinh</w:t>
      </w:r>
    </w:p>
    <w:p>
      <w:r>
        <w:t>Cái</w:t>
      </w:r>
    </w:p>
    <w:p>
      <w:r>
        <w:t>2</w:t>
      </w:r>
    </w:p>
    <w:p>
      <w:r>
        <w:t>100</w:t>
      </w:r>
    </w:p>
    <w:p>
      <w:r>
        <w:t>Hệ thống máy tiệt khuẩn EO</w:t>
      </w:r>
    </w:p>
    <w:p>
      <w:r>
        <w:t>Hệ thống</w:t>
      </w:r>
    </w:p>
    <w:p>
      <w:r>
        <w:t>2</w:t>
      </w:r>
    </w:p>
    <w:p>
      <w:r>
        <w:t>101</w:t>
      </w:r>
    </w:p>
    <w:p>
      <w:r>
        <w:t>Máy đo thính lực người lớn có ghi</w:t>
      </w:r>
    </w:p>
    <w:p>
      <w:r>
        <w:t>Máy</w:t>
      </w:r>
    </w:p>
    <w:p>
      <w:r>
        <w:t>2</w:t>
      </w:r>
    </w:p>
    <w:p>
      <w:r>
        <w:t>102</w:t>
      </w:r>
    </w:p>
    <w:p>
      <w:r>
        <w:t>Máy đo thị lực</w:t>
      </w:r>
    </w:p>
    <w:p>
      <w:r>
        <w:t>Máy</w:t>
      </w:r>
    </w:p>
    <w:p>
      <w:r>
        <w:t>2</w:t>
      </w:r>
    </w:p>
    <w:p>
      <w:r>
        <w:t>103</w:t>
      </w:r>
    </w:p>
    <w:p>
      <w:r>
        <w:t>Máy chụp đáy mắt</w:t>
      </w:r>
    </w:p>
    <w:p>
      <w:r>
        <w:t>Máy</w:t>
      </w:r>
    </w:p>
    <w:p>
      <w:r>
        <w:t>2</w:t>
      </w:r>
    </w:p>
    <w:p>
      <w:r>
        <w:t>104</w:t>
      </w:r>
    </w:p>
    <w:p>
      <w:r>
        <w:t>Máy đo nhãn áp tự động</w:t>
      </w:r>
    </w:p>
    <w:p>
      <w:r>
        <w:t>Máy</w:t>
      </w:r>
    </w:p>
    <w:p>
      <w:r>
        <w:t>1</w:t>
      </w:r>
    </w:p>
    <w:p>
      <w:r>
        <w:t>105</w:t>
      </w:r>
    </w:p>
    <w:p>
      <w:r>
        <w:t>Máy phát tia plasma lạnh hỗ trợ điều trị vết thương</w:t>
      </w:r>
    </w:p>
    <w:p>
      <w:r>
        <w:t>Máy</w:t>
      </w:r>
    </w:p>
    <w:p>
      <w:r>
        <w:t>5</w:t>
      </w:r>
    </w:p>
    <w:p>
      <w:r>
        <w:t>106</w:t>
      </w:r>
    </w:p>
    <w:p>
      <w:r>
        <w:t>Máy soi ven</w:t>
      </w:r>
    </w:p>
    <w:p>
      <w:r>
        <w:t>Máy</w:t>
      </w:r>
    </w:p>
    <w:p>
      <w:r>
        <w:t>10</w:t>
      </w:r>
    </w:p>
    <w:p>
      <w:r>
        <w:t>107</w:t>
      </w:r>
    </w:p>
    <w:p>
      <w:r>
        <w:t>Máy chụp X. Quang răng cận chóp</w:t>
      </w:r>
    </w:p>
    <w:p>
      <w:r>
        <w:t>Máy</w:t>
      </w:r>
    </w:p>
    <w:p>
      <w:r>
        <w:t>1</w:t>
      </w:r>
    </w:p>
    <w:p>
      <w:r>
        <w:t>108</w:t>
      </w:r>
    </w:p>
    <w:p>
      <w:r>
        <w:t>Máy chụp X. Quang răng cầm tay</w:t>
      </w:r>
    </w:p>
    <w:p>
      <w:r>
        <w:t>Máy</w:t>
      </w:r>
    </w:p>
    <w:p>
      <w:r>
        <w:t>1</w:t>
      </w:r>
    </w:p>
    <w:p>
      <w:r>
        <w:t>109</w:t>
      </w:r>
    </w:p>
    <w:p>
      <w:r>
        <w:t>Máy nhổ răng khôn siêu âm</w:t>
      </w:r>
    </w:p>
    <w:p>
      <w:r>
        <w:t>Máy</w:t>
      </w:r>
    </w:p>
    <w:p>
      <w:r>
        <w:t>1</w:t>
      </w:r>
    </w:p>
    <w:p>
      <w:r>
        <w:t>110</w:t>
      </w:r>
    </w:p>
    <w:p>
      <w:r>
        <w:t>Tủ ấm</w:t>
      </w:r>
    </w:p>
    <w:p>
      <w:r>
        <w:t>Cái</w:t>
      </w:r>
    </w:p>
    <w:p>
      <w:r>
        <w:t>1</w:t>
      </w:r>
    </w:p>
    <w:p>
      <w:r>
        <w:t>111</w:t>
      </w:r>
    </w:p>
    <w:p>
      <w:r>
        <w:t>Bể vớt tiêu bản</w:t>
      </w:r>
    </w:p>
    <w:p>
      <w:r>
        <w:t>Cái</w:t>
      </w:r>
    </w:p>
    <w:p>
      <w:r>
        <w:t>1</w:t>
      </w:r>
    </w:p>
    <w:p>
      <w:r>
        <w:t>112</w:t>
      </w:r>
    </w:p>
    <w:p>
      <w:r>
        <w:t>Tấm nhận X. Quang kỹ thuật số</w:t>
      </w:r>
    </w:p>
    <w:p>
      <w:r>
        <w:t>Tấm</w:t>
      </w:r>
    </w:p>
    <w:p>
      <w:r>
        <w:t>4</w:t>
      </w:r>
    </w:p>
    <w:p>
      <w:r>
        <w:t>113</w:t>
      </w:r>
    </w:p>
    <w:p>
      <w:r>
        <w:t>Bồn oxy hóa lỏng</w:t>
      </w:r>
    </w:p>
    <w:p>
      <w:r>
        <w:t>Bồn</w:t>
      </w:r>
    </w:p>
    <w:p>
      <w:r>
        <w:t>1</w:t>
      </w:r>
    </w:p>
    <w:p>
      <w:r>
        <w:t>114</w:t>
      </w:r>
    </w:p>
    <w:p>
      <w:r>
        <w:t>Dây nội soi dạ dầy, đại tràng</w:t>
      </w:r>
    </w:p>
    <w:p>
      <w:r>
        <w:t>Bộ</w:t>
      </w:r>
    </w:p>
    <w:p>
      <w:r>
        <w:t>3</w:t>
      </w:r>
    </w:p>
    <w:p>
      <w:r>
        <w:t>115</w:t>
      </w:r>
    </w:p>
    <w:p>
      <w:r>
        <w:t>Dây phẫu thuật nội soi ổ bụng</w:t>
      </w:r>
    </w:p>
    <w:p>
      <w:r>
        <w:t>Bộ</w:t>
      </w:r>
    </w:p>
    <w:p>
      <w:r>
        <w:t>2</w:t>
      </w:r>
    </w:p>
    <w:p>
      <w:r>
        <w:t>116</w:t>
      </w:r>
    </w:p>
    <w:p>
      <w:r>
        <w:t>Bồn ngâm chân</w:t>
      </w:r>
    </w:p>
    <w:p>
      <w:r>
        <w:t>Cái</w:t>
      </w:r>
    </w:p>
    <w:p>
      <w:r>
        <w:t>10</w:t>
      </w:r>
    </w:p>
    <w:p>
      <w:r>
        <w:t>117</w:t>
      </w:r>
    </w:p>
    <w:p>
      <w:r>
        <w:t>Máy bó thuốc đông y</w:t>
      </w:r>
    </w:p>
    <w:p>
      <w:r>
        <w:t>Máy</w:t>
      </w:r>
    </w:p>
    <w:p>
      <w:r>
        <w:t>15</w:t>
      </w:r>
    </w:p>
    <w:p>
      <w:r>
        <w:t>118</w:t>
      </w:r>
    </w:p>
    <w:p>
      <w:r>
        <w:t>Máy tạo oxy</w:t>
      </w:r>
    </w:p>
    <w:p>
      <w:r>
        <w:t>Máy</w:t>
      </w:r>
    </w:p>
    <w:p>
      <w:r>
        <w:t>30</w:t>
      </w:r>
    </w:p>
    <w:p>
      <w:r>
        <w:t>119</w:t>
      </w:r>
    </w:p>
    <w:p>
      <w:r>
        <w:t>Máy thở oxy dòng cao HFNC</w:t>
      </w:r>
    </w:p>
    <w:p>
      <w:r>
        <w:t>Cái</w:t>
      </w:r>
    </w:p>
    <w:p>
      <w:r>
        <w:t>3</w:t>
      </w:r>
    </w:p>
    <w:p>
      <w:r>
        <w:t>120</w:t>
      </w:r>
    </w:p>
    <w:p>
      <w:r>
        <w:t>Thiết bị phụ trợ dùng cho xét nghiệm PCR</w:t>
      </w:r>
    </w:p>
    <w:p>
      <w:r>
        <w:t>Hệ thống</w:t>
      </w:r>
    </w:p>
    <w:p>
      <w:r>
        <w:t>1</w:t>
      </w:r>
    </w:p>
    <w:p>
      <w:r>
        <w:t>121</w:t>
      </w:r>
    </w:p>
    <w:p>
      <w:r>
        <w:t>Hệ thống Real-time PCR</w:t>
      </w:r>
    </w:p>
    <w:p>
      <w:r>
        <w:t>Hệ thống</w:t>
      </w:r>
    </w:p>
    <w:p>
      <w:r>
        <w:t>1</w:t>
      </w:r>
    </w:p>
    <w:p>
      <w:r>
        <w:t>122</w:t>
      </w:r>
    </w:p>
    <w:p>
      <w:r>
        <w:t>Hệ thống tách chiết DN/RNA tự động</w:t>
      </w:r>
    </w:p>
    <w:p>
      <w:r>
        <w:t>Hệ thống</w:t>
      </w:r>
    </w:p>
    <w:p>
      <w:r>
        <w:t>1</w:t>
      </w:r>
    </w:p>
    <w:p>
      <w:r>
        <w:t>123</w:t>
      </w:r>
    </w:p>
    <w:p>
      <w:r>
        <w:t>Tủ an toàn sinh học cấp 2</w:t>
      </w:r>
    </w:p>
    <w:p>
      <w:r>
        <w:t>Cái</w:t>
      </w:r>
    </w:p>
    <w:p>
      <w:r>
        <w:t>2</w:t>
      </w:r>
    </w:p>
    <w:p>
      <w:r>
        <w:t>124</w:t>
      </w:r>
    </w:p>
    <w:p>
      <w:r>
        <w:t>Máy Laze CO2</w:t>
      </w:r>
    </w:p>
    <w:p>
      <w:r>
        <w:t>Máy</w:t>
      </w:r>
    </w:p>
    <w:p>
      <w:r>
        <w:t>1</w:t>
      </w:r>
    </w:p>
    <w:p>
      <w:r>
        <w:t>125</w:t>
      </w:r>
    </w:p>
    <w:p>
      <w:r>
        <w:t>Máy soi da</w:t>
      </w:r>
    </w:p>
    <w:p>
      <w:r>
        <w:t>Máy</w:t>
      </w:r>
    </w:p>
    <w:p>
      <w:r>
        <w:t>1</w:t>
      </w:r>
    </w:p>
    <w:p>
      <w:r>
        <w:t>126</w:t>
      </w:r>
    </w:p>
    <w:p>
      <w:r>
        <w:t>Đèn soi bóng đồng tử</w:t>
      </w:r>
    </w:p>
    <w:p>
      <w:r>
        <w:t>Máy</w:t>
      </w:r>
    </w:p>
    <w:p>
      <w:r>
        <w:t>1</w:t>
      </w:r>
    </w:p>
    <w:p>
      <w:r>
        <w:t>127</w:t>
      </w:r>
    </w:p>
    <w:p>
      <w:r>
        <w:t>Máy laze nội mạch không xâm lấn</w:t>
      </w:r>
    </w:p>
    <w:p>
      <w:r>
        <w:t>Cái</w:t>
      </w:r>
    </w:p>
    <w:p>
      <w:r>
        <w:t>2</w:t>
      </w:r>
    </w:p>
    <w:p>
      <w:r>
        <w:t>128</w:t>
      </w:r>
    </w:p>
    <w:p>
      <w:r>
        <w:t>Máy xông khí dung</w:t>
      </w:r>
    </w:p>
    <w:p>
      <w:r>
        <w:t>Cái</w:t>
      </w:r>
    </w:p>
    <w:p>
      <w:r>
        <w:t>15</w:t>
      </w:r>
    </w:p>
    <w:p>
      <w:r>
        <w:t>Tổng cộng: 158 danh mục</w:t>
      </w:r>
    </w:p>
    <w:p>
      <w:r>
        <w:t>XI</w:t>
      </w:r>
    </w:p>
    <w:p>
      <w:r>
        <w:t>TRUNG TÂM Y TẾ HUYỆN LÂM BÌNH</w:t>
      </w:r>
    </w:p>
    <w:p>
      <w:r>
        <w:t>A.</w:t>
      </w:r>
    </w:p>
    <w:p>
      <w:r>
        <w:t>Máy móc, thiết bị y tế chuyên dùng đặc thù</w:t>
      </w:r>
    </w:p>
    <w:p>
      <w:r>
        <w:t>1</w:t>
      </w:r>
    </w:p>
    <w:p>
      <w:r>
        <w:t>Hệ thống X-Quang</w:t>
      </w:r>
    </w:p>
    <w:p>
      <w:r>
        <w:t>Máy X quang kỹ thuật số chụp tổng quát</w:t>
      </w:r>
    </w:p>
    <w:p>
      <w:r>
        <w:t>Máy</w:t>
      </w:r>
    </w:p>
    <w:p>
      <w:r>
        <w:t>3</w:t>
      </w:r>
    </w:p>
    <w:p>
      <w:r>
        <w:t>2</w:t>
      </w:r>
    </w:p>
    <w:p>
      <w:r>
        <w:t>Hệ thống CT-Scanner</w:t>
      </w:r>
    </w:p>
    <w:p>
      <w:r>
        <w:t>Hệ thống CT Scanner &lt; 64 lát cắt/vòng quay</w:t>
      </w:r>
    </w:p>
    <w:p>
      <w:r>
        <w:t>Hệ thống</w:t>
      </w:r>
    </w:p>
    <w:p>
      <w:r>
        <w:t>1</w:t>
      </w:r>
    </w:p>
    <w:p>
      <w:r>
        <w:t>3</w:t>
      </w:r>
    </w:p>
    <w:p>
      <w:r>
        <w:t>Siêu âm</w:t>
      </w:r>
    </w:p>
    <w:p>
      <w:r>
        <w:t>a</w:t>
      </w:r>
    </w:p>
    <w:p>
      <w:r>
        <w:t>Máy siêu âm tổng quát</w:t>
      </w:r>
    </w:p>
    <w:p>
      <w:r>
        <w:t>Máy</w:t>
      </w:r>
    </w:p>
    <w:p>
      <w:r>
        <w:t>2</w:t>
      </w:r>
    </w:p>
    <w:p>
      <w:r>
        <w:t>b</w:t>
      </w:r>
    </w:p>
    <w:p>
      <w:r>
        <w:t>Máy siêu âm sách tay</w:t>
      </w:r>
    </w:p>
    <w:p>
      <w:r>
        <w:t>Máy</w:t>
      </w:r>
    </w:p>
    <w:p>
      <w:r>
        <w:t>1</w:t>
      </w:r>
    </w:p>
    <w:p>
      <w:r>
        <w:t>4</w:t>
      </w:r>
    </w:p>
    <w:p>
      <w:r>
        <w:t>Máy xét nghiệm sinh hóa các loại</w:t>
      </w:r>
    </w:p>
    <w:p>
      <w:r>
        <w:t>Công suất</w:t>
      </w:r>
    </w:p>
    <w:p>
      <w:r>
        <w:t>3200 test/ giờ</w:t>
      </w:r>
    </w:p>
    <w:p>
      <w:r>
        <w:t>5</w:t>
      </w:r>
    </w:p>
    <w:p>
      <w:r>
        <w:t>Máy xét nghiệm miễn dịch</w:t>
      </w:r>
    </w:p>
    <w:p>
      <w:r>
        <w:t>Công suất</w:t>
      </w:r>
    </w:p>
    <w:p>
      <w:r>
        <w:t>450 test/giờ</w:t>
      </w:r>
    </w:p>
    <w:p>
      <w:r>
        <w:t>6</w:t>
      </w:r>
    </w:p>
    <w:p>
      <w:r>
        <w:t>Máy thở</w:t>
      </w:r>
    </w:p>
    <w:p>
      <w:r>
        <w:t>Máy</w:t>
      </w:r>
    </w:p>
    <w:p>
      <w:r>
        <w:t>11</w:t>
      </w:r>
    </w:p>
    <w:p>
      <w:r>
        <w:t>7</w:t>
      </w:r>
    </w:p>
    <w:p>
      <w:r>
        <w:t>Máy gây mê</w:t>
      </w:r>
    </w:p>
    <w:p>
      <w:r>
        <w:t>Máy</w:t>
      </w:r>
    </w:p>
    <w:p>
      <w:r>
        <w:t>3</w:t>
      </w:r>
    </w:p>
    <w:p>
      <w:r>
        <w:t>8</w:t>
      </w:r>
    </w:p>
    <w:p>
      <w:r>
        <w:t>Máy theo dõi bệnh nhân</w:t>
      </w:r>
    </w:p>
    <w:p>
      <w:r>
        <w:t>Máy</w:t>
      </w:r>
    </w:p>
    <w:p>
      <w:r>
        <w:t>15</w:t>
      </w:r>
    </w:p>
    <w:p>
      <w:r>
        <w:t>9</w:t>
      </w:r>
    </w:p>
    <w:p>
      <w:r>
        <w:t>Bơm tiêm điện</w:t>
      </w:r>
    </w:p>
    <w:p>
      <w:r>
        <w:t>Cái</w:t>
      </w:r>
    </w:p>
    <w:p>
      <w:r>
        <w:t>15</w:t>
      </w:r>
    </w:p>
    <w:p>
      <w:r>
        <w:t>10</w:t>
      </w:r>
    </w:p>
    <w:p>
      <w:r>
        <w:t>Máy truyền dịch</w:t>
      </w:r>
    </w:p>
    <w:p>
      <w:r>
        <w:t>Máy</w:t>
      </w:r>
    </w:p>
    <w:p>
      <w:r>
        <w:t>15</w:t>
      </w:r>
    </w:p>
    <w:p>
      <w:r>
        <w:t>11</w:t>
      </w:r>
    </w:p>
    <w:p>
      <w:r>
        <w:t>Dao mổ điện cao tần</w:t>
      </w:r>
    </w:p>
    <w:p>
      <w:r>
        <w:t>Cái</w:t>
      </w:r>
    </w:p>
    <w:p>
      <w:r>
        <w:t>3</w:t>
      </w:r>
    </w:p>
    <w:p>
      <w:r>
        <w:t>12</w:t>
      </w:r>
    </w:p>
    <w:p>
      <w:r>
        <w:t>Dao mổ siêu âm</w:t>
      </w:r>
    </w:p>
    <w:p>
      <w:r>
        <w:t>Cái</w:t>
      </w:r>
    </w:p>
    <w:p>
      <w:r>
        <w:t>1</w:t>
      </w:r>
    </w:p>
    <w:p>
      <w:r>
        <w:t>13</w:t>
      </w:r>
    </w:p>
    <w:p>
      <w:r>
        <w:t>Máy phá rung tim</w:t>
      </w:r>
    </w:p>
    <w:p>
      <w:r>
        <w:t>Máy</w:t>
      </w:r>
    </w:p>
    <w:p>
      <w:r>
        <w:t>3</w:t>
      </w:r>
    </w:p>
    <w:p>
      <w:r>
        <w:t>14</w:t>
      </w:r>
    </w:p>
    <w:p>
      <w:r>
        <w:t>Hệ thống phẫu thuật nội soi</w:t>
      </w:r>
    </w:p>
    <w:p>
      <w:r>
        <w:t>Hệ thống</w:t>
      </w:r>
    </w:p>
    <w:p>
      <w:r>
        <w:t>2</w:t>
      </w:r>
    </w:p>
    <w:p>
      <w:r>
        <w:t>15</w:t>
      </w:r>
    </w:p>
    <w:p>
      <w:r>
        <w:t>Đèn mổ treo trần</w:t>
      </w:r>
    </w:p>
    <w:p>
      <w:r>
        <w:t>Bộ</w:t>
      </w:r>
    </w:p>
    <w:p>
      <w:r>
        <w:t>3</w:t>
      </w:r>
    </w:p>
    <w:p>
      <w:r>
        <w:t>16</w:t>
      </w:r>
    </w:p>
    <w:p>
      <w:r>
        <w:t>Đèn mổ di động</w:t>
      </w:r>
    </w:p>
    <w:p>
      <w:r>
        <w:t>Bộ</w:t>
      </w:r>
    </w:p>
    <w:p>
      <w:r>
        <w:t>3</w:t>
      </w:r>
    </w:p>
    <w:p>
      <w:r>
        <w:t>17</w:t>
      </w:r>
    </w:p>
    <w:p>
      <w:r>
        <w:t>Bàn mổ</w:t>
      </w:r>
    </w:p>
    <w:p>
      <w:r>
        <w:t>Cái</w:t>
      </w:r>
    </w:p>
    <w:p>
      <w:r>
        <w:t>3</w:t>
      </w:r>
    </w:p>
    <w:p>
      <w:r>
        <w:t>18</w:t>
      </w:r>
    </w:p>
    <w:p>
      <w:r>
        <w:t>Máy điện tim</w:t>
      </w:r>
    </w:p>
    <w:p>
      <w:r>
        <w:t>Máy</w:t>
      </w:r>
    </w:p>
    <w:p>
      <w:r>
        <w:t>5</w:t>
      </w:r>
    </w:p>
    <w:p>
      <w:r>
        <w:t>19</w:t>
      </w:r>
    </w:p>
    <w:p>
      <w:r>
        <w:t>Hệ thống khám nội soi</w:t>
      </w:r>
    </w:p>
    <w:p>
      <w:r>
        <w:t>a</w:t>
      </w:r>
    </w:p>
    <w:p>
      <w:r>
        <w:t>Hệ thống nội soi tiêu hóa (dạ dày, đại tràng)</w:t>
      </w:r>
    </w:p>
    <w:p>
      <w:r>
        <w:t>Hệ thống</w:t>
      </w:r>
    </w:p>
    <w:p>
      <w:r>
        <w:t>1</w:t>
      </w:r>
    </w:p>
    <w:p>
      <w:r>
        <w:t>b</w:t>
      </w:r>
    </w:p>
    <w:p>
      <w:r>
        <w:t>Hệ thống nội soi tai mũi họng</w:t>
      </w:r>
    </w:p>
    <w:p>
      <w:r>
        <w:t>Hệ thống</w:t>
      </w:r>
    </w:p>
    <w:p>
      <w:r>
        <w:t>1</w:t>
      </w:r>
    </w:p>
    <w:p>
      <w:r>
        <w:t>c</w:t>
      </w:r>
    </w:p>
    <w:p>
      <w:r>
        <w:t>Hệ thống nội soi tai tiết niệu</w:t>
      </w:r>
    </w:p>
    <w:p>
      <w:r>
        <w:t>Hệ thống</w:t>
      </w:r>
    </w:p>
    <w:p>
      <w:r>
        <w:t>1</w:t>
      </w:r>
    </w:p>
    <w:p>
      <w:r>
        <w:t>20</w:t>
      </w:r>
    </w:p>
    <w:p>
      <w:r>
        <w:t>Máy soi cổ tử cung</w:t>
      </w:r>
    </w:p>
    <w:p>
      <w:r>
        <w:t>Máy</w:t>
      </w:r>
    </w:p>
    <w:p>
      <w:r>
        <w:t>5</w:t>
      </w:r>
    </w:p>
    <w:p>
      <w:r>
        <w:t>21</w:t>
      </w:r>
    </w:p>
    <w:p>
      <w:r>
        <w:t>Máy theo dõi sản khoa 2 chức năng</w:t>
      </w:r>
    </w:p>
    <w:p>
      <w:r>
        <w:t>Máy</w:t>
      </w:r>
    </w:p>
    <w:p>
      <w:r>
        <w:t>6</w:t>
      </w:r>
    </w:p>
    <w:p>
      <w:r>
        <w:t>B</w:t>
      </w:r>
    </w:p>
    <w:p>
      <w:r>
        <w:t>Trang thiết bị y tế chuyên dùng khác</w:t>
      </w:r>
    </w:p>
    <w:p>
      <w:r>
        <w:t>1</w:t>
      </w:r>
    </w:p>
    <w:p>
      <w:r>
        <w:t>Bàn tập vật lý trị liệu PHCN</w:t>
      </w:r>
    </w:p>
    <w:p>
      <w:r>
        <w:t>Cái</w:t>
      </w:r>
    </w:p>
    <w:p>
      <w:r>
        <w:t>2</w:t>
      </w:r>
    </w:p>
    <w:p>
      <w:r>
        <w:t>2</w:t>
      </w:r>
    </w:p>
    <w:p>
      <w:r>
        <w:t>Bảng điện đo thị lực</w:t>
      </w:r>
    </w:p>
    <w:p>
      <w:r>
        <w:t>Cái</w:t>
      </w:r>
    </w:p>
    <w:p>
      <w:r>
        <w:t>4</w:t>
      </w:r>
    </w:p>
    <w:p>
      <w:r>
        <w:t>3</w:t>
      </w:r>
    </w:p>
    <w:p>
      <w:r>
        <w:t>Bộ chích chắp</w:t>
      </w:r>
    </w:p>
    <w:p>
      <w:r>
        <w:t>Bộ</w:t>
      </w:r>
    </w:p>
    <w:p>
      <w:r>
        <w:t>2</w:t>
      </w:r>
    </w:p>
    <w:p>
      <w:r>
        <w:t>4</w:t>
      </w:r>
    </w:p>
    <w:p>
      <w:r>
        <w:t>Bộ đặt nội khí quản các loại</w:t>
      </w:r>
    </w:p>
    <w:p>
      <w:r>
        <w:t>Bộ</w:t>
      </w:r>
    </w:p>
    <w:p>
      <w:r>
        <w:t>4</w:t>
      </w:r>
    </w:p>
    <w:p>
      <w:r>
        <w:t>5</w:t>
      </w:r>
    </w:p>
    <w:p>
      <w:r>
        <w:t>Bộ dụng cụ mổ mộng, quặng</w:t>
      </w:r>
    </w:p>
    <w:p>
      <w:r>
        <w:t>Bộ</w:t>
      </w:r>
    </w:p>
    <w:p>
      <w:r>
        <w:t>2</w:t>
      </w:r>
    </w:p>
    <w:p>
      <w:r>
        <w:t>6</w:t>
      </w:r>
    </w:p>
    <w:p>
      <w:r>
        <w:t>Bộ dụng cụ lấy dị vật mắt</w:t>
      </w:r>
    </w:p>
    <w:p>
      <w:r>
        <w:t>Bộ</w:t>
      </w:r>
    </w:p>
    <w:p>
      <w:r>
        <w:t>2</w:t>
      </w:r>
    </w:p>
    <w:p>
      <w:r>
        <w:t>7</w:t>
      </w:r>
    </w:p>
    <w:p>
      <w:r>
        <w:t>Bộ dụng cụ nhổ răng các loại</w:t>
      </w:r>
    </w:p>
    <w:p>
      <w:r>
        <w:t>Bộ</w:t>
      </w:r>
    </w:p>
    <w:p>
      <w:r>
        <w:t>10</w:t>
      </w:r>
    </w:p>
    <w:p>
      <w:r>
        <w:t>8</w:t>
      </w:r>
    </w:p>
    <w:p>
      <w:r>
        <w:t>Bộ dụng cụ phẫu thuật sản phụ khoa</w:t>
      </w:r>
    </w:p>
    <w:p>
      <w:r>
        <w:t>Bộ</w:t>
      </w:r>
    </w:p>
    <w:p>
      <w:r>
        <w:t>2</w:t>
      </w:r>
    </w:p>
    <w:p>
      <w:r>
        <w:t>9</w:t>
      </w:r>
    </w:p>
    <w:p>
      <w:r>
        <w:t>Bộ dụng cụ thử Glocom</w:t>
      </w:r>
    </w:p>
    <w:p>
      <w:r>
        <w:t>Bộ</w:t>
      </w:r>
    </w:p>
    <w:p>
      <w:r>
        <w:t>2</w:t>
      </w:r>
    </w:p>
    <w:p>
      <w:r>
        <w:t>10</w:t>
      </w:r>
    </w:p>
    <w:p>
      <w:r>
        <w:t>Bộ dụng cụ tiểu phẫu</w:t>
      </w:r>
    </w:p>
    <w:p>
      <w:r>
        <w:t>Bộ</w:t>
      </w:r>
    </w:p>
    <w:p>
      <w:r>
        <w:t>14</w:t>
      </w:r>
    </w:p>
    <w:p>
      <w:r>
        <w:t>11</w:t>
      </w:r>
    </w:p>
    <w:p>
      <w:r>
        <w:t>Bộ dụng cụ tiểu phẫu: chắp, lẹo, dị vật giác mạc</w:t>
      </w:r>
    </w:p>
    <w:p>
      <w:r>
        <w:t>Bộ</w:t>
      </w:r>
    </w:p>
    <w:p>
      <w:r>
        <w:t>2</w:t>
      </w:r>
    </w:p>
    <w:p>
      <w:r>
        <w:t>12</w:t>
      </w:r>
    </w:p>
    <w:p>
      <w:r>
        <w:t>Bộ khoan xương bằng điện</w:t>
      </w:r>
    </w:p>
    <w:p>
      <w:r>
        <w:t>Bộ</w:t>
      </w:r>
    </w:p>
    <w:p>
      <w:r>
        <w:t>2</w:t>
      </w:r>
    </w:p>
    <w:p>
      <w:r>
        <w:t>13</w:t>
      </w:r>
    </w:p>
    <w:p>
      <w:r>
        <w:t>Bộ lấy cao răng bằng tay</w:t>
      </w:r>
    </w:p>
    <w:p>
      <w:r>
        <w:t>Bộ</w:t>
      </w:r>
    </w:p>
    <w:p>
      <w:r>
        <w:t>4</w:t>
      </w:r>
    </w:p>
    <w:p>
      <w:r>
        <w:t>14</w:t>
      </w:r>
    </w:p>
    <w:p>
      <w:r>
        <w:t>Bộ mở khí quản</w:t>
      </w:r>
    </w:p>
    <w:p>
      <w:r>
        <w:t>Bộ</w:t>
      </w:r>
    </w:p>
    <w:p>
      <w:r>
        <w:t>2</w:t>
      </w:r>
    </w:p>
    <w:p>
      <w:r>
        <w:t>15</w:t>
      </w:r>
    </w:p>
    <w:p>
      <w:r>
        <w:t>Bộ rửa tay vô trùng</w:t>
      </w:r>
    </w:p>
    <w:p>
      <w:r>
        <w:t>Bộ</w:t>
      </w:r>
    </w:p>
    <w:p>
      <w:r>
        <w:t>2</w:t>
      </w:r>
    </w:p>
    <w:p>
      <w:r>
        <w:t>16</w:t>
      </w:r>
    </w:p>
    <w:p>
      <w:r>
        <w:t>Bồn rửa tay tiệt khuẩn</w:t>
      </w:r>
    </w:p>
    <w:p>
      <w:r>
        <w:t>Cái</w:t>
      </w:r>
    </w:p>
    <w:p>
      <w:r>
        <w:t>3</w:t>
      </w:r>
    </w:p>
    <w:p>
      <w:r>
        <w:t>17</w:t>
      </w:r>
    </w:p>
    <w:p>
      <w:r>
        <w:t>Máy Sinh hiển vi khám mắt</w:t>
      </w:r>
    </w:p>
    <w:p>
      <w:r>
        <w:t>Máy</w:t>
      </w:r>
    </w:p>
    <w:p>
      <w:r>
        <w:t>2</w:t>
      </w:r>
    </w:p>
    <w:p>
      <w:r>
        <w:t>18</w:t>
      </w:r>
    </w:p>
    <w:p>
      <w:r>
        <w:t>Bộ thông tuyến lệ</w:t>
      </w:r>
    </w:p>
    <w:p>
      <w:r>
        <w:t>Bộ</w:t>
      </w:r>
    </w:p>
    <w:p>
      <w:r>
        <w:t>3</w:t>
      </w:r>
    </w:p>
    <w:p>
      <w:r>
        <w:t>19</w:t>
      </w:r>
    </w:p>
    <w:p>
      <w:r>
        <w:t>Bon đun PARAFIN</w:t>
      </w:r>
    </w:p>
    <w:p>
      <w:r>
        <w:t>Cái</w:t>
      </w:r>
    </w:p>
    <w:p>
      <w:r>
        <w:t>2</w:t>
      </w:r>
    </w:p>
    <w:p>
      <w:r>
        <w:t>20</w:t>
      </w:r>
    </w:p>
    <w:p>
      <w:r>
        <w:t>Đèn chiếu vàng da</w:t>
      </w:r>
    </w:p>
    <w:p>
      <w:r>
        <w:t>Cái</w:t>
      </w:r>
    </w:p>
    <w:p>
      <w:r>
        <w:t>2</w:t>
      </w:r>
    </w:p>
    <w:p>
      <w:r>
        <w:t>21</w:t>
      </w:r>
    </w:p>
    <w:p>
      <w:r>
        <w:t>Đèn đọc phim X-quang LED</w:t>
      </w:r>
    </w:p>
    <w:p>
      <w:r>
        <w:t>Cái</w:t>
      </w:r>
    </w:p>
    <w:p>
      <w:r>
        <w:t>1</w:t>
      </w:r>
    </w:p>
    <w:p>
      <w:r>
        <w:t>22</w:t>
      </w:r>
    </w:p>
    <w:p>
      <w:r>
        <w:t>Đèn hồng ngoại có hẹn giờ và điều chỉnh được cường độ ánh sáng</w:t>
      </w:r>
    </w:p>
    <w:p>
      <w:r>
        <w:t>Cái</w:t>
      </w:r>
    </w:p>
    <w:p>
      <w:r>
        <w:t>1</w:t>
      </w:r>
    </w:p>
    <w:p>
      <w:r>
        <w:t>23</w:t>
      </w:r>
    </w:p>
    <w:p>
      <w:r>
        <w:t>Đèn soi đáy mắt</w:t>
      </w:r>
    </w:p>
    <w:p>
      <w:r>
        <w:t>Cái</w:t>
      </w:r>
    </w:p>
    <w:p>
      <w:r>
        <w:t>2</w:t>
      </w:r>
    </w:p>
    <w:p>
      <w:r>
        <w:t>24</w:t>
      </w:r>
    </w:p>
    <w:p>
      <w:r>
        <w:t>Đèn tử ngoại trị liệu</w:t>
      </w:r>
    </w:p>
    <w:p>
      <w:r>
        <w:t>Cái</w:t>
      </w:r>
    </w:p>
    <w:p>
      <w:r>
        <w:t>2</w:t>
      </w:r>
    </w:p>
    <w:p>
      <w:r>
        <w:t>25</w:t>
      </w:r>
    </w:p>
    <w:p>
      <w:r>
        <w:t>Tay khoan dùng trong nha khoa</w:t>
      </w:r>
    </w:p>
    <w:p>
      <w:r>
        <w:t>Cái</w:t>
      </w:r>
    </w:p>
    <w:p>
      <w:r>
        <w:t>1</w:t>
      </w:r>
    </w:p>
    <w:p>
      <w:r>
        <w:t>26</w:t>
      </w:r>
    </w:p>
    <w:p>
      <w:r>
        <w:t>Máy lấy cao răng sử dụng trong nha khoa</w:t>
      </w:r>
    </w:p>
    <w:p>
      <w:r>
        <w:t>Bộ</w:t>
      </w:r>
    </w:p>
    <w:p>
      <w:r>
        <w:t>1</w:t>
      </w:r>
    </w:p>
    <w:p>
      <w:r>
        <w:t>27</w:t>
      </w:r>
    </w:p>
    <w:p>
      <w:r>
        <w:t>Ghế nha khoa</w:t>
      </w:r>
    </w:p>
    <w:p>
      <w:r>
        <w:t>Cái</w:t>
      </w:r>
    </w:p>
    <w:p>
      <w:r>
        <w:t>2</w:t>
      </w:r>
    </w:p>
    <w:p>
      <w:r>
        <w:t>28</w:t>
      </w:r>
    </w:p>
    <w:p>
      <w:r>
        <w:t>Giường cấp cứu đa năng</w:t>
      </w:r>
    </w:p>
    <w:p>
      <w:r>
        <w:t>Cái</w:t>
      </w:r>
    </w:p>
    <w:p>
      <w:r>
        <w:t>5</w:t>
      </w:r>
    </w:p>
    <w:p>
      <w:r>
        <w:t>29</w:t>
      </w:r>
    </w:p>
    <w:p>
      <w:r>
        <w:t>Tấm nhận ảnh X quang kỹ thuật số</w:t>
      </w:r>
    </w:p>
    <w:p>
      <w:r>
        <w:t>Tấm</w:t>
      </w:r>
    </w:p>
    <w:p>
      <w:r>
        <w:t>1</w:t>
      </w:r>
    </w:p>
    <w:p>
      <w:r>
        <w:t>30</w:t>
      </w:r>
    </w:p>
    <w:p>
      <w:r>
        <w:t>Holter theo dõi điện tim ≥ 5 đầu ghi</w:t>
      </w:r>
    </w:p>
    <w:p>
      <w:r>
        <w:t>Cái</w:t>
      </w:r>
    </w:p>
    <w:p>
      <w:r>
        <w:t>3</w:t>
      </w:r>
    </w:p>
    <w:p>
      <w:r>
        <w:t>31</w:t>
      </w:r>
    </w:p>
    <w:p>
      <w:r>
        <w:t>Holter theo dõi huyết áp ≥ 5 đầu ghi</w:t>
      </w:r>
    </w:p>
    <w:p>
      <w:r>
        <w:t>Cái</w:t>
      </w:r>
    </w:p>
    <w:p>
      <w:r>
        <w:t>3</w:t>
      </w:r>
    </w:p>
    <w:p>
      <w:r>
        <w:t>32</w:t>
      </w:r>
    </w:p>
    <w:p>
      <w:r>
        <w:t>Kính hiển vi 2 mắt</w:t>
      </w:r>
    </w:p>
    <w:p>
      <w:r>
        <w:t>Cái</w:t>
      </w:r>
    </w:p>
    <w:p>
      <w:r>
        <w:t>5</w:t>
      </w:r>
    </w:p>
    <w:p>
      <w:r>
        <w:t>33</w:t>
      </w:r>
    </w:p>
    <w:p>
      <w:r>
        <w:t>Lồng ấp trẻ sơ sinh</w:t>
      </w:r>
    </w:p>
    <w:p>
      <w:r>
        <w:t>Cái</w:t>
      </w:r>
    </w:p>
    <w:p>
      <w:r>
        <w:t>3</w:t>
      </w:r>
    </w:p>
    <w:p>
      <w:r>
        <w:t>34</w:t>
      </w:r>
    </w:p>
    <w:p>
      <w:r>
        <w:t>Máy điện châm đa năng có hẹn giờ</w:t>
      </w:r>
    </w:p>
    <w:p>
      <w:r>
        <w:t>Máy</w:t>
      </w:r>
    </w:p>
    <w:p>
      <w:r>
        <w:t>10</w:t>
      </w:r>
    </w:p>
    <w:p>
      <w:r>
        <w:t>35</w:t>
      </w:r>
    </w:p>
    <w:p>
      <w:r>
        <w:t>Máy điện châm không dùng kim</w:t>
      </w:r>
    </w:p>
    <w:p>
      <w:r>
        <w:t>Máy</w:t>
      </w:r>
    </w:p>
    <w:p>
      <w:r>
        <w:t>2</w:t>
      </w:r>
    </w:p>
    <w:p>
      <w:r>
        <w:t>36</w:t>
      </w:r>
    </w:p>
    <w:p>
      <w:r>
        <w:t>Máy điện xung đa năng dùng trong y tế</w:t>
      </w:r>
    </w:p>
    <w:p>
      <w:r>
        <w:t>Máy</w:t>
      </w:r>
    </w:p>
    <w:p>
      <w:r>
        <w:t>1</w:t>
      </w:r>
    </w:p>
    <w:p>
      <w:r>
        <w:t>37</w:t>
      </w:r>
    </w:p>
    <w:p>
      <w:r>
        <w:t>Máy điện xung giác hút</w:t>
      </w:r>
    </w:p>
    <w:p>
      <w:r>
        <w:t>Máy</w:t>
      </w:r>
    </w:p>
    <w:p>
      <w:r>
        <w:t>1</w:t>
      </w:r>
    </w:p>
    <w:p>
      <w:r>
        <w:t>38</w:t>
      </w:r>
    </w:p>
    <w:p>
      <w:r>
        <w:t>Máy điện xung trị liệu</w:t>
      </w:r>
    </w:p>
    <w:p>
      <w:r>
        <w:t>Máy</w:t>
      </w:r>
    </w:p>
    <w:p>
      <w:r>
        <w:t>3</w:t>
      </w:r>
    </w:p>
    <w:p>
      <w:r>
        <w:t>39</w:t>
      </w:r>
    </w:p>
    <w:p>
      <w:r>
        <w:t>Máy điều trị điện từ</w:t>
      </w:r>
    </w:p>
    <w:p>
      <w:r>
        <w:t>Máy</w:t>
      </w:r>
    </w:p>
    <w:p>
      <w:r>
        <w:t>2</w:t>
      </w:r>
    </w:p>
    <w:p>
      <w:r>
        <w:t>40</w:t>
      </w:r>
    </w:p>
    <w:p>
      <w:r>
        <w:t>Máy điều trị xung kích</w:t>
      </w:r>
    </w:p>
    <w:p>
      <w:r>
        <w:t>Máy</w:t>
      </w:r>
    </w:p>
    <w:p>
      <w:r>
        <w:t>1</w:t>
      </w:r>
    </w:p>
    <w:p>
      <w:r>
        <w:t>41</w:t>
      </w:r>
    </w:p>
    <w:p>
      <w:r>
        <w:t>Máy đo huyết áp chuyên dùng để bàn</w:t>
      </w:r>
    </w:p>
    <w:p>
      <w:r>
        <w:t>Máy</w:t>
      </w:r>
    </w:p>
    <w:p>
      <w:r>
        <w:t>2</w:t>
      </w:r>
    </w:p>
    <w:p>
      <w:r>
        <w:t>42</w:t>
      </w:r>
    </w:p>
    <w:p>
      <w:r>
        <w:t>Máy đo khúc xạ tự động</w:t>
      </w:r>
    </w:p>
    <w:p>
      <w:r>
        <w:t>Máy</w:t>
      </w:r>
    </w:p>
    <w:p>
      <w:r>
        <w:t>2</w:t>
      </w:r>
    </w:p>
    <w:p>
      <w:r>
        <w:t>43</w:t>
      </w:r>
    </w:p>
    <w:p>
      <w:r>
        <w:t>Máy đo loãng xương siêu âm</w:t>
      </w:r>
    </w:p>
    <w:p>
      <w:r>
        <w:t>Máy</w:t>
      </w:r>
    </w:p>
    <w:p>
      <w:r>
        <w:t>1</w:t>
      </w:r>
    </w:p>
    <w:p>
      <w:r>
        <w:t>44</w:t>
      </w:r>
    </w:p>
    <w:p>
      <w:r>
        <w:t>Máy gây tê thần kinh đám rối</w:t>
      </w:r>
    </w:p>
    <w:p>
      <w:r>
        <w:t>Máy</w:t>
      </w:r>
    </w:p>
    <w:p>
      <w:r>
        <w:t>1</w:t>
      </w:r>
    </w:p>
    <w:p>
      <w:r>
        <w:t>45</w:t>
      </w:r>
    </w:p>
    <w:p>
      <w:r>
        <w:t>Máy hút đờm cho người lớn</w:t>
      </w:r>
    </w:p>
    <w:p>
      <w:r>
        <w:t>Máy</w:t>
      </w:r>
    </w:p>
    <w:p>
      <w:r>
        <w:t>2</w:t>
      </w:r>
    </w:p>
    <w:p>
      <w:r>
        <w:t>46</w:t>
      </w:r>
    </w:p>
    <w:p>
      <w:r>
        <w:t>Máy kéo giãn cột sống dùng trong y tế</w:t>
      </w:r>
    </w:p>
    <w:p>
      <w:r>
        <w:t>Máy</w:t>
      </w:r>
    </w:p>
    <w:p>
      <w:r>
        <w:t>2</w:t>
      </w:r>
    </w:p>
    <w:p>
      <w:r>
        <w:t>47</w:t>
      </w:r>
    </w:p>
    <w:p>
      <w:r>
        <w:t>Máy khí dung</w:t>
      </w:r>
    </w:p>
    <w:p>
      <w:r>
        <w:t>Máy</w:t>
      </w:r>
    </w:p>
    <w:p>
      <w:r>
        <w:t>8</w:t>
      </w:r>
    </w:p>
    <w:p>
      <w:r>
        <w:t>48</w:t>
      </w:r>
    </w:p>
    <w:p>
      <w:r>
        <w:t>Máy làm ấm dịch truyền</w:t>
      </w:r>
    </w:p>
    <w:p>
      <w:r>
        <w:t>Máy</w:t>
      </w:r>
    </w:p>
    <w:p>
      <w:r>
        <w:t>2</w:t>
      </w:r>
    </w:p>
    <w:p>
      <w:r>
        <w:t>49</w:t>
      </w:r>
    </w:p>
    <w:p>
      <w:r>
        <w:t>Máy làm ấm trẻ sơ sinh</w:t>
      </w:r>
    </w:p>
    <w:p>
      <w:r>
        <w:t>Máy</w:t>
      </w:r>
    </w:p>
    <w:p>
      <w:r>
        <w:t>2</w:t>
      </w:r>
    </w:p>
    <w:p>
      <w:r>
        <w:t>50</w:t>
      </w:r>
    </w:p>
    <w:p>
      <w:r>
        <w:t>Máy lase điều trị</w:t>
      </w:r>
    </w:p>
    <w:p>
      <w:r>
        <w:t>Máy</w:t>
      </w:r>
    </w:p>
    <w:p>
      <w:r>
        <w:t>2</w:t>
      </w:r>
    </w:p>
    <w:p>
      <w:r>
        <w:t>51</w:t>
      </w:r>
    </w:p>
    <w:p>
      <w:r>
        <w:t>Máy lase nội mạch không xâm lấn</w:t>
      </w:r>
    </w:p>
    <w:p>
      <w:r>
        <w:t>Máy</w:t>
      </w:r>
    </w:p>
    <w:p>
      <w:r>
        <w:t>1</w:t>
      </w:r>
    </w:p>
    <w:p>
      <w:r>
        <w:t>52</w:t>
      </w:r>
    </w:p>
    <w:p>
      <w:r>
        <w:t>Máy lấy cao răng</w:t>
      </w:r>
    </w:p>
    <w:p>
      <w:r>
        <w:t>Máy</w:t>
      </w:r>
    </w:p>
    <w:p>
      <w:r>
        <w:t>4</w:t>
      </w:r>
    </w:p>
    <w:p>
      <w:r>
        <w:t>53</w:t>
      </w:r>
    </w:p>
    <w:p>
      <w:r>
        <w:t>Máy li tâm</w:t>
      </w:r>
    </w:p>
    <w:p>
      <w:r>
        <w:t>Máy</w:t>
      </w:r>
    </w:p>
    <w:p>
      <w:r>
        <w:t>2</w:t>
      </w:r>
    </w:p>
    <w:p>
      <w:r>
        <w:t>54</w:t>
      </w:r>
    </w:p>
    <w:p>
      <w:r>
        <w:t>Máy nén khí</w:t>
      </w:r>
    </w:p>
    <w:p>
      <w:r>
        <w:t>Máy</w:t>
      </w:r>
    </w:p>
    <w:p>
      <w:r>
        <w:t>2</w:t>
      </w:r>
    </w:p>
    <w:p>
      <w:r>
        <w:t>55</w:t>
      </w:r>
    </w:p>
    <w:p>
      <w:r>
        <w:t>Máy phân tích huyết học</w:t>
      </w:r>
    </w:p>
    <w:p>
      <w:r>
        <w:t>Máy</w:t>
      </w:r>
    </w:p>
    <w:p>
      <w:r>
        <w:t>3</w:t>
      </w:r>
    </w:p>
    <w:p>
      <w:r>
        <w:t>56</w:t>
      </w:r>
    </w:p>
    <w:p>
      <w:r>
        <w:t>Máy phát tia plasma lạnh hỗ trợ điều trị vết thương</w:t>
      </w:r>
    </w:p>
    <w:p>
      <w:r>
        <w:t>Máy</w:t>
      </w:r>
    </w:p>
    <w:p>
      <w:r>
        <w:t>2</w:t>
      </w:r>
    </w:p>
    <w:p>
      <w:r>
        <w:t>57</w:t>
      </w:r>
    </w:p>
    <w:p>
      <w:r>
        <w:t>Máy rửa phim X quang</w:t>
      </w:r>
    </w:p>
    <w:p>
      <w:r>
        <w:t>Máy</w:t>
      </w:r>
    </w:p>
    <w:p>
      <w:r>
        <w:t>3</w:t>
      </w:r>
    </w:p>
    <w:p>
      <w:r>
        <w:t>58</w:t>
      </w:r>
    </w:p>
    <w:p>
      <w:r>
        <w:t>Máy sắc thuốc và đóng gói đông y tự động</w:t>
      </w:r>
    </w:p>
    <w:p>
      <w:r>
        <w:t>Máy</w:t>
      </w:r>
    </w:p>
    <w:p>
      <w:r>
        <w:t>1</w:t>
      </w:r>
    </w:p>
    <w:p>
      <w:r>
        <w:t>59</w:t>
      </w:r>
    </w:p>
    <w:p>
      <w:r>
        <w:t>Máy siêu âm trị liệu</w:t>
      </w:r>
    </w:p>
    <w:p>
      <w:r>
        <w:t>Máy</w:t>
      </w:r>
    </w:p>
    <w:p>
      <w:r>
        <w:t>2</w:t>
      </w:r>
    </w:p>
    <w:p>
      <w:r>
        <w:t>60</w:t>
      </w:r>
    </w:p>
    <w:p>
      <w:r>
        <w:t>Máy soi cặn nước tiểu</w:t>
      </w:r>
    </w:p>
    <w:p>
      <w:r>
        <w:t>Máy</w:t>
      </w:r>
    </w:p>
    <w:p>
      <w:r>
        <w:t>1</w:t>
      </w:r>
    </w:p>
    <w:p>
      <w:r>
        <w:t>61</w:t>
      </w:r>
    </w:p>
    <w:p>
      <w:r>
        <w:t>Máy soi ven</w:t>
      </w:r>
    </w:p>
    <w:p>
      <w:r>
        <w:t>Máy</w:t>
      </w:r>
    </w:p>
    <w:p>
      <w:r>
        <w:t>5</w:t>
      </w:r>
    </w:p>
    <w:p>
      <w:r>
        <w:t>62</w:t>
      </w:r>
    </w:p>
    <w:p>
      <w:r>
        <w:t>Máy sóng ngắn điều trị</w:t>
      </w:r>
    </w:p>
    <w:p>
      <w:r>
        <w:t>Máy</w:t>
      </w:r>
    </w:p>
    <w:p>
      <w:r>
        <w:t>2</w:t>
      </w:r>
    </w:p>
    <w:p>
      <w:r>
        <w:t>63</w:t>
      </w:r>
    </w:p>
    <w:p>
      <w:r>
        <w:t>Máy tao oxy di động</w:t>
      </w:r>
    </w:p>
    <w:p>
      <w:r>
        <w:t>Máy</w:t>
      </w:r>
    </w:p>
    <w:p>
      <w:r>
        <w:t>5</w:t>
      </w:r>
    </w:p>
    <w:p>
      <w:r>
        <w:t>64</w:t>
      </w:r>
    </w:p>
    <w:p>
      <w:r>
        <w:t>Máy tháo lồng ruột</w:t>
      </w:r>
    </w:p>
    <w:p>
      <w:r>
        <w:t>Máy</w:t>
      </w:r>
    </w:p>
    <w:p>
      <w:r>
        <w:t>1</w:t>
      </w:r>
    </w:p>
    <w:p>
      <w:r>
        <w:t>65</w:t>
      </w:r>
    </w:p>
    <w:p>
      <w:r>
        <w:t>Máy vỗ rung</w:t>
      </w:r>
    </w:p>
    <w:p>
      <w:r>
        <w:t>Máy</w:t>
      </w:r>
    </w:p>
    <w:p>
      <w:r>
        <w:t>2</w:t>
      </w:r>
    </w:p>
    <w:p>
      <w:r>
        <w:t>66</w:t>
      </w:r>
    </w:p>
    <w:p>
      <w:r>
        <w:t>Máy xét nghiệm điện giải đồ</w:t>
      </w:r>
    </w:p>
    <w:p>
      <w:r>
        <w:t>Máy</w:t>
      </w:r>
    </w:p>
    <w:p>
      <w:r>
        <w:t>4</w:t>
      </w:r>
    </w:p>
    <w:p>
      <w:r>
        <w:t>67</w:t>
      </w:r>
    </w:p>
    <w:p>
      <w:r>
        <w:t>Máy xét nghiệm đông máu</w:t>
      </w:r>
    </w:p>
    <w:p>
      <w:r>
        <w:t>Máy</w:t>
      </w:r>
    </w:p>
    <w:p>
      <w:r>
        <w:t>4</w:t>
      </w:r>
    </w:p>
    <w:p>
      <w:r>
        <w:t>68</w:t>
      </w:r>
    </w:p>
    <w:p>
      <w:r>
        <w:t>Máy xét nghiệm HP hơi thở</w:t>
      </w:r>
    </w:p>
    <w:p>
      <w:r>
        <w:t>Máy</w:t>
      </w:r>
    </w:p>
    <w:p>
      <w:r>
        <w:t>1</w:t>
      </w:r>
    </w:p>
    <w:p>
      <w:r>
        <w:t>69</w:t>
      </w:r>
    </w:p>
    <w:p>
      <w:r>
        <w:t>Máy xét nghiệm nước tiểu tự động</w:t>
      </w:r>
    </w:p>
    <w:p>
      <w:r>
        <w:t>Máy</w:t>
      </w:r>
    </w:p>
    <w:p>
      <w:r>
        <w:t>12</w:t>
      </w:r>
    </w:p>
    <w:p>
      <w:r>
        <w:t>70</w:t>
      </w:r>
    </w:p>
    <w:p>
      <w:r>
        <w:t>Máy xoa bóp áp lực hơi</w:t>
      </w:r>
    </w:p>
    <w:p>
      <w:r>
        <w:t>Máy</w:t>
      </w:r>
    </w:p>
    <w:p>
      <w:r>
        <w:t>2</w:t>
      </w:r>
    </w:p>
    <w:p>
      <w:r>
        <w:t>71</w:t>
      </w:r>
    </w:p>
    <w:p>
      <w:r>
        <w:t>Máy X-quang răng</w:t>
      </w:r>
    </w:p>
    <w:p>
      <w:r>
        <w:t>cái</w:t>
      </w:r>
    </w:p>
    <w:p>
      <w:r>
        <w:t>1</w:t>
      </w:r>
    </w:p>
    <w:p>
      <w:r>
        <w:t>72</w:t>
      </w:r>
    </w:p>
    <w:p>
      <w:r>
        <w:t>Nồi hấp tiệt trùng các loại</w:t>
      </w:r>
    </w:p>
    <w:p>
      <w:r>
        <w:t>Cái</w:t>
      </w:r>
    </w:p>
    <w:p>
      <w:r>
        <w:t>13</w:t>
      </w:r>
    </w:p>
    <w:p>
      <w:r>
        <w:t>73</w:t>
      </w:r>
    </w:p>
    <w:p>
      <w:r>
        <w:t>Thiết bị tập vận động thụ động chi trên</w:t>
      </w:r>
    </w:p>
    <w:p>
      <w:r>
        <w:t>Cái</w:t>
      </w:r>
    </w:p>
    <w:p>
      <w:r>
        <w:t>2</w:t>
      </w:r>
    </w:p>
    <w:p>
      <w:r>
        <w:t>74</w:t>
      </w:r>
    </w:p>
    <w:p>
      <w:r>
        <w:t>Tủ lạnh bảo quản vacxin</w:t>
      </w:r>
    </w:p>
    <w:p>
      <w:r>
        <w:t>Cái</w:t>
      </w:r>
    </w:p>
    <w:p>
      <w:r>
        <w:t>12</w:t>
      </w:r>
    </w:p>
    <w:p>
      <w:r>
        <w:t>75</w:t>
      </w:r>
    </w:p>
    <w:p>
      <w:r>
        <w:t>Tủ sấy điện</w:t>
      </w:r>
    </w:p>
    <w:p>
      <w:r>
        <w:t>Cái</w:t>
      </w:r>
    </w:p>
    <w:p>
      <w:r>
        <w:t>6</w:t>
      </w:r>
    </w:p>
    <w:p>
      <w:r>
        <w:t>76</w:t>
      </w:r>
    </w:p>
    <w:p>
      <w:r>
        <w:t>Tủ tiệt trùng cực tím nha khoa (đôi)</w:t>
      </w:r>
    </w:p>
    <w:p>
      <w:r>
        <w:t>Cái</w:t>
      </w:r>
    </w:p>
    <w:p>
      <w:r>
        <w:t>4</w:t>
      </w:r>
    </w:p>
    <w:p>
      <w:r>
        <w:t>77</w:t>
      </w:r>
    </w:p>
    <w:p>
      <w:r>
        <w:t>Xe cáng đẩy bệnh nhân cứu thương</w:t>
      </w:r>
    </w:p>
    <w:p>
      <w:r>
        <w:t>Cái</w:t>
      </w:r>
    </w:p>
    <w:p>
      <w:r>
        <w:t>5</w:t>
      </w:r>
    </w:p>
    <w:p>
      <w:r>
        <w:t>78</w:t>
      </w:r>
    </w:p>
    <w:p>
      <w:r>
        <w:t>Bồn tắm trẻ sơ sinh</w:t>
      </w:r>
    </w:p>
    <w:p>
      <w:r>
        <w:t>Cái</w:t>
      </w:r>
    </w:p>
    <w:p>
      <w:r>
        <w:t>1</w:t>
      </w:r>
    </w:p>
    <w:p>
      <w:r>
        <w:t>79</w:t>
      </w:r>
    </w:p>
    <w:p>
      <w:r>
        <w:t>Xe đạp tập phục hồi chức năng</w:t>
      </w:r>
    </w:p>
    <w:p>
      <w:r>
        <w:t>Cái</w:t>
      </w:r>
    </w:p>
    <w:p>
      <w:r>
        <w:t>2</w:t>
      </w:r>
    </w:p>
    <w:p>
      <w:r>
        <w:t>80</w:t>
      </w:r>
    </w:p>
    <w:p>
      <w:r>
        <w:t>Tủ đá đông băng</w:t>
      </w:r>
    </w:p>
    <w:p>
      <w:r>
        <w:t>Cái</w:t>
      </w:r>
    </w:p>
    <w:p>
      <w:r>
        <w:t>1</w:t>
      </w:r>
    </w:p>
    <w:p>
      <w:r>
        <w:t>Tổng cộng: 104 danh mục</w:t>
      </w:r>
    </w:p>
    <w:p>
      <w:r>
        <w:t>XII</w:t>
      </w:r>
    </w:p>
    <w:p>
      <w:r>
        <w:t>TRUNG TÂM Y TẾ THÀNH PHỐ TUYÊN QUANG</w:t>
      </w:r>
    </w:p>
    <w:p>
      <w:r>
        <w:t>A</w:t>
      </w:r>
    </w:p>
    <w:p>
      <w:r>
        <w:t>Máy móc, thiết bị y tế chuyên dùng đặc thù</w:t>
      </w:r>
    </w:p>
    <w:p>
      <w:r>
        <w:t>1</w:t>
      </w:r>
    </w:p>
    <w:p>
      <w:r>
        <w:t>Máy siêu âm tổng quát</w:t>
      </w:r>
    </w:p>
    <w:p>
      <w:r>
        <w:t>Máy</w:t>
      </w:r>
    </w:p>
    <w:p>
      <w:r>
        <w:t>1</w:t>
      </w:r>
    </w:p>
    <w:p>
      <w:r>
        <w:t>2</w:t>
      </w:r>
    </w:p>
    <w:p>
      <w:r>
        <w:t>Máy xét nghiệm sinh hóa</w:t>
      </w:r>
    </w:p>
    <w:p>
      <w:r>
        <w:t>Công suất</w:t>
      </w:r>
    </w:p>
    <w:p>
      <w:r>
        <w:t>1200 test/giờ</w:t>
      </w:r>
    </w:p>
    <w:p>
      <w:r>
        <w:t>3</w:t>
      </w:r>
    </w:p>
    <w:p>
      <w:r>
        <w:t>Máy soi cổ tử cung</w:t>
      </w:r>
    </w:p>
    <w:p>
      <w:r>
        <w:t>Máy</w:t>
      </w:r>
    </w:p>
    <w:p>
      <w:r>
        <w:t>1</w:t>
      </w:r>
    </w:p>
    <w:p>
      <w:r>
        <w:t>4</w:t>
      </w:r>
    </w:p>
    <w:p>
      <w:r>
        <w:t>Hệ thống nội soi tai mũi họng</w:t>
      </w:r>
    </w:p>
    <w:p>
      <w:r>
        <w:t>Hệ thống</w:t>
      </w:r>
    </w:p>
    <w:p>
      <w:r>
        <w:t>1</w:t>
      </w:r>
    </w:p>
    <w:p>
      <w:r>
        <w:t>5</w:t>
      </w:r>
    </w:p>
    <w:p>
      <w:r>
        <w:t>Máy điện tim</w:t>
      </w:r>
    </w:p>
    <w:p>
      <w:r>
        <w:t>Máy</w:t>
      </w:r>
    </w:p>
    <w:p>
      <w:r>
        <w:t>1</w:t>
      </w:r>
    </w:p>
    <w:p>
      <w:r>
        <w:t>B</w:t>
      </w:r>
    </w:p>
    <w:p>
      <w:r>
        <w:t>Máy móc, thiết bị y tế chuyên dùng khác</w:t>
      </w:r>
    </w:p>
    <w:p>
      <w:r>
        <w:t>1</w:t>
      </w:r>
    </w:p>
    <w:p>
      <w:r>
        <w:t>Máy xét nghiệm huyết học</w:t>
      </w:r>
    </w:p>
    <w:p>
      <w:r>
        <w:t>Máy</w:t>
      </w:r>
    </w:p>
    <w:p>
      <w:r>
        <w:t>1</w:t>
      </w:r>
    </w:p>
    <w:p>
      <w:r>
        <w:t>2</w:t>
      </w:r>
    </w:p>
    <w:p>
      <w:r>
        <w:t>Máy xét nghiệm nước tiểu</w:t>
      </w:r>
    </w:p>
    <w:p>
      <w:r>
        <w:t>Máy</w:t>
      </w:r>
    </w:p>
    <w:p>
      <w:r>
        <w:t>1</w:t>
      </w:r>
    </w:p>
    <w:p>
      <w:r>
        <w:t>3</w:t>
      </w:r>
    </w:p>
    <w:p>
      <w:r>
        <w:t>Nồi hấp tiệt trùng</w:t>
      </w:r>
    </w:p>
    <w:p>
      <w:r>
        <w:t>Cái</w:t>
      </w:r>
    </w:p>
    <w:p>
      <w:r>
        <w:t>15</w:t>
      </w:r>
    </w:p>
    <w:p>
      <w:r>
        <w:t>4</w:t>
      </w:r>
    </w:p>
    <w:p>
      <w:r>
        <w:t>Tủ sấy</w:t>
      </w:r>
    </w:p>
    <w:p>
      <w:r>
        <w:t>Cái</w:t>
      </w:r>
    </w:p>
    <w:p>
      <w:r>
        <w:t>15</w:t>
      </w:r>
    </w:p>
    <w:p>
      <w:r>
        <w:t>5</w:t>
      </w:r>
    </w:p>
    <w:p>
      <w:r>
        <w:t>Máy đốt cổ tử cung</w:t>
      </w:r>
    </w:p>
    <w:p>
      <w:r>
        <w:t>Máy</w:t>
      </w:r>
    </w:p>
    <w:p>
      <w:r>
        <w:t>1</w:t>
      </w:r>
    </w:p>
    <w:p>
      <w:r>
        <w:t>6</w:t>
      </w:r>
    </w:p>
    <w:p>
      <w:r>
        <w:t>Bộ Dụng cụ tiểu phẫu các loại</w:t>
      </w:r>
    </w:p>
    <w:p>
      <w:r>
        <w:t>Bộ</w:t>
      </w:r>
    </w:p>
    <w:p>
      <w:r>
        <w:t>15</w:t>
      </w:r>
    </w:p>
    <w:p>
      <w:r>
        <w:t>7</w:t>
      </w:r>
    </w:p>
    <w:p>
      <w:r>
        <w:t>Bộ khám ngũ quan</w:t>
      </w:r>
    </w:p>
    <w:p>
      <w:r>
        <w:t>Bộ</w:t>
      </w:r>
    </w:p>
    <w:p>
      <w:r>
        <w:t>15</w:t>
      </w:r>
    </w:p>
    <w:p>
      <w:r>
        <w:t>8</w:t>
      </w:r>
    </w:p>
    <w:p>
      <w:r>
        <w:t>Bộ mở khí quản cho người lớn</w:t>
      </w:r>
    </w:p>
    <w:p>
      <w:r>
        <w:t>Bộ</w:t>
      </w:r>
    </w:p>
    <w:p>
      <w:r>
        <w:t>15</w:t>
      </w:r>
    </w:p>
    <w:p>
      <w:r>
        <w:t>9</w:t>
      </w:r>
    </w:p>
    <w:p>
      <w:r>
        <w:t>Bộ mở khí quản cho trẻ em</w:t>
      </w:r>
    </w:p>
    <w:p>
      <w:r>
        <w:t>Bộ</w:t>
      </w:r>
    </w:p>
    <w:p>
      <w:r>
        <w:t>15</w:t>
      </w:r>
    </w:p>
    <w:p>
      <w:r>
        <w:t>Tổng cộng: 14 danh mục</w:t>
      </w:r>
    </w:p>
    <w:p>
      <w:r>
        <w:t>XIII</w:t>
      </w:r>
    </w:p>
    <w:p>
      <w:r>
        <w:t>BỆNH VIỆN ĐA KHOA KHU VỰC ATK, HUYỆN YÊN SƠN</w:t>
      </w:r>
    </w:p>
    <w:p>
      <w:r>
        <w:t>A</w:t>
      </w:r>
    </w:p>
    <w:p>
      <w:r>
        <w:t>Máy móc, thiết bị y tế chuyên dùng đặc thù</w:t>
      </w:r>
    </w:p>
    <w:p>
      <w:r>
        <w:t>1</w:t>
      </w:r>
    </w:p>
    <w:p>
      <w:r>
        <w:t>Hệ thống X-Quang</w:t>
      </w:r>
    </w:p>
    <w:p>
      <w:r>
        <w:t>a</w:t>
      </w:r>
    </w:p>
    <w:p>
      <w:r>
        <w:t>Máy X-Quang kỹ thuật số chụp tổng quát</w:t>
      </w:r>
    </w:p>
    <w:p>
      <w:r>
        <w:t>Máy</w:t>
      </w:r>
    </w:p>
    <w:p>
      <w:r>
        <w:t>2</w:t>
      </w:r>
    </w:p>
    <w:p>
      <w:r>
        <w:t>b</w:t>
      </w:r>
    </w:p>
    <w:p>
      <w:r>
        <w:t>Máy X-Quang di động</w:t>
      </w:r>
    </w:p>
    <w:p>
      <w:r>
        <w:t>Máy</w:t>
      </w:r>
    </w:p>
    <w:p>
      <w:r>
        <w:t>1</w:t>
      </w:r>
    </w:p>
    <w:p>
      <w:r>
        <w:t>2</w:t>
      </w:r>
    </w:p>
    <w:p>
      <w:r>
        <w:t>Siêu âm</w:t>
      </w:r>
    </w:p>
    <w:p>
      <w:r>
        <w:t>Máy siêu âm tổng quát</w:t>
      </w:r>
    </w:p>
    <w:p>
      <w:r>
        <w:t>Máy</w:t>
      </w:r>
    </w:p>
    <w:p>
      <w:r>
        <w:t>2</w:t>
      </w:r>
    </w:p>
    <w:p>
      <w:r>
        <w:t>Máy xét nghiệm sinh hóa các loại</w:t>
      </w:r>
    </w:p>
    <w:p>
      <w:r>
        <w:t>Công suất</w:t>
      </w:r>
    </w:p>
    <w:p>
      <w:r>
        <w:t>2400 test/ giờ</w:t>
      </w:r>
    </w:p>
    <w:p>
      <w:r>
        <w:t>4</w:t>
      </w:r>
    </w:p>
    <w:p>
      <w:r>
        <w:t>Máy xét nghiệm miễn dịch các loại</w:t>
      </w:r>
    </w:p>
    <w:p>
      <w:r>
        <w:t>Công suất</w:t>
      </w:r>
    </w:p>
    <w:p>
      <w:r>
        <w:t>100 test/ giờ</w:t>
      </w:r>
    </w:p>
    <w:p>
      <w:r>
        <w:t>5</w:t>
      </w:r>
    </w:p>
    <w:p>
      <w:r>
        <w:t>Máy thở</w:t>
      </w:r>
    </w:p>
    <w:p>
      <w:r>
        <w:t>Máy</w:t>
      </w:r>
    </w:p>
    <w:p>
      <w:r>
        <w:t>5</w:t>
      </w:r>
    </w:p>
    <w:p>
      <w:r>
        <w:t>6</w:t>
      </w:r>
    </w:p>
    <w:p>
      <w:r>
        <w:t>Máy gây mê</w:t>
      </w:r>
    </w:p>
    <w:p>
      <w:r>
        <w:t>Máy</w:t>
      </w:r>
    </w:p>
    <w:p>
      <w:r>
        <w:t>3</w:t>
      </w:r>
    </w:p>
    <w:p>
      <w:r>
        <w:t>7</w:t>
      </w:r>
    </w:p>
    <w:p>
      <w:r>
        <w:t>Máy theo dõi bệnh nhân</w:t>
      </w:r>
    </w:p>
    <w:p>
      <w:r>
        <w:t>Máy</w:t>
      </w:r>
    </w:p>
    <w:p>
      <w:r>
        <w:t>15</w:t>
      </w:r>
    </w:p>
    <w:p>
      <w:r>
        <w:t>8</w:t>
      </w:r>
    </w:p>
    <w:p>
      <w:r>
        <w:t>Bơm tiêm điện</w:t>
      </w:r>
    </w:p>
    <w:p>
      <w:r>
        <w:t>Cái</w:t>
      </w:r>
    </w:p>
    <w:p>
      <w:r>
        <w:t>20</w:t>
      </w:r>
    </w:p>
    <w:p>
      <w:r>
        <w:t>9</w:t>
      </w:r>
    </w:p>
    <w:p>
      <w:r>
        <w:t>Máy truyền dịch</w:t>
      </w:r>
    </w:p>
    <w:p>
      <w:r>
        <w:t>Máy</w:t>
      </w:r>
    </w:p>
    <w:p>
      <w:r>
        <w:t>20</w:t>
      </w:r>
    </w:p>
    <w:p>
      <w:r>
        <w:t>10</w:t>
      </w:r>
    </w:p>
    <w:p>
      <w:r>
        <w:t>Dao mổ</w:t>
      </w:r>
    </w:p>
    <w:p>
      <w:r>
        <w:t>Dao mổ điện cao tần</w:t>
      </w:r>
    </w:p>
    <w:p>
      <w:r>
        <w:t>Cái</w:t>
      </w:r>
    </w:p>
    <w:p>
      <w:r>
        <w:t>3</w:t>
      </w:r>
    </w:p>
    <w:p>
      <w:r>
        <w:t>11</w:t>
      </w:r>
    </w:p>
    <w:p>
      <w:r>
        <w:t>Đèn mổ treo trần</w:t>
      </w:r>
    </w:p>
    <w:p>
      <w:r>
        <w:t>Bộ</w:t>
      </w:r>
    </w:p>
    <w:p>
      <w:r>
        <w:t>3</w:t>
      </w:r>
    </w:p>
    <w:p>
      <w:r>
        <w:t>12</w:t>
      </w:r>
    </w:p>
    <w:p>
      <w:r>
        <w:t>Đèn mổ di động</w:t>
      </w:r>
    </w:p>
    <w:p>
      <w:r>
        <w:t>Bộ</w:t>
      </w:r>
    </w:p>
    <w:p>
      <w:r>
        <w:t>5</w:t>
      </w:r>
    </w:p>
    <w:p>
      <w:r>
        <w:t>13</w:t>
      </w:r>
    </w:p>
    <w:p>
      <w:r>
        <w:t>Bàn mổ</w:t>
      </w:r>
    </w:p>
    <w:p>
      <w:r>
        <w:t>Cái</w:t>
      </w:r>
    </w:p>
    <w:p>
      <w:r>
        <w:t>3</w:t>
      </w:r>
    </w:p>
    <w:p>
      <w:r>
        <w:t>14</w:t>
      </w:r>
    </w:p>
    <w:p>
      <w:r>
        <w:t>Máy điện tim</w:t>
      </w:r>
    </w:p>
    <w:p>
      <w:r>
        <w:t>Máy</w:t>
      </w:r>
    </w:p>
    <w:p>
      <w:r>
        <w:t>6</w:t>
      </w:r>
    </w:p>
    <w:p>
      <w:r>
        <w:t>15</w:t>
      </w:r>
    </w:p>
    <w:p>
      <w:r>
        <w:t>Hệ thống khám nội soi</w:t>
      </w:r>
    </w:p>
    <w:p>
      <w:r>
        <w:t>a</w:t>
      </w:r>
    </w:p>
    <w:p>
      <w:r>
        <w:t>Hệ thống nội soi tiêu hoá (dạ dày, đại tràng)</w:t>
      </w:r>
    </w:p>
    <w:p>
      <w:r>
        <w:t>Hệ thống</w:t>
      </w:r>
    </w:p>
    <w:p>
      <w:r>
        <w:t>1</w:t>
      </w:r>
    </w:p>
    <w:p>
      <w:r>
        <w:t>b</w:t>
      </w:r>
    </w:p>
    <w:p>
      <w:r>
        <w:t>Hệ thống nội soi khí quản, phế quản</w:t>
      </w:r>
    </w:p>
    <w:p>
      <w:r>
        <w:t>Hệ thống</w:t>
      </w:r>
    </w:p>
    <w:p>
      <w:r>
        <w:t>1</w:t>
      </w:r>
    </w:p>
    <w:p>
      <w:r>
        <w:t>c</w:t>
      </w:r>
    </w:p>
    <w:p>
      <w:r>
        <w:t>Hệ thống nội soi tai mũi họng</w:t>
      </w:r>
    </w:p>
    <w:p>
      <w:r>
        <w:t>Hệ thống</w:t>
      </w:r>
    </w:p>
    <w:p>
      <w:r>
        <w:t>1</w:t>
      </w:r>
    </w:p>
    <w:p>
      <w:r>
        <w:t>16</w:t>
      </w:r>
    </w:p>
    <w:p>
      <w:r>
        <w:t>Máy soi cổ tử cung</w:t>
      </w:r>
    </w:p>
    <w:p>
      <w:r>
        <w:t>Máy</w:t>
      </w:r>
    </w:p>
    <w:p>
      <w:r>
        <w:t>2</w:t>
      </w:r>
    </w:p>
    <w:p>
      <w:r>
        <w:t>17</w:t>
      </w:r>
    </w:p>
    <w:p>
      <w:r>
        <w:t>Máy theo dõi sản khoa 02 chức năng</w:t>
      </w:r>
    </w:p>
    <w:p>
      <w:r>
        <w:t>Máy</w:t>
      </w:r>
    </w:p>
    <w:p>
      <w:r>
        <w:t>3</w:t>
      </w:r>
    </w:p>
    <w:p>
      <w:r>
        <w:t>B</w:t>
      </w:r>
    </w:p>
    <w:p>
      <w:r>
        <w:t>Máy móc, thiết bị y tế chuyên dùng khác</w:t>
      </w:r>
    </w:p>
    <w:p>
      <w:r>
        <w:t>1</w:t>
      </w:r>
    </w:p>
    <w:p>
      <w:r>
        <w:t>Bàn đẻ</w:t>
      </w:r>
    </w:p>
    <w:p>
      <w:r>
        <w:t>Cái</w:t>
      </w:r>
    </w:p>
    <w:p>
      <w:r>
        <w:t>2</w:t>
      </w:r>
    </w:p>
    <w:p>
      <w:r>
        <w:t>2</w:t>
      </w:r>
    </w:p>
    <w:p>
      <w:r>
        <w:t>Bàn khám phụ khoa</w:t>
      </w:r>
    </w:p>
    <w:p>
      <w:r>
        <w:t>Cái</w:t>
      </w:r>
    </w:p>
    <w:p>
      <w:r>
        <w:t>2</w:t>
      </w:r>
    </w:p>
    <w:p>
      <w:r>
        <w:t>3</w:t>
      </w:r>
    </w:p>
    <w:p>
      <w:r>
        <w:t>Bàn phẫu thuật phụ khoa</w:t>
      </w:r>
    </w:p>
    <w:p>
      <w:r>
        <w:t>Cái</w:t>
      </w:r>
    </w:p>
    <w:p>
      <w:r>
        <w:t>2</w:t>
      </w:r>
    </w:p>
    <w:p>
      <w:r>
        <w:t>4</w:t>
      </w:r>
    </w:p>
    <w:p>
      <w:r>
        <w:t>Bậc gỗ cho tập</w:t>
      </w:r>
    </w:p>
    <w:p>
      <w:r>
        <w:t>Cái</w:t>
      </w:r>
    </w:p>
    <w:p>
      <w:r>
        <w:t>1</w:t>
      </w:r>
    </w:p>
    <w:p>
      <w:r>
        <w:t>5</w:t>
      </w:r>
    </w:p>
    <w:p>
      <w:r>
        <w:t>Bộ dụng cụ cắt tử cung</w:t>
      </w:r>
    </w:p>
    <w:p>
      <w:r>
        <w:t>Bộ</w:t>
      </w:r>
    </w:p>
    <w:p>
      <w:r>
        <w:t>2</w:t>
      </w:r>
    </w:p>
    <w:p>
      <w:r>
        <w:t>6</w:t>
      </w:r>
    </w:p>
    <w:p>
      <w:r>
        <w:t>Bộ dụng cụ cố định chi</w:t>
      </w:r>
    </w:p>
    <w:p>
      <w:r>
        <w:t>Bộ</w:t>
      </w:r>
    </w:p>
    <w:p>
      <w:r>
        <w:t>2</w:t>
      </w:r>
    </w:p>
    <w:p>
      <w:r>
        <w:t>7</w:t>
      </w:r>
    </w:p>
    <w:p>
      <w:r>
        <w:t>Bộ dụng cụ khám sản phụ khoa</w:t>
      </w:r>
    </w:p>
    <w:p>
      <w:r>
        <w:t>Bộ</w:t>
      </w:r>
    </w:p>
    <w:p>
      <w:r>
        <w:t>2</w:t>
      </w:r>
    </w:p>
    <w:p>
      <w:r>
        <w:t>8</w:t>
      </w:r>
    </w:p>
    <w:p>
      <w:r>
        <w:t>Bộ dụng cụ nhổ răng người lớn</w:t>
      </w:r>
    </w:p>
    <w:p>
      <w:r>
        <w:t>Bộ</w:t>
      </w:r>
    </w:p>
    <w:p>
      <w:r>
        <w:t>5</w:t>
      </w:r>
    </w:p>
    <w:p>
      <w:r>
        <w:t>9</w:t>
      </w:r>
    </w:p>
    <w:p>
      <w:r>
        <w:t>Bộ dụng cụ nhổ răng trẻ em</w:t>
      </w:r>
    </w:p>
    <w:p>
      <w:r>
        <w:t>Bộ</w:t>
      </w:r>
    </w:p>
    <w:p>
      <w:r>
        <w:t>2</w:t>
      </w:r>
    </w:p>
    <w:p>
      <w:r>
        <w:t>10</w:t>
      </w:r>
    </w:p>
    <w:p>
      <w:r>
        <w:t>Bộ dụng cụ phẫu thuật cột sống</w:t>
      </w:r>
    </w:p>
    <w:p>
      <w:r>
        <w:t>Bộ</w:t>
      </w:r>
    </w:p>
    <w:p>
      <w:r>
        <w:t>1</w:t>
      </w:r>
    </w:p>
    <w:p>
      <w:r>
        <w:t>11</w:t>
      </w:r>
    </w:p>
    <w:p>
      <w:r>
        <w:t>Bộ dụng cụ phẫu thuật dạ dày</w:t>
      </w:r>
    </w:p>
    <w:p>
      <w:r>
        <w:t>Bộ</w:t>
      </w:r>
    </w:p>
    <w:p>
      <w:r>
        <w:t>2</w:t>
      </w:r>
    </w:p>
    <w:p>
      <w:r>
        <w:t>12</w:t>
      </w:r>
    </w:p>
    <w:p>
      <w:r>
        <w:t>Bộ dụng cụ phẫu thuật lồng ngực</w:t>
      </w:r>
    </w:p>
    <w:p>
      <w:r>
        <w:t>Bộ</w:t>
      </w:r>
    </w:p>
    <w:p>
      <w:r>
        <w:t>1</w:t>
      </w:r>
    </w:p>
    <w:p>
      <w:r>
        <w:t>13</w:t>
      </w:r>
    </w:p>
    <w:p>
      <w:r>
        <w:t>Bộ dụng cụ phẫu thuật mắt</w:t>
      </w:r>
    </w:p>
    <w:p>
      <w:r>
        <w:t>Bộ</w:t>
      </w:r>
    </w:p>
    <w:p>
      <w:r>
        <w:t>1</w:t>
      </w:r>
    </w:p>
    <w:p>
      <w:r>
        <w:t>14</w:t>
      </w:r>
    </w:p>
    <w:p>
      <w:r>
        <w:t>Bộ dụng cụ phẫu thuật phụ khoa</w:t>
      </w:r>
    </w:p>
    <w:p>
      <w:r>
        <w:t>Bộ</w:t>
      </w:r>
    </w:p>
    <w:p>
      <w:r>
        <w:t>1</w:t>
      </w:r>
    </w:p>
    <w:p>
      <w:r>
        <w:t>15</w:t>
      </w:r>
    </w:p>
    <w:p>
      <w:r>
        <w:t>Bộ dụng cụ phẫu thuật răng hàm mặt</w:t>
      </w:r>
    </w:p>
    <w:p>
      <w:r>
        <w:t>Bộ</w:t>
      </w:r>
    </w:p>
    <w:p>
      <w:r>
        <w:t>2</w:t>
      </w:r>
    </w:p>
    <w:p>
      <w:r>
        <w:t>16</w:t>
      </w:r>
    </w:p>
    <w:p>
      <w:r>
        <w:t>Bộ dụng cụ phẫu thuật tai mũi họng</w:t>
      </w:r>
    </w:p>
    <w:p>
      <w:r>
        <w:t>Bộ</w:t>
      </w:r>
    </w:p>
    <w:p>
      <w:r>
        <w:t>2</w:t>
      </w:r>
    </w:p>
    <w:p>
      <w:r>
        <w:t>17</w:t>
      </w:r>
    </w:p>
    <w:p>
      <w:r>
        <w:t>Bộ dụng cụ phẫu thuật tiết niệu</w:t>
      </w:r>
    </w:p>
    <w:p>
      <w:r>
        <w:t>Bộ</w:t>
      </w:r>
    </w:p>
    <w:p>
      <w:r>
        <w:t>1</w:t>
      </w:r>
    </w:p>
    <w:p>
      <w:r>
        <w:t>18</w:t>
      </w:r>
    </w:p>
    <w:p>
      <w:r>
        <w:t>Bộ dụng cụ phẫu thuật xoang</w:t>
      </w:r>
    </w:p>
    <w:p>
      <w:r>
        <w:t>Bộ</w:t>
      </w:r>
    </w:p>
    <w:p>
      <w:r>
        <w:t>1</w:t>
      </w:r>
    </w:p>
    <w:p>
      <w:r>
        <w:t>19</w:t>
      </w:r>
    </w:p>
    <w:p>
      <w:r>
        <w:t>Bộ dụng cụ tiểu phẫu</w:t>
      </w:r>
    </w:p>
    <w:p>
      <w:r>
        <w:t>Bộ</w:t>
      </w:r>
    </w:p>
    <w:p>
      <w:r>
        <w:t>12</w:t>
      </w:r>
    </w:p>
    <w:p>
      <w:r>
        <w:t>20</w:t>
      </w:r>
    </w:p>
    <w:p>
      <w:r>
        <w:t>Bộ dụng cụ thử Glocom (bệnh tăng nhãn áp)</w:t>
      </w:r>
    </w:p>
    <w:p>
      <w:r>
        <w:t>Bộ</w:t>
      </w:r>
    </w:p>
    <w:p>
      <w:r>
        <w:t>2</w:t>
      </w:r>
    </w:p>
    <w:p>
      <w:r>
        <w:t>21</w:t>
      </w:r>
    </w:p>
    <w:p>
      <w:r>
        <w:t>Bộ dụng cụ trung phẫu</w:t>
      </w:r>
    </w:p>
    <w:p>
      <w:r>
        <w:t>Bộ</w:t>
      </w:r>
    </w:p>
    <w:p>
      <w:r>
        <w:t>2</w:t>
      </w:r>
    </w:p>
    <w:p>
      <w:r>
        <w:t>22</w:t>
      </w:r>
    </w:p>
    <w:p>
      <w:r>
        <w:t>Bộ đại phẫu</w:t>
      </w:r>
    </w:p>
    <w:p>
      <w:r>
        <w:t>Bộ</w:t>
      </w:r>
    </w:p>
    <w:p>
      <w:r>
        <w:t>1</w:t>
      </w:r>
    </w:p>
    <w:p>
      <w:r>
        <w:t>23</w:t>
      </w:r>
    </w:p>
    <w:p>
      <w:r>
        <w:t>Bộ nạo thai</w:t>
      </w:r>
    </w:p>
    <w:p>
      <w:r>
        <w:t>Bộ</w:t>
      </w:r>
    </w:p>
    <w:p>
      <w:r>
        <w:t>1</w:t>
      </w:r>
    </w:p>
    <w:p>
      <w:r>
        <w:t>24</w:t>
      </w:r>
    </w:p>
    <w:p>
      <w:r>
        <w:t>Bộ phẫu thuật thanh quản tại phòng mổ</w:t>
      </w:r>
    </w:p>
    <w:p>
      <w:r>
        <w:t>Bộ</w:t>
      </w:r>
    </w:p>
    <w:p>
      <w:r>
        <w:t>1</w:t>
      </w:r>
    </w:p>
    <w:p>
      <w:r>
        <w:t>25</w:t>
      </w:r>
    </w:p>
    <w:p>
      <w:r>
        <w:t>Bộ triệt sản nữ</w:t>
      </w:r>
    </w:p>
    <w:p>
      <w:r>
        <w:t>Bộ</w:t>
      </w:r>
    </w:p>
    <w:p>
      <w:r>
        <w:t>2</w:t>
      </w:r>
    </w:p>
    <w:p>
      <w:r>
        <w:t>26</w:t>
      </w:r>
    </w:p>
    <w:p>
      <w:r>
        <w:t>Cưa xương loại điện</w:t>
      </w:r>
    </w:p>
    <w:p>
      <w:r>
        <w:t>Cái</w:t>
      </w:r>
    </w:p>
    <w:p>
      <w:r>
        <w:t>1</w:t>
      </w:r>
    </w:p>
    <w:p>
      <w:r>
        <w:t>27</w:t>
      </w:r>
    </w:p>
    <w:p>
      <w:r>
        <w:t>Doppler tim thai (Máy nghe tim thai)</w:t>
      </w:r>
    </w:p>
    <w:p>
      <w:r>
        <w:t>Máy</w:t>
      </w:r>
    </w:p>
    <w:p>
      <w:r>
        <w:t>4</w:t>
      </w:r>
    </w:p>
    <w:p>
      <w:r>
        <w:t>28</w:t>
      </w:r>
    </w:p>
    <w:p>
      <w:r>
        <w:t>Đèn điều trị vàng da</w:t>
      </w:r>
    </w:p>
    <w:p>
      <w:r>
        <w:t>Cái</w:t>
      </w:r>
    </w:p>
    <w:p>
      <w:r>
        <w:t>2</w:t>
      </w:r>
    </w:p>
    <w:p>
      <w:r>
        <w:t>29</w:t>
      </w:r>
    </w:p>
    <w:p>
      <w:r>
        <w:t>Đèn khe</w:t>
      </w:r>
    </w:p>
    <w:p>
      <w:r>
        <w:t>Cái</w:t>
      </w:r>
    </w:p>
    <w:p>
      <w:r>
        <w:t>2</w:t>
      </w:r>
    </w:p>
    <w:p>
      <w:r>
        <w:t>30</w:t>
      </w:r>
    </w:p>
    <w:p>
      <w:r>
        <w:t>Ghế khám và điều trị tai mũi họng</w:t>
      </w:r>
    </w:p>
    <w:p>
      <w:r>
        <w:t>Cái</w:t>
      </w:r>
    </w:p>
    <w:p>
      <w:r>
        <w:t>2</w:t>
      </w:r>
    </w:p>
    <w:p>
      <w:r>
        <w:t>31</w:t>
      </w:r>
    </w:p>
    <w:p>
      <w:r>
        <w:t>Ghế + Máy răng</w:t>
      </w:r>
    </w:p>
    <w:p>
      <w:r>
        <w:t>Cái</w:t>
      </w:r>
    </w:p>
    <w:p>
      <w:r>
        <w:t>1</w:t>
      </w:r>
    </w:p>
    <w:p>
      <w:r>
        <w:t>32</w:t>
      </w:r>
    </w:p>
    <w:p>
      <w:r>
        <w:t>Kìm sinh thiết cổ tử cung</w:t>
      </w:r>
    </w:p>
    <w:p>
      <w:r>
        <w:t>Cái</w:t>
      </w:r>
    </w:p>
    <w:p>
      <w:r>
        <w:t>2</w:t>
      </w:r>
    </w:p>
    <w:p>
      <w:r>
        <w:t>33</w:t>
      </w:r>
    </w:p>
    <w:p>
      <w:r>
        <w:t>Kính hiển vi có chụp ảnh</w:t>
      </w:r>
    </w:p>
    <w:p>
      <w:r>
        <w:t>Cái</w:t>
      </w:r>
    </w:p>
    <w:p>
      <w:r>
        <w:t>1</w:t>
      </w:r>
    </w:p>
    <w:p>
      <w:r>
        <w:t>34</w:t>
      </w:r>
    </w:p>
    <w:p>
      <w:r>
        <w:t>Kính hiển vi hai mắt</w:t>
      </w:r>
    </w:p>
    <w:p>
      <w:r>
        <w:t>Cái</w:t>
      </w:r>
    </w:p>
    <w:p>
      <w:r>
        <w:t>2</w:t>
      </w:r>
    </w:p>
    <w:p>
      <w:r>
        <w:t>35</w:t>
      </w:r>
    </w:p>
    <w:p>
      <w:r>
        <w:t>Kính hiển vi phẫu thuật mắt, tai mũi họng</w:t>
      </w:r>
    </w:p>
    <w:p>
      <w:r>
        <w:t>Cái</w:t>
      </w:r>
    </w:p>
    <w:p>
      <w:r>
        <w:t>2</w:t>
      </w:r>
    </w:p>
    <w:p>
      <w:r>
        <w:t>36</w:t>
      </w:r>
    </w:p>
    <w:p>
      <w:r>
        <w:t>Khoan xương điện</w:t>
      </w:r>
    </w:p>
    <w:p>
      <w:r>
        <w:t>Cái</w:t>
      </w:r>
    </w:p>
    <w:p>
      <w:r>
        <w:t>1</w:t>
      </w:r>
    </w:p>
    <w:p>
      <w:r>
        <w:t>37</w:t>
      </w:r>
    </w:p>
    <w:p>
      <w:r>
        <w:t>Khoan xương tay</w:t>
      </w:r>
    </w:p>
    <w:p>
      <w:r>
        <w:t>Cái</w:t>
      </w:r>
    </w:p>
    <w:p>
      <w:r>
        <w:t>1</w:t>
      </w:r>
    </w:p>
    <w:p>
      <w:r>
        <w:t>38</w:t>
      </w:r>
    </w:p>
    <w:p>
      <w:r>
        <w:t>Lồng ấp trẻ sơ sinh</w:t>
      </w:r>
    </w:p>
    <w:p>
      <w:r>
        <w:t>Cái</w:t>
      </w:r>
    </w:p>
    <w:p>
      <w:r>
        <w:t>3</w:t>
      </w:r>
    </w:p>
    <w:p>
      <w:r>
        <w:t>39</w:t>
      </w:r>
    </w:p>
    <w:p>
      <w:r>
        <w:t>Máy điều trị điện từ trường</w:t>
      </w:r>
    </w:p>
    <w:p>
      <w:r>
        <w:t>Máy</w:t>
      </w:r>
    </w:p>
    <w:p>
      <w:r>
        <w:t>2</w:t>
      </w:r>
    </w:p>
    <w:p>
      <w:r>
        <w:t>40</w:t>
      </w:r>
    </w:p>
    <w:p>
      <w:r>
        <w:t>Máy điều trị sóng ngắn</w:t>
      </w:r>
    </w:p>
    <w:p>
      <w:r>
        <w:t>Máy</w:t>
      </w:r>
    </w:p>
    <w:p>
      <w:r>
        <w:t>2</w:t>
      </w:r>
    </w:p>
    <w:p>
      <w:r>
        <w:t>41</w:t>
      </w:r>
    </w:p>
    <w:p>
      <w:r>
        <w:t>Máy điều trị tần số thấp</w:t>
      </w:r>
    </w:p>
    <w:p>
      <w:r>
        <w:t>Máy</w:t>
      </w:r>
    </w:p>
    <w:p>
      <w:r>
        <w:t>2</w:t>
      </w:r>
    </w:p>
    <w:p>
      <w:r>
        <w:t>42</w:t>
      </w:r>
    </w:p>
    <w:p>
      <w:r>
        <w:t>Máy điều trị vi sóng xung và liên tục</w:t>
      </w:r>
    </w:p>
    <w:p>
      <w:r>
        <w:t>Máy</w:t>
      </w:r>
    </w:p>
    <w:p>
      <w:r>
        <w:t>1</w:t>
      </w:r>
    </w:p>
    <w:p>
      <w:r>
        <w:t>43</w:t>
      </w:r>
    </w:p>
    <w:p>
      <w:r>
        <w:t>Máy đo nồng độ ô xy bão hòa</w:t>
      </w:r>
    </w:p>
    <w:p>
      <w:r>
        <w:t>Máy</w:t>
      </w:r>
    </w:p>
    <w:p>
      <w:r>
        <w:t>5</w:t>
      </w:r>
    </w:p>
    <w:p>
      <w:r>
        <w:t>44</w:t>
      </w:r>
    </w:p>
    <w:p>
      <w:r>
        <w:t>Máy đốt điện cổ tử cung</w:t>
      </w:r>
    </w:p>
    <w:p>
      <w:r>
        <w:t>Máy</w:t>
      </w:r>
    </w:p>
    <w:p>
      <w:r>
        <w:t>1</w:t>
      </w:r>
    </w:p>
    <w:p>
      <w:r>
        <w:t>45</w:t>
      </w:r>
    </w:p>
    <w:p>
      <w:r>
        <w:t>Máy hoàn viên dẻo</w:t>
      </w:r>
    </w:p>
    <w:p>
      <w:r>
        <w:t>Máy</w:t>
      </w:r>
    </w:p>
    <w:p>
      <w:r>
        <w:t>1</w:t>
      </w:r>
    </w:p>
    <w:p>
      <w:r>
        <w:t>46</w:t>
      </w:r>
    </w:p>
    <w:p>
      <w:r>
        <w:t>Máy hút dịch chạy điện liên tục</w:t>
      </w:r>
    </w:p>
    <w:p>
      <w:r>
        <w:t>Máy</w:t>
      </w:r>
    </w:p>
    <w:p>
      <w:r>
        <w:t>10</w:t>
      </w:r>
    </w:p>
    <w:p>
      <w:r>
        <w:t>47</w:t>
      </w:r>
    </w:p>
    <w:p>
      <w:r>
        <w:t>Máy hút dịch phẫu thuật</w:t>
      </w:r>
    </w:p>
    <w:p>
      <w:r>
        <w:t>Máy</w:t>
      </w:r>
    </w:p>
    <w:p>
      <w:r>
        <w:t>2</w:t>
      </w:r>
    </w:p>
    <w:p>
      <w:r>
        <w:t>48</w:t>
      </w:r>
    </w:p>
    <w:p>
      <w:r>
        <w:t>Máy hút nhớt trẻ sơ sinh</w:t>
      </w:r>
    </w:p>
    <w:p>
      <w:r>
        <w:t>Máy</w:t>
      </w:r>
    </w:p>
    <w:p>
      <w:r>
        <w:t>2</w:t>
      </w:r>
    </w:p>
    <w:p>
      <w:r>
        <w:t>49</w:t>
      </w:r>
    </w:p>
    <w:p>
      <w:r>
        <w:t>Máy kéo giãn</w:t>
      </w:r>
    </w:p>
    <w:p>
      <w:r>
        <w:t>Máy</w:t>
      </w:r>
    </w:p>
    <w:p>
      <w:r>
        <w:t>1</w:t>
      </w:r>
    </w:p>
    <w:p>
      <w:r>
        <w:t>50</w:t>
      </w:r>
    </w:p>
    <w:p>
      <w:r>
        <w:t>Máy kích thích thần kinh cơ</w:t>
      </w:r>
    </w:p>
    <w:p>
      <w:r>
        <w:t>Máy</w:t>
      </w:r>
    </w:p>
    <w:p>
      <w:r>
        <w:t>3</w:t>
      </w:r>
    </w:p>
    <w:p>
      <w:r>
        <w:t>51</w:t>
      </w:r>
    </w:p>
    <w:p>
      <w:r>
        <w:t>Máy làm sạch dụng cụ bằng siêu âm</w:t>
      </w:r>
    </w:p>
    <w:p>
      <w:r>
        <w:t>Máy</w:t>
      </w:r>
    </w:p>
    <w:p>
      <w:r>
        <w:t>2</w:t>
      </w:r>
    </w:p>
    <w:p>
      <w:r>
        <w:t>52</w:t>
      </w:r>
    </w:p>
    <w:p>
      <w:r>
        <w:t>Máy Laser châm cứu</w:t>
      </w:r>
    </w:p>
    <w:p>
      <w:r>
        <w:t>Máy</w:t>
      </w:r>
    </w:p>
    <w:p>
      <w:r>
        <w:t>1</w:t>
      </w:r>
    </w:p>
    <w:p>
      <w:r>
        <w:t>53</w:t>
      </w:r>
    </w:p>
    <w:p>
      <w:r>
        <w:t>Máy Laser điều trị</w:t>
      </w:r>
    </w:p>
    <w:p>
      <w:r>
        <w:t>Máy</w:t>
      </w:r>
    </w:p>
    <w:p>
      <w:r>
        <w:t>2</w:t>
      </w:r>
    </w:p>
    <w:p>
      <w:r>
        <w:t>54</w:t>
      </w:r>
    </w:p>
    <w:p>
      <w:r>
        <w:t>Máy lắc điện</w:t>
      </w:r>
    </w:p>
    <w:p>
      <w:r>
        <w:t>Máy</w:t>
      </w:r>
    </w:p>
    <w:p>
      <w:r>
        <w:t>2</w:t>
      </w:r>
    </w:p>
    <w:p>
      <w:r>
        <w:t>55</w:t>
      </w:r>
    </w:p>
    <w:p>
      <w:r>
        <w:t>Máy li tâm các loại</w:t>
      </w:r>
    </w:p>
    <w:p>
      <w:r>
        <w:t>Máy</w:t>
      </w:r>
    </w:p>
    <w:p>
      <w:r>
        <w:t>3</w:t>
      </w:r>
    </w:p>
    <w:p>
      <w:r>
        <w:t>56</w:t>
      </w:r>
    </w:p>
    <w:p>
      <w:r>
        <w:t>Máy nhiệt trị liệu</w:t>
      </w:r>
    </w:p>
    <w:p>
      <w:r>
        <w:t>Máy</w:t>
      </w:r>
    </w:p>
    <w:p>
      <w:r>
        <w:t>2</w:t>
      </w:r>
    </w:p>
    <w:p>
      <w:r>
        <w:t>57</w:t>
      </w:r>
    </w:p>
    <w:p>
      <w:r>
        <w:t>Máy pha loãng</w:t>
      </w:r>
    </w:p>
    <w:p>
      <w:r>
        <w:t>Máy</w:t>
      </w:r>
    </w:p>
    <w:p>
      <w:r>
        <w:t>2</w:t>
      </w:r>
    </w:p>
    <w:p>
      <w:r>
        <w:t>58</w:t>
      </w:r>
    </w:p>
    <w:p>
      <w:r>
        <w:t>Máy xét nghiệm huyết học các loại</w:t>
      </w:r>
    </w:p>
    <w:p>
      <w:r>
        <w:t>Máy</w:t>
      </w:r>
    </w:p>
    <w:p>
      <w:r>
        <w:t>2</w:t>
      </w:r>
    </w:p>
    <w:p>
      <w:r>
        <w:t>59</w:t>
      </w:r>
    </w:p>
    <w:p>
      <w:r>
        <w:t>Máy xét nghiệm nước tiểu</w:t>
      </w:r>
    </w:p>
    <w:p>
      <w:r>
        <w:t>Máy</w:t>
      </w:r>
    </w:p>
    <w:p>
      <w:r>
        <w:t>3</w:t>
      </w:r>
    </w:p>
    <w:p>
      <w:r>
        <w:t>60</w:t>
      </w:r>
    </w:p>
    <w:p>
      <w:r>
        <w:t>Máy rửa phim X-Quang tự động</w:t>
      </w:r>
    </w:p>
    <w:p>
      <w:r>
        <w:t>Máy</w:t>
      </w:r>
    </w:p>
    <w:p>
      <w:r>
        <w:t>2</w:t>
      </w:r>
    </w:p>
    <w:p>
      <w:r>
        <w:t>61</w:t>
      </w:r>
    </w:p>
    <w:p>
      <w:r>
        <w:t>Máy rửa siêu âm</w:t>
      </w:r>
    </w:p>
    <w:p>
      <w:r>
        <w:t>Máy</w:t>
      </w:r>
    </w:p>
    <w:p>
      <w:r>
        <w:t>2</w:t>
      </w:r>
    </w:p>
    <w:p>
      <w:r>
        <w:t>62</w:t>
      </w:r>
    </w:p>
    <w:p>
      <w:r>
        <w:t>Máy tạo Ô xy di động</w:t>
      </w:r>
    </w:p>
    <w:p>
      <w:r>
        <w:t>Máy</w:t>
      </w:r>
    </w:p>
    <w:p>
      <w:r>
        <w:t>9</w:t>
      </w:r>
    </w:p>
    <w:p>
      <w:r>
        <w:t>63</w:t>
      </w:r>
    </w:p>
    <w:p>
      <w:r>
        <w:t>Máy theo dõi chuyển dạ đẻ</w:t>
      </w:r>
    </w:p>
    <w:p>
      <w:r>
        <w:t>Máy</w:t>
      </w:r>
    </w:p>
    <w:p>
      <w:r>
        <w:t>2</w:t>
      </w:r>
    </w:p>
    <w:p>
      <w:r>
        <w:t>64</w:t>
      </w:r>
    </w:p>
    <w:p>
      <w:r>
        <w:t>Máy thủy liệu điều trị</w:t>
      </w:r>
    </w:p>
    <w:p>
      <w:r>
        <w:t>Máy</w:t>
      </w:r>
    </w:p>
    <w:p>
      <w:r>
        <w:t>3</w:t>
      </w:r>
    </w:p>
    <w:p>
      <w:r>
        <w:t>65</w:t>
      </w:r>
    </w:p>
    <w:p>
      <w:r>
        <w:t>Máy xoa bóp</w:t>
      </w:r>
    </w:p>
    <w:p>
      <w:r>
        <w:t>Máy</w:t>
      </w:r>
    </w:p>
    <w:p>
      <w:r>
        <w:t>1</w:t>
      </w:r>
    </w:p>
    <w:p>
      <w:r>
        <w:t>66</w:t>
      </w:r>
    </w:p>
    <w:p>
      <w:r>
        <w:t>Nồi điện luộc dụng cụ</w:t>
      </w:r>
    </w:p>
    <w:p>
      <w:r>
        <w:t>Cái</w:t>
      </w:r>
    </w:p>
    <w:p>
      <w:r>
        <w:t>9</w:t>
      </w:r>
    </w:p>
    <w:p>
      <w:r>
        <w:t>67</w:t>
      </w:r>
    </w:p>
    <w:p>
      <w:r>
        <w:t>Nồi hấp điện các loại</w:t>
      </w:r>
    </w:p>
    <w:p>
      <w:r>
        <w:t>Cái</w:t>
      </w:r>
    </w:p>
    <w:p>
      <w:r>
        <w:t>2</w:t>
      </w:r>
    </w:p>
    <w:p>
      <w:r>
        <w:t>68</w:t>
      </w:r>
    </w:p>
    <w:p>
      <w:r>
        <w:t>Nồi hấp ướt các loại</w:t>
      </w:r>
    </w:p>
    <w:p>
      <w:r>
        <w:t>Cái</w:t>
      </w:r>
    </w:p>
    <w:p>
      <w:r>
        <w:t>3</w:t>
      </w:r>
    </w:p>
    <w:p>
      <w:r>
        <w:t>69</w:t>
      </w:r>
    </w:p>
    <w:p>
      <w:r>
        <w:t>Tủ ấm các loại</w:t>
      </w:r>
    </w:p>
    <w:p>
      <w:r>
        <w:t>Cái</w:t>
      </w:r>
    </w:p>
    <w:p>
      <w:r>
        <w:t>2</w:t>
      </w:r>
    </w:p>
    <w:p>
      <w:r>
        <w:t>70</w:t>
      </w:r>
    </w:p>
    <w:p>
      <w:r>
        <w:t>Tủ hốt vô trùng</w:t>
      </w:r>
    </w:p>
    <w:p>
      <w:r>
        <w:t>Cái</w:t>
      </w:r>
    </w:p>
    <w:p>
      <w:r>
        <w:t>2</w:t>
      </w:r>
    </w:p>
    <w:p>
      <w:r>
        <w:t>71</w:t>
      </w:r>
    </w:p>
    <w:p>
      <w:r>
        <w:t>Tủ lạnh bảo quản máu</w:t>
      </w:r>
    </w:p>
    <w:p>
      <w:r>
        <w:t>Cái</w:t>
      </w:r>
    </w:p>
    <w:p>
      <w:r>
        <w:t>1</w:t>
      </w:r>
    </w:p>
    <w:p>
      <w:r>
        <w:t>72</w:t>
      </w:r>
    </w:p>
    <w:p>
      <w:r>
        <w:t>Tủ nuôi cấy có CO2</w:t>
      </w:r>
    </w:p>
    <w:p>
      <w:r>
        <w:t>Cái</w:t>
      </w:r>
    </w:p>
    <w:p>
      <w:r>
        <w:t>1</w:t>
      </w:r>
    </w:p>
    <w:p>
      <w:r>
        <w:t>73</w:t>
      </w:r>
    </w:p>
    <w:p>
      <w:r>
        <w:t>Tủ nuôi cấy vi sinh</w:t>
      </w:r>
    </w:p>
    <w:p>
      <w:r>
        <w:t>Cái</w:t>
      </w:r>
    </w:p>
    <w:p>
      <w:r>
        <w:t>1</w:t>
      </w:r>
    </w:p>
    <w:p>
      <w:r>
        <w:t>74</w:t>
      </w:r>
    </w:p>
    <w:p>
      <w:r>
        <w:t>Tủ sấy điện các loại</w:t>
      </w:r>
    </w:p>
    <w:p>
      <w:r>
        <w:t>Cái</w:t>
      </w:r>
    </w:p>
    <w:p>
      <w:r>
        <w:t>20</w:t>
      </w:r>
    </w:p>
    <w:p>
      <w:r>
        <w:t>75</w:t>
      </w:r>
    </w:p>
    <w:p>
      <w:r>
        <w:t>Thiết bị sắc, đóng thuốc</w:t>
      </w:r>
    </w:p>
    <w:p>
      <w:r>
        <w:t>Bộ</w:t>
      </w:r>
    </w:p>
    <w:p>
      <w:r>
        <w:t>1</w:t>
      </w:r>
    </w:p>
    <w:p>
      <w:r>
        <w:t>76</w:t>
      </w:r>
    </w:p>
    <w:p>
      <w:r>
        <w:t>Thiết bị soi ối</w:t>
      </w:r>
    </w:p>
    <w:p>
      <w:r>
        <w:t>Cái</w:t>
      </w:r>
    </w:p>
    <w:p>
      <w:r>
        <w:t>2</w:t>
      </w:r>
    </w:p>
    <w:p>
      <w:r>
        <w:t>Tổng cộng: 96 danh mục</w:t>
      </w:r>
    </w:p>
    <w:p>
      <w:r>
        <w:t>XIV</w:t>
      </w:r>
    </w:p>
    <w:p>
      <w:r>
        <w:t>BỆNH VIỆN ĐA KHOA KHU VỰC KIM XUYÊN, HUYỆN SƠN DƯƠNG</w:t>
      </w:r>
    </w:p>
    <w:p>
      <w:r>
        <w:t>A</w:t>
      </w:r>
    </w:p>
    <w:p>
      <w:r>
        <w:t>Máy móc, thiết bị y tế chuyên dùng đặc thù</w:t>
      </w:r>
    </w:p>
    <w:p>
      <w:r>
        <w:t>1</w:t>
      </w:r>
    </w:p>
    <w:p>
      <w:r>
        <w:t>Hệ thống X -quang</w:t>
      </w:r>
    </w:p>
    <w:p>
      <w:r>
        <w:t>a</w:t>
      </w:r>
    </w:p>
    <w:p>
      <w:r>
        <w:t>Máy X quang kỹ thuật số chụp tổng quát</w:t>
      </w:r>
    </w:p>
    <w:p>
      <w:r>
        <w:t>Máy</w:t>
      </w:r>
    </w:p>
    <w:p>
      <w:r>
        <w:t>2</w:t>
      </w:r>
    </w:p>
    <w:p>
      <w:r>
        <w:t>b</w:t>
      </w:r>
    </w:p>
    <w:p>
      <w:r>
        <w:t>Máy X quang di động</w:t>
      </w:r>
    </w:p>
    <w:p>
      <w:r>
        <w:t>Máy</w:t>
      </w:r>
    </w:p>
    <w:p>
      <w:r>
        <w:t>1</w:t>
      </w:r>
    </w:p>
    <w:p>
      <w:r>
        <w:t>2</w:t>
      </w:r>
    </w:p>
    <w:p>
      <w:r>
        <w:t>Hệ thống CT - Scanner</w:t>
      </w:r>
    </w:p>
    <w:p>
      <w:r>
        <w:t>Hệ thống CT Scanner 64 - 128 lát cắt/vòng quay</w:t>
      </w:r>
    </w:p>
    <w:p>
      <w:r>
        <w:t>Hệ thống</w:t>
      </w:r>
    </w:p>
    <w:p>
      <w:r>
        <w:t>1</w:t>
      </w:r>
    </w:p>
    <w:p>
      <w:r>
        <w:t>3</w:t>
      </w:r>
    </w:p>
    <w:p>
      <w:r>
        <w:t>Siêu âm</w:t>
      </w:r>
    </w:p>
    <w:p>
      <w:r>
        <w:t>a</w:t>
      </w:r>
    </w:p>
    <w:p>
      <w:r>
        <w:t>Máy siêu âm chuyên tim mạch</w:t>
      </w:r>
    </w:p>
    <w:p>
      <w:r>
        <w:t>Máy</w:t>
      </w:r>
    </w:p>
    <w:p>
      <w:r>
        <w:t>1</w:t>
      </w:r>
    </w:p>
    <w:p>
      <w:r>
        <w:t>b</w:t>
      </w:r>
    </w:p>
    <w:p>
      <w:r>
        <w:t>Máy siêu âm tổng quát</w:t>
      </w:r>
    </w:p>
    <w:p>
      <w:r>
        <w:t>Máy</w:t>
      </w:r>
    </w:p>
    <w:p>
      <w:r>
        <w:t>3</w:t>
      </w:r>
    </w:p>
    <w:p>
      <w:r>
        <w:t>4</w:t>
      </w:r>
    </w:p>
    <w:p>
      <w:r>
        <w:t>Máy xét nghiệm sinh hóa các loại</w:t>
      </w:r>
    </w:p>
    <w:p>
      <w:r>
        <w:t>Công suất</w:t>
      </w:r>
    </w:p>
    <w:p>
      <w:r>
        <w:t>2.400 test/giờ</w:t>
      </w:r>
    </w:p>
    <w:p>
      <w:r>
        <w:t>5</w:t>
      </w:r>
    </w:p>
    <w:p>
      <w:r>
        <w:t>Máy xét nghiệm miễn dịch các loại</w:t>
      </w:r>
    </w:p>
    <w:p>
      <w:r>
        <w:t>Công suất</w:t>
      </w:r>
    </w:p>
    <w:p>
      <w:r>
        <w:t>300 test/giờ</w:t>
      </w:r>
    </w:p>
    <w:p>
      <w:r>
        <w:t>6</w:t>
      </w:r>
    </w:p>
    <w:p>
      <w:r>
        <w:t>Máy thận nhân tạo</w:t>
      </w:r>
    </w:p>
    <w:p>
      <w:r>
        <w:t>Máy</w:t>
      </w:r>
    </w:p>
    <w:p>
      <w:r>
        <w:t>5</w:t>
      </w:r>
    </w:p>
    <w:p>
      <w:r>
        <w:t>7</w:t>
      </w:r>
    </w:p>
    <w:p>
      <w:r>
        <w:t>Máy thở</w:t>
      </w:r>
    </w:p>
    <w:p>
      <w:r>
        <w:t>Máy</w:t>
      </w:r>
    </w:p>
    <w:p>
      <w:r>
        <w:t>5</w:t>
      </w:r>
    </w:p>
    <w:p>
      <w:r>
        <w:t>8</w:t>
      </w:r>
    </w:p>
    <w:p>
      <w:r>
        <w:t>Máy gây mê</w:t>
      </w:r>
    </w:p>
    <w:p>
      <w:r>
        <w:t>Máy</w:t>
      </w:r>
    </w:p>
    <w:p>
      <w:r>
        <w:t>2</w:t>
      </w:r>
    </w:p>
    <w:p>
      <w:r>
        <w:t>9</w:t>
      </w:r>
    </w:p>
    <w:p>
      <w:r>
        <w:t>Máy theo dõi bệnh nhân</w:t>
      </w:r>
    </w:p>
    <w:p>
      <w:r>
        <w:t>Máy</w:t>
      </w:r>
    </w:p>
    <w:p>
      <w:r>
        <w:t>10</w:t>
      </w:r>
    </w:p>
    <w:p>
      <w:r>
        <w:t>10</w:t>
      </w:r>
    </w:p>
    <w:p>
      <w:r>
        <w:t>Bơm tiêm điện</w:t>
      </w:r>
    </w:p>
    <w:p>
      <w:r>
        <w:t>Cái</w:t>
      </w:r>
    </w:p>
    <w:p>
      <w:r>
        <w:t>20</w:t>
      </w:r>
    </w:p>
    <w:p>
      <w:r>
        <w:t>11</w:t>
      </w:r>
    </w:p>
    <w:p>
      <w:r>
        <w:t>Máy truyền dịch</w:t>
      </w:r>
    </w:p>
    <w:p>
      <w:r>
        <w:t>Máy</w:t>
      </w:r>
    </w:p>
    <w:p>
      <w:r>
        <w:t>20</w:t>
      </w:r>
    </w:p>
    <w:p>
      <w:r>
        <w:t>12</w:t>
      </w:r>
    </w:p>
    <w:p>
      <w:r>
        <w:t>Dao mổ</w:t>
      </w:r>
    </w:p>
    <w:p>
      <w:r>
        <w:t>a.</w:t>
      </w:r>
    </w:p>
    <w:p>
      <w:r>
        <w:t>Dao mổ điện cao tần</w:t>
      </w:r>
    </w:p>
    <w:p>
      <w:r>
        <w:t>Cái</w:t>
      </w:r>
    </w:p>
    <w:p>
      <w:r>
        <w:t>2</w:t>
      </w:r>
    </w:p>
    <w:p>
      <w:r>
        <w:t>b.</w:t>
      </w:r>
    </w:p>
    <w:p>
      <w:r>
        <w:t>Dao mổ siêu âm/Dao hàn mạch/dao hàn mô</w:t>
      </w:r>
    </w:p>
    <w:p>
      <w:r>
        <w:t>Cái</w:t>
      </w:r>
    </w:p>
    <w:p>
      <w:r>
        <w:t>2</w:t>
      </w:r>
    </w:p>
    <w:p>
      <w:r>
        <w:t>13</w:t>
      </w:r>
    </w:p>
    <w:p>
      <w:r>
        <w:t>Hệ thống phẫu thuật nội soi</w:t>
      </w:r>
    </w:p>
    <w:p>
      <w:r>
        <w:t>Hệ thống</w:t>
      </w:r>
    </w:p>
    <w:p>
      <w:r>
        <w:t>1</w:t>
      </w:r>
    </w:p>
    <w:p>
      <w:r>
        <w:t>14</w:t>
      </w:r>
    </w:p>
    <w:p>
      <w:r>
        <w:t>Đèn mổ treo trần</w:t>
      </w:r>
    </w:p>
    <w:p>
      <w:r>
        <w:t>Bộ</w:t>
      </w:r>
    </w:p>
    <w:p>
      <w:r>
        <w:t>2</w:t>
      </w:r>
    </w:p>
    <w:p>
      <w:r>
        <w:t>15</w:t>
      </w:r>
    </w:p>
    <w:p>
      <w:r>
        <w:t>Đèn mổ di động</w:t>
      </w:r>
    </w:p>
    <w:p>
      <w:r>
        <w:t>Bộ</w:t>
      </w:r>
    </w:p>
    <w:p>
      <w:r>
        <w:t>3</w:t>
      </w:r>
    </w:p>
    <w:p>
      <w:r>
        <w:t>16</w:t>
      </w:r>
    </w:p>
    <w:p>
      <w:r>
        <w:t>Bàn mổ</w:t>
      </w:r>
    </w:p>
    <w:p>
      <w:r>
        <w:t>Cái</w:t>
      </w:r>
    </w:p>
    <w:p>
      <w:r>
        <w:t>2</w:t>
      </w:r>
    </w:p>
    <w:p>
      <w:r>
        <w:t>17</w:t>
      </w:r>
    </w:p>
    <w:p>
      <w:r>
        <w:t>Máy điện tim</w:t>
      </w:r>
    </w:p>
    <w:p>
      <w:r>
        <w:t>Máy</w:t>
      </w:r>
    </w:p>
    <w:p>
      <w:r>
        <w:t>2</w:t>
      </w:r>
    </w:p>
    <w:p>
      <w:r>
        <w:t>18</w:t>
      </w:r>
    </w:p>
    <w:p>
      <w:r>
        <w:t>Máy điện não</w:t>
      </w:r>
    </w:p>
    <w:p>
      <w:r>
        <w:t>Máy</w:t>
      </w:r>
    </w:p>
    <w:p>
      <w:r>
        <w:t>1</w:t>
      </w:r>
    </w:p>
    <w:p>
      <w:r>
        <w:t>19</w:t>
      </w:r>
    </w:p>
    <w:p>
      <w:r>
        <w:t>Hệ thống khám nội soi</w:t>
      </w:r>
    </w:p>
    <w:p>
      <w:r>
        <w:t>a</w:t>
      </w:r>
    </w:p>
    <w:p>
      <w:r>
        <w:t>Hệ thống nội soi tiêu hóa (dạ dày, đại tràng)</w:t>
      </w:r>
    </w:p>
    <w:p>
      <w:r>
        <w:t>Hệ thống</w:t>
      </w:r>
    </w:p>
    <w:p>
      <w:r>
        <w:t>1</w:t>
      </w:r>
    </w:p>
    <w:p>
      <w:r>
        <w:t>b</w:t>
      </w:r>
    </w:p>
    <w:p>
      <w:r>
        <w:t>Hệ thống nội soi khí quản, phế quản</w:t>
      </w:r>
    </w:p>
    <w:p>
      <w:r>
        <w:t>Hệ thống</w:t>
      </w:r>
    </w:p>
    <w:p>
      <w:r>
        <w:t>1</w:t>
      </w:r>
    </w:p>
    <w:p>
      <w:r>
        <w:t>c</w:t>
      </w:r>
    </w:p>
    <w:p>
      <w:r>
        <w:t>Hệ thống nôi soi tai mũi họng</w:t>
      </w:r>
    </w:p>
    <w:p>
      <w:r>
        <w:t>Hệ thống</w:t>
      </w:r>
    </w:p>
    <w:p>
      <w:r>
        <w:t>2</w:t>
      </w:r>
    </w:p>
    <w:p>
      <w:r>
        <w:t>d</w:t>
      </w:r>
    </w:p>
    <w:p>
      <w:r>
        <w:t>Hệ thống nội soi tiết niệu</w:t>
      </w:r>
    </w:p>
    <w:p>
      <w:r>
        <w:t>Hệ thống</w:t>
      </w:r>
    </w:p>
    <w:p>
      <w:r>
        <w:t>1</w:t>
      </w:r>
    </w:p>
    <w:p>
      <w:r>
        <w:t>20</w:t>
      </w:r>
    </w:p>
    <w:p>
      <w:r>
        <w:t>Máy soi cổ tử cung</w:t>
      </w:r>
    </w:p>
    <w:p>
      <w:r>
        <w:t>Máy</w:t>
      </w:r>
    </w:p>
    <w:p>
      <w:r>
        <w:t>2</w:t>
      </w:r>
    </w:p>
    <w:p>
      <w:r>
        <w:t>21</w:t>
      </w:r>
    </w:p>
    <w:p>
      <w:r>
        <w:t>Máy theo dõi sản khoa 02 chức năng</w:t>
      </w:r>
    </w:p>
    <w:p>
      <w:r>
        <w:t>Máy</w:t>
      </w:r>
    </w:p>
    <w:p>
      <w:r>
        <w:t>5</w:t>
      </w:r>
    </w:p>
    <w:p>
      <w:r>
        <w:t>B</w:t>
      </w:r>
    </w:p>
    <w:p>
      <w:r>
        <w:t>Máy móc, thiết bị y tế chuyên dùng khác</w:t>
      </w:r>
    </w:p>
    <w:p>
      <w:r>
        <w:t>1</w:t>
      </w:r>
    </w:p>
    <w:p>
      <w:r>
        <w:t>Bộ dụng cụ cắt Amydal và nạo VA</w:t>
      </w:r>
    </w:p>
    <w:p>
      <w:r>
        <w:t>Bộ</w:t>
      </w:r>
    </w:p>
    <w:p>
      <w:r>
        <w:t>2</w:t>
      </w:r>
    </w:p>
    <w:p>
      <w:r>
        <w:t>2</w:t>
      </w:r>
    </w:p>
    <w:p>
      <w:r>
        <w:t>Bộ dụng cụ cắt tử cung</w:t>
      </w:r>
    </w:p>
    <w:p>
      <w:r>
        <w:t>Bộ</w:t>
      </w:r>
    </w:p>
    <w:p>
      <w:r>
        <w:t>2</w:t>
      </w:r>
    </w:p>
    <w:p>
      <w:r>
        <w:t>3</w:t>
      </w:r>
    </w:p>
    <w:p>
      <w:r>
        <w:t>Bộ dụng cụ chấn thương chỉnh hình</w:t>
      </w:r>
    </w:p>
    <w:p>
      <w:r>
        <w:t>Bộ</w:t>
      </w:r>
    </w:p>
    <w:p>
      <w:r>
        <w:t>2</w:t>
      </w:r>
    </w:p>
    <w:p>
      <w:r>
        <w:t>4</w:t>
      </w:r>
    </w:p>
    <w:p>
      <w:r>
        <w:t>Bộ dụng cụ kết hợp xương các loại</w:t>
      </w:r>
    </w:p>
    <w:p>
      <w:r>
        <w:t>Bộ</w:t>
      </w:r>
    </w:p>
    <w:p>
      <w:r>
        <w:t>2</w:t>
      </w:r>
    </w:p>
    <w:p>
      <w:r>
        <w:t>5</w:t>
      </w:r>
    </w:p>
    <w:p>
      <w:r>
        <w:t>Bộ dụng cụ khám mắt</w:t>
      </w:r>
    </w:p>
    <w:p>
      <w:r>
        <w:t>Bộ</w:t>
      </w:r>
    </w:p>
    <w:p>
      <w:r>
        <w:t>2</w:t>
      </w:r>
    </w:p>
    <w:p>
      <w:r>
        <w:t>6</w:t>
      </w:r>
    </w:p>
    <w:p>
      <w:r>
        <w:t>Bộ dụng cụ khám phụ khoa</w:t>
      </w:r>
    </w:p>
    <w:p>
      <w:r>
        <w:t>Bộ</w:t>
      </w:r>
    </w:p>
    <w:p>
      <w:r>
        <w:t>5</w:t>
      </w:r>
    </w:p>
    <w:p>
      <w:r>
        <w:t>7</w:t>
      </w:r>
    </w:p>
    <w:p>
      <w:r>
        <w:t>Bộ dụng cụ khám sản khoa</w:t>
      </w:r>
    </w:p>
    <w:p>
      <w:r>
        <w:t>Bộ</w:t>
      </w:r>
    </w:p>
    <w:p>
      <w:r>
        <w:t>5</w:t>
      </w:r>
    </w:p>
    <w:p>
      <w:r>
        <w:t>8</w:t>
      </w:r>
    </w:p>
    <w:p>
      <w:r>
        <w:t>Bộ dụng cụ kiểm tra cổ tử cung</w:t>
      </w:r>
    </w:p>
    <w:p>
      <w:r>
        <w:t>Bộ</w:t>
      </w:r>
    </w:p>
    <w:p>
      <w:r>
        <w:t>5</w:t>
      </w:r>
    </w:p>
    <w:p>
      <w:r>
        <w:t>9</w:t>
      </w:r>
    </w:p>
    <w:p>
      <w:r>
        <w:t>Bộ dụng cụ mổ lấy thai</w:t>
      </w:r>
    </w:p>
    <w:p>
      <w:r>
        <w:t>Bộ</w:t>
      </w:r>
    </w:p>
    <w:p>
      <w:r>
        <w:t>4</w:t>
      </w:r>
    </w:p>
    <w:p>
      <w:r>
        <w:t>10</w:t>
      </w:r>
    </w:p>
    <w:p>
      <w:r>
        <w:t>Bộ dụng cụ mổ một thừa</w:t>
      </w:r>
    </w:p>
    <w:p>
      <w:r>
        <w:t>Bộ</w:t>
      </w:r>
    </w:p>
    <w:p>
      <w:r>
        <w:t>3</w:t>
      </w:r>
    </w:p>
    <w:p>
      <w:r>
        <w:t>11</w:t>
      </w:r>
    </w:p>
    <w:p>
      <w:r>
        <w:t>Bộ dụng cụ nạo thai</w:t>
      </w:r>
    </w:p>
    <w:p>
      <w:r>
        <w:t>Bộ</w:t>
      </w:r>
    </w:p>
    <w:p>
      <w:r>
        <w:t>5</w:t>
      </w:r>
    </w:p>
    <w:p>
      <w:r>
        <w:t>12</w:t>
      </w:r>
    </w:p>
    <w:p>
      <w:r>
        <w:t>Bộ dụng cụ nhổ răng người lớn</w:t>
      </w:r>
    </w:p>
    <w:p>
      <w:r>
        <w:t>Bộ</w:t>
      </w:r>
    </w:p>
    <w:p>
      <w:r>
        <w:t>2</w:t>
      </w:r>
    </w:p>
    <w:p>
      <w:r>
        <w:t>13</w:t>
      </w:r>
    </w:p>
    <w:p>
      <w:r>
        <w:t>Bộ dụng cụ nhổ răng trẻ em</w:t>
      </w:r>
    </w:p>
    <w:p>
      <w:r>
        <w:t>Bộ</w:t>
      </w:r>
    </w:p>
    <w:p>
      <w:r>
        <w:t>2</w:t>
      </w:r>
    </w:p>
    <w:p>
      <w:r>
        <w:t>14</w:t>
      </w:r>
    </w:p>
    <w:p>
      <w:r>
        <w:t>Bộ dụng cụ phẫu thuật dạ dày</w:t>
      </w:r>
    </w:p>
    <w:p>
      <w:r>
        <w:t>Bộ</w:t>
      </w:r>
    </w:p>
    <w:p>
      <w:r>
        <w:t>2</w:t>
      </w:r>
    </w:p>
    <w:p>
      <w:r>
        <w:t>15</w:t>
      </w:r>
    </w:p>
    <w:p>
      <w:r>
        <w:t>Bộ dụng cụ phẫu thuật đại phẫu</w:t>
      </w:r>
    </w:p>
    <w:p>
      <w:r>
        <w:t>Bộ</w:t>
      </w:r>
    </w:p>
    <w:p>
      <w:r>
        <w:t>2</w:t>
      </w:r>
    </w:p>
    <w:p>
      <w:r>
        <w:t>16</w:t>
      </w:r>
    </w:p>
    <w:p>
      <w:r>
        <w:t>Bộ dụng cụ phẫu thuật sản phụ khoa</w:t>
      </w:r>
    </w:p>
    <w:p>
      <w:r>
        <w:t>Bộ</w:t>
      </w:r>
    </w:p>
    <w:p>
      <w:r>
        <w:t>5</w:t>
      </w:r>
    </w:p>
    <w:p>
      <w:r>
        <w:t>17</w:t>
      </w:r>
    </w:p>
    <w:p>
      <w:r>
        <w:t>Bộ khám điều trị tai mũi họng</w:t>
      </w:r>
    </w:p>
    <w:p>
      <w:r>
        <w:t>Bộ</w:t>
      </w:r>
    </w:p>
    <w:p>
      <w:r>
        <w:t>2</w:t>
      </w:r>
    </w:p>
    <w:p>
      <w:r>
        <w:t>18</w:t>
      </w:r>
    </w:p>
    <w:p>
      <w:r>
        <w:t>Bộ kính thử thị lực</w:t>
      </w:r>
    </w:p>
    <w:p>
      <w:r>
        <w:t>Bộ</w:t>
      </w:r>
    </w:p>
    <w:p>
      <w:r>
        <w:t>2</w:t>
      </w:r>
    </w:p>
    <w:p>
      <w:r>
        <w:t>19</w:t>
      </w:r>
    </w:p>
    <w:p>
      <w:r>
        <w:t>Bộ tiểu phẫu</w:t>
      </w:r>
    </w:p>
    <w:p>
      <w:r>
        <w:t>Bộ</w:t>
      </w:r>
    </w:p>
    <w:p>
      <w:r>
        <w:t>5</w:t>
      </w:r>
    </w:p>
    <w:p>
      <w:r>
        <w:t>20</w:t>
      </w:r>
    </w:p>
    <w:p>
      <w:r>
        <w:t>Dây nội soi dạ dày đường mũi</w:t>
      </w:r>
    </w:p>
    <w:p>
      <w:r>
        <w:t>Bộ</w:t>
      </w:r>
    </w:p>
    <w:p>
      <w:r>
        <w:t>1</w:t>
      </w:r>
    </w:p>
    <w:p>
      <w:r>
        <w:t>21</w:t>
      </w:r>
    </w:p>
    <w:p>
      <w:r>
        <w:t>Dây nội soi dạ dày, tá tràng video</w:t>
      </w:r>
    </w:p>
    <w:p>
      <w:r>
        <w:t>Bộ</w:t>
      </w:r>
    </w:p>
    <w:p>
      <w:r>
        <w:t>1</w:t>
      </w:r>
    </w:p>
    <w:p>
      <w:r>
        <w:t>22</w:t>
      </w:r>
    </w:p>
    <w:p>
      <w:r>
        <w:t>Đèn điều trị vàng da</w:t>
      </w:r>
    </w:p>
    <w:p>
      <w:r>
        <w:t>Cái</w:t>
      </w:r>
    </w:p>
    <w:p>
      <w:r>
        <w:t>3</w:t>
      </w:r>
    </w:p>
    <w:p>
      <w:r>
        <w:t>23</w:t>
      </w:r>
    </w:p>
    <w:p>
      <w:r>
        <w:t>Ghế khám Tai mũi họng</w:t>
      </w:r>
    </w:p>
    <w:p>
      <w:r>
        <w:t>Bộ</w:t>
      </w:r>
    </w:p>
    <w:p>
      <w:r>
        <w:t>2</w:t>
      </w:r>
    </w:p>
    <w:p>
      <w:r>
        <w:t>24</w:t>
      </w:r>
    </w:p>
    <w:p>
      <w:r>
        <w:t>Ghế máy răng</w:t>
      </w:r>
    </w:p>
    <w:p>
      <w:r>
        <w:t>Bộ</w:t>
      </w:r>
    </w:p>
    <w:p>
      <w:r>
        <w:t>2</w:t>
      </w:r>
    </w:p>
    <w:p>
      <w:r>
        <w:t>25</w:t>
      </w:r>
    </w:p>
    <w:p>
      <w:r>
        <w:t>Hệ thống máy răng và các thiết bị đồng bộ đi kèm</w:t>
      </w:r>
    </w:p>
    <w:p>
      <w:r>
        <w:t>Hệ thống</w:t>
      </w:r>
    </w:p>
    <w:p>
      <w:r>
        <w:t>2</w:t>
      </w:r>
    </w:p>
    <w:p>
      <w:r>
        <w:t>26</w:t>
      </w:r>
    </w:p>
    <w:p>
      <w:r>
        <w:t>Kính hiển vi 2 mắt</w:t>
      </w:r>
    </w:p>
    <w:p>
      <w:r>
        <w:t>Cái</w:t>
      </w:r>
    </w:p>
    <w:p>
      <w:r>
        <w:t>2</w:t>
      </w:r>
    </w:p>
    <w:p>
      <w:r>
        <w:t>27</w:t>
      </w:r>
    </w:p>
    <w:p>
      <w:r>
        <w:t>Lồng ấp trẻ sơ sinh</w:t>
      </w:r>
    </w:p>
    <w:p>
      <w:r>
        <w:t>Cái</w:t>
      </w:r>
    </w:p>
    <w:p>
      <w:r>
        <w:t>3</w:t>
      </w:r>
    </w:p>
    <w:p>
      <w:r>
        <w:t>28</w:t>
      </w:r>
    </w:p>
    <w:p>
      <w:r>
        <w:t>Máy chụp đáy mắt</w:t>
      </w:r>
    </w:p>
    <w:p>
      <w:r>
        <w:t>Cái</w:t>
      </w:r>
    </w:p>
    <w:p>
      <w:r>
        <w:t>2</w:t>
      </w:r>
    </w:p>
    <w:p>
      <w:r>
        <w:t>29</w:t>
      </w:r>
    </w:p>
    <w:p>
      <w:r>
        <w:t>Máy chụp X-quang răng</w:t>
      </w:r>
    </w:p>
    <w:p>
      <w:r>
        <w:t>Máy</w:t>
      </w:r>
    </w:p>
    <w:p>
      <w:r>
        <w:t>2</w:t>
      </w:r>
    </w:p>
    <w:p>
      <w:r>
        <w:t>30</w:t>
      </w:r>
    </w:p>
    <w:p>
      <w:r>
        <w:t>Máy điện châm các loại</w:t>
      </w:r>
    </w:p>
    <w:p>
      <w:r>
        <w:t>Máy</w:t>
      </w:r>
    </w:p>
    <w:p>
      <w:r>
        <w:t>10</w:t>
      </w:r>
    </w:p>
    <w:p>
      <w:r>
        <w:t>31</w:t>
      </w:r>
    </w:p>
    <w:p>
      <w:r>
        <w:t>Máy điện giải đồ</w:t>
      </w:r>
    </w:p>
    <w:p>
      <w:r>
        <w:t>Máy</w:t>
      </w:r>
    </w:p>
    <w:p>
      <w:r>
        <w:t>2</w:t>
      </w:r>
    </w:p>
    <w:p>
      <w:r>
        <w:t>32</w:t>
      </w:r>
    </w:p>
    <w:p>
      <w:r>
        <w:t>Máy điện xung các loại</w:t>
      </w:r>
    </w:p>
    <w:p>
      <w:r>
        <w:t>Máy</w:t>
      </w:r>
    </w:p>
    <w:p>
      <w:r>
        <w:t>10</w:t>
      </w:r>
    </w:p>
    <w:p>
      <w:r>
        <w:t>33</w:t>
      </w:r>
    </w:p>
    <w:p>
      <w:r>
        <w:t>Máy đo chức năng hô hấp</w:t>
      </w:r>
    </w:p>
    <w:p>
      <w:r>
        <w:t>Máy</w:t>
      </w:r>
    </w:p>
    <w:p>
      <w:r>
        <w:t>2</w:t>
      </w:r>
    </w:p>
    <w:p>
      <w:r>
        <w:t>34</w:t>
      </w:r>
    </w:p>
    <w:p>
      <w:r>
        <w:t>Máy đo loãng xương</w:t>
      </w:r>
    </w:p>
    <w:p>
      <w:r>
        <w:t>Máy</w:t>
      </w:r>
    </w:p>
    <w:p>
      <w:r>
        <w:t>2</w:t>
      </w:r>
    </w:p>
    <w:p>
      <w:r>
        <w:t>35</w:t>
      </w:r>
    </w:p>
    <w:p>
      <w:r>
        <w:t>Máy đo nhãn áp</w:t>
      </w:r>
    </w:p>
    <w:p>
      <w:r>
        <w:t>Máy</w:t>
      </w:r>
    </w:p>
    <w:p>
      <w:r>
        <w:t>2</w:t>
      </w:r>
    </w:p>
    <w:p>
      <w:r>
        <w:t>36</w:t>
      </w:r>
    </w:p>
    <w:p>
      <w:r>
        <w:t>Máy đo thị trường mắt</w:t>
      </w:r>
    </w:p>
    <w:p>
      <w:r>
        <w:t>Máy</w:t>
      </w:r>
    </w:p>
    <w:p>
      <w:r>
        <w:t>2</w:t>
      </w:r>
    </w:p>
    <w:p>
      <w:r>
        <w:t>37</w:t>
      </w:r>
    </w:p>
    <w:p>
      <w:r>
        <w:t>Máy đốt cổ tử cung cao tần hoặc Laser</w:t>
      </w:r>
    </w:p>
    <w:p>
      <w:r>
        <w:t>Máy</w:t>
      </w:r>
    </w:p>
    <w:p>
      <w:r>
        <w:t>2</w:t>
      </w:r>
    </w:p>
    <w:p>
      <w:r>
        <w:t>38</w:t>
      </w:r>
    </w:p>
    <w:p>
      <w:r>
        <w:t>Máy đốt điện cổ tử cung</w:t>
      </w:r>
    </w:p>
    <w:p>
      <w:r>
        <w:t>Máy</w:t>
      </w:r>
    </w:p>
    <w:p>
      <w:r>
        <w:t>2</w:t>
      </w:r>
    </w:p>
    <w:p>
      <w:r>
        <w:t>39</w:t>
      </w:r>
    </w:p>
    <w:p>
      <w:r>
        <w:t>Máy hút dịch các loại</w:t>
      </w:r>
    </w:p>
    <w:p>
      <w:r>
        <w:t>Máy</w:t>
      </w:r>
    </w:p>
    <w:p>
      <w:r>
        <w:t>10</w:t>
      </w:r>
    </w:p>
    <w:p>
      <w:r>
        <w:t>40</w:t>
      </w:r>
    </w:p>
    <w:p>
      <w:r>
        <w:t>Máy tán sỏi niệu quản ngược dòng</w:t>
      </w:r>
    </w:p>
    <w:p>
      <w:r>
        <w:t>Máy</w:t>
      </w:r>
    </w:p>
    <w:p>
      <w:r>
        <w:t>2</w:t>
      </w:r>
    </w:p>
    <w:p>
      <w:r>
        <w:t>41</w:t>
      </w:r>
    </w:p>
    <w:p>
      <w:r>
        <w:t>Máy Laser điều trị</w:t>
      </w:r>
    </w:p>
    <w:p>
      <w:r>
        <w:t>Máy</w:t>
      </w:r>
    </w:p>
    <w:p>
      <w:r>
        <w:t>2</w:t>
      </w:r>
    </w:p>
    <w:p>
      <w:r>
        <w:t>42</w:t>
      </w:r>
    </w:p>
    <w:p>
      <w:r>
        <w:t>Máy ly tâm</w:t>
      </w:r>
    </w:p>
    <w:p>
      <w:r>
        <w:t>Máy</w:t>
      </w:r>
    </w:p>
    <w:p>
      <w:r>
        <w:t>2</w:t>
      </w:r>
    </w:p>
    <w:p>
      <w:r>
        <w:t>43</w:t>
      </w:r>
    </w:p>
    <w:p>
      <w:r>
        <w:t>Máy phát tia Plasma lạnh hỗ trợ điều trị vết thương</w:t>
      </w:r>
    </w:p>
    <w:p>
      <w:r>
        <w:t>Máy</w:t>
      </w:r>
    </w:p>
    <w:p>
      <w:r>
        <w:t>2</w:t>
      </w:r>
    </w:p>
    <w:p>
      <w:r>
        <w:t>44</w:t>
      </w:r>
    </w:p>
    <w:p>
      <w:r>
        <w:t>Máy rửa tay phẫu thuật</w:t>
      </w:r>
    </w:p>
    <w:p>
      <w:r>
        <w:t>Máy</w:t>
      </w:r>
    </w:p>
    <w:p>
      <w:r>
        <w:t>2</w:t>
      </w:r>
    </w:p>
    <w:p>
      <w:r>
        <w:t>45</w:t>
      </w:r>
    </w:p>
    <w:p>
      <w:r>
        <w:t>Máy sắc thuốc các loại</w:t>
      </w:r>
    </w:p>
    <w:p>
      <w:r>
        <w:t>Máy</w:t>
      </w:r>
    </w:p>
    <w:p>
      <w:r>
        <w:t>2</w:t>
      </w:r>
    </w:p>
    <w:p>
      <w:r>
        <w:t>46</w:t>
      </w:r>
    </w:p>
    <w:p>
      <w:r>
        <w:t>Máy sinh hiển vi khám mắt</w:t>
      </w:r>
    </w:p>
    <w:p>
      <w:r>
        <w:t>Máy</w:t>
      </w:r>
    </w:p>
    <w:p>
      <w:r>
        <w:t>2</w:t>
      </w:r>
    </w:p>
    <w:p>
      <w:r>
        <w:t>47</w:t>
      </w:r>
    </w:p>
    <w:p>
      <w:r>
        <w:t>Máy soi đáy mắt trực tiếp</w:t>
      </w:r>
    </w:p>
    <w:p>
      <w:r>
        <w:t>Máy</w:t>
      </w:r>
    </w:p>
    <w:p>
      <w:r>
        <w:t>2</w:t>
      </w:r>
    </w:p>
    <w:p>
      <w:r>
        <w:t>48</w:t>
      </w:r>
    </w:p>
    <w:p>
      <w:r>
        <w:t>Máy xét nghiệm đông máu (các loại)</w:t>
      </w:r>
    </w:p>
    <w:p>
      <w:r>
        <w:t>Máy</w:t>
      </w:r>
    </w:p>
    <w:p>
      <w:r>
        <w:t>2</w:t>
      </w:r>
    </w:p>
    <w:p>
      <w:r>
        <w:t>49</w:t>
      </w:r>
    </w:p>
    <w:p>
      <w:r>
        <w:t>Máy xét nghiệm Hp qua hơi thở</w:t>
      </w:r>
    </w:p>
    <w:p>
      <w:r>
        <w:t>Máy</w:t>
      </w:r>
    </w:p>
    <w:p>
      <w:r>
        <w:t>2</w:t>
      </w:r>
    </w:p>
    <w:p>
      <w:r>
        <w:t>50</w:t>
      </w:r>
    </w:p>
    <w:p>
      <w:r>
        <w:t>Máy xét nghiệm Hba1c (các loại)</w:t>
      </w:r>
    </w:p>
    <w:p>
      <w:r>
        <w:t>Máy</w:t>
      </w:r>
    </w:p>
    <w:p>
      <w:r>
        <w:t>2</w:t>
      </w:r>
    </w:p>
    <w:p>
      <w:r>
        <w:t>51</w:t>
      </w:r>
    </w:p>
    <w:p>
      <w:r>
        <w:t>Máy xét nghiệm huyết học (các loại)</w:t>
      </w:r>
    </w:p>
    <w:p>
      <w:r>
        <w:t>Máy</w:t>
      </w:r>
    </w:p>
    <w:p>
      <w:r>
        <w:t>3</w:t>
      </w:r>
    </w:p>
    <w:p>
      <w:r>
        <w:t>52</w:t>
      </w:r>
    </w:p>
    <w:p>
      <w:r>
        <w:t>Máy xét nghiệm nước tiểu tự động (các loại)</w:t>
      </w:r>
    </w:p>
    <w:p>
      <w:r>
        <w:t>Máy</w:t>
      </w:r>
    </w:p>
    <w:p>
      <w:r>
        <w:t>3</w:t>
      </w:r>
    </w:p>
    <w:p>
      <w:r>
        <w:t>53</w:t>
      </w:r>
    </w:p>
    <w:p>
      <w:r>
        <w:t>Nồi hấp tiệt trùng</w:t>
      </w:r>
    </w:p>
    <w:p>
      <w:r>
        <w:t>Chiếc</w:t>
      </w:r>
    </w:p>
    <w:p>
      <w:r>
        <w:t>5</w:t>
      </w:r>
    </w:p>
    <w:p>
      <w:r>
        <w:t>54</w:t>
      </w:r>
    </w:p>
    <w:p>
      <w:r>
        <w:t>Tấm nhân X-quang kỹ thuật số</w:t>
      </w:r>
    </w:p>
    <w:p>
      <w:r>
        <w:t>Tấm</w:t>
      </w:r>
    </w:p>
    <w:p>
      <w:r>
        <w:t>1</w:t>
      </w:r>
    </w:p>
    <w:p>
      <w:r>
        <w:t>55</w:t>
      </w:r>
    </w:p>
    <w:p>
      <w:r>
        <w:t>Tủ sấy các loại</w:t>
      </w:r>
    </w:p>
    <w:p>
      <w:r>
        <w:t>Cái</w:t>
      </w:r>
    </w:p>
    <w:p>
      <w:r>
        <w:t>7</w:t>
      </w:r>
    </w:p>
    <w:p>
      <w:r>
        <w:t>56</w:t>
      </w:r>
    </w:p>
    <w:p>
      <w:r>
        <w:t>Hệ thống xử lý nước thải y tế</w:t>
      </w:r>
    </w:p>
    <w:p>
      <w:r>
        <w:t>Hệ thống</w:t>
      </w:r>
    </w:p>
    <w:p>
      <w:r>
        <w:t>2</w:t>
      </w:r>
    </w:p>
    <w:p>
      <w:r>
        <w:t>57</w:t>
      </w:r>
    </w:p>
    <w:p>
      <w:r>
        <w:t>Hệ thống xử lý chất thải rắn y tế</w:t>
      </w:r>
    </w:p>
    <w:p>
      <w:r>
        <w:t>Hệ thống</w:t>
      </w:r>
    </w:p>
    <w:p>
      <w:r>
        <w:t>2</w:t>
      </w:r>
    </w:p>
    <w:p>
      <w:r>
        <w:t>58</w:t>
      </w:r>
    </w:p>
    <w:p>
      <w:r>
        <w:t>Hệ thống lò đốt rác thải y tế</w:t>
      </w:r>
    </w:p>
    <w:p>
      <w:r>
        <w:t>Hệ thống</w:t>
      </w:r>
    </w:p>
    <w:p>
      <w:r>
        <w:t>2</w:t>
      </w:r>
    </w:p>
    <w:p>
      <w:r>
        <w:t>59</w:t>
      </w:r>
    </w:p>
    <w:p>
      <w:r>
        <w:t>Máy tháo lồng ruột</w:t>
      </w:r>
    </w:p>
    <w:p>
      <w:r>
        <w:t>Máy</w:t>
      </w:r>
    </w:p>
    <w:p>
      <w:r>
        <w:t>1</w:t>
      </w:r>
    </w:p>
    <w:p>
      <w:r>
        <w:t>60</w:t>
      </w:r>
    </w:p>
    <w:p>
      <w:r>
        <w:t>Máy tạo Oxy di động</w:t>
      </w:r>
    </w:p>
    <w:p>
      <w:r>
        <w:t>Máy</w:t>
      </w:r>
    </w:p>
    <w:p>
      <w:r>
        <w:t>5</w:t>
      </w:r>
    </w:p>
    <w:p>
      <w:r>
        <w:t>61</w:t>
      </w:r>
    </w:p>
    <w:p>
      <w:r>
        <w:t>Giường cấp cứu đa năng</w:t>
      </w:r>
    </w:p>
    <w:p>
      <w:r>
        <w:t>Cái</w:t>
      </w:r>
    </w:p>
    <w:p>
      <w:r>
        <w:t>5</w:t>
      </w:r>
    </w:p>
    <w:p>
      <w:r>
        <w:t>Tổng cộng: 88 danh mục</w:t>
      </w:r>
    </w:p>
    <w:p>
      <w:r>
        <w:t>XV</w:t>
      </w:r>
    </w:p>
    <w:p>
      <w:r>
        <w:t>BỆNH VIỆN ĐA KHOA KHU VỰC YÊN HOA, HUYỆN NA HANG</w:t>
      </w:r>
    </w:p>
    <w:p>
      <w:r>
        <w:t>A</w:t>
      </w:r>
    </w:p>
    <w:p>
      <w:r>
        <w:t>Máy móc, thiết bị y tế chuyên dùng đặc thù</w:t>
      </w:r>
    </w:p>
    <w:p>
      <w:r>
        <w:t>1</w:t>
      </w:r>
    </w:p>
    <w:p>
      <w:r>
        <w:t>Hệ thống X - Quang</w:t>
      </w:r>
    </w:p>
    <w:p>
      <w:r>
        <w:t>a</w:t>
      </w:r>
    </w:p>
    <w:p>
      <w:r>
        <w:t>Máy X quang kỹ thuật số chụp tổng quát</w:t>
      </w:r>
    </w:p>
    <w:p>
      <w:r>
        <w:t>Máy</w:t>
      </w:r>
    </w:p>
    <w:p>
      <w:r>
        <w:t>2</w:t>
      </w:r>
    </w:p>
    <w:p>
      <w:r>
        <w:t>b</w:t>
      </w:r>
    </w:p>
    <w:p>
      <w:r>
        <w:t>Máy X quang di động</w:t>
      </w:r>
    </w:p>
    <w:p>
      <w:r>
        <w:t>Máy</w:t>
      </w:r>
    </w:p>
    <w:p>
      <w:r>
        <w:t>2</w:t>
      </w:r>
    </w:p>
    <w:p>
      <w:r>
        <w:t>2</w:t>
      </w:r>
    </w:p>
    <w:p>
      <w:r>
        <w:t>Hệ thống CT - Scanner</w:t>
      </w:r>
    </w:p>
    <w:p>
      <w:r>
        <w:t>Hệ thống CT Scanner &lt; 64 lát cắt / vòng quay</w:t>
      </w:r>
    </w:p>
    <w:p>
      <w:r>
        <w:t>Hệ thống</w:t>
      </w:r>
    </w:p>
    <w:p>
      <w:r>
        <w:t>2</w:t>
      </w:r>
    </w:p>
    <w:p>
      <w:r>
        <w:t>3</w:t>
      </w:r>
    </w:p>
    <w:p>
      <w:r>
        <w:t>Siêu âm</w:t>
      </w:r>
    </w:p>
    <w:p>
      <w:r>
        <w:t>a</w:t>
      </w:r>
    </w:p>
    <w:p>
      <w:r>
        <w:t>Máy siêu âm chuyên tim mạch</w:t>
      </w:r>
    </w:p>
    <w:p>
      <w:r>
        <w:t>Máy</w:t>
      </w:r>
    </w:p>
    <w:p>
      <w:r>
        <w:t>1</w:t>
      </w:r>
    </w:p>
    <w:p>
      <w:r>
        <w:t>b</w:t>
      </w:r>
    </w:p>
    <w:p>
      <w:r>
        <w:t>Máy siêu âm tổng quát</w:t>
      </w:r>
    </w:p>
    <w:p>
      <w:r>
        <w:t>Máy</w:t>
      </w:r>
    </w:p>
    <w:p>
      <w:r>
        <w:t>3</w:t>
      </w:r>
    </w:p>
    <w:p>
      <w:r>
        <w:t>4</w:t>
      </w:r>
    </w:p>
    <w:p>
      <w:r>
        <w:t>Máy xét nghiệm sinh hóa các loại</w:t>
      </w:r>
    </w:p>
    <w:p>
      <w:r>
        <w:t>Công suất</w:t>
      </w:r>
    </w:p>
    <w:p>
      <w:r>
        <w:t>2400 test/ giờ</w:t>
      </w:r>
    </w:p>
    <w:p>
      <w:r>
        <w:t>5</w:t>
      </w:r>
    </w:p>
    <w:p>
      <w:r>
        <w:t>Máy xét nghiệm miễn dịch các loại</w:t>
      </w:r>
    </w:p>
    <w:p>
      <w:r>
        <w:t>Công suất</w:t>
      </w:r>
    </w:p>
    <w:p>
      <w:r>
        <w:t>300 test/ giờ</w:t>
      </w:r>
    </w:p>
    <w:p>
      <w:r>
        <w:t>6</w:t>
      </w:r>
    </w:p>
    <w:p>
      <w:r>
        <w:t>Máy thận nhân tạo</w:t>
      </w:r>
    </w:p>
    <w:p>
      <w:r>
        <w:t>Máy</w:t>
      </w:r>
    </w:p>
    <w:p>
      <w:r>
        <w:t>4</w:t>
      </w:r>
    </w:p>
    <w:p>
      <w:r>
        <w:t>7</w:t>
      </w:r>
    </w:p>
    <w:p>
      <w:r>
        <w:t>Máy thở</w:t>
      </w:r>
    </w:p>
    <w:p>
      <w:r>
        <w:t>Máy</w:t>
      </w:r>
    </w:p>
    <w:p>
      <w:r>
        <w:t>10</w:t>
      </w:r>
    </w:p>
    <w:p>
      <w:r>
        <w:t>8</w:t>
      </w:r>
    </w:p>
    <w:p>
      <w:r>
        <w:t>Máy gây mê</w:t>
      </w:r>
    </w:p>
    <w:p>
      <w:r>
        <w:t>Máy</w:t>
      </w:r>
    </w:p>
    <w:p>
      <w:r>
        <w:t>3</w:t>
      </w:r>
    </w:p>
    <w:p>
      <w:r>
        <w:t>9</w:t>
      </w:r>
    </w:p>
    <w:p>
      <w:r>
        <w:t>Máy theo dõi bệnh nhân</w:t>
      </w:r>
    </w:p>
    <w:p>
      <w:r>
        <w:t>Máy</w:t>
      </w:r>
    </w:p>
    <w:p>
      <w:r>
        <w:t>20</w:t>
      </w:r>
    </w:p>
    <w:p>
      <w:r>
        <w:t>10</w:t>
      </w:r>
    </w:p>
    <w:p>
      <w:r>
        <w:t>Bơm tiêm điện</w:t>
      </w:r>
    </w:p>
    <w:p>
      <w:r>
        <w:t>Cái</w:t>
      </w:r>
    </w:p>
    <w:p>
      <w:r>
        <w:t>20</w:t>
      </w:r>
    </w:p>
    <w:p>
      <w:r>
        <w:t>11</w:t>
      </w:r>
    </w:p>
    <w:p>
      <w:r>
        <w:t>Máy truyền dịch</w:t>
      </w:r>
    </w:p>
    <w:p>
      <w:r>
        <w:t>Máy</w:t>
      </w:r>
    </w:p>
    <w:p>
      <w:r>
        <w:t>20</w:t>
      </w:r>
    </w:p>
    <w:p>
      <w:r>
        <w:t>12</w:t>
      </w:r>
    </w:p>
    <w:p>
      <w:r>
        <w:t>Dao mổ</w:t>
      </w:r>
    </w:p>
    <w:p>
      <w:r>
        <w:t>Dao mổ điện cao tần</w:t>
      </w:r>
    </w:p>
    <w:p>
      <w:r>
        <w:t>Cái</w:t>
      </w:r>
    </w:p>
    <w:p>
      <w:r>
        <w:t>3</w:t>
      </w:r>
    </w:p>
    <w:p>
      <w:r>
        <w:t>13</w:t>
      </w:r>
    </w:p>
    <w:p>
      <w:r>
        <w:t>Máy phá rung tim</w:t>
      </w:r>
    </w:p>
    <w:p>
      <w:r>
        <w:t>Máy</w:t>
      </w:r>
    </w:p>
    <w:p>
      <w:r>
        <w:t>3</w:t>
      </w:r>
    </w:p>
    <w:p>
      <w:r>
        <w:t>14</w:t>
      </w:r>
    </w:p>
    <w:p>
      <w:r>
        <w:t>Hệ thống phẫu thuật nội soi</w:t>
      </w:r>
    </w:p>
    <w:p>
      <w:r>
        <w:t>Hệ thống</w:t>
      </w:r>
    </w:p>
    <w:p>
      <w:r>
        <w:t>2</w:t>
      </w:r>
    </w:p>
    <w:p>
      <w:r>
        <w:t>15</w:t>
      </w:r>
    </w:p>
    <w:p>
      <w:r>
        <w:t>Đèn mổ treo trần</w:t>
      </w:r>
    </w:p>
    <w:p>
      <w:r>
        <w:t>Bộ</w:t>
      </w:r>
    </w:p>
    <w:p>
      <w:r>
        <w:t>3</w:t>
      </w:r>
    </w:p>
    <w:p>
      <w:r>
        <w:t>16</w:t>
      </w:r>
    </w:p>
    <w:p>
      <w:r>
        <w:t>Đèn mổ di động</w:t>
      </w:r>
    </w:p>
    <w:p>
      <w:r>
        <w:t>Bộ</w:t>
      </w:r>
    </w:p>
    <w:p>
      <w:r>
        <w:t>3</w:t>
      </w:r>
    </w:p>
    <w:p>
      <w:r>
        <w:t>17</w:t>
      </w:r>
    </w:p>
    <w:p>
      <w:r>
        <w:t>Bàn mổ</w:t>
      </w:r>
    </w:p>
    <w:p>
      <w:r>
        <w:t>Cái</w:t>
      </w:r>
    </w:p>
    <w:p>
      <w:r>
        <w:t>3</w:t>
      </w:r>
    </w:p>
    <w:p>
      <w:r>
        <w:t>18</w:t>
      </w:r>
    </w:p>
    <w:p>
      <w:r>
        <w:t>Máy điện tim</w:t>
      </w:r>
    </w:p>
    <w:p>
      <w:r>
        <w:t>Máy</w:t>
      </w:r>
    </w:p>
    <w:p>
      <w:r>
        <w:t>3</w:t>
      </w:r>
    </w:p>
    <w:p>
      <w:r>
        <w:t>19</w:t>
      </w:r>
    </w:p>
    <w:p>
      <w:r>
        <w:t>Hệ thống khám nội soi</w:t>
      </w:r>
    </w:p>
    <w:p>
      <w:r>
        <w:t>a</w:t>
      </w:r>
    </w:p>
    <w:p>
      <w:r>
        <w:t>Hệ thống nội soi tiêu hóa (dạ dày, đại tràng)</w:t>
      </w:r>
    </w:p>
    <w:p>
      <w:r>
        <w:t>Hệ thống</w:t>
      </w:r>
    </w:p>
    <w:p>
      <w:r>
        <w:t>2</w:t>
      </w:r>
    </w:p>
    <w:p>
      <w:r>
        <w:t>b</w:t>
      </w:r>
    </w:p>
    <w:p>
      <w:r>
        <w:t>Hệ thống nội soi khí quản, phế quản</w:t>
      </w:r>
    </w:p>
    <w:p>
      <w:r>
        <w:t>Hệ thống</w:t>
      </w:r>
    </w:p>
    <w:p>
      <w:r>
        <w:t>1</w:t>
      </w:r>
    </w:p>
    <w:p>
      <w:r>
        <w:t>c</w:t>
      </w:r>
    </w:p>
    <w:p>
      <w:r>
        <w:t>Hệ thống nội soi tai mũi họng</w:t>
      </w:r>
    </w:p>
    <w:p>
      <w:r>
        <w:t>Hệ thống</w:t>
      </w:r>
    </w:p>
    <w:p>
      <w:r>
        <w:t>2</w:t>
      </w:r>
    </w:p>
    <w:p>
      <w:r>
        <w:t>d</w:t>
      </w:r>
    </w:p>
    <w:p>
      <w:r>
        <w:t>Hệ thống nội soi tiết niệu</w:t>
      </w:r>
    </w:p>
    <w:p>
      <w:r>
        <w:t>Hệ thống</w:t>
      </w:r>
    </w:p>
    <w:p>
      <w:r>
        <w:t>1</w:t>
      </w:r>
    </w:p>
    <w:p>
      <w:r>
        <w:t>20</w:t>
      </w:r>
    </w:p>
    <w:p>
      <w:r>
        <w:t>Máy soi cổ tử cung</w:t>
      </w:r>
    </w:p>
    <w:p>
      <w:r>
        <w:t>Máy</w:t>
      </w:r>
    </w:p>
    <w:p>
      <w:r>
        <w:t>2</w:t>
      </w:r>
    </w:p>
    <w:p>
      <w:r>
        <w:t>21</w:t>
      </w:r>
    </w:p>
    <w:p>
      <w:r>
        <w:t>Máy theo dõi sản khoa 2 chức năng</w:t>
      </w:r>
    </w:p>
    <w:p>
      <w:r>
        <w:t>Máy</w:t>
      </w:r>
    </w:p>
    <w:p>
      <w:r>
        <w:t>5</w:t>
      </w:r>
    </w:p>
    <w:p>
      <w:r>
        <w:t>B</w:t>
      </w:r>
    </w:p>
    <w:p>
      <w:r>
        <w:t>Máy móc, thiết bị y tế chuyên dùng khác</w:t>
      </w:r>
    </w:p>
    <w:p>
      <w:r>
        <w:t>1</w:t>
      </w:r>
    </w:p>
    <w:p>
      <w:r>
        <w:t>Bàn đẻ</w:t>
      </w:r>
    </w:p>
    <w:p>
      <w:r>
        <w:t>Cái</w:t>
      </w:r>
    </w:p>
    <w:p>
      <w:r>
        <w:t>4</w:t>
      </w:r>
    </w:p>
    <w:p>
      <w:r>
        <w:t>2</w:t>
      </w:r>
    </w:p>
    <w:p>
      <w:r>
        <w:t>Bàn kéo nắn bó bột Inox</w:t>
      </w:r>
    </w:p>
    <w:p>
      <w:r>
        <w:t>Cái</w:t>
      </w:r>
    </w:p>
    <w:p>
      <w:r>
        <w:t>2</w:t>
      </w:r>
    </w:p>
    <w:p>
      <w:r>
        <w:t>3</w:t>
      </w:r>
    </w:p>
    <w:p>
      <w:r>
        <w:t>Bàn khám phụ khoa</w:t>
      </w:r>
    </w:p>
    <w:p>
      <w:r>
        <w:t>Cái</w:t>
      </w:r>
    </w:p>
    <w:p>
      <w:r>
        <w:t>3</w:t>
      </w:r>
    </w:p>
    <w:p>
      <w:r>
        <w:t>4</w:t>
      </w:r>
    </w:p>
    <w:p>
      <w:r>
        <w:t>Bàn phẫu thuật phụ khoa</w:t>
      </w:r>
    </w:p>
    <w:p>
      <w:r>
        <w:t>Cái</w:t>
      </w:r>
    </w:p>
    <w:p>
      <w:r>
        <w:t>2</w:t>
      </w:r>
    </w:p>
    <w:p>
      <w:r>
        <w:t>5</w:t>
      </w:r>
    </w:p>
    <w:p>
      <w:r>
        <w:t>Bộ chích chắp lẹo các loại</w:t>
      </w:r>
    </w:p>
    <w:p>
      <w:r>
        <w:t>Bộ</w:t>
      </w:r>
    </w:p>
    <w:p>
      <w:r>
        <w:t>2</w:t>
      </w:r>
    </w:p>
    <w:p>
      <w:r>
        <w:t>6</w:t>
      </w:r>
    </w:p>
    <w:p>
      <w:r>
        <w:t>Bộ dụng cụ chấn thương chỉnh hình</w:t>
      </w:r>
    </w:p>
    <w:p>
      <w:r>
        <w:t>Bộ</w:t>
      </w:r>
    </w:p>
    <w:p>
      <w:r>
        <w:t>2</w:t>
      </w:r>
    </w:p>
    <w:p>
      <w:r>
        <w:t>7</w:t>
      </w:r>
    </w:p>
    <w:p>
      <w:r>
        <w:t>Bộ dụng cụ đại phẫu các loại</w:t>
      </w:r>
    </w:p>
    <w:p>
      <w:r>
        <w:t>Bộ</w:t>
      </w:r>
    </w:p>
    <w:p>
      <w:r>
        <w:t>2</w:t>
      </w:r>
    </w:p>
    <w:p>
      <w:r>
        <w:t>8</w:t>
      </w:r>
    </w:p>
    <w:p>
      <w:r>
        <w:t>Bộ dụng cụ kết hợp xương đinh nẹp</w:t>
      </w:r>
    </w:p>
    <w:p>
      <w:r>
        <w:t>Bộ</w:t>
      </w:r>
    </w:p>
    <w:p>
      <w:r>
        <w:t>2</w:t>
      </w:r>
    </w:p>
    <w:p>
      <w:r>
        <w:t>9</w:t>
      </w:r>
    </w:p>
    <w:p>
      <w:r>
        <w:t>Bổ dụng cụ mổ lấy thai và cắt tử cung</w:t>
      </w:r>
    </w:p>
    <w:p>
      <w:r>
        <w:t>Bộ</w:t>
      </w:r>
    </w:p>
    <w:p>
      <w:r>
        <w:t>2</w:t>
      </w:r>
    </w:p>
    <w:p>
      <w:r>
        <w:t>10</w:t>
      </w:r>
    </w:p>
    <w:p>
      <w:r>
        <w:t>Bộ dụng cụ nội soi phẫu thuật buồng tử cung</w:t>
      </w:r>
    </w:p>
    <w:p>
      <w:r>
        <w:t>Bộ</w:t>
      </w:r>
    </w:p>
    <w:p>
      <w:r>
        <w:t>2</w:t>
      </w:r>
    </w:p>
    <w:p>
      <w:r>
        <w:t>11</w:t>
      </w:r>
    </w:p>
    <w:p>
      <w:r>
        <w:t>Bộ dụng cụ phẫu thuật nội soi các loại</w:t>
      </w:r>
    </w:p>
    <w:p>
      <w:r>
        <w:t>Bộ</w:t>
      </w:r>
    </w:p>
    <w:p>
      <w:r>
        <w:t>2</w:t>
      </w:r>
    </w:p>
    <w:p>
      <w:r>
        <w:t>12</w:t>
      </w:r>
    </w:p>
    <w:p>
      <w:r>
        <w:t>Bộ dụng cụ phẫu thuật răng hàm mặt các loại</w:t>
      </w:r>
    </w:p>
    <w:p>
      <w:r>
        <w:t>Bộ</w:t>
      </w:r>
    </w:p>
    <w:p>
      <w:r>
        <w:t>2</w:t>
      </w:r>
    </w:p>
    <w:p>
      <w:r>
        <w:t>13</w:t>
      </w:r>
    </w:p>
    <w:p>
      <w:r>
        <w:t>Bộ dụng cụ phẫu thuật sản phụ khoa các loại</w:t>
      </w:r>
    </w:p>
    <w:p>
      <w:r>
        <w:t>Bộ</w:t>
      </w:r>
    </w:p>
    <w:p>
      <w:r>
        <w:t>2</w:t>
      </w:r>
    </w:p>
    <w:p>
      <w:r>
        <w:t>14</w:t>
      </w:r>
    </w:p>
    <w:p>
      <w:r>
        <w:t>Bộ dụng cụ phẫu thuật tai mũi họng các loại</w:t>
      </w:r>
    </w:p>
    <w:p>
      <w:r>
        <w:t>Bộ</w:t>
      </w:r>
    </w:p>
    <w:p>
      <w:r>
        <w:t>2</w:t>
      </w:r>
    </w:p>
    <w:p>
      <w:r>
        <w:t>15</w:t>
      </w:r>
    </w:p>
    <w:p>
      <w:r>
        <w:t>Bộ dụng cụ phẫu thuật tiêu hóa</w:t>
      </w:r>
    </w:p>
    <w:p>
      <w:r>
        <w:t>Bộ</w:t>
      </w:r>
    </w:p>
    <w:p>
      <w:r>
        <w:t>3</w:t>
      </w:r>
    </w:p>
    <w:p>
      <w:r>
        <w:t>16</w:t>
      </w:r>
    </w:p>
    <w:p>
      <w:r>
        <w:t>Bộ dụng cụ phẫu thuật xương các loại</w:t>
      </w:r>
    </w:p>
    <w:p>
      <w:r>
        <w:t>Bộ</w:t>
      </w:r>
    </w:p>
    <w:p>
      <w:r>
        <w:t>2</w:t>
      </w:r>
    </w:p>
    <w:p>
      <w:r>
        <w:t>17</w:t>
      </w:r>
    </w:p>
    <w:p>
      <w:r>
        <w:t>Bộ dụng cụ trung phẫu các loại</w:t>
      </w:r>
    </w:p>
    <w:p>
      <w:r>
        <w:t>Bộ</w:t>
      </w:r>
    </w:p>
    <w:p>
      <w:r>
        <w:t>2</w:t>
      </w:r>
    </w:p>
    <w:p>
      <w:r>
        <w:t>18</w:t>
      </w:r>
    </w:p>
    <w:p>
      <w:r>
        <w:t>Bộ dụng cụ mở khí quản</w:t>
      </w:r>
    </w:p>
    <w:p>
      <w:r>
        <w:t>Bộ</w:t>
      </w:r>
    </w:p>
    <w:p>
      <w:r>
        <w:t>2</w:t>
      </w:r>
    </w:p>
    <w:p>
      <w:r>
        <w:t>19</w:t>
      </w:r>
    </w:p>
    <w:p>
      <w:r>
        <w:t>Bộ đặt nội khí quản có camera</w:t>
      </w:r>
    </w:p>
    <w:p>
      <w:r>
        <w:t>Bộ</w:t>
      </w:r>
    </w:p>
    <w:p>
      <w:r>
        <w:t>2</w:t>
      </w:r>
    </w:p>
    <w:p>
      <w:r>
        <w:t>20</w:t>
      </w:r>
    </w:p>
    <w:p>
      <w:r>
        <w:t>Bộ ghế nha khoa</w:t>
      </w:r>
    </w:p>
    <w:p>
      <w:r>
        <w:t>Bộ</w:t>
      </w:r>
    </w:p>
    <w:p>
      <w:r>
        <w:t>2</w:t>
      </w:r>
    </w:p>
    <w:p>
      <w:r>
        <w:t>21</w:t>
      </w:r>
    </w:p>
    <w:p>
      <w:r>
        <w:t>Bộ khám điều trị răng hàm mặt</w:t>
      </w:r>
    </w:p>
    <w:p>
      <w:r>
        <w:t>Bộ</w:t>
      </w:r>
    </w:p>
    <w:p>
      <w:r>
        <w:t>1</w:t>
      </w:r>
    </w:p>
    <w:p>
      <w:r>
        <w:t>22</w:t>
      </w:r>
    </w:p>
    <w:p>
      <w:r>
        <w:t>Bộ mở khí quản</w:t>
      </w:r>
    </w:p>
    <w:p>
      <w:r>
        <w:t>Bộ</w:t>
      </w:r>
    </w:p>
    <w:p>
      <w:r>
        <w:t>2</w:t>
      </w:r>
    </w:p>
    <w:p>
      <w:r>
        <w:t>23</w:t>
      </w:r>
    </w:p>
    <w:p>
      <w:r>
        <w:t>Bồn tắm trẻ sơ sinh</w:t>
      </w:r>
    </w:p>
    <w:p>
      <w:r>
        <w:t>Cái</w:t>
      </w:r>
    </w:p>
    <w:p>
      <w:r>
        <w:t>2</w:t>
      </w:r>
    </w:p>
    <w:p>
      <w:r>
        <w:t>24</w:t>
      </w:r>
    </w:p>
    <w:p>
      <w:r>
        <w:t>Doppler tim thai loại để bàn</w:t>
      </w:r>
    </w:p>
    <w:p>
      <w:r>
        <w:t>Cái</w:t>
      </w:r>
    </w:p>
    <w:p>
      <w:r>
        <w:t>2</w:t>
      </w:r>
    </w:p>
    <w:p>
      <w:r>
        <w:t>25</w:t>
      </w:r>
    </w:p>
    <w:p>
      <w:r>
        <w:t>Đèn chiếu vàng da trẻ sơ sinh</w:t>
      </w:r>
    </w:p>
    <w:p>
      <w:r>
        <w:t>Cái</w:t>
      </w:r>
    </w:p>
    <w:p>
      <w:r>
        <w:t>3</w:t>
      </w:r>
    </w:p>
    <w:p>
      <w:r>
        <w:t>26</w:t>
      </w:r>
    </w:p>
    <w:p>
      <w:r>
        <w:t>Đèn hồng ngoại trị liệu</w:t>
      </w:r>
    </w:p>
    <w:p>
      <w:r>
        <w:t>Cái</w:t>
      </w:r>
    </w:p>
    <w:p>
      <w:r>
        <w:t>10</w:t>
      </w:r>
    </w:p>
    <w:p>
      <w:r>
        <w:t>27</w:t>
      </w:r>
    </w:p>
    <w:p>
      <w:r>
        <w:t>Đèn soi đáy mắt</w:t>
      </w:r>
    </w:p>
    <w:p>
      <w:r>
        <w:t>Cái</w:t>
      </w:r>
    </w:p>
    <w:p>
      <w:r>
        <w:t>2</w:t>
      </w:r>
    </w:p>
    <w:p>
      <w:r>
        <w:t>28</w:t>
      </w:r>
    </w:p>
    <w:p>
      <w:r>
        <w:t>Giường cấp cứu bệnh nhân đa năng</w:t>
      </w:r>
    </w:p>
    <w:p>
      <w:r>
        <w:t>Cái</w:t>
      </w:r>
    </w:p>
    <w:p>
      <w:r>
        <w:t>5</w:t>
      </w:r>
    </w:p>
    <w:p>
      <w:r>
        <w:t>29</w:t>
      </w:r>
    </w:p>
    <w:p>
      <w:r>
        <w:t>Giường chiếu đèn 2 mặt điều trị vàng da sơ sinh</w:t>
      </w:r>
    </w:p>
    <w:p>
      <w:r>
        <w:t>Cái</w:t>
      </w:r>
    </w:p>
    <w:p>
      <w:r>
        <w:t>5</w:t>
      </w:r>
    </w:p>
    <w:p>
      <w:r>
        <w:t>30</w:t>
      </w:r>
    </w:p>
    <w:p>
      <w:r>
        <w:t>Giường sưởi ấm trẻ sơ sinh</w:t>
      </w:r>
    </w:p>
    <w:p>
      <w:r>
        <w:t>Cái</w:t>
      </w:r>
    </w:p>
    <w:p>
      <w:r>
        <w:t>5</w:t>
      </w:r>
    </w:p>
    <w:p>
      <w:r>
        <w:t>31</w:t>
      </w:r>
    </w:p>
    <w:p>
      <w:r>
        <w:t>Hệ thống buồng oxy cao áp</w:t>
      </w:r>
    </w:p>
    <w:p>
      <w:r>
        <w:t>Hệ thống</w:t>
      </w:r>
    </w:p>
    <w:p>
      <w:r>
        <w:t>2</w:t>
      </w:r>
    </w:p>
    <w:p>
      <w:r>
        <w:t>32</w:t>
      </w:r>
    </w:p>
    <w:p>
      <w:r>
        <w:t>Hệ thống khám tai mũi họng</w:t>
      </w:r>
    </w:p>
    <w:p>
      <w:r>
        <w:t>Hệ thống</w:t>
      </w:r>
    </w:p>
    <w:p>
      <w:r>
        <w:t>3</w:t>
      </w:r>
    </w:p>
    <w:p>
      <w:r>
        <w:t>33</w:t>
      </w:r>
    </w:p>
    <w:p>
      <w:r>
        <w:t>Hệ thống rửa tay phẫu thuật viên</w:t>
      </w:r>
    </w:p>
    <w:p>
      <w:r>
        <w:t>Hệ thống</w:t>
      </w:r>
    </w:p>
    <w:p>
      <w:r>
        <w:t>3</w:t>
      </w:r>
    </w:p>
    <w:p>
      <w:r>
        <w:t>34</w:t>
      </w:r>
    </w:p>
    <w:p>
      <w:r>
        <w:t>Hệ thống xử lý nước tinh khiết dùng cho máy chạy thận nhân tạo</w:t>
      </w:r>
    </w:p>
    <w:p>
      <w:r>
        <w:t>Hệ thống</w:t>
      </w:r>
    </w:p>
    <w:p>
      <w:r>
        <w:t>2</w:t>
      </w:r>
    </w:p>
    <w:p>
      <w:r>
        <w:t>35</w:t>
      </w:r>
    </w:p>
    <w:p>
      <w:r>
        <w:t>Kính hiển vi sinh học, hai mắt</w:t>
      </w:r>
    </w:p>
    <w:p>
      <w:r>
        <w:t>Cái</w:t>
      </w:r>
    </w:p>
    <w:p>
      <w:r>
        <w:t>2</w:t>
      </w:r>
    </w:p>
    <w:p>
      <w:r>
        <w:t>36</w:t>
      </w:r>
    </w:p>
    <w:p>
      <w:r>
        <w:t>Lồng ấp trẻ sơ sinh</w:t>
      </w:r>
    </w:p>
    <w:p>
      <w:r>
        <w:t>Cái</w:t>
      </w:r>
    </w:p>
    <w:p>
      <w:r>
        <w:t>4</w:t>
      </w:r>
    </w:p>
    <w:p>
      <w:r>
        <w:t>37</w:t>
      </w:r>
    </w:p>
    <w:p>
      <w:r>
        <w:t>Máy trợ thở</w:t>
      </w:r>
    </w:p>
    <w:p>
      <w:r>
        <w:t>Máy</w:t>
      </w:r>
    </w:p>
    <w:p>
      <w:r>
        <w:t>2</w:t>
      </w:r>
    </w:p>
    <w:p>
      <w:r>
        <w:t>38</w:t>
      </w:r>
    </w:p>
    <w:p>
      <w:r>
        <w:t>Máy áp lực hơi</w:t>
      </w:r>
    </w:p>
    <w:p>
      <w:r>
        <w:t>Máy</w:t>
      </w:r>
    </w:p>
    <w:p>
      <w:r>
        <w:t>2</w:t>
      </w:r>
    </w:p>
    <w:p>
      <w:r>
        <w:t>39</w:t>
      </w:r>
    </w:p>
    <w:p>
      <w:r>
        <w:t>Máy cắt hút Hummer</w:t>
      </w:r>
    </w:p>
    <w:p>
      <w:r>
        <w:t>Máy</w:t>
      </w:r>
    </w:p>
    <w:p>
      <w:r>
        <w:t>2</w:t>
      </w:r>
    </w:p>
    <w:p>
      <w:r>
        <w:t>40</w:t>
      </w:r>
    </w:p>
    <w:p>
      <w:r>
        <w:t>Máy điện châm kim</w:t>
      </w:r>
    </w:p>
    <w:p>
      <w:r>
        <w:t>Máy</w:t>
      </w:r>
    </w:p>
    <w:p>
      <w:r>
        <w:t>20</w:t>
      </w:r>
    </w:p>
    <w:p>
      <w:r>
        <w:t>41</w:t>
      </w:r>
    </w:p>
    <w:p>
      <w:r>
        <w:t>Máy điện châm trị liệu đa năng không dùng kim xuyên qua</w:t>
      </w:r>
    </w:p>
    <w:p>
      <w:r>
        <w:t>Máy</w:t>
      </w:r>
    </w:p>
    <w:p>
      <w:r>
        <w:t>2</w:t>
      </w:r>
    </w:p>
    <w:p>
      <w:r>
        <w:t>42</w:t>
      </w:r>
    </w:p>
    <w:p>
      <w:r>
        <w:t>Máy điện phân trị liệu</w:t>
      </w:r>
    </w:p>
    <w:p>
      <w:r>
        <w:t>Máy</w:t>
      </w:r>
    </w:p>
    <w:p>
      <w:r>
        <w:t>2</w:t>
      </w:r>
    </w:p>
    <w:p>
      <w:r>
        <w:t>43</w:t>
      </w:r>
    </w:p>
    <w:p>
      <w:r>
        <w:t>Máy điện từ trường</w:t>
      </w:r>
    </w:p>
    <w:p>
      <w:r>
        <w:t>Máy</w:t>
      </w:r>
    </w:p>
    <w:p>
      <w:r>
        <w:t>2</w:t>
      </w:r>
    </w:p>
    <w:p>
      <w:r>
        <w:t>44</w:t>
      </w:r>
    </w:p>
    <w:p>
      <w:r>
        <w:t>Máy điện xung đa năng</w:t>
      </w:r>
    </w:p>
    <w:p>
      <w:r>
        <w:t>Máy</w:t>
      </w:r>
    </w:p>
    <w:p>
      <w:r>
        <w:t>2</w:t>
      </w:r>
    </w:p>
    <w:p>
      <w:r>
        <w:t>45</w:t>
      </w:r>
    </w:p>
    <w:p>
      <w:r>
        <w:t>Máy điều trị nội nha</w:t>
      </w:r>
    </w:p>
    <w:p>
      <w:r>
        <w:t>Máy</w:t>
      </w:r>
    </w:p>
    <w:p>
      <w:r>
        <w:t>2</w:t>
      </w:r>
    </w:p>
    <w:p>
      <w:r>
        <w:t>46</w:t>
      </w:r>
    </w:p>
    <w:p>
      <w:r>
        <w:t>Máy đo chiều dài ống tủy răng</w:t>
      </w:r>
    </w:p>
    <w:p>
      <w:r>
        <w:t>Máy</w:t>
      </w:r>
    </w:p>
    <w:p>
      <w:r>
        <w:t>2</w:t>
      </w:r>
    </w:p>
    <w:p>
      <w:r>
        <w:t>47</w:t>
      </w:r>
    </w:p>
    <w:p>
      <w:r>
        <w:t>Máy đo chức năng hô hấp</w:t>
      </w:r>
    </w:p>
    <w:p>
      <w:r>
        <w:t>Máy</w:t>
      </w:r>
    </w:p>
    <w:p>
      <w:r>
        <w:t>2</w:t>
      </w:r>
    </w:p>
    <w:p>
      <w:r>
        <w:t>48</w:t>
      </w:r>
    </w:p>
    <w:p>
      <w:r>
        <w:t>Máy đo mật độ loãng xương</w:t>
      </w:r>
    </w:p>
    <w:p>
      <w:r>
        <w:t>Máy</w:t>
      </w:r>
    </w:p>
    <w:p>
      <w:r>
        <w:t>2</w:t>
      </w:r>
    </w:p>
    <w:p>
      <w:r>
        <w:t>49</w:t>
      </w:r>
    </w:p>
    <w:p>
      <w:r>
        <w:t>Máy đo nhãn áp tự động</w:t>
      </w:r>
    </w:p>
    <w:p>
      <w:r>
        <w:t>Máy</w:t>
      </w:r>
    </w:p>
    <w:p>
      <w:r>
        <w:t>2</w:t>
      </w:r>
    </w:p>
    <w:p>
      <w:r>
        <w:t>50</w:t>
      </w:r>
    </w:p>
    <w:p>
      <w:r>
        <w:t>Máy đo tốc độ máu lắng</w:t>
      </w:r>
    </w:p>
    <w:p>
      <w:r>
        <w:t>Máy</w:t>
      </w:r>
    </w:p>
    <w:p>
      <w:r>
        <w:t>2</w:t>
      </w:r>
    </w:p>
    <w:p>
      <w:r>
        <w:t>51</w:t>
      </w:r>
    </w:p>
    <w:p>
      <w:r>
        <w:t>Máy đo thị trường</w:t>
      </w:r>
    </w:p>
    <w:p>
      <w:r>
        <w:t>Máy</w:t>
      </w:r>
    </w:p>
    <w:p>
      <w:r>
        <w:t>2</w:t>
      </w:r>
    </w:p>
    <w:p>
      <w:r>
        <w:t>52</w:t>
      </w:r>
    </w:p>
    <w:p>
      <w:r>
        <w:t>Máy đo thính lực và nhĩ lượng</w:t>
      </w:r>
    </w:p>
    <w:p>
      <w:r>
        <w:t>Máy</w:t>
      </w:r>
    </w:p>
    <w:p>
      <w:r>
        <w:t>2</w:t>
      </w:r>
    </w:p>
    <w:p>
      <w:r>
        <w:t>53</w:t>
      </w:r>
    </w:p>
    <w:p>
      <w:r>
        <w:t>Máy đốt laser</w:t>
      </w:r>
    </w:p>
    <w:p>
      <w:r>
        <w:t>Máy</w:t>
      </w:r>
    </w:p>
    <w:p>
      <w:r>
        <w:t>3</w:t>
      </w:r>
    </w:p>
    <w:p>
      <w:r>
        <w:t>54</w:t>
      </w:r>
    </w:p>
    <w:p>
      <w:r>
        <w:t>Máy hút dịch chạy điện các loại</w:t>
      </w:r>
    </w:p>
    <w:p>
      <w:r>
        <w:t>Máy</w:t>
      </w:r>
    </w:p>
    <w:p>
      <w:r>
        <w:t>4</w:t>
      </w:r>
    </w:p>
    <w:p>
      <w:r>
        <w:t>55</w:t>
      </w:r>
    </w:p>
    <w:p>
      <w:r>
        <w:t>Máy kéo giãn cột sống</w:t>
      </w:r>
    </w:p>
    <w:p>
      <w:r>
        <w:t>Máy</w:t>
      </w:r>
    </w:p>
    <w:p>
      <w:r>
        <w:t>2</w:t>
      </w:r>
    </w:p>
    <w:p>
      <w:r>
        <w:t>56</w:t>
      </w:r>
    </w:p>
    <w:p>
      <w:r>
        <w:t>Máy làm ấm dịch truyền</w:t>
      </w:r>
    </w:p>
    <w:p>
      <w:r>
        <w:t>Máy</w:t>
      </w:r>
    </w:p>
    <w:p>
      <w:r>
        <w:t>6</w:t>
      </w:r>
    </w:p>
    <w:p>
      <w:r>
        <w:t>57</w:t>
      </w:r>
    </w:p>
    <w:p>
      <w:r>
        <w:t>Máy laser nội mạch</w:t>
      </w:r>
    </w:p>
    <w:p>
      <w:r>
        <w:t>Máy</w:t>
      </w:r>
    </w:p>
    <w:p>
      <w:r>
        <w:t>6</w:t>
      </w:r>
    </w:p>
    <w:p>
      <w:r>
        <w:t>58</w:t>
      </w:r>
    </w:p>
    <w:p>
      <w:r>
        <w:t>Máy lấy cao răng</w:t>
      </w:r>
    </w:p>
    <w:p>
      <w:r>
        <w:t>Máy</w:t>
      </w:r>
    </w:p>
    <w:p>
      <w:r>
        <w:t>2</w:t>
      </w:r>
    </w:p>
    <w:p>
      <w:r>
        <w:t>59</w:t>
      </w:r>
    </w:p>
    <w:p>
      <w:r>
        <w:t>Máy ly tâm các loại</w:t>
      </w:r>
    </w:p>
    <w:p>
      <w:r>
        <w:t>Máy</w:t>
      </w:r>
    </w:p>
    <w:p>
      <w:r>
        <w:t>2</w:t>
      </w:r>
    </w:p>
    <w:p>
      <w:r>
        <w:t>60</w:t>
      </w:r>
    </w:p>
    <w:p>
      <w:r>
        <w:t>Máy phân tích đông máu tự động</w:t>
      </w:r>
    </w:p>
    <w:p>
      <w:r>
        <w:t>Máy</w:t>
      </w:r>
    </w:p>
    <w:p>
      <w:r>
        <w:t>2</w:t>
      </w:r>
    </w:p>
    <w:p>
      <w:r>
        <w:t>61</w:t>
      </w:r>
    </w:p>
    <w:p>
      <w:r>
        <w:t>Máy phân tích nhóm máu tự động</w:t>
      </w:r>
    </w:p>
    <w:p>
      <w:r>
        <w:t>Máy</w:t>
      </w:r>
    </w:p>
    <w:p>
      <w:r>
        <w:t>2</w:t>
      </w:r>
    </w:p>
    <w:p>
      <w:r>
        <w:t>62</w:t>
      </w:r>
    </w:p>
    <w:p>
      <w:r>
        <w:t>Máy phun sương khử khuẩn</w:t>
      </w:r>
    </w:p>
    <w:p>
      <w:r>
        <w:t>Máy</w:t>
      </w:r>
    </w:p>
    <w:p>
      <w:r>
        <w:t>2</w:t>
      </w:r>
    </w:p>
    <w:p>
      <w:r>
        <w:t>63</w:t>
      </w:r>
    </w:p>
    <w:p>
      <w:r>
        <w:t>Máy rửa phim X-Quang tự động</w:t>
      </w:r>
    </w:p>
    <w:p>
      <w:r>
        <w:t>Máy</w:t>
      </w:r>
    </w:p>
    <w:p>
      <w:r>
        <w:t>2</w:t>
      </w:r>
    </w:p>
    <w:p>
      <w:r>
        <w:t>64</w:t>
      </w:r>
    </w:p>
    <w:p>
      <w:r>
        <w:t>Máy sấy lam</w:t>
      </w:r>
    </w:p>
    <w:p>
      <w:r>
        <w:t>Máy</w:t>
      </w:r>
    </w:p>
    <w:p>
      <w:r>
        <w:t>2</w:t>
      </w:r>
    </w:p>
    <w:p>
      <w:r>
        <w:t>65</w:t>
      </w:r>
    </w:p>
    <w:p>
      <w:r>
        <w:t>Máy siêu âm điều trị các loại</w:t>
      </w:r>
    </w:p>
    <w:p>
      <w:r>
        <w:t>Máy</w:t>
      </w:r>
    </w:p>
    <w:p>
      <w:r>
        <w:t>2</w:t>
      </w:r>
    </w:p>
    <w:p>
      <w:r>
        <w:t>66</w:t>
      </w:r>
    </w:p>
    <w:p>
      <w:r>
        <w:t>Máy siêu âm sách tay</w:t>
      </w:r>
    </w:p>
    <w:p>
      <w:r>
        <w:t>Máy</w:t>
      </w:r>
    </w:p>
    <w:p>
      <w:r>
        <w:t>2</w:t>
      </w:r>
    </w:p>
    <w:p>
      <w:r>
        <w:t>67</w:t>
      </w:r>
    </w:p>
    <w:p>
      <w:r>
        <w:t>Máy soi ven</w:t>
      </w:r>
    </w:p>
    <w:p>
      <w:r>
        <w:t>Máy</w:t>
      </w:r>
    </w:p>
    <w:p>
      <w:r>
        <w:t>5</w:t>
      </w:r>
    </w:p>
    <w:p>
      <w:r>
        <w:t>68</w:t>
      </w:r>
    </w:p>
    <w:p>
      <w:r>
        <w:t>Máy sóng ngắn</w:t>
      </w:r>
    </w:p>
    <w:p>
      <w:r>
        <w:t>Máy</w:t>
      </w:r>
    </w:p>
    <w:p>
      <w:r>
        <w:t>2</w:t>
      </w:r>
    </w:p>
    <w:p>
      <w:r>
        <w:t>69</w:t>
      </w:r>
    </w:p>
    <w:p>
      <w:r>
        <w:t>Máy sưởi ấm trẻ sơ sinh</w:t>
      </w:r>
    </w:p>
    <w:p>
      <w:r>
        <w:t>Máy</w:t>
      </w:r>
    </w:p>
    <w:p>
      <w:r>
        <w:t>5</w:t>
      </w:r>
    </w:p>
    <w:p>
      <w:r>
        <w:t>70</w:t>
      </w:r>
    </w:p>
    <w:p>
      <w:r>
        <w:t>Máy tán sỏi nội soi ngược dòng</w:t>
      </w:r>
    </w:p>
    <w:p>
      <w:r>
        <w:t>Máy</w:t>
      </w:r>
    </w:p>
    <w:p>
      <w:r>
        <w:t>2</w:t>
      </w:r>
    </w:p>
    <w:p>
      <w:r>
        <w:t>71</w:t>
      </w:r>
    </w:p>
    <w:p>
      <w:r>
        <w:t>Máy tạo Oxy di động</w:t>
      </w:r>
    </w:p>
    <w:p>
      <w:r>
        <w:t>Máy</w:t>
      </w:r>
    </w:p>
    <w:p>
      <w:r>
        <w:t>4</w:t>
      </w:r>
    </w:p>
    <w:p>
      <w:r>
        <w:t>72</w:t>
      </w:r>
    </w:p>
    <w:p>
      <w:r>
        <w:t>Máy tháo lồng ruột</w:t>
      </w:r>
    </w:p>
    <w:p>
      <w:r>
        <w:t>Máy</w:t>
      </w:r>
    </w:p>
    <w:p>
      <w:r>
        <w:t>2</w:t>
      </w:r>
    </w:p>
    <w:p>
      <w:r>
        <w:t>73</w:t>
      </w:r>
    </w:p>
    <w:p>
      <w:r>
        <w:t>Máy xét nghiệm điện giải các loại</w:t>
      </w:r>
    </w:p>
    <w:p>
      <w:r>
        <w:t>Máy</w:t>
      </w:r>
    </w:p>
    <w:p>
      <w:r>
        <w:t>2</w:t>
      </w:r>
    </w:p>
    <w:p>
      <w:r>
        <w:t>74</w:t>
      </w:r>
    </w:p>
    <w:p>
      <w:r>
        <w:t>Máy xét nghiệm HbA1C</w:t>
      </w:r>
    </w:p>
    <w:p>
      <w:r>
        <w:t>Máy</w:t>
      </w:r>
    </w:p>
    <w:p>
      <w:r>
        <w:t>2</w:t>
      </w:r>
    </w:p>
    <w:p>
      <w:r>
        <w:t>75</w:t>
      </w:r>
    </w:p>
    <w:p>
      <w:r>
        <w:t>Máy xét nghiệm huyết học tự động</w:t>
      </w:r>
    </w:p>
    <w:p>
      <w:r>
        <w:t>Máy</w:t>
      </w:r>
    </w:p>
    <w:p>
      <w:r>
        <w:t>2</w:t>
      </w:r>
    </w:p>
    <w:p>
      <w:r>
        <w:t>76</w:t>
      </w:r>
    </w:p>
    <w:p>
      <w:r>
        <w:t>Máy xét nghiệm nước tiểu các loại</w:t>
      </w:r>
    </w:p>
    <w:p>
      <w:r>
        <w:t>Máy</w:t>
      </w:r>
    </w:p>
    <w:p>
      <w:r>
        <w:t>3</w:t>
      </w:r>
    </w:p>
    <w:p>
      <w:r>
        <w:t>77</w:t>
      </w:r>
    </w:p>
    <w:p>
      <w:r>
        <w:t>Máy xoa bóp bằng hơi</w:t>
      </w:r>
    </w:p>
    <w:p>
      <w:r>
        <w:t>Máy</w:t>
      </w:r>
    </w:p>
    <w:p>
      <w:r>
        <w:t>2</w:t>
      </w:r>
    </w:p>
    <w:p>
      <w:r>
        <w:t>78</w:t>
      </w:r>
    </w:p>
    <w:p>
      <w:r>
        <w:t>Máy X-quang cân chóp</w:t>
      </w:r>
    </w:p>
    <w:p>
      <w:r>
        <w:t>Máy</w:t>
      </w:r>
    </w:p>
    <w:p>
      <w:r>
        <w:t>2</w:t>
      </w:r>
    </w:p>
    <w:p>
      <w:r>
        <w:t>79</w:t>
      </w:r>
    </w:p>
    <w:p>
      <w:r>
        <w:t>Nồi hấp tiệt trùng các loại</w:t>
      </w:r>
    </w:p>
    <w:p>
      <w:r>
        <w:t>Cái</w:t>
      </w:r>
    </w:p>
    <w:p>
      <w:r>
        <w:t>5</w:t>
      </w:r>
    </w:p>
    <w:p>
      <w:r>
        <w:t>80</w:t>
      </w:r>
    </w:p>
    <w:p>
      <w:r>
        <w:t>Tấm nhận ảnh X-quang kỹ thuật số</w:t>
      </w:r>
    </w:p>
    <w:p>
      <w:r>
        <w:t>Tấm</w:t>
      </w:r>
    </w:p>
    <w:p>
      <w:r>
        <w:t>2</w:t>
      </w:r>
    </w:p>
    <w:p>
      <w:r>
        <w:t>81</w:t>
      </w:r>
    </w:p>
    <w:p>
      <w:r>
        <w:t>Tủ an toàn sinh</w:t>
      </w:r>
    </w:p>
    <w:p>
      <w:r>
        <w:t>Cái</w:t>
      </w:r>
    </w:p>
    <w:p>
      <w:r>
        <w:t>2</w:t>
      </w:r>
    </w:p>
    <w:p>
      <w:r>
        <w:t>82</w:t>
      </w:r>
    </w:p>
    <w:p>
      <w:r>
        <w:t>Tủ lạnh âm sâu</w:t>
      </w:r>
    </w:p>
    <w:p>
      <w:r>
        <w:t>Cái</w:t>
      </w:r>
    </w:p>
    <w:p>
      <w:r>
        <w:t>2</w:t>
      </w:r>
    </w:p>
    <w:p>
      <w:r>
        <w:t>83</w:t>
      </w:r>
    </w:p>
    <w:p>
      <w:r>
        <w:t>Tủ nuôi cấy vi sinh</w:t>
      </w:r>
    </w:p>
    <w:p>
      <w:r>
        <w:t>Cái</w:t>
      </w:r>
    </w:p>
    <w:p>
      <w:r>
        <w:t>2</w:t>
      </w:r>
    </w:p>
    <w:p>
      <w:r>
        <w:t>84</w:t>
      </w:r>
    </w:p>
    <w:p>
      <w:r>
        <w:t>Tủ sấy các loại</w:t>
      </w:r>
    </w:p>
    <w:p>
      <w:r>
        <w:t>Cái</w:t>
      </w:r>
    </w:p>
    <w:p>
      <w:r>
        <w:t>3</w:t>
      </w:r>
    </w:p>
    <w:p>
      <w:r>
        <w:t>85</w:t>
      </w:r>
    </w:p>
    <w:p>
      <w:r>
        <w:t>Tủ sấy paraphin</w:t>
      </w:r>
    </w:p>
    <w:p>
      <w:r>
        <w:t>Cái</w:t>
      </w:r>
    </w:p>
    <w:p>
      <w:r>
        <w:t>2</w:t>
      </w:r>
    </w:p>
    <w:p>
      <w:r>
        <w:t>86</w:t>
      </w:r>
    </w:p>
    <w:p>
      <w:r>
        <w:t>Thiết bị khoan xương</w:t>
      </w:r>
    </w:p>
    <w:p>
      <w:r>
        <w:t>Cái</w:t>
      </w:r>
    </w:p>
    <w:p>
      <w:r>
        <w:t>2</w:t>
      </w:r>
    </w:p>
    <w:p>
      <w:r>
        <w:t>87</w:t>
      </w:r>
    </w:p>
    <w:p>
      <w:r>
        <w:t>Thiết bị vật lý trị liệu phục hồi chức năng</w:t>
      </w:r>
    </w:p>
    <w:p>
      <w:r>
        <w:t>Bộ</w:t>
      </w:r>
    </w:p>
    <w:p>
      <w:r>
        <w:t>2</w:t>
      </w:r>
    </w:p>
    <w:p>
      <w:r>
        <w:t>88</w:t>
      </w:r>
    </w:p>
    <w:p>
      <w:r>
        <w:t>Xe đạp tập phục hồi chức năng</w:t>
      </w:r>
    </w:p>
    <w:p>
      <w:r>
        <w:t>Cái</w:t>
      </w:r>
    </w:p>
    <w:p>
      <w:r>
        <w:t>4</w:t>
      </w:r>
    </w:p>
    <w:p>
      <w:r>
        <w:t>89</w:t>
      </w:r>
    </w:p>
    <w:p>
      <w:r>
        <w:t>Hệ thống xử lý nước thải y tế</w:t>
      </w:r>
    </w:p>
    <w:p>
      <w:r>
        <w:t>Hệ thống</w:t>
      </w:r>
    </w:p>
    <w:p>
      <w:r>
        <w:t>2</w:t>
      </w:r>
    </w:p>
    <w:p>
      <w:r>
        <w:t>90</w:t>
      </w:r>
    </w:p>
    <w:p>
      <w:r>
        <w:t>Hệ thống lò đốt rác thải y tế</w:t>
      </w:r>
    </w:p>
    <w:p>
      <w:r>
        <w:t>Hệ thống</w:t>
      </w:r>
    </w:p>
    <w:p>
      <w:r>
        <w:t>2</w:t>
      </w:r>
    </w:p>
    <w:p>
      <w:r>
        <w:t>Tổng cộng: 116 danh mục</w:t>
      </w:r>
    </w:p>
    <w:p>
      <w:r>
        <w:t>XVI</w:t>
      </w:r>
    </w:p>
    <w:p>
      <w:r>
        <w:t>TRUNG TÂM KIỂM SOÁT BỆNH TẬT TỈNH TUYÊN QUANG</w:t>
      </w:r>
    </w:p>
    <w:p>
      <w:r>
        <w:t>A</w:t>
      </w:r>
    </w:p>
    <w:p>
      <w:r>
        <w:t>Máy móc, thiết bị y tế chuyên dùng đặc thù</w:t>
      </w:r>
    </w:p>
    <w:p>
      <w:r>
        <w:t>1</w:t>
      </w:r>
    </w:p>
    <w:p>
      <w:r>
        <w:t>Hệ thống X quang</w:t>
      </w:r>
    </w:p>
    <w:p>
      <w:r>
        <w:t>Máy X quang kỹ thuật số chụp tổng quát</w:t>
      </w:r>
    </w:p>
    <w:p>
      <w:r>
        <w:t>Máy</w:t>
      </w:r>
    </w:p>
    <w:p>
      <w:r>
        <w:t>1</w:t>
      </w:r>
    </w:p>
    <w:p>
      <w:r>
        <w:t>2</w:t>
      </w:r>
    </w:p>
    <w:p>
      <w:r>
        <w:t>Máy siêu âm</w:t>
      </w:r>
    </w:p>
    <w:p>
      <w:r>
        <w:t>Máy siêu âm tổng quát</w:t>
      </w:r>
    </w:p>
    <w:p>
      <w:r>
        <w:t>Máy</w:t>
      </w:r>
    </w:p>
    <w:p>
      <w:r>
        <w:t>3</w:t>
      </w:r>
    </w:p>
    <w:p>
      <w:r>
        <w:t>3</w:t>
      </w:r>
    </w:p>
    <w:p>
      <w:r>
        <w:t>Máy xét nghiệm sinh hóa các loại</w:t>
      </w:r>
    </w:p>
    <w:p>
      <w:r>
        <w:t>Công suất</w:t>
      </w:r>
    </w:p>
    <w:p>
      <w:r>
        <w:t>1200 test/giờ</w:t>
      </w:r>
    </w:p>
    <w:p>
      <w:r>
        <w:t>4</w:t>
      </w:r>
    </w:p>
    <w:p>
      <w:r>
        <w:t>Máy xét nghiệm miễn dịch các loại</w:t>
      </w:r>
    </w:p>
    <w:p>
      <w:r>
        <w:t>Công suất</w:t>
      </w:r>
    </w:p>
    <w:p>
      <w:r>
        <w:t>100 test/giờ</w:t>
      </w:r>
    </w:p>
    <w:p>
      <w:r>
        <w:t>5</w:t>
      </w:r>
    </w:p>
    <w:p>
      <w:r>
        <w:t>Dao mổ</w:t>
      </w:r>
    </w:p>
    <w:p>
      <w:r>
        <w:t>Dao mổ điện cao tần</w:t>
      </w:r>
    </w:p>
    <w:p>
      <w:r>
        <w:t>Bộ</w:t>
      </w:r>
    </w:p>
    <w:p>
      <w:r>
        <w:t>3</w:t>
      </w:r>
    </w:p>
    <w:p>
      <w:r>
        <w:t>6</w:t>
      </w:r>
    </w:p>
    <w:p>
      <w:r>
        <w:t>Bàn mổ</w:t>
      </w:r>
    </w:p>
    <w:p>
      <w:r>
        <w:t>Cái</w:t>
      </w:r>
    </w:p>
    <w:p>
      <w:r>
        <w:t>1</w:t>
      </w:r>
    </w:p>
    <w:p>
      <w:r>
        <w:t>7</w:t>
      </w:r>
    </w:p>
    <w:p>
      <w:r>
        <w:t>Máy điện tim</w:t>
      </w:r>
    </w:p>
    <w:p>
      <w:r>
        <w:t>Máy</w:t>
      </w:r>
    </w:p>
    <w:p>
      <w:r>
        <w:t>3</w:t>
      </w:r>
    </w:p>
    <w:p>
      <w:r>
        <w:t>8</w:t>
      </w:r>
    </w:p>
    <w:p>
      <w:r>
        <w:t>Máy điện não</w:t>
      </w:r>
    </w:p>
    <w:p>
      <w:r>
        <w:t>Máy</w:t>
      </w:r>
    </w:p>
    <w:p>
      <w:r>
        <w:t>1</w:t>
      </w:r>
    </w:p>
    <w:p>
      <w:r>
        <w:t>9</w:t>
      </w:r>
    </w:p>
    <w:p>
      <w:r>
        <w:t>Hệ thống khám nội soi</w:t>
      </w:r>
    </w:p>
    <w:p>
      <w:r>
        <w:t>a</w:t>
      </w:r>
    </w:p>
    <w:p>
      <w:r>
        <w:t>Hệ thống nội soi tiêu hóa (dạ dày, đại tràng)</w:t>
      </w:r>
    </w:p>
    <w:p>
      <w:r>
        <w:t>Hệ thống</w:t>
      </w:r>
    </w:p>
    <w:p>
      <w:r>
        <w:t>1</w:t>
      </w:r>
    </w:p>
    <w:p>
      <w:r>
        <w:t>b</w:t>
      </w:r>
    </w:p>
    <w:p>
      <w:r>
        <w:t>Hệ thống nội soi khí quản, phế quản</w:t>
      </w:r>
    </w:p>
    <w:p>
      <w:r>
        <w:t>Hệ thống</w:t>
      </w:r>
    </w:p>
    <w:p>
      <w:r>
        <w:t>1</w:t>
      </w:r>
    </w:p>
    <w:p>
      <w:r>
        <w:t>c</w:t>
      </w:r>
    </w:p>
    <w:p>
      <w:r>
        <w:t>Hệ thống nội soi tai mũi họng</w:t>
      </w:r>
    </w:p>
    <w:p>
      <w:r>
        <w:t>Hệ thống</w:t>
      </w:r>
    </w:p>
    <w:p>
      <w:r>
        <w:t>1</w:t>
      </w:r>
    </w:p>
    <w:p>
      <w:r>
        <w:t>d</w:t>
      </w:r>
    </w:p>
    <w:p>
      <w:r>
        <w:t>Hệ thống nội soi tiết niệu</w:t>
      </w:r>
    </w:p>
    <w:p>
      <w:r>
        <w:t>Hệ thống</w:t>
      </w:r>
    </w:p>
    <w:p>
      <w:r>
        <w:t>1</w:t>
      </w:r>
    </w:p>
    <w:p>
      <w:r>
        <w:t>10</w:t>
      </w:r>
    </w:p>
    <w:p>
      <w:r>
        <w:t>Máy soi cổ tử cung</w:t>
      </w:r>
    </w:p>
    <w:p>
      <w:r>
        <w:t>Máy</w:t>
      </w:r>
    </w:p>
    <w:p>
      <w:r>
        <w:t>3</w:t>
      </w:r>
    </w:p>
    <w:p>
      <w:r>
        <w:t>B</w:t>
      </w:r>
    </w:p>
    <w:p>
      <w:r>
        <w:t>Máy móc, thiết bị y tế chuyên dùng khác</w:t>
      </w:r>
    </w:p>
    <w:p>
      <w:r>
        <w:t>1</w:t>
      </w:r>
    </w:p>
    <w:p>
      <w:r>
        <w:t>Hệ thống REAL-TIME PCR</w:t>
      </w:r>
    </w:p>
    <w:p>
      <w:r>
        <w:t>Hệ thống</w:t>
      </w:r>
    </w:p>
    <w:p>
      <w:r>
        <w:t>1</w:t>
      </w:r>
    </w:p>
    <w:p>
      <w:r>
        <w:t>2</w:t>
      </w:r>
    </w:p>
    <w:p>
      <w:r>
        <w:t>Hệ thống tách chiết Nuclec Acid tự động</w:t>
      </w:r>
    </w:p>
    <w:p>
      <w:r>
        <w:t>Hệ thống</w:t>
      </w:r>
    </w:p>
    <w:p>
      <w:r>
        <w:t>1</w:t>
      </w:r>
    </w:p>
    <w:p>
      <w:r>
        <w:t>3</w:t>
      </w:r>
    </w:p>
    <w:p>
      <w:r>
        <w:t>Hệ thống dàn ELISA</w:t>
      </w:r>
    </w:p>
    <w:p>
      <w:r>
        <w:t>Hệ thống</w:t>
      </w:r>
    </w:p>
    <w:p>
      <w:r>
        <w:t>4</w:t>
      </w:r>
    </w:p>
    <w:p>
      <w:r>
        <w:t>4</w:t>
      </w:r>
    </w:p>
    <w:p>
      <w:r>
        <w:t>Máy ủ nhiệt kèm lắc rung</w:t>
      </w:r>
    </w:p>
    <w:p>
      <w:r>
        <w:t>Máy</w:t>
      </w:r>
    </w:p>
    <w:p>
      <w:r>
        <w:t>1</w:t>
      </w:r>
    </w:p>
    <w:p>
      <w:r>
        <w:t>5</w:t>
      </w:r>
    </w:p>
    <w:p>
      <w:r>
        <w:t>Tủ an toàn sinh học</w:t>
      </w:r>
    </w:p>
    <w:p>
      <w:r>
        <w:t>Cái</w:t>
      </w:r>
    </w:p>
    <w:p>
      <w:r>
        <w:t>5</w:t>
      </w:r>
    </w:p>
    <w:p>
      <w:r>
        <w:t>6</w:t>
      </w:r>
    </w:p>
    <w:p>
      <w:r>
        <w:t>Tủ thao tác PCR</w:t>
      </w:r>
    </w:p>
    <w:p>
      <w:r>
        <w:t>Cái</w:t>
      </w:r>
    </w:p>
    <w:p>
      <w:r>
        <w:t>1</w:t>
      </w:r>
    </w:p>
    <w:p>
      <w:r>
        <w:t>7</w:t>
      </w:r>
    </w:p>
    <w:p>
      <w:r>
        <w:t>Tủ lạnh âm sâu</w:t>
      </w:r>
    </w:p>
    <w:p>
      <w:r>
        <w:t>Cái</w:t>
      </w:r>
    </w:p>
    <w:p>
      <w:r>
        <w:t>5</w:t>
      </w:r>
    </w:p>
    <w:p>
      <w:r>
        <w:t>8</w:t>
      </w:r>
    </w:p>
    <w:p>
      <w:r>
        <w:t>Tủ sấy các loại</w:t>
      </w:r>
    </w:p>
    <w:p>
      <w:r>
        <w:t>Cái</w:t>
      </w:r>
    </w:p>
    <w:p>
      <w:r>
        <w:t>12</w:t>
      </w:r>
    </w:p>
    <w:p>
      <w:r>
        <w:t>9</w:t>
      </w:r>
    </w:p>
    <w:p>
      <w:r>
        <w:t>Kính hiển vi các loại</w:t>
      </w:r>
    </w:p>
    <w:p>
      <w:r>
        <w:t>Cái</w:t>
      </w:r>
    </w:p>
    <w:p>
      <w:r>
        <w:t>5</w:t>
      </w:r>
    </w:p>
    <w:p>
      <w:r>
        <w:t>10</w:t>
      </w:r>
    </w:p>
    <w:p>
      <w:r>
        <w:t>Kính hiển vi phẫu thuật mắt</w:t>
      </w:r>
    </w:p>
    <w:p>
      <w:r>
        <w:t>Cái</w:t>
      </w:r>
    </w:p>
    <w:p>
      <w:r>
        <w:t>1</w:t>
      </w:r>
    </w:p>
    <w:p>
      <w:r>
        <w:t>11</w:t>
      </w:r>
    </w:p>
    <w:p>
      <w:r>
        <w:t>Máy li tâm các loại</w:t>
      </w:r>
    </w:p>
    <w:p>
      <w:r>
        <w:t>Máy</w:t>
      </w:r>
    </w:p>
    <w:p>
      <w:r>
        <w:t>9</w:t>
      </w:r>
    </w:p>
    <w:p>
      <w:r>
        <w:t>12</w:t>
      </w:r>
    </w:p>
    <w:p>
      <w:r>
        <w:t>Máy Lắc</w:t>
      </w:r>
    </w:p>
    <w:p>
      <w:r>
        <w:t>Máy</w:t>
      </w:r>
    </w:p>
    <w:p>
      <w:r>
        <w:t>5</w:t>
      </w:r>
    </w:p>
    <w:p>
      <w:r>
        <w:t>13</w:t>
      </w:r>
    </w:p>
    <w:p>
      <w:r>
        <w:t>Cân phân tích các loại</w:t>
      </w:r>
    </w:p>
    <w:p>
      <w:r>
        <w:t>Cái</w:t>
      </w:r>
    </w:p>
    <w:p>
      <w:r>
        <w:t>3</w:t>
      </w:r>
    </w:p>
    <w:p>
      <w:r>
        <w:t>14</w:t>
      </w:r>
    </w:p>
    <w:p>
      <w:r>
        <w:t>Thiết bị rửa dụng cụ bằng siêu âm</w:t>
      </w:r>
    </w:p>
    <w:p>
      <w:r>
        <w:t>Cái</w:t>
      </w:r>
    </w:p>
    <w:p>
      <w:r>
        <w:t>1</w:t>
      </w:r>
    </w:p>
    <w:p>
      <w:r>
        <w:t>15</w:t>
      </w:r>
    </w:p>
    <w:p>
      <w:r>
        <w:t>Nồi hấp các loại</w:t>
      </w:r>
    </w:p>
    <w:p>
      <w:r>
        <w:t>Cái</w:t>
      </w:r>
    </w:p>
    <w:p>
      <w:r>
        <w:t>9</w:t>
      </w:r>
    </w:p>
    <w:p>
      <w:r>
        <w:t>16</w:t>
      </w:r>
    </w:p>
    <w:p>
      <w:r>
        <w:t>Tủ ấm các loại</w:t>
      </w:r>
    </w:p>
    <w:p>
      <w:r>
        <w:t>Cái</w:t>
      </w:r>
    </w:p>
    <w:p>
      <w:r>
        <w:t>4</w:t>
      </w:r>
    </w:p>
    <w:p>
      <w:r>
        <w:t>17</w:t>
      </w:r>
    </w:p>
    <w:p>
      <w:r>
        <w:t>Tủ đựng sinh phẩm</w:t>
      </w:r>
    </w:p>
    <w:p>
      <w:r>
        <w:t>Cái</w:t>
      </w:r>
    </w:p>
    <w:p>
      <w:r>
        <w:t>1</w:t>
      </w:r>
    </w:p>
    <w:p>
      <w:r>
        <w:t>18</w:t>
      </w:r>
    </w:p>
    <w:p>
      <w:r>
        <w:t>Máy phân tích nước tiểu</w:t>
      </w:r>
    </w:p>
    <w:p>
      <w:r>
        <w:t>Máy</w:t>
      </w:r>
    </w:p>
    <w:p>
      <w:r>
        <w:t>1</w:t>
      </w:r>
    </w:p>
    <w:p>
      <w:r>
        <w:t>19</w:t>
      </w:r>
    </w:p>
    <w:p>
      <w:r>
        <w:t>Máy phân tích máu tự động</w:t>
      </w:r>
    </w:p>
    <w:p>
      <w:r>
        <w:t>Máy</w:t>
      </w:r>
    </w:p>
    <w:p>
      <w:r>
        <w:t>3</w:t>
      </w:r>
    </w:p>
    <w:p>
      <w:r>
        <w:t>20</w:t>
      </w:r>
    </w:p>
    <w:p>
      <w:r>
        <w:t>Máy xét nghiệm nước tiểu</w:t>
      </w:r>
    </w:p>
    <w:p>
      <w:r>
        <w:t>Máy</w:t>
      </w:r>
    </w:p>
    <w:p>
      <w:r>
        <w:t>3</w:t>
      </w:r>
    </w:p>
    <w:p>
      <w:r>
        <w:t>21</w:t>
      </w:r>
    </w:p>
    <w:p>
      <w:r>
        <w:t>Máy đo pH</w:t>
      </w:r>
    </w:p>
    <w:p>
      <w:r>
        <w:t>Máy</w:t>
      </w:r>
    </w:p>
    <w:p>
      <w:r>
        <w:t>3</w:t>
      </w:r>
    </w:p>
    <w:p>
      <w:r>
        <w:t>22</w:t>
      </w:r>
    </w:p>
    <w:p>
      <w:r>
        <w:t>Bộ lọc chân không kèm theo giá</w:t>
      </w:r>
    </w:p>
    <w:p>
      <w:r>
        <w:t>Bộ</w:t>
      </w:r>
    </w:p>
    <w:p>
      <w:r>
        <w:t>1</w:t>
      </w:r>
    </w:p>
    <w:p>
      <w:r>
        <w:t>23</w:t>
      </w:r>
    </w:p>
    <w:p>
      <w:r>
        <w:t>Cân kỹ thuật</w:t>
      </w:r>
    </w:p>
    <w:p>
      <w:r>
        <w:t>Cái</w:t>
      </w:r>
    </w:p>
    <w:p>
      <w:r>
        <w:t>1</w:t>
      </w:r>
    </w:p>
    <w:p>
      <w:r>
        <w:t>24</w:t>
      </w:r>
    </w:p>
    <w:p>
      <w:r>
        <w:t>Máy đếm khuẩn lạc</w:t>
      </w:r>
    </w:p>
    <w:p>
      <w:r>
        <w:t>Máy</w:t>
      </w:r>
    </w:p>
    <w:p>
      <w:r>
        <w:t>1</w:t>
      </w:r>
    </w:p>
    <w:p>
      <w:r>
        <w:t>25</w:t>
      </w:r>
    </w:p>
    <w:p>
      <w:r>
        <w:t>Đèn tử ngoại tiệt trùng di động treo tường</w:t>
      </w:r>
    </w:p>
    <w:p>
      <w:r>
        <w:t>Cái</w:t>
      </w:r>
    </w:p>
    <w:p>
      <w:r>
        <w:t>1</w:t>
      </w:r>
    </w:p>
    <w:p>
      <w:r>
        <w:t>26</w:t>
      </w:r>
    </w:p>
    <w:p>
      <w:r>
        <w:t>Máy chia môi trường</w:t>
      </w:r>
    </w:p>
    <w:p>
      <w:r>
        <w:t>Máy</w:t>
      </w:r>
    </w:p>
    <w:p>
      <w:r>
        <w:t>1</w:t>
      </w:r>
    </w:p>
    <w:p>
      <w:r>
        <w:t>27</w:t>
      </w:r>
    </w:p>
    <w:p>
      <w:r>
        <w:t>Máy định danh vi khuẩn và đọc kháng sinh đồ tự động</w:t>
      </w:r>
    </w:p>
    <w:p>
      <w:r>
        <w:t>Máy</w:t>
      </w:r>
    </w:p>
    <w:p>
      <w:r>
        <w:t>1</w:t>
      </w:r>
    </w:p>
    <w:p>
      <w:r>
        <w:t>28</w:t>
      </w:r>
    </w:p>
    <w:p>
      <w:r>
        <w:t>Máy cất đạm</w:t>
      </w:r>
    </w:p>
    <w:p>
      <w:r>
        <w:t>Máy</w:t>
      </w:r>
    </w:p>
    <w:p>
      <w:r>
        <w:t>1</w:t>
      </w:r>
    </w:p>
    <w:p>
      <w:r>
        <w:t>29</w:t>
      </w:r>
    </w:p>
    <w:p>
      <w:r>
        <w:t>Hê cô quay chân không trong phòng thí nghiệm</w:t>
      </w:r>
    </w:p>
    <w:p>
      <w:r>
        <w:t>Hệ thống</w:t>
      </w:r>
    </w:p>
    <w:p>
      <w:r>
        <w:t>1</w:t>
      </w:r>
    </w:p>
    <w:p>
      <w:r>
        <w:t>30</w:t>
      </w:r>
    </w:p>
    <w:p>
      <w:r>
        <w:t>Tủ an toàn hoá học</w:t>
      </w:r>
    </w:p>
    <w:p>
      <w:r>
        <w:t>Cái</w:t>
      </w:r>
    </w:p>
    <w:p>
      <w:r>
        <w:t>1</w:t>
      </w:r>
    </w:p>
    <w:p>
      <w:r>
        <w:t>31</w:t>
      </w:r>
    </w:p>
    <w:p>
      <w:r>
        <w:t>Hệ thống sắc ký lỏng hiệu năng cao</w:t>
      </w:r>
    </w:p>
    <w:p>
      <w:r>
        <w:t>Hệ thống</w:t>
      </w:r>
    </w:p>
    <w:p>
      <w:r>
        <w:t>1</w:t>
      </w:r>
    </w:p>
    <w:p>
      <w:r>
        <w:t>32</w:t>
      </w:r>
    </w:p>
    <w:p>
      <w:r>
        <w:t>Tủ đựng hóa chất độc hại</w:t>
      </w:r>
    </w:p>
    <w:p>
      <w:r>
        <w:t>Cái</w:t>
      </w:r>
    </w:p>
    <w:p>
      <w:r>
        <w:t>2</w:t>
      </w:r>
    </w:p>
    <w:p>
      <w:r>
        <w:t>33</w:t>
      </w:r>
    </w:p>
    <w:p>
      <w:r>
        <w:t>Máy khuấy từ gia nhiệt</w:t>
      </w:r>
    </w:p>
    <w:p>
      <w:r>
        <w:t>Máy</w:t>
      </w:r>
    </w:p>
    <w:p>
      <w:r>
        <w:t>2</w:t>
      </w:r>
    </w:p>
    <w:p>
      <w:r>
        <w:t>34</w:t>
      </w:r>
    </w:p>
    <w:p>
      <w:r>
        <w:t>Dụng cụ đo cong vẹo cột sống</w:t>
      </w:r>
    </w:p>
    <w:p>
      <w:r>
        <w:t>Máy</w:t>
      </w:r>
    </w:p>
    <w:p>
      <w:r>
        <w:t>1</w:t>
      </w:r>
    </w:p>
    <w:p>
      <w:r>
        <w:t>35</w:t>
      </w:r>
    </w:p>
    <w:p>
      <w:r>
        <w:t>Tủ chống ẩm</w:t>
      </w:r>
    </w:p>
    <w:p>
      <w:r>
        <w:t>Cái</w:t>
      </w:r>
    </w:p>
    <w:p>
      <w:r>
        <w:t>1</w:t>
      </w:r>
    </w:p>
    <w:p>
      <w:r>
        <w:t>36</w:t>
      </w:r>
    </w:p>
    <w:p>
      <w:r>
        <w:t>Hệ thống rửa tay tiệt khuẩn</w:t>
      </w:r>
    </w:p>
    <w:p>
      <w:r>
        <w:t>Hệ thống</w:t>
      </w:r>
    </w:p>
    <w:p>
      <w:r>
        <w:t>3</w:t>
      </w:r>
    </w:p>
    <w:p>
      <w:r>
        <w:t>37</w:t>
      </w:r>
    </w:p>
    <w:p>
      <w:r>
        <w:t>Thiết bị phẫu thuật laser</w:t>
      </w:r>
    </w:p>
    <w:p>
      <w:r>
        <w:t>Cái</w:t>
      </w:r>
    </w:p>
    <w:p>
      <w:r>
        <w:t>1</w:t>
      </w:r>
    </w:p>
    <w:p>
      <w:r>
        <w:t>38</w:t>
      </w:r>
    </w:p>
    <w:p>
      <w:r>
        <w:t>Máy đo tật khúc</w:t>
      </w:r>
    </w:p>
    <w:p>
      <w:r>
        <w:t>Máy</w:t>
      </w:r>
    </w:p>
    <w:p>
      <w:r>
        <w:t>2</w:t>
      </w:r>
    </w:p>
    <w:p>
      <w:r>
        <w:t>39</w:t>
      </w:r>
    </w:p>
    <w:p>
      <w:r>
        <w:t>Máy + chân máy sinh hiển vi khám</w:t>
      </w:r>
    </w:p>
    <w:p>
      <w:r>
        <w:t>Máy</w:t>
      </w:r>
    </w:p>
    <w:p>
      <w:r>
        <w:t>1</w:t>
      </w:r>
    </w:p>
    <w:p>
      <w:r>
        <w:t>40</w:t>
      </w:r>
    </w:p>
    <w:p>
      <w:r>
        <w:t>Máy lưu huyết não</w:t>
      </w:r>
    </w:p>
    <w:p>
      <w:r>
        <w:t>Máy</w:t>
      </w:r>
    </w:p>
    <w:p>
      <w:r>
        <w:t>1</w:t>
      </w:r>
    </w:p>
    <w:p>
      <w:r>
        <w:t>41</w:t>
      </w:r>
    </w:p>
    <w:p>
      <w:r>
        <w:t>Máy đo thính lực</w:t>
      </w:r>
    </w:p>
    <w:p>
      <w:r>
        <w:t>Máy</w:t>
      </w:r>
    </w:p>
    <w:p>
      <w:r>
        <w:t>6</w:t>
      </w:r>
    </w:p>
    <w:p>
      <w:r>
        <w:t>42</w:t>
      </w:r>
    </w:p>
    <w:p>
      <w:r>
        <w:t>Máy đo chức năng hô hấp</w:t>
      </w:r>
    </w:p>
    <w:p>
      <w:r>
        <w:t>Máy</w:t>
      </w:r>
    </w:p>
    <w:p>
      <w:r>
        <w:t>6</w:t>
      </w:r>
    </w:p>
    <w:p>
      <w:r>
        <w:t>43</w:t>
      </w:r>
    </w:p>
    <w:p>
      <w:r>
        <w:t>Máy soi đáy mắt</w:t>
      </w:r>
    </w:p>
    <w:p>
      <w:r>
        <w:t>Máy</w:t>
      </w:r>
    </w:p>
    <w:p>
      <w:r>
        <w:t>1</w:t>
      </w:r>
    </w:p>
    <w:p>
      <w:r>
        <w:t>44</w:t>
      </w:r>
    </w:p>
    <w:p>
      <w:r>
        <w:t>Nồi luộc dụng cụ các loại</w:t>
      </w:r>
    </w:p>
    <w:p>
      <w:r>
        <w:t>Cái</w:t>
      </w:r>
    </w:p>
    <w:p>
      <w:r>
        <w:t>2</w:t>
      </w:r>
    </w:p>
    <w:p>
      <w:r>
        <w:t>45</w:t>
      </w:r>
    </w:p>
    <w:p>
      <w:r>
        <w:t>Máy sinh hiển vi khám mắt</w:t>
      </w:r>
    </w:p>
    <w:p>
      <w:r>
        <w:t>Máy</w:t>
      </w:r>
    </w:p>
    <w:p>
      <w:r>
        <w:t>1</w:t>
      </w:r>
    </w:p>
    <w:p>
      <w:r>
        <w:t>46</w:t>
      </w:r>
    </w:p>
    <w:p>
      <w:r>
        <w:t>Máy sinh hiển vi phẫu thuật mắt</w:t>
      </w:r>
    </w:p>
    <w:p>
      <w:r>
        <w:t>Máy</w:t>
      </w:r>
    </w:p>
    <w:p>
      <w:r>
        <w:t>1</w:t>
      </w:r>
    </w:p>
    <w:p>
      <w:r>
        <w:t>47</w:t>
      </w:r>
    </w:p>
    <w:p>
      <w:r>
        <w:t>Máy đo khúc xạ tự động</w:t>
      </w:r>
    </w:p>
    <w:p>
      <w:r>
        <w:t>Máy</w:t>
      </w:r>
    </w:p>
    <w:p>
      <w:r>
        <w:t>1</w:t>
      </w:r>
    </w:p>
    <w:p>
      <w:r>
        <w:t>48</w:t>
      </w:r>
    </w:p>
    <w:p>
      <w:r>
        <w:t>Máy mổ Phaco</w:t>
      </w:r>
    </w:p>
    <w:p>
      <w:r>
        <w:t>Máy</w:t>
      </w:r>
    </w:p>
    <w:p>
      <w:r>
        <w:t>1</w:t>
      </w:r>
    </w:p>
    <w:p>
      <w:r>
        <w:t>49</w:t>
      </w:r>
    </w:p>
    <w:p>
      <w:r>
        <w:t>Máy đo nhãn áp</w:t>
      </w:r>
    </w:p>
    <w:p>
      <w:r>
        <w:t>Máy</w:t>
      </w:r>
    </w:p>
    <w:p>
      <w:r>
        <w:t>1</w:t>
      </w:r>
    </w:p>
    <w:p>
      <w:r>
        <w:t>50</w:t>
      </w:r>
    </w:p>
    <w:p>
      <w:r>
        <w:t>Bộ Dụng cụ phẫu thuật mắt các loại</w:t>
      </w:r>
    </w:p>
    <w:p>
      <w:r>
        <w:t>Cái</w:t>
      </w:r>
    </w:p>
    <w:p>
      <w:r>
        <w:t>2</w:t>
      </w:r>
    </w:p>
    <w:p>
      <w:r>
        <w:t>51</w:t>
      </w:r>
    </w:p>
    <w:p>
      <w:r>
        <w:t>Bảng đo thị lực điện</w:t>
      </w:r>
    </w:p>
    <w:p>
      <w:r>
        <w:t>Cái</w:t>
      </w:r>
    </w:p>
    <w:p>
      <w:r>
        <w:t>1</w:t>
      </w:r>
    </w:p>
    <w:p>
      <w:r>
        <w:t>52</w:t>
      </w:r>
    </w:p>
    <w:p>
      <w:r>
        <w:t>Tủ hấp ướt tiệt trùng</w:t>
      </w:r>
    </w:p>
    <w:p>
      <w:r>
        <w:t>Cái</w:t>
      </w:r>
    </w:p>
    <w:p>
      <w:r>
        <w:t>1</w:t>
      </w:r>
    </w:p>
    <w:p>
      <w:r>
        <w:t>53</w:t>
      </w:r>
    </w:p>
    <w:p>
      <w:r>
        <w:t>Máy đo mật độ xương</w:t>
      </w:r>
    </w:p>
    <w:p>
      <w:r>
        <w:t>Máy</w:t>
      </w:r>
    </w:p>
    <w:p>
      <w:r>
        <w:t>5</w:t>
      </w:r>
    </w:p>
    <w:p>
      <w:r>
        <w:t>54</w:t>
      </w:r>
    </w:p>
    <w:p>
      <w:r>
        <w:t>Máy soi da</w:t>
      </w:r>
    </w:p>
    <w:p>
      <w:r>
        <w:t>Máy</w:t>
      </w:r>
    </w:p>
    <w:p>
      <w:r>
        <w:t>5</w:t>
      </w:r>
    </w:p>
    <w:p>
      <w:r>
        <w:t>55</w:t>
      </w:r>
    </w:p>
    <w:p>
      <w:r>
        <w:t>Bộ dụng cụ hút thai</w:t>
      </w:r>
    </w:p>
    <w:p>
      <w:r>
        <w:t>Bộ</w:t>
      </w:r>
    </w:p>
    <w:p>
      <w:r>
        <w:t>5</w:t>
      </w:r>
    </w:p>
    <w:p>
      <w:r>
        <w:t>56</w:t>
      </w:r>
    </w:p>
    <w:p>
      <w:r>
        <w:t>Bộ dụng cụ đặt và tháo vòng ion</w:t>
      </w:r>
    </w:p>
    <w:p>
      <w:r>
        <w:t>Bộ</w:t>
      </w:r>
    </w:p>
    <w:p>
      <w:r>
        <w:t>3</w:t>
      </w:r>
    </w:p>
    <w:p>
      <w:r>
        <w:t>57</w:t>
      </w:r>
    </w:p>
    <w:p>
      <w:r>
        <w:t>Ghế răng</w:t>
      </w:r>
    </w:p>
    <w:p>
      <w:r>
        <w:t>Cái</w:t>
      </w:r>
    </w:p>
    <w:p>
      <w:r>
        <w:t>1</w:t>
      </w:r>
    </w:p>
    <w:p>
      <w:r>
        <w:t>58</w:t>
      </w:r>
    </w:p>
    <w:p>
      <w:r>
        <w:t>Bộ khám ngũ quan</w:t>
      </w:r>
    </w:p>
    <w:p>
      <w:r>
        <w:t>Bộ</w:t>
      </w:r>
    </w:p>
    <w:p>
      <w:r>
        <w:t>2</w:t>
      </w:r>
    </w:p>
    <w:p>
      <w:r>
        <w:t>59</w:t>
      </w:r>
    </w:p>
    <w:p>
      <w:r>
        <w:t>Máy Lase Co2</w:t>
      </w:r>
    </w:p>
    <w:p>
      <w:r>
        <w:t>Máy</w:t>
      </w:r>
    </w:p>
    <w:p>
      <w:r>
        <w:t>1</w:t>
      </w:r>
    </w:p>
    <w:p>
      <w:r>
        <w:t>60</w:t>
      </w:r>
    </w:p>
    <w:p>
      <w:r>
        <w:t>Máy phẫu thuật Platsma</w:t>
      </w:r>
    </w:p>
    <w:p>
      <w:r>
        <w:t>Máy</w:t>
      </w:r>
    </w:p>
    <w:p>
      <w:r>
        <w:t>1</w:t>
      </w:r>
    </w:p>
    <w:p>
      <w:r>
        <w:t>61</w:t>
      </w:r>
    </w:p>
    <w:p>
      <w:r>
        <w:t>Đèn gù</w:t>
      </w:r>
    </w:p>
    <w:p>
      <w:r>
        <w:t>Cái</w:t>
      </w:r>
    </w:p>
    <w:p>
      <w:r>
        <w:t>1</w:t>
      </w:r>
    </w:p>
    <w:p>
      <w:r>
        <w:t>Tổng cộng: 74 danh mục</w:t>
      </w:r>
    </w:p>
    <w:p>
      <w:r>
        <w:t>XVII</w:t>
      </w:r>
    </w:p>
    <w:p>
      <w:r>
        <w:t>TRUNG TÂM KIỂM NGHIỆM THUỐC, MỸ PHẨM, THỰC PHẨM</w:t>
      </w:r>
    </w:p>
    <w:p>
      <w:r>
        <w:t>Máy móc, thiết bị y tế chuyên dùng khác</w:t>
      </w:r>
    </w:p>
    <w:p>
      <w:r>
        <w:t>1</w:t>
      </w:r>
    </w:p>
    <w:p>
      <w:r>
        <w:t>Hệ thống Sắc ký lỏng hiệu năng cao-HPLC</w:t>
      </w:r>
    </w:p>
    <w:p>
      <w:r>
        <w:t>Hệ thống</w:t>
      </w:r>
    </w:p>
    <w:p>
      <w:r>
        <w:t>3</w:t>
      </w:r>
    </w:p>
    <w:p>
      <w:r>
        <w:t>2</w:t>
      </w:r>
    </w:p>
    <w:p>
      <w:r>
        <w:t>Hệ thống Sắc ký khí khối phổ GC-MS</w:t>
      </w:r>
    </w:p>
    <w:p>
      <w:r>
        <w:t>Hệ thống</w:t>
      </w:r>
    </w:p>
    <w:p>
      <w:r>
        <w:t>1</w:t>
      </w:r>
    </w:p>
    <w:p>
      <w:r>
        <w:t>3</w:t>
      </w:r>
    </w:p>
    <w:p>
      <w:r>
        <w:t>Hệ thống phòng sạch (theo tiêu chuẩn GLP)</w:t>
      </w:r>
    </w:p>
    <w:p>
      <w:r>
        <w:t>Hệ thống</w:t>
      </w:r>
    </w:p>
    <w:p>
      <w:r>
        <w:t>1</w:t>
      </w:r>
    </w:p>
    <w:p>
      <w:r>
        <w:t>4</w:t>
      </w:r>
    </w:p>
    <w:p>
      <w:r>
        <w:t>Hệ thống Sắc ký lớp mỏng hiệu năng cao HPTLC</w:t>
      </w:r>
    </w:p>
    <w:p>
      <w:r>
        <w:t>Hệ thống</w:t>
      </w:r>
    </w:p>
    <w:p>
      <w:r>
        <w:t>1</w:t>
      </w:r>
    </w:p>
    <w:p>
      <w:r>
        <w:t>5</w:t>
      </w:r>
    </w:p>
    <w:p>
      <w:r>
        <w:t>Bể lắc siêu âm có gia nhiệt</w:t>
      </w:r>
    </w:p>
    <w:p>
      <w:r>
        <w:t>Cái</w:t>
      </w:r>
    </w:p>
    <w:p>
      <w:r>
        <w:t>3</w:t>
      </w:r>
    </w:p>
    <w:p>
      <w:r>
        <w:t>6</w:t>
      </w:r>
    </w:p>
    <w:p>
      <w:r>
        <w:t>Bể lắc siêu âm không gia nhiệt</w:t>
      </w:r>
    </w:p>
    <w:p>
      <w:r>
        <w:t>Cái</w:t>
      </w:r>
    </w:p>
    <w:p>
      <w:r>
        <w:t>2</w:t>
      </w:r>
    </w:p>
    <w:p>
      <w:r>
        <w:t>7</w:t>
      </w:r>
    </w:p>
    <w:p>
      <w:r>
        <w:t>Cân phân tích điện 4 số lẻ (10 -4 )</w:t>
      </w:r>
    </w:p>
    <w:p>
      <w:r>
        <w:t>Cái</w:t>
      </w:r>
    </w:p>
    <w:p>
      <w:r>
        <w:t>4</w:t>
      </w:r>
    </w:p>
    <w:p>
      <w:r>
        <w:t>8</w:t>
      </w:r>
    </w:p>
    <w:p>
      <w:r>
        <w:t>Cân phân tích điện 2 số lẻ (10 -2 )</w:t>
      </w:r>
    </w:p>
    <w:p>
      <w:r>
        <w:t>Cái</w:t>
      </w:r>
    </w:p>
    <w:p>
      <w:r>
        <w:t>2</w:t>
      </w:r>
    </w:p>
    <w:p>
      <w:r>
        <w:t>9</w:t>
      </w:r>
    </w:p>
    <w:p>
      <w:r>
        <w:t>Cân vi phân tích điện 5 số lẻ (10 -5 )</w:t>
      </w:r>
    </w:p>
    <w:p>
      <w:r>
        <w:t>Cái</w:t>
      </w:r>
    </w:p>
    <w:p>
      <w:r>
        <w:t>2</w:t>
      </w:r>
    </w:p>
    <w:p>
      <w:r>
        <w:t>10</w:t>
      </w:r>
    </w:p>
    <w:p>
      <w:r>
        <w:t>Cân sấy hàm ẩm tự động</w:t>
      </w:r>
    </w:p>
    <w:p>
      <w:r>
        <w:t>Cái</w:t>
      </w:r>
    </w:p>
    <w:p>
      <w:r>
        <w:t>3</w:t>
      </w:r>
    </w:p>
    <w:p>
      <w:r>
        <w:t>11</w:t>
      </w:r>
    </w:p>
    <w:p>
      <w:r>
        <w:t>Cân tỷ trọng (cân Mor)</w:t>
      </w:r>
    </w:p>
    <w:p>
      <w:r>
        <w:t>Cái</w:t>
      </w:r>
    </w:p>
    <w:p>
      <w:r>
        <w:t>1</w:t>
      </w:r>
    </w:p>
    <w:p>
      <w:r>
        <w:t>12</w:t>
      </w:r>
    </w:p>
    <w:p>
      <w:r>
        <w:t>Chuẩn độ Karl Fischer</w:t>
      </w:r>
    </w:p>
    <w:p>
      <w:r>
        <w:t>Bộ</w:t>
      </w:r>
    </w:p>
    <w:p>
      <w:r>
        <w:t>1</w:t>
      </w:r>
    </w:p>
    <w:p>
      <w:r>
        <w:t>13</w:t>
      </w:r>
    </w:p>
    <w:p>
      <w:r>
        <w:t>Chuẩn độ điện thế tự động</w:t>
      </w:r>
    </w:p>
    <w:p>
      <w:r>
        <w:t>Bộ</w:t>
      </w:r>
    </w:p>
    <w:p>
      <w:r>
        <w:t>2</w:t>
      </w:r>
    </w:p>
    <w:p>
      <w:r>
        <w:t>14</w:t>
      </w:r>
    </w:p>
    <w:p>
      <w:r>
        <w:t>Quang phổ hấp thụ UV-VIS</w:t>
      </w:r>
    </w:p>
    <w:p>
      <w:r>
        <w:t>Bộ</w:t>
      </w:r>
    </w:p>
    <w:p>
      <w:r>
        <w:t>3</w:t>
      </w:r>
    </w:p>
    <w:p>
      <w:r>
        <w:t>15</w:t>
      </w:r>
    </w:p>
    <w:p>
      <w:r>
        <w:t>Quang phổ hấp thụ nguyên tử -ASS</w:t>
      </w:r>
    </w:p>
    <w:p>
      <w:r>
        <w:t>Bộ</w:t>
      </w:r>
    </w:p>
    <w:p>
      <w:r>
        <w:t>1</w:t>
      </w:r>
    </w:p>
    <w:p>
      <w:r>
        <w:t>16</w:t>
      </w:r>
    </w:p>
    <w:p>
      <w:r>
        <w:t>Tủ sấy (10°C-300°C)</w:t>
      </w:r>
    </w:p>
    <w:p>
      <w:r>
        <w:t>Cái</w:t>
      </w:r>
    </w:p>
    <w:p>
      <w:r>
        <w:t>3</w:t>
      </w:r>
    </w:p>
    <w:p>
      <w:r>
        <w:t>17</w:t>
      </w:r>
    </w:p>
    <w:p>
      <w:r>
        <w:t>Tủ sấy chân không (10°C-300°C)</w:t>
      </w:r>
    </w:p>
    <w:p>
      <w:r>
        <w:t>Cái</w:t>
      </w:r>
    </w:p>
    <w:p>
      <w:r>
        <w:t>2</w:t>
      </w:r>
    </w:p>
    <w:p>
      <w:r>
        <w:t>18</w:t>
      </w:r>
    </w:p>
    <w:p>
      <w:r>
        <w:t>Tủ ấm điện tử (10°C -  80°C)</w:t>
      </w:r>
    </w:p>
    <w:p>
      <w:r>
        <w:t>Cái</w:t>
      </w:r>
    </w:p>
    <w:p>
      <w:r>
        <w:t>2</w:t>
      </w:r>
    </w:p>
    <w:p>
      <w:r>
        <w:t>19</w:t>
      </w:r>
    </w:p>
    <w:p>
      <w:r>
        <w:t>Lò nung (≥ 1.000°C)</w:t>
      </w:r>
    </w:p>
    <w:p>
      <w:r>
        <w:t>Cái</w:t>
      </w:r>
    </w:p>
    <w:p>
      <w:r>
        <w:t>2</w:t>
      </w:r>
    </w:p>
    <w:p>
      <w:r>
        <w:t>20</w:t>
      </w:r>
    </w:p>
    <w:p>
      <w:r>
        <w:t>Máy đo pH để bàn</w:t>
      </w:r>
    </w:p>
    <w:p>
      <w:r>
        <w:t>Cái</w:t>
      </w:r>
    </w:p>
    <w:p>
      <w:r>
        <w:t>2</w:t>
      </w:r>
    </w:p>
    <w:p>
      <w:r>
        <w:t>21</w:t>
      </w:r>
    </w:p>
    <w:p>
      <w:r>
        <w:t>Máy đo năng suất quay cực</w:t>
      </w:r>
    </w:p>
    <w:p>
      <w:r>
        <w:t>Cái</w:t>
      </w:r>
    </w:p>
    <w:p>
      <w:r>
        <w:t>1</w:t>
      </w:r>
    </w:p>
    <w:p>
      <w:r>
        <w:t>22</w:t>
      </w:r>
    </w:p>
    <w:p>
      <w:r>
        <w:t>Máy đo điểm chảy</w:t>
      </w:r>
    </w:p>
    <w:p>
      <w:r>
        <w:t>Cái</w:t>
      </w:r>
    </w:p>
    <w:p>
      <w:r>
        <w:t>1</w:t>
      </w:r>
    </w:p>
    <w:p>
      <w:r>
        <w:t>23</w:t>
      </w:r>
    </w:p>
    <w:p>
      <w:r>
        <w:t>Kính hiển vi nối với máy tính</w:t>
      </w:r>
    </w:p>
    <w:p>
      <w:r>
        <w:t>Cái</w:t>
      </w:r>
    </w:p>
    <w:p>
      <w:r>
        <w:t>2</w:t>
      </w:r>
    </w:p>
    <w:p>
      <w:r>
        <w:t>24</w:t>
      </w:r>
    </w:p>
    <w:p>
      <w:r>
        <w:t>Máy đếm khuẩn lạc tự động</w:t>
      </w:r>
    </w:p>
    <w:p>
      <w:r>
        <w:t>Máy</w:t>
      </w:r>
    </w:p>
    <w:p>
      <w:r>
        <w:t>2</w:t>
      </w:r>
    </w:p>
    <w:p>
      <w:r>
        <w:t>25</w:t>
      </w:r>
    </w:p>
    <w:p>
      <w:r>
        <w:t>Máy đo vòng vô khuẩn</w:t>
      </w:r>
    </w:p>
    <w:p>
      <w:r>
        <w:t>Máy</w:t>
      </w:r>
    </w:p>
    <w:p>
      <w:r>
        <w:t>2</w:t>
      </w:r>
    </w:p>
    <w:p>
      <w:r>
        <w:t>26</w:t>
      </w:r>
    </w:p>
    <w:p>
      <w:r>
        <w:t>Máy đo độ tan rã</w:t>
      </w:r>
    </w:p>
    <w:p>
      <w:r>
        <w:t>Máy</w:t>
      </w:r>
    </w:p>
    <w:p>
      <w:r>
        <w:t>2</w:t>
      </w:r>
    </w:p>
    <w:p>
      <w:r>
        <w:t>27</w:t>
      </w:r>
    </w:p>
    <w:p>
      <w:r>
        <w:t>Máy đo độ hòa tan 14 cốc</w:t>
      </w:r>
    </w:p>
    <w:p>
      <w:r>
        <w:t>Máy</w:t>
      </w:r>
    </w:p>
    <w:p>
      <w:r>
        <w:t>1</w:t>
      </w:r>
    </w:p>
    <w:p>
      <w:r>
        <w:t>28</w:t>
      </w:r>
    </w:p>
    <w:p>
      <w:r>
        <w:t>Máy kiểm tra độ cứng thuốc viên</w:t>
      </w:r>
    </w:p>
    <w:p>
      <w:r>
        <w:t>Máy</w:t>
      </w:r>
    </w:p>
    <w:p>
      <w:r>
        <w:t>1</w:t>
      </w:r>
    </w:p>
    <w:p>
      <w:r>
        <w:t>29</w:t>
      </w:r>
    </w:p>
    <w:p>
      <w:r>
        <w:t>Máy đo độ mài mòn thuốc viên</w:t>
      </w:r>
    </w:p>
    <w:p>
      <w:r>
        <w:t>Máy</w:t>
      </w:r>
    </w:p>
    <w:p>
      <w:r>
        <w:t>1</w:t>
      </w:r>
    </w:p>
    <w:p>
      <w:r>
        <w:t>30</w:t>
      </w:r>
    </w:p>
    <w:p>
      <w:r>
        <w:t>Máy khuấy từ</w:t>
      </w:r>
    </w:p>
    <w:p>
      <w:r>
        <w:t>Máy</w:t>
      </w:r>
    </w:p>
    <w:p>
      <w:r>
        <w:t>3</w:t>
      </w:r>
    </w:p>
    <w:p>
      <w:r>
        <w:t>31</w:t>
      </w:r>
    </w:p>
    <w:p>
      <w:r>
        <w:t>Máy đo độ nhớt</w:t>
      </w:r>
    </w:p>
    <w:p>
      <w:r>
        <w:t>Máy</w:t>
      </w:r>
    </w:p>
    <w:p>
      <w:r>
        <w:t>2</w:t>
      </w:r>
    </w:p>
    <w:p>
      <w:r>
        <w:t>32</w:t>
      </w:r>
    </w:p>
    <w:p>
      <w:r>
        <w:t>Máy li tâm để bàn</w:t>
      </w:r>
    </w:p>
    <w:p>
      <w:r>
        <w:t>Máy</w:t>
      </w:r>
    </w:p>
    <w:p>
      <w:r>
        <w:t>2</w:t>
      </w:r>
    </w:p>
    <w:p>
      <w:r>
        <w:t>33</w:t>
      </w:r>
    </w:p>
    <w:p>
      <w:r>
        <w:t>Bếp cách thủy 4 vị trí</w:t>
      </w:r>
    </w:p>
    <w:p>
      <w:r>
        <w:t>Cái</w:t>
      </w:r>
    </w:p>
    <w:p>
      <w:r>
        <w:t>2</w:t>
      </w:r>
    </w:p>
    <w:p>
      <w:r>
        <w:t>34</w:t>
      </w:r>
    </w:p>
    <w:p>
      <w:r>
        <w:t>Hệ thống lọc nước siêu sạch</w:t>
      </w:r>
    </w:p>
    <w:p>
      <w:r>
        <w:t>Bộ</w:t>
      </w:r>
    </w:p>
    <w:p>
      <w:r>
        <w:t>1</w:t>
      </w:r>
    </w:p>
    <w:p>
      <w:r>
        <w:t>35</w:t>
      </w:r>
    </w:p>
    <w:p>
      <w:r>
        <w:t>Hệ thống xử lý nước thải phòng thí nghiệm theo Tiêu chuẩn GLP</w:t>
      </w:r>
    </w:p>
    <w:p>
      <w:r>
        <w:t>Hệ thống</w:t>
      </w:r>
    </w:p>
    <w:p>
      <w:r>
        <w:t>2</w:t>
      </w:r>
    </w:p>
    <w:p>
      <w:r>
        <w:t>36</w:t>
      </w:r>
    </w:p>
    <w:p>
      <w:r>
        <w:t>Hệ thống xử lý khí thải PTN- theo tiêu chuẩn GLP</w:t>
      </w:r>
    </w:p>
    <w:p>
      <w:r>
        <w:t>Hệ thống</w:t>
      </w:r>
    </w:p>
    <w:p>
      <w:r>
        <w:t>2</w:t>
      </w:r>
    </w:p>
    <w:p>
      <w:r>
        <w:t>37</w:t>
      </w:r>
    </w:p>
    <w:p>
      <w:r>
        <w:t>Hệ thống hút hơi độc (Tủ Hode)</w:t>
      </w:r>
    </w:p>
    <w:p>
      <w:r>
        <w:t>Hệ thống</w:t>
      </w:r>
    </w:p>
    <w:p>
      <w:r>
        <w:t>3</w:t>
      </w:r>
    </w:p>
    <w:p>
      <w:r>
        <w:t>38</w:t>
      </w:r>
    </w:p>
    <w:p>
      <w:r>
        <w:t>Hệ thống bàn thí nghiệm</w:t>
      </w:r>
    </w:p>
    <w:p>
      <w:r>
        <w:t>Hệ thống</w:t>
      </w:r>
    </w:p>
    <w:p>
      <w:r>
        <w:t>3</w:t>
      </w:r>
    </w:p>
    <w:p>
      <w:r>
        <w:t>39</w:t>
      </w:r>
    </w:p>
    <w:p>
      <w:r>
        <w:t>Hệ thống vòi cấp cứu bỏng</w:t>
      </w:r>
    </w:p>
    <w:p>
      <w:r>
        <w:t>Hệ thống</w:t>
      </w:r>
    </w:p>
    <w:p>
      <w:r>
        <w:t>3</w:t>
      </w:r>
    </w:p>
    <w:p>
      <w:r>
        <w:t>40</w:t>
      </w:r>
    </w:p>
    <w:p>
      <w:r>
        <w:t>Máy hút ẩm</w:t>
      </w:r>
    </w:p>
    <w:p>
      <w:r>
        <w:t>Máy</w:t>
      </w:r>
    </w:p>
    <w:p>
      <w:r>
        <w:t>2</w:t>
      </w:r>
    </w:p>
    <w:p>
      <w:r>
        <w:t>41</w:t>
      </w:r>
    </w:p>
    <w:p>
      <w:r>
        <w:t>Cất quay chân không</w:t>
      </w:r>
    </w:p>
    <w:p>
      <w:r>
        <w:t>Bộ</w:t>
      </w:r>
    </w:p>
    <w:p>
      <w:r>
        <w:t>1</w:t>
      </w:r>
    </w:p>
    <w:p>
      <w:r>
        <w:t>42</w:t>
      </w:r>
    </w:p>
    <w:p>
      <w:r>
        <w:t>Nồi hấp tiệt trùng</w:t>
      </w:r>
    </w:p>
    <w:p>
      <w:r>
        <w:t>Cái</w:t>
      </w:r>
    </w:p>
    <w:p>
      <w:r>
        <w:t>2</w:t>
      </w:r>
    </w:p>
    <w:p>
      <w:r>
        <w:t>43</w:t>
      </w:r>
    </w:p>
    <w:p>
      <w:r>
        <w:t>Tủ lạnh sâu</w:t>
      </w:r>
    </w:p>
    <w:p>
      <w:r>
        <w:t>Cái</w:t>
      </w:r>
    </w:p>
    <w:p>
      <w:r>
        <w:t>1</w:t>
      </w:r>
    </w:p>
    <w:p>
      <w:r>
        <w:t>44</w:t>
      </w:r>
    </w:p>
    <w:p>
      <w:r>
        <w:t>Tủ an toàn sinh học cấp II</w:t>
      </w:r>
    </w:p>
    <w:p>
      <w:r>
        <w:t>Cái</w:t>
      </w:r>
    </w:p>
    <w:p>
      <w:r>
        <w:t>2</w:t>
      </w:r>
    </w:p>
    <w:p>
      <w:r>
        <w:t>45</w:t>
      </w:r>
    </w:p>
    <w:p>
      <w:r>
        <w:t>Tủ cấy vi sinh (buồng thổi khí vô trùng)</w:t>
      </w:r>
    </w:p>
    <w:p>
      <w:r>
        <w:t>Cái</w:t>
      </w:r>
    </w:p>
    <w:p>
      <w:r>
        <w:t>1</w:t>
      </w:r>
    </w:p>
    <w:p>
      <w:r>
        <w:t>46</w:t>
      </w:r>
    </w:p>
    <w:p>
      <w:r>
        <w:t>Bộ phá mẫu thực phẩm</w:t>
      </w:r>
    </w:p>
    <w:p>
      <w:r>
        <w:t>Bộ</w:t>
      </w:r>
    </w:p>
    <w:p>
      <w:r>
        <w:t>1</w:t>
      </w:r>
    </w:p>
    <w:p>
      <w:r>
        <w:t>47</w:t>
      </w:r>
    </w:p>
    <w:p>
      <w:r>
        <w:t>Bộ đồng nhất mẫu thực phẩm</w:t>
      </w:r>
    </w:p>
    <w:p>
      <w:r>
        <w:t>Bộ</w:t>
      </w:r>
    </w:p>
    <w:p>
      <w:r>
        <w:t>1</w:t>
      </w:r>
    </w:p>
    <w:p>
      <w:r>
        <w:t>48</w:t>
      </w:r>
    </w:p>
    <w:p>
      <w:r>
        <w:t>Bếp đun điện có khuấy từ</w:t>
      </w:r>
    </w:p>
    <w:p>
      <w:r>
        <w:t>Cái</w:t>
      </w:r>
    </w:p>
    <w:p>
      <w:r>
        <w:t>2</w:t>
      </w:r>
    </w:p>
    <w:p>
      <w:r>
        <w:t>49</w:t>
      </w:r>
    </w:p>
    <w:p>
      <w:r>
        <w:t>Bộ cất tinh dầu</w:t>
      </w:r>
    </w:p>
    <w:p>
      <w:r>
        <w:t>Bộ</w:t>
      </w:r>
    </w:p>
    <w:p>
      <w:r>
        <w:t>2</w:t>
      </w:r>
    </w:p>
    <w:p>
      <w:r>
        <w:t>50</w:t>
      </w:r>
    </w:p>
    <w:p>
      <w:r>
        <w:t>Máy phân cực kế</w:t>
      </w:r>
    </w:p>
    <w:p>
      <w:r>
        <w:t>Máy</w:t>
      </w:r>
    </w:p>
    <w:p>
      <w:r>
        <w:t>1</w:t>
      </w:r>
    </w:p>
    <w:p>
      <w:r>
        <w:t>51</w:t>
      </w:r>
    </w:p>
    <w:p>
      <w:r>
        <w:t>Máy đo độ dẫn điện thử nước</w:t>
      </w:r>
    </w:p>
    <w:p>
      <w:r>
        <w:t>Máy</w:t>
      </w:r>
    </w:p>
    <w:p>
      <w:r>
        <w:t>1</w:t>
      </w:r>
    </w:p>
    <w:p>
      <w:r>
        <w:t>52</w:t>
      </w:r>
    </w:p>
    <w:p>
      <w:r>
        <w:t>Tủ đựng và bảo quản hóa chất có hút khí</w:t>
      </w:r>
    </w:p>
    <w:p>
      <w:r>
        <w:t>Cái</w:t>
      </w:r>
    </w:p>
    <w:p>
      <w:r>
        <w:t>2</w:t>
      </w:r>
    </w:p>
    <w:p>
      <w:r>
        <w:t>53</w:t>
      </w:r>
    </w:p>
    <w:p>
      <w:r>
        <w:t>Bể điều nhiệt tuần hoàn nóng lạnh</w:t>
      </w:r>
    </w:p>
    <w:p>
      <w:r>
        <w:t>Cái</w:t>
      </w:r>
    </w:p>
    <w:p>
      <w:r>
        <w:t>1</w:t>
      </w:r>
    </w:p>
    <w:p>
      <w:r>
        <w:t>54</w:t>
      </w:r>
    </w:p>
    <w:p>
      <w:r>
        <w:t>Bộ cất dung môi</w:t>
      </w:r>
    </w:p>
    <w:p>
      <w:r>
        <w:t>Bộ</w:t>
      </w:r>
    </w:p>
    <w:p>
      <w:r>
        <w:t>1</w:t>
      </w:r>
    </w:p>
    <w:p>
      <w:r>
        <w:t>55</w:t>
      </w:r>
    </w:p>
    <w:p>
      <w:r>
        <w:t>Bộ dụng cụ chuẩn để hiệu chuẩn các thiết bị tủ ấm, tủ sấy, lò nung...</w:t>
      </w:r>
    </w:p>
    <w:p>
      <w:r>
        <w:t>Bộ</w:t>
      </w:r>
    </w:p>
    <w:p>
      <w:r>
        <w:t>1</w:t>
      </w:r>
    </w:p>
    <w:p>
      <w:r>
        <w:t>56</w:t>
      </w:r>
    </w:p>
    <w:p>
      <w:r>
        <w:t>Bộ dụng cụ chuẩn để hiệu chuẩn máy đo độ hòa tan</w:t>
      </w:r>
    </w:p>
    <w:p>
      <w:r>
        <w:t>Bộ</w:t>
      </w:r>
    </w:p>
    <w:p>
      <w:r>
        <w:t>1</w:t>
      </w:r>
    </w:p>
    <w:p>
      <w:r>
        <w:t>57</w:t>
      </w:r>
    </w:p>
    <w:p>
      <w:r>
        <w:t>Bộ dụng cụ chuẩn để hiệu chuẩn máy HPLC</w:t>
      </w:r>
    </w:p>
    <w:p>
      <w:r>
        <w:t>Bộ</w:t>
      </w:r>
    </w:p>
    <w:p>
      <w:r>
        <w:t>1</w:t>
      </w:r>
    </w:p>
    <w:p>
      <w:r>
        <w:t>58</w:t>
      </w:r>
    </w:p>
    <w:p>
      <w:r>
        <w:t>Bộ dụng cụ chuẩn để hiệu chuẩn máy quang phổ UV-VIS</w:t>
      </w:r>
    </w:p>
    <w:p>
      <w:r>
        <w:t>Bộ</w:t>
      </w:r>
    </w:p>
    <w:p>
      <w:r>
        <w:t>1</w:t>
      </w:r>
    </w:p>
    <w:p>
      <w:r>
        <w:t>59</w:t>
      </w:r>
    </w:p>
    <w:p>
      <w:r>
        <w:t>Hệ thống quang phổ plasma ghép nối khối phổ (ICP-MS)</w:t>
      </w:r>
    </w:p>
    <w:p>
      <w:r>
        <w:t>Bộ</w:t>
      </w:r>
    </w:p>
    <w:p>
      <w:r>
        <w:t>1</w:t>
      </w:r>
    </w:p>
    <w:p>
      <w:r>
        <w:t>60</w:t>
      </w:r>
    </w:p>
    <w:p>
      <w:r>
        <w:t>Hệ thống sắc ký lỏng siêu hiệu năng (UHPLC), 2 detector PDA, huỳnh quang RF</w:t>
      </w:r>
    </w:p>
    <w:p>
      <w:r>
        <w:t>Hệ thống</w:t>
      </w:r>
    </w:p>
    <w:p>
      <w:r>
        <w:t>1</w:t>
      </w:r>
    </w:p>
    <w:p>
      <w:r>
        <w:t>61</w:t>
      </w:r>
    </w:p>
    <w:p>
      <w:r>
        <w:t>Máy cất nước 2 lần</w:t>
      </w:r>
    </w:p>
    <w:p>
      <w:r>
        <w:t>Máy</w:t>
      </w:r>
    </w:p>
    <w:p>
      <w:r>
        <w:t>1</w:t>
      </w:r>
    </w:p>
    <w:p>
      <w:r>
        <w:t>62</w:t>
      </w:r>
    </w:p>
    <w:p>
      <w:r>
        <w:t>Máy đo độ hòa tan của thuốc ghép nối HPLC và UV-VIS để thử thuốc ngấm qua da và cho viên phóng thích chậm</w:t>
      </w:r>
    </w:p>
    <w:p>
      <w:r>
        <w:t>Máy</w:t>
      </w:r>
    </w:p>
    <w:p>
      <w:r>
        <w:t>1</w:t>
      </w:r>
    </w:p>
    <w:p>
      <w:r>
        <w:t>63</w:t>
      </w:r>
    </w:p>
    <w:p>
      <w:r>
        <w:t>Máy quang phổ hồng ngoại (quang phổ IR)</w:t>
      </w:r>
    </w:p>
    <w:p>
      <w:r>
        <w:t>Máy</w:t>
      </w:r>
    </w:p>
    <w:p>
      <w:r>
        <w:t>1</w:t>
      </w:r>
    </w:p>
    <w:p>
      <w:r>
        <w:t>64</w:t>
      </w:r>
    </w:p>
    <w:p>
      <w:r>
        <w:t>Máy quang phổ huỳnh quang</w:t>
      </w:r>
    </w:p>
    <w:p>
      <w:r>
        <w:t>Máy</w:t>
      </w:r>
    </w:p>
    <w:p>
      <w:r>
        <w:t>1</w:t>
      </w:r>
    </w:p>
    <w:p>
      <w:r>
        <w:t>65</w:t>
      </w:r>
    </w:p>
    <w:p>
      <w:r>
        <w:t>Thiết bị chiết shoxlet</w:t>
      </w:r>
    </w:p>
    <w:p>
      <w:r>
        <w:t>Cái</w:t>
      </w:r>
    </w:p>
    <w:p>
      <w:r>
        <w:t>2</w:t>
      </w:r>
    </w:p>
    <w:p>
      <w:r>
        <w:t>66</w:t>
      </w:r>
    </w:p>
    <w:p>
      <w:r>
        <w:t>Thiết bị phá mẫu bằng vi sóng chịu acid mạnh</w:t>
      </w:r>
    </w:p>
    <w:p>
      <w:r>
        <w:t>Cái</w:t>
      </w:r>
    </w:p>
    <w:p>
      <w:r>
        <w:t>1</w:t>
      </w:r>
    </w:p>
    <w:p>
      <w:r>
        <w:t>67</w:t>
      </w:r>
    </w:p>
    <w:p>
      <w:r>
        <w:t>Thiết bị rửa dụng cụ bằng siêu âm</w:t>
      </w:r>
    </w:p>
    <w:p>
      <w:r>
        <w:t>Cái</w:t>
      </w:r>
    </w:p>
    <w:p>
      <w:r>
        <w:t>1</w:t>
      </w:r>
    </w:p>
    <w:p>
      <w:r>
        <w:t>68</w:t>
      </w:r>
    </w:p>
    <w:p>
      <w:r>
        <w:t>Thiết bị rửa pipet bằng siêu âm</w:t>
      </w:r>
    </w:p>
    <w:p>
      <w:r>
        <w:t>Cái</w:t>
      </w:r>
    </w:p>
    <w:p>
      <w:r>
        <w:t>1</w:t>
      </w:r>
    </w:p>
    <w:p>
      <w:r>
        <w:t>69</w:t>
      </w:r>
    </w:p>
    <w:p>
      <w:r>
        <w:t>Tủ bảo quản chất chuẩn</w:t>
      </w:r>
    </w:p>
    <w:p>
      <w:r>
        <w:t>Cái</w:t>
      </w:r>
    </w:p>
    <w:p>
      <w:r>
        <w:t>2</w:t>
      </w:r>
    </w:p>
    <w:p>
      <w:r>
        <w:t>70</w:t>
      </w:r>
    </w:p>
    <w:p>
      <w:r>
        <w:t>Bộ định lượng Cyanyde</w:t>
      </w:r>
    </w:p>
    <w:p>
      <w:r>
        <w:t>Cái</w:t>
      </w:r>
    </w:p>
    <w:p>
      <w:r>
        <w:t>1</w:t>
      </w:r>
    </w:p>
    <w:p>
      <w:r>
        <w:t>71</w:t>
      </w:r>
    </w:p>
    <w:p>
      <w:r>
        <w:t>Bộ định lượng Phenol</w:t>
      </w:r>
    </w:p>
    <w:p>
      <w:r>
        <w:t>Bộ</w:t>
      </w:r>
    </w:p>
    <w:p>
      <w:r>
        <w:t>1</w:t>
      </w:r>
    </w:p>
    <w:p>
      <w:r>
        <w:t>72</w:t>
      </w:r>
    </w:p>
    <w:p>
      <w:r>
        <w:t>Hệ thống chưng cất đạm Kjeldahl</w:t>
      </w:r>
    </w:p>
    <w:p>
      <w:r>
        <w:t>Hệ thống</w:t>
      </w:r>
    </w:p>
    <w:p>
      <w:r>
        <w:t>1</w:t>
      </w:r>
    </w:p>
    <w:p>
      <w:r>
        <w:t>73</w:t>
      </w:r>
    </w:p>
    <w:p>
      <w:r>
        <w:t>Hệ thống lên men</w:t>
      </w:r>
    </w:p>
    <w:p>
      <w:r>
        <w:t>Bộ</w:t>
      </w:r>
    </w:p>
    <w:p>
      <w:r>
        <w:t>1</w:t>
      </w:r>
    </w:p>
    <w:p>
      <w:r>
        <w:t>74</w:t>
      </w:r>
    </w:p>
    <w:p>
      <w:r>
        <w:t>Máy đo độ đục</w:t>
      </w:r>
    </w:p>
    <w:p>
      <w:r>
        <w:t>Máy</w:t>
      </w:r>
    </w:p>
    <w:p>
      <w:r>
        <w:t>1</w:t>
      </w:r>
    </w:p>
    <w:p>
      <w:r>
        <w:t>75</w:t>
      </w:r>
    </w:p>
    <w:p>
      <w:r>
        <w:t>Máy đo độ mặn</w:t>
      </w:r>
    </w:p>
    <w:p>
      <w:r>
        <w:t>Máy</w:t>
      </w:r>
    </w:p>
    <w:p>
      <w:r>
        <w:t>1</w:t>
      </w:r>
    </w:p>
    <w:p>
      <w:r>
        <w:t>76</w:t>
      </w:r>
    </w:p>
    <w:p>
      <w:r>
        <w:t>Máy đo oxy hòa tan</w:t>
      </w:r>
    </w:p>
    <w:p>
      <w:r>
        <w:t>Máy</w:t>
      </w:r>
    </w:p>
    <w:p>
      <w:r>
        <w:t>1</w:t>
      </w:r>
    </w:p>
    <w:p>
      <w:r>
        <w:t>77</w:t>
      </w:r>
    </w:p>
    <w:p>
      <w:r>
        <w:t>Máy phân tích acid amin tự động</w:t>
      </w:r>
    </w:p>
    <w:p>
      <w:r>
        <w:t>Máy</w:t>
      </w:r>
    </w:p>
    <w:p>
      <w:r>
        <w:t>1</w:t>
      </w:r>
    </w:p>
    <w:p>
      <w:r>
        <w:t>78</w:t>
      </w:r>
    </w:p>
    <w:p>
      <w:r>
        <w:t>Máy phân tích tổng carbon hữu cơ (TOC)</w:t>
      </w:r>
    </w:p>
    <w:p>
      <w:r>
        <w:t>Máy</w:t>
      </w:r>
    </w:p>
    <w:p>
      <w:r>
        <w:t>1</w:t>
      </w:r>
    </w:p>
    <w:p>
      <w:r>
        <w:t>79</w:t>
      </w:r>
    </w:p>
    <w:p>
      <w:r>
        <w:t>Thiết bị phân tích xơ</w:t>
      </w:r>
    </w:p>
    <w:p>
      <w:r>
        <w:t>Cái</w:t>
      </w:r>
    </w:p>
    <w:p>
      <w:r>
        <w:t>1</w:t>
      </w:r>
    </w:p>
    <w:p>
      <w:r>
        <w:t>80</w:t>
      </w:r>
    </w:p>
    <w:p>
      <w:r>
        <w:t>Máy phân tích chất béo</w:t>
      </w:r>
    </w:p>
    <w:p>
      <w:r>
        <w:t>Máy</w:t>
      </w:r>
    </w:p>
    <w:p>
      <w:r>
        <w:t>1</w:t>
      </w:r>
    </w:p>
    <w:p>
      <w:r>
        <w:t>81</w:t>
      </w:r>
    </w:p>
    <w:p>
      <w:r>
        <w:t>Bộ lọc vi sinh kèm bơm hút chân không</w:t>
      </w:r>
    </w:p>
    <w:p>
      <w:r>
        <w:t>Bộ</w:t>
      </w:r>
    </w:p>
    <w:p>
      <w:r>
        <w:t>2</w:t>
      </w:r>
    </w:p>
    <w:p>
      <w:r>
        <w:t>82</w:t>
      </w:r>
    </w:p>
    <w:p>
      <w:r>
        <w:t>Buồng thổi khí vô trùng</w:t>
      </w:r>
    </w:p>
    <w:p>
      <w:r>
        <w:t>Bộ</w:t>
      </w:r>
    </w:p>
    <w:p>
      <w:r>
        <w:t>1</w:t>
      </w:r>
    </w:p>
    <w:p>
      <w:r>
        <w:t>83</w:t>
      </w:r>
    </w:p>
    <w:p>
      <w:r>
        <w:t>Máy đếm tiểu phân không khí</w:t>
      </w:r>
    </w:p>
    <w:p>
      <w:r>
        <w:t>Máy</w:t>
      </w:r>
    </w:p>
    <w:p>
      <w:r>
        <w:t>1</w:t>
      </w:r>
    </w:p>
    <w:p>
      <w:r>
        <w:t>84</w:t>
      </w:r>
    </w:p>
    <w:p>
      <w:r>
        <w:t>Máy đo pH chuyên dùng cho vi sinh</w:t>
      </w:r>
    </w:p>
    <w:p>
      <w:r>
        <w:t>Máy</w:t>
      </w:r>
    </w:p>
    <w:p>
      <w:r>
        <w:t>1</w:t>
      </w:r>
    </w:p>
    <w:p>
      <w:r>
        <w:t>85</w:t>
      </w:r>
    </w:p>
    <w:p>
      <w:r>
        <w:t>Máy khuếch đại và đếm khuẩn lạc</w:t>
      </w:r>
    </w:p>
    <w:p>
      <w:r>
        <w:t>Máy</w:t>
      </w:r>
    </w:p>
    <w:p>
      <w:r>
        <w:t>1</w:t>
      </w:r>
    </w:p>
    <w:p>
      <w:r>
        <w:t>86</w:t>
      </w:r>
    </w:p>
    <w:p>
      <w:r>
        <w:t>Máy li tâm siêu tốc lạnh 20.000 vòng</w:t>
      </w:r>
    </w:p>
    <w:p>
      <w:r>
        <w:t>Máy</w:t>
      </w:r>
    </w:p>
    <w:p>
      <w:r>
        <w:t>1</w:t>
      </w:r>
    </w:p>
    <w:p>
      <w:r>
        <w:t>87</w:t>
      </w:r>
    </w:p>
    <w:p>
      <w:r>
        <w:t>Máy lọc vi sinh không khí</w:t>
      </w:r>
    </w:p>
    <w:p>
      <w:r>
        <w:t>Máy</w:t>
      </w:r>
    </w:p>
    <w:p>
      <w:r>
        <w:t>1</w:t>
      </w:r>
    </w:p>
    <w:p>
      <w:r>
        <w:t>88</w:t>
      </w:r>
    </w:p>
    <w:p>
      <w:r>
        <w:t>Máy nghiền mẫu vi sinh</w:t>
      </w:r>
    </w:p>
    <w:p>
      <w:r>
        <w:t>Máy</w:t>
      </w:r>
    </w:p>
    <w:p>
      <w:r>
        <w:t>1</w:t>
      </w:r>
    </w:p>
    <w:p>
      <w:r>
        <w:t>89</w:t>
      </w:r>
    </w:p>
    <w:p>
      <w:r>
        <w:t>Máy so màu</w:t>
      </w:r>
    </w:p>
    <w:p>
      <w:r>
        <w:t>Máy</w:t>
      </w:r>
    </w:p>
    <w:p>
      <w:r>
        <w:t>1</w:t>
      </w:r>
    </w:p>
    <w:p>
      <w:r>
        <w:t>90</w:t>
      </w:r>
    </w:p>
    <w:p>
      <w:r>
        <w:t>Thiết bị tiệt trùng que cấy</w:t>
      </w:r>
    </w:p>
    <w:p>
      <w:r>
        <w:t>Cái</w:t>
      </w:r>
    </w:p>
    <w:p>
      <w:r>
        <w:t>1</w:t>
      </w:r>
    </w:p>
    <w:p>
      <w:r>
        <w:t>91</w:t>
      </w:r>
    </w:p>
    <w:p>
      <w:r>
        <w:t>Tủ khử trùng bằng khí EO</w:t>
      </w:r>
    </w:p>
    <w:p>
      <w:r>
        <w:t>Cái</w:t>
      </w:r>
    </w:p>
    <w:p>
      <w:r>
        <w:t>1</w:t>
      </w:r>
    </w:p>
    <w:p>
      <w:r>
        <w:t>92</w:t>
      </w:r>
    </w:p>
    <w:p>
      <w:r>
        <w:t>Thiết bị đông khô</w:t>
      </w:r>
    </w:p>
    <w:p>
      <w:r>
        <w:t>Cái</w:t>
      </w:r>
    </w:p>
    <w:p>
      <w:r>
        <w:t>1</w:t>
      </w:r>
    </w:p>
    <w:p>
      <w:r>
        <w:t>Tổng cộng: 92 danh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