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về định mức tiêu hao nhiên liệu trong việc sử dụng xe ô tô công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29/2023/QĐ-UBND</w:t>
      </w:r>
    </w:p>
    <w:p>
      <w:r>
        <w:t>Bình Thuận, ngày 06 tháng 12 năm 2023</w:t>
      </w:r>
    </w:p>
    <w:p>
      <w:r>
        <w:t>QUYẾT ĐỊNH</w:t>
      </w:r>
    </w:p>
    <w:p>
      <w:r>
        <w:t>BAN HÀNH QUY ĐỊNH ĐỊNH MỨC TIÊU HAO NHIÊN LIỆU TRONG VIỆC SỬ DỤNG XE Ô TÔ CÔNG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Thực hành tiết kiệm, chống lãng phí ngày 26 tháng 11 năm 2013;</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04/2019/NĐ-CP ngày 11 tháng 01 năm 2019 của Chính phủ quy định tiêu chuẩn, định mức sử dụng xe ô tô;</w:t>
      </w:r>
    </w:p>
    <w:p>
      <w:r>
        <w:t>Theo đề nghị của Giám đốc Sở Giao thông vận tải tại Tờ trình số 2635/TTr-SGTVT ngày 28 tháng 9 năm 2023 và Công văn số 3229/SGTVT- QLVTPTNL ngày 20 tháng 11 năm 2023.</w:t>
      </w:r>
    </w:p>
    <w:p>
      <w:r>
        <w:t>QUYẾT ĐỊNH:</w:t>
      </w:r>
    </w:p>
    <w:p>
      <w:r>
        <w:t>Điều 1.  Ban hành kèm theo Quy định định mức tiêu hao nhiên liệu đối với xe ô tô công phục vụ công tác của các cơ quan, tổ chức, đơn vị hiện đang quản lý, sử dụng trên địa bàn tỉnh Bình Thuận.</w:t>
      </w:r>
    </w:p>
    <w:p>
      <w:r>
        <w:t>Điều 2.  Quyết định này có hiệu lực kể từ ngày 18 tháng 12 năm 2023 và thay thế Quyết định số 41/2012/QĐ-UBND ngày 15 tháng 10 năm 2012 của Ủy ban nhân dân tỉnh Bình Thuận ban hành Quy định định mức tiêu hao nhiên liệu trong việc sử dụng xe ô tô công trên địa bàn tỉnh Bình Thuận.</w:t>
      </w:r>
    </w:p>
    <w:p>
      <w:r>
        <w:t>Điều 3.  Chánh Văn phòng Ủy ban nhân dân tỉnh, thủ trưởng các sở, ban, ngành, đơn vị thuộc tỉnh; chủ tịch ủy ban nhân dân các huyện, thị xã, thành phố và các cơ quan, tổ chức, cá nhân có liên quan chịu trách nhiệm thi hành Quyết định này./.</w:t>
      </w:r>
    </w:p>
    <w:p>
      <w:r>
        <w:t>Nơi nhận:</w:t>
      </w:r>
    </w:p>
    <w:p>
      <w:r>
        <w:t>- Chính phủ;</w:t>
      </w:r>
    </w:p>
    <w:p>
      <w:r>
        <w:t>- Bộ Tài chính;</w:t>
      </w:r>
    </w:p>
    <w:p>
      <w:r>
        <w:t>- Thanh tra Chính phủ;</w:t>
      </w:r>
    </w:p>
    <w:p>
      <w:r>
        <w:t>- Cục kiểm tra văn bản QPPL (Bộ Tư pháp);</w:t>
      </w:r>
    </w:p>
    <w:p>
      <w:r>
        <w:t>- Thường trực Tỉnh ủy;</w:t>
      </w:r>
    </w:p>
    <w:p>
      <w:r>
        <w:t>- Thường trực HĐND tỉnh;</w:t>
      </w:r>
    </w:p>
    <w:p>
      <w:r>
        <w:t>- Chủ tịch, các PCT và thành viên UBND tỉnh;</w:t>
      </w:r>
    </w:p>
    <w:p>
      <w:r>
        <w:t>- Các Ban HĐND tỉnh;</w:t>
      </w:r>
    </w:p>
    <w:p>
      <w:r>
        <w:t>- Trung tâm Thông tin tỉnh;</w:t>
      </w:r>
    </w:p>
    <w:p>
      <w:r>
        <w:t>- Báo Bình Thuận;</w:t>
      </w:r>
    </w:p>
    <w:p>
      <w:r>
        <w:t>- Đài Phát thanh - Truyền hình Bình Thuận;</w:t>
      </w:r>
    </w:p>
    <w:p>
      <w:r>
        <w:t>- Lưu: VT, TH Sang.</w:t>
      </w:r>
    </w:p>
    <w:p>
      <w:r>
        <w:t>TM. ỦY BAN NHÂN DÂN</w:t>
      </w:r>
    </w:p>
    <w:p>
      <w:r>
        <w:t>CHỦ TỊCH</w:t>
      </w:r>
    </w:p>
    <w:p>
      <w:r>
        <w:t>Đoàn Anh Dũng</w:t>
      </w:r>
    </w:p>
    <w:p>
      <w:r>
        <w:t>QUY ĐỊNH</w:t>
      </w:r>
    </w:p>
    <w:p>
      <w:r>
        <w:t>ĐỊNH MỨC TIÊU HAO NHIÊN LIỆU TRONG VIỆC SỬ DỤNG XE Ô TÔ CÔNG TRÊN ĐỊA BÀN TỈNH BÌNH THUẬN</w:t>
      </w:r>
    </w:p>
    <w:p>
      <w:r>
        <w:t>(Kèm theo Quyết định số 29 /2023/QĐ-UBND ngày 06 tháng 12 năm 2023 của Ủy ban nhân dân tỉnh)</w:t>
      </w:r>
    </w:p>
    <w:p>
      <w:r>
        <w:t>Chương I</w:t>
      </w:r>
    </w:p>
    <w:p>
      <w:r>
        <w:t>NHỮNG QUY ĐỊNH CHUNG</w:t>
      </w:r>
    </w:p>
    <w:p>
      <w:r>
        <w:t>Điều 1. Phạm vi điều chỉnh</w:t>
      </w:r>
    </w:p>
    <w:p>
      <w:r>
        <w:t>Quyết định này Quy định định mức tiêu hao nhiên liệu đối với xe ô tô công phục vụ công tác của các cơ quan, tổ chức, đơn vị sự nghiệp hiện đang quản lý, sử dụng trên địa bàn tỉnh.</w:t>
      </w:r>
    </w:p>
    <w:p>
      <w:r>
        <w:t>Điều 2. Đối tượng áp dụng</w:t>
      </w:r>
    </w:p>
    <w:p>
      <w:r>
        <w:t>1. Cơ quan nhà nước, cơ quan Đảng Cộng sản Việt Nam, đơn vị sự nghiệp công lập, tổ chức chính trị, tổ chức chính trị - xã hội, tổ chức chính trị xã hội - nghề nghiệp, tổ chức khác được thành lập theo quy định của pháp luật về hội (sau đây gọi chung là cơ quan, tổ chức, đơn vị) có sử dụng ngân sách nhà nước thuộc phạm vi quản lý của tỉnh Bình Thuận.</w:t>
      </w:r>
    </w:p>
    <w:p>
      <w:r>
        <w:t>2. Quy định này không áp dụng cho xe ô tô sử dụng trong lực lượng vũ trang, xe ô tô được điều động để phục vụ nhiệm vụ đặc biệt (chống lụt bão, thiên tai, dịch bệnh, hỏa hoạn). Doanh nghiệp nhà nước không thuộc phạm vi quy định tại khoản 1 Điều này, khi quy định mức tiêu hao nhiên liệu đối với xe ô tô khuyến khích áp dụng theo quy định tại Quyết định này.</w:t>
      </w:r>
    </w:p>
    <w:p>
      <w:r>
        <w:t>Chương II</w:t>
      </w:r>
    </w:p>
    <w:p>
      <w:r>
        <w:t>NHỮNG QUY ĐỊNH CỤ THỂ</w:t>
      </w:r>
    </w:p>
    <w:p>
      <w:r>
        <w:t>Điều 3. Định mức tiêu hao nhiên liệu cụ thể cho các loại xe ô tô</w:t>
      </w:r>
    </w:p>
    <w:p>
      <w:r>
        <w:t>Định mức tiêu hao nhiên liệu đối với xe ô tô phục vụ công tác của các cơ quan, tổ chức, đơn vị được quy định cụ thể tại phụ lục kèm theo Quyết định này và được xác định như sau:</w:t>
      </w:r>
    </w:p>
    <w:p>
      <w:r>
        <w:t>Định mức tiêu hao nhiên liệu (lít/100km)</w:t>
      </w:r>
    </w:p>
    <w:p>
      <w:r>
        <w:t>=</w:t>
      </w:r>
    </w:p>
    <w:p>
      <w:r>
        <w:t>Mức tiêu hao nhiên liệu theo thiết kế (lít/100km)</w:t>
      </w:r>
    </w:p>
    <w:p>
      <w:r>
        <w:t>x</w:t>
      </w:r>
    </w:p>
    <w:p>
      <w:r>
        <w:t>Hệ số K</w:t>
      </w:r>
    </w:p>
    <w:p>
      <w:r>
        <w:t>- Mức tiêu hao nhiên liệu theo thiết kế: Là mức tiêu hao nhiên liệu được lấy theo thông số kỹ thuật về mức tiêu hao nhiên liệu theo chu trình kết hợp trong đô thị và ngoài đô thị đối với từng loại xe của các hãng xe.</w:t>
      </w:r>
    </w:p>
    <w:p>
      <w:r>
        <w:t>- Hệ số K: Là hệ số phụ cấp nhiên liệu có tính tới các trường hợp hoạt động của các thiết bị phụ tải đi kèm như: Gạt mưa, máy điều hòa không khí; các yếu tố ảnh hưởng như: Quay trở đầu xe, đường xấu, dốc, xe hoạt động trong thành phố, thị trấn, hoạt động đoạn đường ngắn; qua phà, cầu phao, cầu tạm, nơi có tín hiệu đi một chiều mà xe phải dừng, đỗ, chờ đợi và các tiêu hao nhiên liệu khác (chọn K = 1,3).</w:t>
      </w:r>
    </w:p>
    <w:p>
      <w:r>
        <w:t>Điều 4. Định mức tiêu hao nhiên liệu điều chỉnh</w:t>
      </w:r>
    </w:p>
    <w:p>
      <w:r>
        <w:t>Định mức tiêu hao nhiên liệu cụ thể tại Điều 3 Quy định này được điều chỉnh tăng thêm so với định mức tiêu hao nhiên liệu quy định tại phụ lục kèm theo Quyết định này trong các trường hợp sau:</w:t>
      </w:r>
    </w:p>
    <w:p>
      <w:r>
        <w:t>1. Đối với những ô tô đã chạy được trên 200.000 km đến 320.000 km định mức tiêu hao nhiên liệu tăng thêm 5%. Ô tô đã chạy được trên 320.000 km định mức tiêu hao nhiên liệu tăng thêm 10%.</w:t>
      </w:r>
    </w:p>
    <w:p>
      <w:r>
        <w:t>2. Trường hợp ô tô hoạt động thường xuyên trên các tuyến đường giao thông như: Đi khảo sát, hoạt động ở vùng sâu, vùng xa, đường đèo núi vận tốc ô tô đạt &lt; 30 km/h định mức tiêu hao nhiên liệu tăng thêm 10% so với định mức hao nhiên liệu đã quy định.</w:t>
      </w:r>
    </w:p>
    <w:p>
      <w:r>
        <w:t>3. Đối với các loại xe không có trong danh mục định mức trên thì các cơ quan, tổ chức, đơn vị căn cứ mức tiêu hao nhiên liệu xe ô tô do nhà sản xuất cung cấp, áp dụng phương pháp xác định định mức quy định tại Điều 3 và định mức tiêu hao nhiên liệu điều chỉnh quy định tại Điều 4 để thực hiện.</w:t>
      </w:r>
    </w:p>
    <w:p>
      <w:r>
        <w:t>4. Đối với xe ô tô đưa đón lãnh đạo thuộc các chức danh được sử dụng xe ô tô để đưa đón từ nơi ở đến nơi làm việc được tăng thêm nhưng không vượt quá 5% so với định mức tiêu hao nhiên liệu đã quy định.</w:t>
      </w:r>
    </w:p>
    <w:p>
      <w:r>
        <w:t>5. Trường hợp có nhiều yếu tố cộng hưởng thì mức tăng nhiên liệu bằng tổng của các yếu tố cộng lại, nhưng không vượt quá 20% định mức đã quy định.</w:t>
      </w:r>
    </w:p>
    <w:p>
      <w:r>
        <w:t>Chương III</w:t>
      </w:r>
    </w:p>
    <w:p>
      <w:r>
        <w:t>ĐIỀU KHOẢN THI HÀNH</w:t>
      </w:r>
    </w:p>
    <w:p>
      <w:r>
        <w:t>Điều 5. Xử lý vi phạm</w:t>
      </w:r>
    </w:p>
    <w:p>
      <w:r>
        <w:t>Các cơ quan, tổ chức, đơn vị sử dụng ô tô công thực hiện tốt Quy định này, nếu vi phạm, tùy theo mức độ vi phạm sẽ bị xử lý theo quy định của pháp luật.</w:t>
      </w:r>
    </w:p>
    <w:p>
      <w:r>
        <w:t>Điều 6. Tổ chức thực hiện</w:t>
      </w:r>
    </w:p>
    <w:p>
      <w:r>
        <w:t>1. Thủ trưởng các cơ quan, tổ chức, đơn vị sử dụng xe ô tô công có trách nhiệm chỉ đạo đơn vị mình tổ chức thực hiện tốt Quy định này.</w:t>
      </w:r>
    </w:p>
    <w:p>
      <w:r>
        <w:t>Căn cứ quy định cụ thể và điều chỉnh về định mức tiêu hao nhiên liệu tại Điều 3 và Điều 4 Quy định này, tùy trường hợp cụ thể, thủ trưởng các cơ quan, tổ chức, đơn vị quyết định mức tiêu hao xăng dầu cho phù hợp nhưng không vượt quá quy định tại Quy định này; Quá trình thực hiện Quy định này có vướng mắc, khó khăn các cơ quan, tổ chức, đơn vị phản ánh về Sở Giao thông vận tải để tổng hợp, giải quyết hoặc báo cáo cấp có thẩm quyền xem xét và giải quyết theo quy định.</w:t>
      </w:r>
    </w:p>
    <w:p>
      <w:r>
        <w:t>2. Các loại xe ô tô chuyên dùng có tính chất đặc thù như: Xe ép rác, xe phun nước rửa đường, xe ô tô tải, xe ô tô thông tin lưu động, xe ô tô chuyên dùng thuộc lĩnh vực y tế và các xe ô tô chuyên dùng khác chưa có quy định định mức tiêu hao nhiên liệu tại Quy định này, thủ trưởng cơ quan, tổ chức, đơn vị căn cứ kết quả khảo sát mức tiêu hao nhiên liệu thực tế để quy định cụ thể định mức tiêu hao nhiên liệu cho phù hợp đảm bảo hiệu quả, tiết kiệm.</w:t>
      </w:r>
    </w:p>
    <w:p>
      <w:r>
        <w:t>3. Giao Sở Giao thông vận tải theo dõi, tổng hợp những vướng mắc, khó khăn, trong quá trình thực hiện, báo cáo, đề xuất Ủy ban nhân dân tỉnh sửa đổi, bổ sung quy định định mức tiêu hao nhiêu liệu cho phù hợp./.</w:t>
      </w:r>
    </w:p>
    <w:p>
      <w:r>
        <w:t>PHỤ LỤC</w:t>
      </w:r>
    </w:p>
    <w:p>
      <w:r>
        <w:t>ĐỊNH MỨC TIÊU HAO NHIÊN LIỆU TRONG VIỆC SỬ DỤNG XE Ô TÔ CÔNG TRÊN ĐỊA BÀN TỈNH BÌNH THUẬN</w:t>
      </w:r>
    </w:p>
    <w:p>
      <w:r>
        <w:t>(Kèm theo Quyết định số 29/2023/QĐ-UBND ngày 06 tháng 12 năm 2023 của Ủy ban nhân dân tỉnh)</w:t>
      </w:r>
    </w:p>
    <w:p>
      <w:r>
        <w:t>Số   TT</w:t>
      </w:r>
    </w:p>
    <w:p>
      <w:r>
        <w:t>Loại xe, nhãn hiệu</w:t>
      </w:r>
    </w:p>
    <w:p>
      <w:r>
        <w:t>Loại nhiên liệu sử   dụng</w:t>
      </w:r>
    </w:p>
    <w:p>
      <w:r>
        <w:t>Dung tích xi lanh (cm3)</w:t>
      </w:r>
    </w:p>
    <w:p>
      <w:r>
        <w:t>Số chỗ ngồi</w:t>
      </w:r>
    </w:p>
    <w:p>
      <w:r>
        <w:t>Mức tiêu hao nhiên liệu theo thiết kế (lít/100km)</w:t>
      </w:r>
    </w:p>
    <w:p>
      <w:r>
        <w:t>Mức tiêu hao nhiên liệu (lít/100km)</w:t>
      </w:r>
    </w:p>
    <w:p>
      <w:r>
        <w:t>I</w:t>
      </w:r>
    </w:p>
    <w:p>
      <w:r>
        <w:t>TOYOTA</w:t>
      </w:r>
    </w:p>
    <w:p>
      <w:r>
        <w:t>1</w:t>
      </w:r>
    </w:p>
    <w:p>
      <w:r>
        <w:t>Zace GL 1.8</w:t>
      </w:r>
    </w:p>
    <w:p>
      <w:r>
        <w:t>Xăng</w:t>
      </w:r>
    </w:p>
    <w:p>
      <w:r>
        <w:t>1.781</w:t>
      </w:r>
    </w:p>
    <w:p>
      <w:r>
        <w:t>8</w:t>
      </w:r>
    </w:p>
    <w:p>
      <w:r>
        <w:t>12,3</w:t>
      </w:r>
    </w:p>
    <w:p>
      <w:r>
        <w:t>16</w:t>
      </w:r>
    </w:p>
    <w:p>
      <w:r>
        <w:t>2</w:t>
      </w:r>
    </w:p>
    <w:p>
      <w:r>
        <w:t>Zace GL 2.0</w:t>
      </w:r>
    </w:p>
    <w:p>
      <w:r>
        <w:t>Xăng</w:t>
      </w:r>
    </w:p>
    <w:p>
      <w:r>
        <w:t>1.989</w:t>
      </w:r>
    </w:p>
    <w:p>
      <w:r>
        <w:t>8</w:t>
      </w:r>
    </w:p>
    <w:p>
      <w:r>
        <w:t>13</w:t>
      </w:r>
    </w:p>
    <w:p>
      <w:r>
        <w:t>17</w:t>
      </w:r>
    </w:p>
    <w:p>
      <w:r>
        <w:t>3</w:t>
      </w:r>
    </w:p>
    <w:p>
      <w:r>
        <w:t>Corolla Altis 1.8E</w:t>
      </w:r>
    </w:p>
    <w:p>
      <w:r>
        <w:t>Xăng</w:t>
      </w:r>
    </w:p>
    <w:p>
      <w:r>
        <w:t>1.798</w:t>
      </w:r>
    </w:p>
    <w:p>
      <w:r>
        <w:t>5</w:t>
      </w:r>
    </w:p>
    <w:p>
      <w:r>
        <w:t>8</w:t>
      </w:r>
    </w:p>
    <w:p>
      <w:r>
        <w:t>10</w:t>
      </w:r>
    </w:p>
    <w:p>
      <w:r>
        <w:t>4</w:t>
      </w:r>
    </w:p>
    <w:p>
      <w:r>
        <w:t>Corolla Cross 1.8</w:t>
      </w:r>
    </w:p>
    <w:p>
      <w:r>
        <w:t>Xăng</w:t>
      </w:r>
    </w:p>
    <w:p>
      <w:r>
        <w:t>1.798</w:t>
      </w:r>
    </w:p>
    <w:p>
      <w:r>
        <w:t>5</w:t>
      </w:r>
    </w:p>
    <w:p>
      <w:r>
        <w:t>8</w:t>
      </w:r>
    </w:p>
    <w:p>
      <w:r>
        <w:t>10</w:t>
      </w:r>
    </w:p>
    <w:p>
      <w:r>
        <w:t>5</w:t>
      </w:r>
    </w:p>
    <w:p>
      <w:r>
        <w:t>Corolla 1.8</w:t>
      </w:r>
    </w:p>
    <w:p>
      <w:r>
        <w:t>Xăng</w:t>
      </w:r>
    </w:p>
    <w:p>
      <w:r>
        <w:t>1.794</w:t>
      </w:r>
    </w:p>
    <w:p>
      <w:r>
        <w:t>5</w:t>
      </w:r>
    </w:p>
    <w:p>
      <w:r>
        <w:t>10</w:t>
      </w:r>
    </w:p>
    <w:p>
      <w:r>
        <w:t>13</w:t>
      </w:r>
    </w:p>
    <w:p>
      <w:r>
        <w:t>6</w:t>
      </w:r>
    </w:p>
    <w:p>
      <w:r>
        <w:t>Corolla</w:t>
      </w:r>
    </w:p>
    <w:p>
      <w:r>
        <w:t>Xăng</w:t>
      </w:r>
    </w:p>
    <w:p>
      <w:r>
        <w:t>1.296</w:t>
      </w:r>
    </w:p>
    <w:p>
      <w:r>
        <w:t>4</w:t>
      </w:r>
    </w:p>
    <w:p>
      <w:r>
        <w:t>9,2</w:t>
      </w:r>
    </w:p>
    <w:p>
      <w:r>
        <w:t>12</w:t>
      </w:r>
    </w:p>
    <w:p>
      <w:r>
        <w:t>7</w:t>
      </w:r>
    </w:p>
    <w:p>
      <w:r>
        <w:t>Corolla</w:t>
      </w:r>
    </w:p>
    <w:p>
      <w:r>
        <w:t>Xăng</w:t>
      </w:r>
    </w:p>
    <w:p>
      <w:r>
        <w:t>1.987</w:t>
      </w:r>
    </w:p>
    <w:p>
      <w:r>
        <w:t>5</w:t>
      </w:r>
    </w:p>
    <w:p>
      <w:r>
        <w:t>10</w:t>
      </w:r>
    </w:p>
    <w:p>
      <w:r>
        <w:t>13</w:t>
      </w:r>
    </w:p>
    <w:p>
      <w:r>
        <w:t>8</w:t>
      </w:r>
    </w:p>
    <w:p>
      <w:r>
        <w:t>Corolla 2.0</w:t>
      </w:r>
    </w:p>
    <w:p>
      <w:r>
        <w:t>Xăng</w:t>
      </w:r>
    </w:p>
    <w:p>
      <w:r>
        <w:t>1.998</w:t>
      </w:r>
    </w:p>
    <w:p>
      <w:r>
        <w:t>4</w:t>
      </w:r>
    </w:p>
    <w:p>
      <w:r>
        <w:t>10,7</w:t>
      </w:r>
    </w:p>
    <w:p>
      <w:r>
        <w:t>14</w:t>
      </w:r>
    </w:p>
    <w:p>
      <w:r>
        <w:t>9</w:t>
      </w:r>
    </w:p>
    <w:p>
      <w:r>
        <w:t>Corolla</w:t>
      </w:r>
    </w:p>
    <w:p>
      <w:r>
        <w:t>Xăng</w:t>
      </w:r>
    </w:p>
    <w:p>
      <w:r>
        <w:t>1.587</w:t>
      </w:r>
    </w:p>
    <w:p>
      <w:r>
        <w:t>4</w:t>
      </w:r>
    </w:p>
    <w:p>
      <w:r>
        <w:t>10</w:t>
      </w:r>
    </w:p>
    <w:p>
      <w:r>
        <w:t>13</w:t>
      </w:r>
    </w:p>
    <w:p>
      <w:r>
        <w:t>10</w:t>
      </w:r>
    </w:p>
    <w:p>
      <w:r>
        <w:t>Camry 2.0</w:t>
      </w:r>
    </w:p>
    <w:p>
      <w:r>
        <w:t>Xăng</w:t>
      </w:r>
    </w:p>
    <w:p>
      <w:r>
        <w:t>1987</w:t>
      </w:r>
    </w:p>
    <w:p>
      <w:r>
        <w:t>5</w:t>
      </w:r>
    </w:p>
    <w:p>
      <w:r>
        <w:t>9</w:t>
      </w:r>
    </w:p>
    <w:p>
      <w:r>
        <w:t>12</w:t>
      </w:r>
    </w:p>
    <w:p>
      <w:r>
        <w:t>11</w:t>
      </w:r>
    </w:p>
    <w:p>
      <w:r>
        <w:t>Camry 2.2</w:t>
      </w:r>
    </w:p>
    <w:p>
      <w:r>
        <w:t>Xăng</w:t>
      </w:r>
    </w:p>
    <w:p>
      <w:r>
        <w:t>2.164</w:t>
      </w:r>
    </w:p>
    <w:p>
      <w:r>
        <w:t>5</w:t>
      </w:r>
    </w:p>
    <w:p>
      <w:r>
        <w:t>10,7</w:t>
      </w:r>
    </w:p>
    <w:p>
      <w:r>
        <w:t>14</w:t>
      </w:r>
    </w:p>
    <w:p>
      <w:r>
        <w:t>12</w:t>
      </w:r>
    </w:p>
    <w:p>
      <w:r>
        <w:t>Camry 2.4</w:t>
      </w:r>
    </w:p>
    <w:p>
      <w:r>
        <w:t>Xăng</w:t>
      </w:r>
    </w:p>
    <w:p>
      <w:r>
        <w:t>2.362</w:t>
      </w:r>
    </w:p>
    <w:p>
      <w:r>
        <w:t>5</w:t>
      </w:r>
    </w:p>
    <w:p>
      <w:r>
        <w:t>11</w:t>
      </w:r>
    </w:p>
    <w:p>
      <w:r>
        <w:t>14</w:t>
      </w:r>
    </w:p>
    <w:p>
      <w:r>
        <w:t>13</w:t>
      </w:r>
    </w:p>
    <w:p>
      <w:r>
        <w:t>Camry 2.5</w:t>
      </w:r>
    </w:p>
    <w:p>
      <w:r>
        <w:t>Xăng</w:t>
      </w:r>
    </w:p>
    <w:p>
      <w:r>
        <w:t>2.494</w:t>
      </w:r>
    </w:p>
    <w:p>
      <w:r>
        <w:t>5</w:t>
      </w:r>
    </w:p>
    <w:p>
      <w:r>
        <w:t>11,5</w:t>
      </w:r>
    </w:p>
    <w:p>
      <w:r>
        <w:t>15</w:t>
      </w:r>
    </w:p>
    <w:p>
      <w:r>
        <w:t>14</w:t>
      </w:r>
    </w:p>
    <w:p>
      <w:r>
        <w:t>Camry 3.0</w:t>
      </w:r>
    </w:p>
    <w:p>
      <w:r>
        <w:t>Xăng</w:t>
      </w:r>
    </w:p>
    <w:p>
      <w:r>
        <w:t>2.995</w:t>
      </w:r>
    </w:p>
    <w:p>
      <w:r>
        <w:t>5</w:t>
      </w:r>
    </w:p>
    <w:p>
      <w:r>
        <w:t>12,3</w:t>
      </w:r>
    </w:p>
    <w:p>
      <w:r>
        <w:t>16</w:t>
      </w:r>
    </w:p>
    <w:p>
      <w:r>
        <w:t>15</w:t>
      </w:r>
    </w:p>
    <w:p>
      <w:r>
        <w:t>Camry 3.5</w:t>
      </w:r>
    </w:p>
    <w:p>
      <w:r>
        <w:t>Xăng</w:t>
      </w:r>
    </w:p>
    <w:p>
      <w:r>
        <w:t>3.456</w:t>
      </w:r>
    </w:p>
    <w:p>
      <w:r>
        <w:t>5</w:t>
      </w:r>
    </w:p>
    <w:p>
      <w:r>
        <w:t>14,6</w:t>
      </w:r>
    </w:p>
    <w:p>
      <w:r>
        <w:t>19</w:t>
      </w:r>
    </w:p>
    <w:p>
      <w:r>
        <w:t>16</w:t>
      </w:r>
    </w:p>
    <w:p>
      <w:r>
        <w:t>Innova 2.0</w:t>
      </w:r>
    </w:p>
    <w:p>
      <w:r>
        <w:t>Xăng</w:t>
      </w:r>
    </w:p>
    <w:p>
      <w:r>
        <w:t>1.998</w:t>
      </w:r>
    </w:p>
    <w:p>
      <w:r>
        <w:t>7</w:t>
      </w:r>
    </w:p>
    <w:p>
      <w:r>
        <w:t>11,5</w:t>
      </w:r>
    </w:p>
    <w:p>
      <w:r>
        <w:t>15</w:t>
      </w:r>
    </w:p>
    <w:p>
      <w:r>
        <w:t>17</w:t>
      </w:r>
    </w:p>
    <w:p>
      <w:r>
        <w:t>Innova</w:t>
      </w:r>
    </w:p>
    <w:p>
      <w:r>
        <w:t>Xăng</w:t>
      </w:r>
    </w:p>
    <w:p>
      <w:r>
        <w:t>2.237</w:t>
      </w:r>
    </w:p>
    <w:p>
      <w:r>
        <w:t>7</w:t>
      </w:r>
    </w:p>
    <w:p>
      <w:r>
        <w:t>12,3</w:t>
      </w:r>
    </w:p>
    <w:p>
      <w:r>
        <w:t>16</w:t>
      </w:r>
    </w:p>
    <w:p>
      <w:r>
        <w:t>18</w:t>
      </w:r>
    </w:p>
    <w:p>
      <w:r>
        <w:t>Corolla</w:t>
      </w:r>
    </w:p>
    <w:p>
      <w:r>
        <w:t>Xăng</w:t>
      </w:r>
    </w:p>
    <w:p>
      <w:r>
        <w:t>1.587</w:t>
      </w:r>
    </w:p>
    <w:p>
      <w:r>
        <w:t>5</w:t>
      </w:r>
    </w:p>
    <w:p>
      <w:r>
        <w:t>7,5</w:t>
      </w:r>
    </w:p>
    <w:p>
      <w:r>
        <w:t>10</w:t>
      </w:r>
    </w:p>
    <w:p>
      <w:r>
        <w:t>19</w:t>
      </w:r>
    </w:p>
    <w:p>
      <w:r>
        <w:t>Crown</w:t>
      </w:r>
    </w:p>
    <w:p>
      <w:r>
        <w:t>Xăng</w:t>
      </w:r>
    </w:p>
    <w:p>
      <w:r>
        <w:t>2.759</w:t>
      </w:r>
    </w:p>
    <w:p>
      <w:r>
        <w:t>5</w:t>
      </w:r>
    </w:p>
    <w:p>
      <w:r>
        <w:t>12,5</w:t>
      </w:r>
    </w:p>
    <w:p>
      <w:r>
        <w:t>16</w:t>
      </w:r>
    </w:p>
    <w:p>
      <w:r>
        <w:t>20</w:t>
      </w:r>
    </w:p>
    <w:p>
      <w:r>
        <w:t>Crown</w:t>
      </w:r>
    </w:p>
    <w:p>
      <w:r>
        <w:t>Xăng</w:t>
      </w:r>
    </w:p>
    <w:p>
      <w:r>
        <w:t>2.237</w:t>
      </w:r>
    </w:p>
    <w:p>
      <w:r>
        <w:t>4</w:t>
      </w:r>
    </w:p>
    <w:p>
      <w:r>
        <w:t>10</w:t>
      </w:r>
    </w:p>
    <w:p>
      <w:r>
        <w:t>13</w:t>
      </w:r>
    </w:p>
    <w:p>
      <w:r>
        <w:t>21</w:t>
      </w:r>
    </w:p>
    <w:p>
      <w:r>
        <w:t>Cressida</w:t>
      </w:r>
    </w:p>
    <w:p>
      <w:r>
        <w:t>Xăng</w:t>
      </w:r>
    </w:p>
    <w:p>
      <w:r>
        <w:t>2.367</w:t>
      </w:r>
    </w:p>
    <w:p>
      <w:r>
        <w:t>5</w:t>
      </w:r>
    </w:p>
    <w:p>
      <w:r>
        <w:t>10,7</w:t>
      </w:r>
    </w:p>
    <w:p>
      <w:r>
        <w:t>14</w:t>
      </w:r>
    </w:p>
    <w:p>
      <w:r>
        <w:t>22</w:t>
      </w:r>
    </w:p>
    <w:p>
      <w:r>
        <w:t>Hiace</w:t>
      </w:r>
    </w:p>
    <w:p>
      <w:r>
        <w:t>Diesel</w:t>
      </w:r>
    </w:p>
    <w:p>
      <w:r>
        <w:t>2500</w:t>
      </w:r>
    </w:p>
    <w:p>
      <w:r>
        <w:t>15</w:t>
      </w:r>
    </w:p>
    <w:p>
      <w:r>
        <w:t>12,3</w:t>
      </w:r>
    </w:p>
    <w:p>
      <w:r>
        <w:t>16</w:t>
      </w:r>
    </w:p>
    <w:p>
      <w:r>
        <w:t>23</w:t>
      </w:r>
    </w:p>
    <w:p>
      <w:r>
        <w:t>Hiace</w:t>
      </w:r>
    </w:p>
    <w:p>
      <w:r>
        <w:t>Xăng</w:t>
      </w:r>
    </w:p>
    <w:p>
      <w:r>
        <w:t>2.438</w:t>
      </w:r>
    </w:p>
    <w:p>
      <w:r>
        <w:t>16</w:t>
      </w:r>
    </w:p>
    <w:p>
      <w:r>
        <w:t>14,6</w:t>
      </w:r>
    </w:p>
    <w:p>
      <w:r>
        <w:t>19</w:t>
      </w:r>
    </w:p>
    <w:p>
      <w:r>
        <w:t>24</w:t>
      </w:r>
    </w:p>
    <w:p>
      <w:r>
        <w:t>Hiace</w:t>
      </w:r>
    </w:p>
    <w:p>
      <w:r>
        <w:t>Xăng</w:t>
      </w:r>
    </w:p>
    <w:p>
      <w:r>
        <w:t>2.694</w:t>
      </w:r>
    </w:p>
    <w:p>
      <w:r>
        <w:t>16</w:t>
      </w:r>
    </w:p>
    <w:p>
      <w:r>
        <w:t>15,4</w:t>
      </w:r>
    </w:p>
    <w:p>
      <w:r>
        <w:t>20</w:t>
      </w:r>
    </w:p>
    <w:p>
      <w:r>
        <w:t>25</w:t>
      </w:r>
    </w:p>
    <w:p>
      <w:r>
        <w:t>Hiace</w:t>
      </w:r>
    </w:p>
    <w:p>
      <w:r>
        <w:t>Xăng</w:t>
      </w:r>
    </w:p>
    <w:p>
      <w:r>
        <w:t>1.998</w:t>
      </w:r>
    </w:p>
    <w:p>
      <w:r>
        <w:t>16</w:t>
      </w:r>
    </w:p>
    <w:p>
      <w:r>
        <w:t>13,8</w:t>
      </w:r>
    </w:p>
    <w:p>
      <w:r>
        <w:t>18</w:t>
      </w:r>
    </w:p>
    <w:p>
      <w:r>
        <w:t>26</w:t>
      </w:r>
    </w:p>
    <w:p>
      <w:r>
        <w:t>Pickup (4WD)</w:t>
      </w:r>
    </w:p>
    <w:p>
      <w:r>
        <w:t>Xăng</w:t>
      </w:r>
    </w:p>
    <w:p>
      <w:r>
        <w:t>2366</w:t>
      </w:r>
    </w:p>
    <w:p>
      <w:r>
        <w:t>5</w:t>
      </w:r>
    </w:p>
    <w:p>
      <w:r>
        <w:t>12,3</w:t>
      </w:r>
    </w:p>
    <w:p>
      <w:r>
        <w:t>16</w:t>
      </w:r>
    </w:p>
    <w:p>
      <w:r>
        <w:t>27</w:t>
      </w:r>
    </w:p>
    <w:p>
      <w:r>
        <w:t>Hilux</w:t>
      </w:r>
    </w:p>
    <w:p>
      <w:r>
        <w:t>Diesel</w:t>
      </w:r>
    </w:p>
    <w:p>
      <w:r>
        <w:t>2.440</w:t>
      </w:r>
    </w:p>
    <w:p>
      <w:r>
        <w:t>4</w:t>
      </w:r>
    </w:p>
    <w:p>
      <w:r>
        <w:t>11,5</w:t>
      </w:r>
    </w:p>
    <w:p>
      <w:r>
        <w:t>15</w:t>
      </w:r>
    </w:p>
    <w:p>
      <w:r>
        <w:t>28</w:t>
      </w:r>
    </w:p>
    <w:p>
      <w:r>
        <w:t>Hilux</w:t>
      </w:r>
    </w:p>
    <w:p>
      <w:r>
        <w:t>Diesel</w:t>
      </w:r>
    </w:p>
    <w:p>
      <w:r>
        <w:t>2.393</w:t>
      </w:r>
    </w:p>
    <w:p>
      <w:r>
        <w:t>4</w:t>
      </w:r>
    </w:p>
    <w:p>
      <w:r>
        <w:t>9</w:t>
      </w:r>
    </w:p>
    <w:p>
      <w:r>
        <w:t>12</w:t>
      </w:r>
    </w:p>
    <w:p>
      <w:r>
        <w:t>29</w:t>
      </w:r>
    </w:p>
    <w:p>
      <w:r>
        <w:t>Hilux 2.8</w:t>
      </w:r>
    </w:p>
    <w:p>
      <w:r>
        <w:t>Diesel</w:t>
      </w:r>
    </w:p>
    <w:p>
      <w:r>
        <w:t>2.779</w:t>
      </w:r>
    </w:p>
    <w:p>
      <w:r>
        <w:t>4</w:t>
      </w:r>
    </w:p>
    <w:p>
      <w:r>
        <w:t>12</w:t>
      </w:r>
    </w:p>
    <w:p>
      <w:r>
        <w:t>15,5</w:t>
      </w:r>
    </w:p>
    <w:p>
      <w:r>
        <w:t>30</w:t>
      </w:r>
    </w:p>
    <w:p>
      <w:r>
        <w:t>Hilux 3.0</w:t>
      </w:r>
    </w:p>
    <w:p>
      <w:r>
        <w:t>Diesel</w:t>
      </w:r>
    </w:p>
    <w:p>
      <w:r>
        <w:t>2.982</w:t>
      </w:r>
    </w:p>
    <w:p>
      <w:r>
        <w:t>4</w:t>
      </w:r>
    </w:p>
    <w:p>
      <w:r>
        <w:t>12,3</w:t>
      </w:r>
    </w:p>
    <w:p>
      <w:r>
        <w:t>16</w:t>
      </w:r>
    </w:p>
    <w:p>
      <w:r>
        <w:t>31</w:t>
      </w:r>
    </w:p>
    <w:p>
      <w:r>
        <w:t>Land Cruiser</w:t>
      </w:r>
    </w:p>
    <w:p>
      <w:r>
        <w:t>Xăng</w:t>
      </w:r>
    </w:p>
    <w:p>
      <w:r>
        <w:t>4.664</w:t>
      </w:r>
    </w:p>
    <w:p>
      <w:r>
        <w:t>8</w:t>
      </w:r>
    </w:p>
    <w:p>
      <w:r>
        <w:t>19,2</w:t>
      </w:r>
    </w:p>
    <w:p>
      <w:r>
        <w:t>25</w:t>
      </w:r>
    </w:p>
    <w:p>
      <w:r>
        <w:t>32</w:t>
      </w:r>
    </w:p>
    <w:p>
      <w:r>
        <w:t>Land Cruiser</w:t>
      </w:r>
    </w:p>
    <w:p>
      <w:r>
        <w:t>Xăng</w:t>
      </w:r>
    </w:p>
    <w:p>
      <w:r>
        <w:t>4.477</w:t>
      </w:r>
    </w:p>
    <w:p>
      <w:r>
        <w:t>7</w:t>
      </w:r>
    </w:p>
    <w:p>
      <w:r>
        <w:t>17,6</w:t>
      </w:r>
    </w:p>
    <w:p>
      <w:r>
        <w:t>23</w:t>
      </w:r>
    </w:p>
    <w:p>
      <w:r>
        <w:t>33</w:t>
      </w:r>
    </w:p>
    <w:p>
      <w:r>
        <w:t>Land Cruiser</w:t>
      </w:r>
    </w:p>
    <w:p>
      <w:r>
        <w:t>Xăng</w:t>
      </w:r>
    </w:p>
    <w:p>
      <w:r>
        <w:t>4.500</w:t>
      </w:r>
    </w:p>
    <w:p>
      <w:r>
        <w:t>8</w:t>
      </w:r>
    </w:p>
    <w:p>
      <w:r>
        <w:t>19,2</w:t>
      </w:r>
    </w:p>
    <w:p>
      <w:r>
        <w:t>25</w:t>
      </w:r>
    </w:p>
    <w:p>
      <w:r>
        <w:t>34</w:t>
      </w:r>
    </w:p>
    <w:p>
      <w:r>
        <w:t>Land Cruiser</w:t>
      </w:r>
    </w:p>
    <w:p>
      <w:r>
        <w:t>Diesel</w:t>
      </w:r>
    </w:p>
    <w:p>
      <w:r>
        <w:t>2.779</w:t>
      </w:r>
    </w:p>
    <w:p>
      <w:r>
        <w:t>7</w:t>
      </w:r>
    </w:p>
    <w:p>
      <w:r>
        <w:t>10</w:t>
      </w:r>
    </w:p>
    <w:p>
      <w:r>
        <w:t>13</w:t>
      </w:r>
    </w:p>
    <w:p>
      <w:r>
        <w:t>35</w:t>
      </w:r>
    </w:p>
    <w:p>
      <w:r>
        <w:t>Land Cruiser</w:t>
      </w:r>
    </w:p>
    <w:p>
      <w:r>
        <w:t>Diesel</w:t>
      </w:r>
    </w:p>
    <w:p>
      <w:r>
        <w:t>4.164</w:t>
      </w:r>
    </w:p>
    <w:p>
      <w:r>
        <w:t>7</w:t>
      </w:r>
    </w:p>
    <w:p>
      <w:r>
        <w:t>14,6</w:t>
      </w:r>
    </w:p>
    <w:p>
      <w:r>
        <w:t>19</w:t>
      </w:r>
    </w:p>
    <w:p>
      <w:r>
        <w:t>36</w:t>
      </w:r>
    </w:p>
    <w:p>
      <w:r>
        <w:t>Land Cruiser</w:t>
      </w:r>
    </w:p>
    <w:p>
      <w:r>
        <w:t>Xăng</w:t>
      </w:r>
    </w:p>
    <w:p>
      <w:r>
        <w:t>3.445</w:t>
      </w:r>
    </w:p>
    <w:p>
      <w:r>
        <w:t>7</w:t>
      </w:r>
    </w:p>
    <w:p>
      <w:r>
        <w:t>12,55</w:t>
      </w:r>
    </w:p>
    <w:p>
      <w:r>
        <w:t>16</w:t>
      </w:r>
    </w:p>
    <w:p>
      <w:r>
        <w:t>37</w:t>
      </w:r>
    </w:p>
    <w:p>
      <w:r>
        <w:t>Land Cruiser</w:t>
      </w:r>
    </w:p>
    <w:p>
      <w:r>
        <w:t>Xăng</w:t>
      </w:r>
    </w:p>
    <w:p>
      <w:r>
        <w:t>2.694</w:t>
      </w:r>
    </w:p>
    <w:p>
      <w:r>
        <w:t>7</w:t>
      </w:r>
    </w:p>
    <w:p>
      <w:r>
        <w:t>11,85</w:t>
      </w:r>
    </w:p>
    <w:p>
      <w:r>
        <w:t>15</w:t>
      </w:r>
    </w:p>
    <w:p>
      <w:r>
        <w:t>38</w:t>
      </w:r>
    </w:p>
    <w:p>
      <w:r>
        <w:t>Fortuner 2.4</w:t>
      </w:r>
    </w:p>
    <w:p>
      <w:r>
        <w:t>Diesel</w:t>
      </w:r>
    </w:p>
    <w:p>
      <w:r>
        <w:t>2.393</w:t>
      </w:r>
    </w:p>
    <w:p>
      <w:r>
        <w:t>7</w:t>
      </w:r>
    </w:p>
    <w:p>
      <w:r>
        <w:t>10,21</w:t>
      </w:r>
    </w:p>
    <w:p>
      <w:r>
        <w:t>13</w:t>
      </w:r>
    </w:p>
    <w:p>
      <w:r>
        <w:t>39</w:t>
      </w:r>
    </w:p>
    <w:p>
      <w:r>
        <w:t>Fortuner 2.8</w:t>
      </w:r>
    </w:p>
    <w:p>
      <w:r>
        <w:t>Diesel</w:t>
      </w:r>
    </w:p>
    <w:p>
      <w:r>
        <w:t>2.755</w:t>
      </w:r>
    </w:p>
    <w:p>
      <w:r>
        <w:t>7</w:t>
      </w:r>
    </w:p>
    <w:p>
      <w:r>
        <w:t>12,3</w:t>
      </w:r>
    </w:p>
    <w:p>
      <w:r>
        <w:t>16</w:t>
      </w:r>
    </w:p>
    <w:p>
      <w:r>
        <w:t>40</w:t>
      </w:r>
    </w:p>
    <w:p>
      <w:r>
        <w:t>Fortuner 2.7</w:t>
      </w:r>
    </w:p>
    <w:p>
      <w:r>
        <w:t>Xăng</w:t>
      </w:r>
    </w:p>
    <w:p>
      <w:r>
        <w:t>2.694</w:t>
      </w:r>
    </w:p>
    <w:p>
      <w:r>
        <w:t>7</w:t>
      </w:r>
    </w:p>
    <w:p>
      <w:r>
        <w:t>13</w:t>
      </w:r>
    </w:p>
    <w:p>
      <w:r>
        <w:t>17</w:t>
      </w:r>
    </w:p>
    <w:p>
      <w:r>
        <w:t>41</w:t>
      </w:r>
    </w:p>
    <w:p>
      <w:r>
        <w:t>Fortuner 2.5</w:t>
      </w:r>
    </w:p>
    <w:p>
      <w:r>
        <w:t>Diesel</w:t>
      </w:r>
    </w:p>
    <w:p>
      <w:r>
        <w:t>2.494</w:t>
      </w:r>
    </w:p>
    <w:p>
      <w:r>
        <w:t>7</w:t>
      </w:r>
    </w:p>
    <w:p>
      <w:r>
        <w:t>11,5</w:t>
      </w:r>
    </w:p>
    <w:p>
      <w:r>
        <w:t>15</w:t>
      </w:r>
    </w:p>
    <w:p>
      <w:r>
        <w:t>42</w:t>
      </w:r>
    </w:p>
    <w:p>
      <w:r>
        <w:t>Alphard Luxury</w:t>
      </w:r>
    </w:p>
    <w:p>
      <w:r>
        <w:t>Xăng</w:t>
      </w:r>
    </w:p>
    <w:p>
      <w:r>
        <w:t>3.456</w:t>
      </w:r>
    </w:p>
    <w:p>
      <w:r>
        <w:t>7</w:t>
      </w:r>
    </w:p>
    <w:p>
      <w:r>
        <w:t>9,97</w:t>
      </w:r>
    </w:p>
    <w:p>
      <w:r>
        <w:t>13</w:t>
      </w:r>
    </w:p>
    <w:p>
      <w:r>
        <w:t>43</w:t>
      </w:r>
    </w:p>
    <w:p>
      <w:r>
        <w:t>Raize</w:t>
      </w:r>
    </w:p>
    <w:p>
      <w:r>
        <w:t>Xăng</w:t>
      </w:r>
    </w:p>
    <w:p>
      <w:r>
        <w:t>998</w:t>
      </w:r>
    </w:p>
    <w:p>
      <w:r>
        <w:t>5</w:t>
      </w:r>
    </w:p>
    <w:p>
      <w:r>
        <w:t>5,6</w:t>
      </w:r>
    </w:p>
    <w:p>
      <w:r>
        <w:t>7</w:t>
      </w:r>
    </w:p>
    <w:p>
      <w:r>
        <w:t>44</w:t>
      </w:r>
    </w:p>
    <w:p>
      <w:r>
        <w:t>Vios 1.5</w:t>
      </w:r>
    </w:p>
    <w:p>
      <w:r>
        <w:t>Xăng</w:t>
      </w:r>
    </w:p>
    <w:p>
      <w:r>
        <w:t>1.496</w:t>
      </w:r>
    </w:p>
    <w:p>
      <w:r>
        <w:t>5</w:t>
      </w:r>
    </w:p>
    <w:p>
      <w:r>
        <w:t>6,1</w:t>
      </w:r>
    </w:p>
    <w:p>
      <w:r>
        <w:t>8</w:t>
      </w:r>
    </w:p>
    <w:p>
      <w:r>
        <w:t>45</w:t>
      </w:r>
    </w:p>
    <w:p>
      <w:r>
        <w:t>Yaris 1.5</w:t>
      </w:r>
    </w:p>
    <w:p>
      <w:r>
        <w:t>Xăng</w:t>
      </w:r>
    </w:p>
    <w:p>
      <w:r>
        <w:t>1.496</w:t>
      </w:r>
    </w:p>
    <w:p>
      <w:r>
        <w:t>5</w:t>
      </w:r>
    </w:p>
    <w:p>
      <w:r>
        <w:t>6,38</w:t>
      </w:r>
    </w:p>
    <w:p>
      <w:r>
        <w:t>8</w:t>
      </w:r>
    </w:p>
    <w:p>
      <w:r>
        <w:t>46</w:t>
      </w:r>
    </w:p>
    <w:p>
      <w:r>
        <w:t>Avanza Premio</w:t>
      </w:r>
    </w:p>
    <w:p>
      <w:r>
        <w:t>Xăng</w:t>
      </w:r>
    </w:p>
    <w:p>
      <w:r>
        <w:t>1.496</w:t>
      </w:r>
    </w:p>
    <w:p>
      <w:r>
        <w:t>7</w:t>
      </w:r>
    </w:p>
    <w:p>
      <w:r>
        <w:t>6,7</w:t>
      </w:r>
    </w:p>
    <w:p>
      <w:r>
        <w:t>9</w:t>
      </w:r>
    </w:p>
    <w:p>
      <w:r>
        <w:t>47</w:t>
      </w:r>
    </w:p>
    <w:p>
      <w:r>
        <w:t>Veloz Cross</w:t>
      </w:r>
    </w:p>
    <w:p>
      <w:r>
        <w:t>Xăng</w:t>
      </w:r>
    </w:p>
    <w:p>
      <w:r>
        <w:t>1.496</w:t>
      </w:r>
    </w:p>
    <w:p>
      <w:r>
        <w:t>7</w:t>
      </w:r>
    </w:p>
    <w:p>
      <w:r>
        <w:t>6,3</w:t>
      </w:r>
    </w:p>
    <w:p>
      <w:r>
        <w:t>8</w:t>
      </w:r>
    </w:p>
    <w:p>
      <w:r>
        <w:t>48</w:t>
      </w:r>
    </w:p>
    <w:p>
      <w:r>
        <w:t>Prado GX</w:t>
      </w:r>
    </w:p>
    <w:p>
      <w:r>
        <w:t>Xăng</w:t>
      </w:r>
    </w:p>
    <w:p>
      <w:r>
        <w:t>2.700</w:t>
      </w:r>
    </w:p>
    <w:p>
      <w:r>
        <w:t>7</w:t>
      </w:r>
    </w:p>
    <w:p>
      <w:r>
        <w:t>11,5</w:t>
      </w:r>
    </w:p>
    <w:p>
      <w:r>
        <w:t>15</w:t>
      </w:r>
    </w:p>
    <w:p>
      <w:r>
        <w:t>II</w:t>
      </w:r>
    </w:p>
    <w:p>
      <w:r>
        <w:t>MAZDA</w:t>
      </w:r>
    </w:p>
    <w:p>
      <w:r>
        <w:t>49</w:t>
      </w:r>
    </w:p>
    <w:p>
      <w:r>
        <w:t>Mazda 1.6</w:t>
      </w:r>
    </w:p>
    <w:p>
      <w:r>
        <w:t>Xăng</w:t>
      </w:r>
    </w:p>
    <w:p>
      <w:r>
        <w:t>1.598</w:t>
      </w:r>
    </w:p>
    <w:p>
      <w:r>
        <w:t>4</w:t>
      </w:r>
    </w:p>
    <w:p>
      <w:r>
        <w:t>9,2</w:t>
      </w:r>
    </w:p>
    <w:p>
      <w:r>
        <w:t>12</w:t>
      </w:r>
    </w:p>
    <w:p>
      <w:r>
        <w:t>50</w:t>
      </w:r>
    </w:p>
    <w:p>
      <w:r>
        <w:t>Mazda</w:t>
      </w:r>
    </w:p>
    <w:p>
      <w:r>
        <w:t>Xăng</w:t>
      </w:r>
    </w:p>
    <w:p>
      <w:r>
        <w:t>2.261</w:t>
      </w:r>
    </w:p>
    <w:p>
      <w:r>
        <w:t>4</w:t>
      </w:r>
    </w:p>
    <w:p>
      <w:r>
        <w:t>11</w:t>
      </w:r>
    </w:p>
    <w:p>
      <w:r>
        <w:t>14</w:t>
      </w:r>
    </w:p>
    <w:p>
      <w:r>
        <w:t>51</w:t>
      </w:r>
    </w:p>
    <w:p>
      <w:r>
        <w:t>Mazda 6 2.0</w:t>
      </w:r>
    </w:p>
    <w:p>
      <w:r>
        <w:t>Xăng</w:t>
      </w:r>
    </w:p>
    <w:p>
      <w:r>
        <w:t>1.998</w:t>
      </w:r>
    </w:p>
    <w:p>
      <w:r>
        <w:t>4</w:t>
      </w:r>
    </w:p>
    <w:p>
      <w:r>
        <w:t>10</w:t>
      </w:r>
    </w:p>
    <w:p>
      <w:r>
        <w:t>13</w:t>
      </w:r>
    </w:p>
    <w:p>
      <w:r>
        <w:t>52</w:t>
      </w:r>
    </w:p>
    <w:p>
      <w:r>
        <w:t>Mazda 1.8</w:t>
      </w:r>
    </w:p>
    <w:p>
      <w:r>
        <w:t>Xăng</w:t>
      </w:r>
    </w:p>
    <w:p>
      <w:r>
        <w:t>1.840</w:t>
      </w:r>
    </w:p>
    <w:p>
      <w:r>
        <w:t>4</w:t>
      </w:r>
    </w:p>
    <w:p>
      <w:r>
        <w:t>9</w:t>
      </w:r>
    </w:p>
    <w:p>
      <w:r>
        <w:t>12</w:t>
      </w:r>
    </w:p>
    <w:p>
      <w:r>
        <w:t>53</w:t>
      </w:r>
    </w:p>
    <w:p>
      <w:r>
        <w:t>Mazda Premacy 1.8</w:t>
      </w:r>
    </w:p>
    <w:p>
      <w:r>
        <w:t>Xăng</w:t>
      </w:r>
    </w:p>
    <w:p>
      <w:r>
        <w:t>1.839</w:t>
      </w:r>
    </w:p>
    <w:p>
      <w:r>
        <w:t>7</w:t>
      </w:r>
    </w:p>
    <w:p>
      <w:r>
        <w:t>11</w:t>
      </w:r>
    </w:p>
    <w:p>
      <w:r>
        <w:t>14</w:t>
      </w:r>
    </w:p>
    <w:p>
      <w:r>
        <w:t>54</w:t>
      </w:r>
    </w:p>
    <w:p>
      <w:r>
        <w:t>Mazda B2200</w:t>
      </w:r>
    </w:p>
    <w:p>
      <w:r>
        <w:t>Xăng</w:t>
      </w:r>
    </w:p>
    <w:p>
      <w:r>
        <w:t>2.184</w:t>
      </w:r>
    </w:p>
    <w:p>
      <w:r>
        <w:t>5</w:t>
      </w:r>
    </w:p>
    <w:p>
      <w:r>
        <w:t>11</w:t>
      </w:r>
    </w:p>
    <w:p>
      <w:r>
        <w:t>14</w:t>
      </w:r>
    </w:p>
    <w:p>
      <w:r>
        <w:t>55</w:t>
      </w:r>
    </w:p>
    <w:p>
      <w:r>
        <w:t>Mazda CX5</w:t>
      </w:r>
    </w:p>
    <w:p>
      <w:r>
        <w:t>Xăng</w:t>
      </w:r>
    </w:p>
    <w:p>
      <w:r>
        <w:t>1.998</w:t>
      </w:r>
    </w:p>
    <w:p>
      <w:r>
        <w:t>5</w:t>
      </w:r>
    </w:p>
    <w:p>
      <w:r>
        <w:t>9</w:t>
      </w:r>
    </w:p>
    <w:p>
      <w:r>
        <w:t>12</w:t>
      </w:r>
    </w:p>
    <w:p>
      <w:r>
        <w:t>56</w:t>
      </w:r>
    </w:p>
    <w:p>
      <w:r>
        <w:t>Mazda CX8</w:t>
      </w:r>
    </w:p>
    <w:p>
      <w:r>
        <w:t>Xăng</w:t>
      </w:r>
    </w:p>
    <w:p>
      <w:r>
        <w:t>2.498</w:t>
      </w:r>
    </w:p>
    <w:p>
      <w:r>
        <w:t>7</w:t>
      </w:r>
    </w:p>
    <w:p>
      <w:r>
        <w:t>10</w:t>
      </w:r>
    </w:p>
    <w:p>
      <w:r>
        <w:t>13</w:t>
      </w:r>
    </w:p>
    <w:p>
      <w:r>
        <w:t>III</w:t>
      </w:r>
    </w:p>
    <w:p>
      <w:r>
        <w:t>NISSAN</w:t>
      </w:r>
    </w:p>
    <w:p>
      <w:r>
        <w:t>57</w:t>
      </w:r>
    </w:p>
    <w:p>
      <w:r>
        <w:t>Terrno</w:t>
      </w:r>
    </w:p>
    <w:p>
      <w:r>
        <w:t>Xăng</w:t>
      </w:r>
    </w:p>
    <w:p>
      <w:r>
        <w:t>2.389</w:t>
      </w:r>
    </w:p>
    <w:p>
      <w:r>
        <w:t>5</w:t>
      </w:r>
    </w:p>
    <w:p>
      <w:r>
        <w:t>11</w:t>
      </w:r>
    </w:p>
    <w:p>
      <w:r>
        <w:t>14</w:t>
      </w:r>
    </w:p>
    <w:p>
      <w:r>
        <w:t>58</w:t>
      </w:r>
    </w:p>
    <w:p>
      <w:r>
        <w:t>Patrol</w:t>
      </w:r>
    </w:p>
    <w:p>
      <w:r>
        <w:t>Xăng</w:t>
      </w:r>
    </w:p>
    <w:p>
      <w:r>
        <w:t>4.169</w:t>
      </w:r>
    </w:p>
    <w:p>
      <w:r>
        <w:t>5</w:t>
      </w:r>
    </w:p>
    <w:p>
      <w:r>
        <w:t>13</w:t>
      </w:r>
    </w:p>
    <w:p>
      <w:r>
        <w:t>17</w:t>
      </w:r>
    </w:p>
    <w:p>
      <w:r>
        <w:t>59</w:t>
      </w:r>
    </w:p>
    <w:p>
      <w:r>
        <w:t>Patrol</w:t>
      </w:r>
    </w:p>
    <w:p>
      <w:r>
        <w:t>Xăng</w:t>
      </w:r>
    </w:p>
    <w:p>
      <w:r>
        <w:t>2.960</w:t>
      </w:r>
    </w:p>
    <w:p>
      <w:r>
        <w:t>5</w:t>
      </w:r>
    </w:p>
    <w:p>
      <w:r>
        <w:t>11,5</w:t>
      </w:r>
    </w:p>
    <w:p>
      <w:r>
        <w:t>15</w:t>
      </w:r>
    </w:p>
    <w:p>
      <w:r>
        <w:t>60</w:t>
      </w:r>
    </w:p>
    <w:p>
      <w:r>
        <w:t>Urvan</w:t>
      </w:r>
    </w:p>
    <w:p>
      <w:r>
        <w:t>Xăng</w:t>
      </w:r>
    </w:p>
    <w:p>
      <w:r>
        <w:t>2.494</w:t>
      </w:r>
    </w:p>
    <w:p>
      <w:r>
        <w:t>5</w:t>
      </w:r>
    </w:p>
    <w:p>
      <w:r>
        <w:t>11</w:t>
      </w:r>
    </w:p>
    <w:p>
      <w:r>
        <w:t>14</w:t>
      </w:r>
    </w:p>
    <w:p>
      <w:r>
        <w:t>61</w:t>
      </w:r>
    </w:p>
    <w:p>
      <w:r>
        <w:t>Bluebird</w:t>
      </w:r>
    </w:p>
    <w:p>
      <w:r>
        <w:t>Xăng</w:t>
      </w:r>
    </w:p>
    <w:p>
      <w:r>
        <w:t>1.998</w:t>
      </w:r>
    </w:p>
    <w:p>
      <w:r>
        <w:t>4</w:t>
      </w:r>
    </w:p>
    <w:p>
      <w:r>
        <w:t>11</w:t>
      </w:r>
    </w:p>
    <w:p>
      <w:r>
        <w:t>14</w:t>
      </w:r>
    </w:p>
    <w:p>
      <w:r>
        <w:t>62</w:t>
      </w:r>
    </w:p>
    <w:p>
      <w:r>
        <w:t>Cefiro</w:t>
      </w:r>
    </w:p>
    <w:p>
      <w:r>
        <w:t>Xăng</w:t>
      </w:r>
    </w:p>
    <w:p>
      <w:r>
        <w:t>2.494</w:t>
      </w:r>
    </w:p>
    <w:p>
      <w:r>
        <w:t>4</w:t>
      </w:r>
    </w:p>
    <w:p>
      <w:r>
        <w:t>11,5</w:t>
      </w:r>
    </w:p>
    <w:p>
      <w:r>
        <w:t>15</w:t>
      </w:r>
    </w:p>
    <w:p>
      <w:r>
        <w:t>63</w:t>
      </w:r>
    </w:p>
    <w:p>
      <w:r>
        <w:t>Cefiro</w:t>
      </w:r>
    </w:p>
    <w:p>
      <w:r>
        <w:t>Xăng</w:t>
      </w:r>
    </w:p>
    <w:p>
      <w:r>
        <w:t>1.998</w:t>
      </w:r>
    </w:p>
    <w:p>
      <w:r>
        <w:t>4</w:t>
      </w:r>
    </w:p>
    <w:p>
      <w:r>
        <w:t>10</w:t>
      </w:r>
    </w:p>
    <w:p>
      <w:r>
        <w:t>13</w:t>
      </w:r>
    </w:p>
    <w:p>
      <w:r>
        <w:t>64</w:t>
      </w:r>
    </w:p>
    <w:p>
      <w:r>
        <w:t>Cefiro</w:t>
      </w:r>
    </w:p>
    <w:p>
      <w:r>
        <w:t>Xăng</w:t>
      </w:r>
    </w:p>
    <w:p>
      <w:r>
        <w:t>2.988</w:t>
      </w:r>
    </w:p>
    <w:p>
      <w:r>
        <w:t>5</w:t>
      </w:r>
    </w:p>
    <w:p>
      <w:r>
        <w:t>12,3</w:t>
      </w:r>
    </w:p>
    <w:p>
      <w:r>
        <w:t>16</w:t>
      </w:r>
    </w:p>
    <w:p>
      <w:r>
        <w:t>65</w:t>
      </w:r>
    </w:p>
    <w:p>
      <w:r>
        <w:t>Sunny</w:t>
      </w:r>
    </w:p>
    <w:p>
      <w:r>
        <w:t>Xăng</w:t>
      </w:r>
    </w:p>
    <w:p>
      <w:r>
        <w:t>1.597</w:t>
      </w:r>
    </w:p>
    <w:p>
      <w:r>
        <w:t>4</w:t>
      </w:r>
    </w:p>
    <w:p>
      <w:r>
        <w:t>9,5</w:t>
      </w:r>
    </w:p>
    <w:p>
      <w:r>
        <w:t>12</w:t>
      </w:r>
    </w:p>
    <w:p>
      <w:r>
        <w:t>66</w:t>
      </w:r>
    </w:p>
    <w:p>
      <w:r>
        <w:t>Primera</w:t>
      </w:r>
    </w:p>
    <w:p>
      <w:r>
        <w:t>Xăng</w:t>
      </w:r>
    </w:p>
    <w:p>
      <w:r>
        <w:t>1.598</w:t>
      </w:r>
    </w:p>
    <w:p>
      <w:r>
        <w:t>5</w:t>
      </w:r>
    </w:p>
    <w:p>
      <w:r>
        <w:t>8,5</w:t>
      </w:r>
    </w:p>
    <w:p>
      <w:r>
        <w:t>11</w:t>
      </w:r>
    </w:p>
    <w:p>
      <w:r>
        <w:t>67</w:t>
      </w:r>
    </w:p>
    <w:p>
      <w:r>
        <w:t>Primera</w:t>
      </w:r>
    </w:p>
    <w:p>
      <w:r>
        <w:t>Xăng</w:t>
      </w:r>
    </w:p>
    <w:p>
      <w:r>
        <w:t>1.796</w:t>
      </w:r>
    </w:p>
    <w:p>
      <w:r>
        <w:t>5</w:t>
      </w:r>
    </w:p>
    <w:p>
      <w:r>
        <w:t>9</w:t>
      </w:r>
    </w:p>
    <w:p>
      <w:r>
        <w:t>12</w:t>
      </w:r>
    </w:p>
    <w:p>
      <w:r>
        <w:t>68</w:t>
      </w:r>
    </w:p>
    <w:p>
      <w:r>
        <w:t>Primera</w:t>
      </w:r>
    </w:p>
    <w:p>
      <w:r>
        <w:t>Diesel</w:t>
      </w:r>
    </w:p>
    <w:p>
      <w:r>
        <w:t>1.952</w:t>
      </w:r>
    </w:p>
    <w:p>
      <w:r>
        <w:t>5</w:t>
      </w:r>
    </w:p>
    <w:p>
      <w:r>
        <w:t>8,5</w:t>
      </w:r>
    </w:p>
    <w:p>
      <w:r>
        <w:t>11</w:t>
      </w:r>
    </w:p>
    <w:p>
      <w:r>
        <w:t>IV</w:t>
      </w:r>
    </w:p>
    <w:p>
      <w:r>
        <w:t>MITSUBISHI</w:t>
      </w:r>
    </w:p>
    <w:p>
      <w:r>
        <w:t>69</w:t>
      </w:r>
    </w:p>
    <w:p>
      <w:r>
        <w:t>Grandis</w:t>
      </w:r>
    </w:p>
    <w:p>
      <w:r>
        <w:t>Xăng</w:t>
      </w:r>
    </w:p>
    <w:p>
      <w:r>
        <w:t>2.378</w:t>
      </w:r>
    </w:p>
    <w:p>
      <w:r>
        <w:t>7</w:t>
      </w:r>
    </w:p>
    <w:p>
      <w:r>
        <w:t>12</w:t>
      </w:r>
    </w:p>
    <w:p>
      <w:r>
        <w:t>15,5</w:t>
      </w:r>
    </w:p>
    <w:p>
      <w:r>
        <w:t>70</w:t>
      </w:r>
    </w:p>
    <w:p>
      <w:r>
        <w:t>Lancer Gala 1.6</w:t>
      </w:r>
    </w:p>
    <w:p>
      <w:r>
        <w:t>Xăng</w:t>
      </w:r>
    </w:p>
    <w:p>
      <w:r>
        <w:t>1.584</w:t>
      </w:r>
    </w:p>
    <w:p>
      <w:r>
        <w:t>4</w:t>
      </w:r>
    </w:p>
    <w:p>
      <w:r>
        <w:t>9</w:t>
      </w:r>
    </w:p>
    <w:p>
      <w:r>
        <w:t>12</w:t>
      </w:r>
    </w:p>
    <w:p>
      <w:r>
        <w:t>71</w:t>
      </w:r>
    </w:p>
    <w:p>
      <w:r>
        <w:t>Lancer Gala 2.0</w:t>
      </w:r>
    </w:p>
    <w:p>
      <w:r>
        <w:t>Xăng</w:t>
      </w:r>
    </w:p>
    <w:p>
      <w:r>
        <w:t>1.999</w:t>
      </w:r>
    </w:p>
    <w:p>
      <w:r>
        <w:t>5</w:t>
      </w:r>
    </w:p>
    <w:p>
      <w:r>
        <w:t>11</w:t>
      </w:r>
    </w:p>
    <w:p>
      <w:r>
        <w:t>14</w:t>
      </w:r>
    </w:p>
    <w:p>
      <w:r>
        <w:t>72</w:t>
      </w:r>
    </w:p>
    <w:p>
      <w:r>
        <w:t>Lancer 1.8</w:t>
      </w:r>
    </w:p>
    <w:p>
      <w:r>
        <w:t>Diesel</w:t>
      </w:r>
    </w:p>
    <w:p>
      <w:r>
        <w:t>1.795</w:t>
      </w:r>
    </w:p>
    <w:p>
      <w:r>
        <w:t>4</w:t>
      </w:r>
    </w:p>
    <w:p>
      <w:r>
        <w:t>8,5</w:t>
      </w:r>
    </w:p>
    <w:p>
      <w:r>
        <w:t>11</w:t>
      </w:r>
    </w:p>
    <w:p>
      <w:r>
        <w:t>73</w:t>
      </w:r>
    </w:p>
    <w:p>
      <w:r>
        <w:t>Jolie 2.0</w:t>
      </w:r>
    </w:p>
    <w:p>
      <w:r>
        <w:t>Xăng</w:t>
      </w:r>
    </w:p>
    <w:p>
      <w:r>
        <w:t>1.997</w:t>
      </w:r>
    </w:p>
    <w:p>
      <w:r>
        <w:t>8</w:t>
      </w:r>
    </w:p>
    <w:p>
      <w:r>
        <w:t>12,5</w:t>
      </w:r>
    </w:p>
    <w:p>
      <w:r>
        <w:t>16</w:t>
      </w:r>
    </w:p>
    <w:p>
      <w:r>
        <w:t>74</w:t>
      </w:r>
    </w:p>
    <w:p>
      <w:r>
        <w:t>Pajero 2.4</w:t>
      </w:r>
    </w:p>
    <w:p>
      <w:r>
        <w:t>Xăng</w:t>
      </w:r>
    </w:p>
    <w:p>
      <w:r>
        <w:t>2.351</w:t>
      </w:r>
    </w:p>
    <w:p>
      <w:r>
        <w:t>7</w:t>
      </w:r>
    </w:p>
    <w:p>
      <w:r>
        <w:t>11,5</w:t>
      </w:r>
    </w:p>
    <w:p>
      <w:r>
        <w:t>15</w:t>
      </w:r>
    </w:p>
    <w:p>
      <w:r>
        <w:t>75</w:t>
      </w:r>
    </w:p>
    <w:p>
      <w:r>
        <w:t>Pajero 3.0</w:t>
      </w:r>
    </w:p>
    <w:p>
      <w:r>
        <w:t>Xăng</w:t>
      </w:r>
    </w:p>
    <w:p>
      <w:r>
        <w:t>2.972</w:t>
      </w:r>
    </w:p>
    <w:p>
      <w:r>
        <w:t>7</w:t>
      </w:r>
    </w:p>
    <w:p>
      <w:r>
        <w:t>13,8</w:t>
      </w:r>
    </w:p>
    <w:p>
      <w:r>
        <w:t>18</w:t>
      </w:r>
    </w:p>
    <w:p>
      <w:r>
        <w:t>76</w:t>
      </w:r>
    </w:p>
    <w:p>
      <w:r>
        <w:t>Pajero 3.5</w:t>
      </w:r>
    </w:p>
    <w:p>
      <w:r>
        <w:t>Xăng</w:t>
      </w:r>
    </w:p>
    <w:p>
      <w:r>
        <w:t>3.494</w:t>
      </w:r>
    </w:p>
    <w:p>
      <w:r>
        <w:t>7</w:t>
      </w:r>
    </w:p>
    <w:p>
      <w:r>
        <w:t>15,4</w:t>
      </w:r>
    </w:p>
    <w:p>
      <w:r>
        <w:t>20</w:t>
      </w:r>
    </w:p>
    <w:p>
      <w:r>
        <w:t>77</w:t>
      </w:r>
    </w:p>
    <w:p>
      <w:r>
        <w:t>Mitsubishi L300</w:t>
      </w:r>
    </w:p>
    <w:p>
      <w:r>
        <w:t>Xăng</w:t>
      </w:r>
    </w:p>
    <w:p>
      <w:r>
        <w:t>1.997</w:t>
      </w:r>
    </w:p>
    <w:p>
      <w:r>
        <w:t>9</w:t>
      </w:r>
    </w:p>
    <w:p>
      <w:r>
        <w:t>12,5</w:t>
      </w:r>
    </w:p>
    <w:p>
      <w:r>
        <w:t>16</w:t>
      </w:r>
    </w:p>
    <w:p>
      <w:r>
        <w:t>78</w:t>
      </w:r>
    </w:p>
    <w:p>
      <w:r>
        <w:t>Pajero</w:t>
      </w:r>
    </w:p>
    <w:p>
      <w:r>
        <w:t>Diesel</w:t>
      </w:r>
    </w:p>
    <w:p>
      <w:r>
        <w:t>3.200</w:t>
      </w:r>
    </w:p>
    <w:p>
      <w:r>
        <w:t>7</w:t>
      </w:r>
    </w:p>
    <w:p>
      <w:r>
        <w:t>11,5</w:t>
      </w:r>
    </w:p>
    <w:p>
      <w:r>
        <w:t>15</w:t>
      </w:r>
    </w:p>
    <w:p>
      <w:r>
        <w:t>79</w:t>
      </w:r>
    </w:p>
    <w:p>
      <w:r>
        <w:t>Pajero</w:t>
      </w:r>
    </w:p>
    <w:p>
      <w:r>
        <w:t>Xăng</w:t>
      </w:r>
    </w:p>
    <w:p>
      <w:r>
        <w:t>2.555</w:t>
      </w:r>
    </w:p>
    <w:p>
      <w:r>
        <w:t>7</w:t>
      </w:r>
    </w:p>
    <w:p>
      <w:r>
        <w:t>12,5</w:t>
      </w:r>
    </w:p>
    <w:p>
      <w:r>
        <w:t>16</w:t>
      </w:r>
    </w:p>
    <w:p>
      <w:r>
        <w:t>80</w:t>
      </w:r>
    </w:p>
    <w:p>
      <w:r>
        <w:t>Pajero</w:t>
      </w:r>
    </w:p>
    <w:p>
      <w:r>
        <w:t>Xăng</w:t>
      </w:r>
    </w:p>
    <w:p>
      <w:r>
        <w:t>2.442</w:t>
      </w:r>
    </w:p>
    <w:p>
      <w:r>
        <w:t>7</w:t>
      </w:r>
    </w:p>
    <w:p>
      <w:r>
        <w:t>12,5</w:t>
      </w:r>
    </w:p>
    <w:p>
      <w:r>
        <w:t>16</w:t>
      </w:r>
    </w:p>
    <w:p>
      <w:r>
        <w:t>81</w:t>
      </w:r>
    </w:p>
    <w:p>
      <w:r>
        <w:t>Outlander</w:t>
      </w:r>
    </w:p>
    <w:p>
      <w:r>
        <w:t>Xăng</w:t>
      </w:r>
    </w:p>
    <w:p>
      <w:r>
        <w:t>1998</w:t>
      </w:r>
    </w:p>
    <w:p>
      <w:r>
        <w:t>7</w:t>
      </w:r>
    </w:p>
    <w:p>
      <w:r>
        <w:t>8,54</w:t>
      </w:r>
    </w:p>
    <w:p>
      <w:r>
        <w:t>11</w:t>
      </w:r>
    </w:p>
    <w:p>
      <w:r>
        <w:t>82</w:t>
      </w:r>
    </w:p>
    <w:p>
      <w:r>
        <w:t>Attrage</w:t>
      </w:r>
    </w:p>
    <w:p>
      <w:r>
        <w:t>Xăng</w:t>
      </w:r>
    </w:p>
    <w:p>
      <w:r>
        <w:t>1193</w:t>
      </w:r>
    </w:p>
    <w:p>
      <w:r>
        <w:t>5</w:t>
      </w:r>
    </w:p>
    <w:p>
      <w:r>
        <w:t>5,36</w:t>
      </w:r>
    </w:p>
    <w:p>
      <w:r>
        <w:t>7</w:t>
      </w:r>
    </w:p>
    <w:p>
      <w:r>
        <w:t>83</w:t>
      </w:r>
    </w:p>
    <w:p>
      <w:r>
        <w:t>Xpander 1.5</w:t>
      </w:r>
    </w:p>
    <w:p>
      <w:r>
        <w:t>Xăng</w:t>
      </w:r>
    </w:p>
    <w:p>
      <w:r>
        <w:t>1499</w:t>
      </w:r>
    </w:p>
    <w:p>
      <w:r>
        <w:t>7</w:t>
      </w:r>
    </w:p>
    <w:p>
      <w:r>
        <w:t>9</w:t>
      </w:r>
    </w:p>
    <w:p>
      <w:r>
        <w:t>12</w:t>
      </w:r>
    </w:p>
    <w:p>
      <w:r>
        <w:t>84</w:t>
      </w:r>
    </w:p>
    <w:p>
      <w:r>
        <w:t>Triton 2.4 (Bán tải)</w:t>
      </w:r>
    </w:p>
    <w:p>
      <w:r>
        <w:t>Xăng</w:t>
      </w:r>
    </w:p>
    <w:p>
      <w:r>
        <w:t>2.351</w:t>
      </w:r>
    </w:p>
    <w:p>
      <w:r>
        <w:t>5</w:t>
      </w:r>
    </w:p>
    <w:p>
      <w:r>
        <w:t>8,6</w:t>
      </w:r>
    </w:p>
    <w:p>
      <w:r>
        <w:t>11</w:t>
      </w:r>
    </w:p>
    <w:p>
      <w:r>
        <w:t>V</w:t>
      </w:r>
    </w:p>
    <w:p>
      <w:r>
        <w:t>IZUZU</w:t>
      </w:r>
    </w:p>
    <w:p>
      <w:r>
        <w:t>85</w:t>
      </w:r>
    </w:p>
    <w:p>
      <w:r>
        <w:t>Hi-Lander 2.5</w:t>
      </w:r>
    </w:p>
    <w:p>
      <w:r>
        <w:t>Diesel</w:t>
      </w:r>
    </w:p>
    <w:p>
      <w:r>
        <w:t>2.499</w:t>
      </w:r>
    </w:p>
    <w:p>
      <w:r>
        <w:t>7</w:t>
      </w:r>
    </w:p>
    <w:p>
      <w:r>
        <w:t>7</w:t>
      </w:r>
    </w:p>
    <w:p>
      <w:r>
        <w:t>9</w:t>
      </w:r>
    </w:p>
    <w:p>
      <w:r>
        <w:t>86</w:t>
      </w:r>
    </w:p>
    <w:p>
      <w:r>
        <w:t>D-Max S 2.5</w:t>
      </w:r>
    </w:p>
    <w:p>
      <w:r>
        <w:t>Diesel</w:t>
      </w:r>
    </w:p>
    <w:p>
      <w:r>
        <w:t>2.499</w:t>
      </w:r>
    </w:p>
    <w:p>
      <w:r>
        <w:t>5</w:t>
      </w:r>
    </w:p>
    <w:p>
      <w:r>
        <w:t>8,5</w:t>
      </w:r>
    </w:p>
    <w:p>
      <w:r>
        <w:t>11</w:t>
      </w:r>
    </w:p>
    <w:p>
      <w:r>
        <w:t>87</w:t>
      </w:r>
    </w:p>
    <w:p>
      <w:r>
        <w:t>D-Max S 3.0</w:t>
      </w:r>
    </w:p>
    <w:p>
      <w:r>
        <w:t>Diesel</w:t>
      </w:r>
    </w:p>
    <w:p>
      <w:r>
        <w:t>2.999</w:t>
      </w:r>
    </w:p>
    <w:p>
      <w:r>
        <w:t>5</w:t>
      </w:r>
    </w:p>
    <w:p>
      <w:r>
        <w:t>9,2</w:t>
      </w:r>
    </w:p>
    <w:p>
      <w:r>
        <w:t>12</w:t>
      </w:r>
    </w:p>
    <w:p>
      <w:r>
        <w:t>88</w:t>
      </w:r>
    </w:p>
    <w:p>
      <w:r>
        <w:t>Hi-Lander 1.5</w:t>
      </w:r>
    </w:p>
    <w:p>
      <w:r>
        <w:t>Diesel</w:t>
      </w:r>
    </w:p>
    <w:p>
      <w:r>
        <w:t>1.499</w:t>
      </w:r>
    </w:p>
    <w:p>
      <w:r>
        <w:t>7</w:t>
      </w:r>
    </w:p>
    <w:p>
      <w:r>
        <w:t>7</w:t>
      </w:r>
    </w:p>
    <w:p>
      <w:r>
        <w:t>9</w:t>
      </w:r>
    </w:p>
    <w:p>
      <w:r>
        <w:t>89</w:t>
      </w:r>
    </w:p>
    <w:p>
      <w:r>
        <w:t>Hi-Lander 2.5</w:t>
      </w:r>
    </w:p>
    <w:p>
      <w:r>
        <w:t>Diesel</w:t>
      </w:r>
    </w:p>
    <w:p>
      <w:r>
        <w:t>2.499</w:t>
      </w:r>
    </w:p>
    <w:p>
      <w:r>
        <w:t>7</w:t>
      </w:r>
    </w:p>
    <w:p>
      <w:r>
        <w:t>10</w:t>
      </w:r>
    </w:p>
    <w:p>
      <w:r>
        <w:t>13</w:t>
      </w:r>
    </w:p>
    <w:p>
      <w:r>
        <w:t>90</w:t>
      </w:r>
    </w:p>
    <w:p>
      <w:r>
        <w:t>Trooper</w:t>
      </w:r>
    </w:p>
    <w:p>
      <w:r>
        <w:t>Diesel</w:t>
      </w:r>
    </w:p>
    <w:p>
      <w:r>
        <w:t>3.165</w:t>
      </w:r>
    </w:p>
    <w:p>
      <w:r>
        <w:t>7</w:t>
      </w:r>
    </w:p>
    <w:p>
      <w:r>
        <w:t>11</w:t>
      </w:r>
    </w:p>
    <w:p>
      <w:r>
        <w:t>14</w:t>
      </w:r>
    </w:p>
    <w:p>
      <w:r>
        <w:t>VI</w:t>
      </w:r>
    </w:p>
    <w:p>
      <w:r>
        <w:t>HONDA</w:t>
      </w:r>
    </w:p>
    <w:p>
      <w:r>
        <w:t>91</w:t>
      </w:r>
    </w:p>
    <w:p>
      <w:r>
        <w:t>Accord</w:t>
      </w:r>
    </w:p>
    <w:p>
      <w:r>
        <w:t>Xăng</w:t>
      </w:r>
    </w:p>
    <w:p>
      <w:r>
        <w:t>2.156</w:t>
      </w:r>
    </w:p>
    <w:p>
      <w:r>
        <w:t>5</w:t>
      </w:r>
    </w:p>
    <w:p>
      <w:r>
        <w:t>10,7</w:t>
      </w:r>
    </w:p>
    <w:p>
      <w:r>
        <w:t>14</w:t>
      </w:r>
    </w:p>
    <w:p>
      <w:r>
        <w:t>92</w:t>
      </w:r>
    </w:p>
    <w:p>
      <w:r>
        <w:t>Accord</w:t>
      </w:r>
    </w:p>
    <w:p>
      <w:r>
        <w:t>Xăng</w:t>
      </w:r>
    </w:p>
    <w:p>
      <w:r>
        <w:t>1.498</w:t>
      </w:r>
    </w:p>
    <w:p>
      <w:r>
        <w:t>5</w:t>
      </w:r>
    </w:p>
    <w:p>
      <w:r>
        <w:t>6,4</w:t>
      </w:r>
    </w:p>
    <w:p>
      <w:r>
        <w:t>8</w:t>
      </w:r>
    </w:p>
    <w:p>
      <w:r>
        <w:t>93</w:t>
      </w:r>
    </w:p>
    <w:p>
      <w:r>
        <w:t>Accord</w:t>
      </w:r>
    </w:p>
    <w:p>
      <w:r>
        <w:t>Xăng</w:t>
      </w:r>
    </w:p>
    <w:p>
      <w:r>
        <w:t>1.995</w:t>
      </w:r>
    </w:p>
    <w:p>
      <w:r>
        <w:t>5</w:t>
      </w:r>
    </w:p>
    <w:p>
      <w:r>
        <w:t>10</w:t>
      </w:r>
    </w:p>
    <w:p>
      <w:r>
        <w:t>13</w:t>
      </w:r>
    </w:p>
    <w:p>
      <w:r>
        <w:t>94</w:t>
      </w:r>
    </w:p>
    <w:p>
      <w:r>
        <w:t>Civic 2.0</w:t>
      </w:r>
    </w:p>
    <w:p>
      <w:r>
        <w:t>Xăng</w:t>
      </w:r>
    </w:p>
    <w:p>
      <w:r>
        <w:t>1.998</w:t>
      </w:r>
    </w:p>
    <w:p>
      <w:r>
        <w:t>5</w:t>
      </w:r>
    </w:p>
    <w:p>
      <w:r>
        <w:t>10,7</w:t>
      </w:r>
    </w:p>
    <w:p>
      <w:r>
        <w:t>14</w:t>
      </w:r>
    </w:p>
    <w:p>
      <w:r>
        <w:t>95</w:t>
      </w:r>
    </w:p>
    <w:p>
      <w:r>
        <w:t>Civic 1.8</w:t>
      </w:r>
    </w:p>
    <w:p>
      <w:r>
        <w:t>Xăng</w:t>
      </w:r>
    </w:p>
    <w:p>
      <w:r>
        <w:t>1.799</w:t>
      </w:r>
    </w:p>
    <w:p>
      <w:r>
        <w:t>5</w:t>
      </w:r>
    </w:p>
    <w:p>
      <w:r>
        <w:t>10</w:t>
      </w:r>
    </w:p>
    <w:p>
      <w:r>
        <w:t>13</w:t>
      </w:r>
    </w:p>
    <w:p>
      <w:r>
        <w:t>96</w:t>
      </w:r>
    </w:p>
    <w:p>
      <w:r>
        <w:t>Civic 1.5</w:t>
      </w:r>
    </w:p>
    <w:p>
      <w:r>
        <w:t>Xăng</w:t>
      </w:r>
    </w:p>
    <w:p>
      <w:r>
        <w:t>1.498</w:t>
      </w:r>
    </w:p>
    <w:p>
      <w:r>
        <w:t>5</w:t>
      </w:r>
    </w:p>
    <w:p>
      <w:r>
        <w:t>6,52</w:t>
      </w:r>
    </w:p>
    <w:p>
      <w:r>
        <w:t>8,5</w:t>
      </w:r>
    </w:p>
    <w:p>
      <w:r>
        <w:t>97</w:t>
      </w:r>
    </w:p>
    <w:p>
      <w:r>
        <w:t>Civic 1.6</w:t>
      </w:r>
    </w:p>
    <w:p>
      <w:r>
        <w:t>Xăng</w:t>
      </w:r>
    </w:p>
    <w:p>
      <w:r>
        <w:t>1.590</w:t>
      </w:r>
    </w:p>
    <w:p>
      <w:r>
        <w:t>5</w:t>
      </w:r>
    </w:p>
    <w:p>
      <w:r>
        <w:t>9,2</w:t>
      </w:r>
    </w:p>
    <w:p>
      <w:r>
        <w:t>12</w:t>
      </w:r>
    </w:p>
    <w:p>
      <w:r>
        <w:t>98</w:t>
      </w:r>
    </w:p>
    <w:p>
      <w:r>
        <w:t>City</w:t>
      </w:r>
    </w:p>
    <w:p>
      <w:r>
        <w:t>Xăng</w:t>
      </w:r>
    </w:p>
    <w:p>
      <w:r>
        <w:t>1.498</w:t>
      </w:r>
    </w:p>
    <w:p>
      <w:r>
        <w:t>5</w:t>
      </w:r>
    </w:p>
    <w:p>
      <w:r>
        <w:t>5,7</w:t>
      </w:r>
    </w:p>
    <w:p>
      <w:r>
        <w:t>7</w:t>
      </w:r>
    </w:p>
    <w:p>
      <w:r>
        <w:t>99</w:t>
      </w:r>
    </w:p>
    <w:p>
      <w:r>
        <w:t>HR-V</w:t>
      </w:r>
    </w:p>
    <w:p>
      <w:r>
        <w:t>Xăng</w:t>
      </w:r>
    </w:p>
    <w:p>
      <w:r>
        <w:t>1.498</w:t>
      </w:r>
    </w:p>
    <w:p>
      <w:r>
        <w:t>5</w:t>
      </w:r>
    </w:p>
    <w:p>
      <w:r>
        <w:t>6,7</w:t>
      </w:r>
    </w:p>
    <w:p>
      <w:r>
        <w:t>9</w:t>
      </w:r>
    </w:p>
    <w:p>
      <w:r>
        <w:t>100</w:t>
      </w:r>
    </w:p>
    <w:p>
      <w:r>
        <w:t>CR-V</w:t>
      </w:r>
    </w:p>
    <w:p>
      <w:r>
        <w:t>Xăng</w:t>
      </w:r>
    </w:p>
    <w:p>
      <w:r>
        <w:t>1.498</w:t>
      </w:r>
    </w:p>
    <w:p>
      <w:r>
        <w:t>7</w:t>
      </w:r>
    </w:p>
    <w:p>
      <w:r>
        <w:t>6,9</w:t>
      </w:r>
    </w:p>
    <w:p>
      <w:r>
        <w:t>9</w:t>
      </w:r>
    </w:p>
    <w:p>
      <w:r>
        <w:t>VII</w:t>
      </w:r>
    </w:p>
    <w:p>
      <w:r>
        <w:t>HYUNDAI</w:t>
      </w:r>
    </w:p>
    <w:p>
      <w:r>
        <w:t>101</w:t>
      </w:r>
    </w:p>
    <w:p>
      <w:r>
        <w:t>Elantral</w:t>
      </w:r>
    </w:p>
    <w:p>
      <w:r>
        <w:t>Xăng</w:t>
      </w:r>
    </w:p>
    <w:p>
      <w:r>
        <w:t>1.591</w:t>
      </w:r>
    </w:p>
    <w:p>
      <w:r>
        <w:t>5</w:t>
      </w:r>
    </w:p>
    <w:p>
      <w:r>
        <w:t>6</w:t>
      </w:r>
    </w:p>
    <w:p>
      <w:r>
        <w:t>8</w:t>
      </w:r>
    </w:p>
    <w:p>
      <w:r>
        <w:t>102</w:t>
      </w:r>
    </w:p>
    <w:p>
      <w:r>
        <w:t>Elantral</w:t>
      </w:r>
    </w:p>
    <w:p>
      <w:r>
        <w:t>Xăng</w:t>
      </w:r>
    </w:p>
    <w:p>
      <w:r>
        <w:t>1.999</w:t>
      </w:r>
    </w:p>
    <w:p>
      <w:r>
        <w:t>5</w:t>
      </w:r>
    </w:p>
    <w:p>
      <w:r>
        <w:t>7</w:t>
      </w:r>
    </w:p>
    <w:p>
      <w:r>
        <w:t>9</w:t>
      </w:r>
    </w:p>
    <w:p>
      <w:r>
        <w:t>103</w:t>
      </w:r>
    </w:p>
    <w:p>
      <w:r>
        <w:t>Sonata Elegance</w:t>
      </w:r>
    </w:p>
    <w:p>
      <w:r>
        <w:t>Xăng</w:t>
      </w:r>
    </w:p>
    <w:p>
      <w:r>
        <w:t>2.000</w:t>
      </w:r>
    </w:p>
    <w:p>
      <w:r>
        <w:t>5</w:t>
      </w:r>
    </w:p>
    <w:p>
      <w:r>
        <w:t>8,4</w:t>
      </w:r>
    </w:p>
    <w:p>
      <w:r>
        <w:t>11</w:t>
      </w:r>
    </w:p>
    <w:p>
      <w:r>
        <w:t>104</w:t>
      </w:r>
    </w:p>
    <w:p>
      <w:r>
        <w:t>Santafe</w:t>
      </w:r>
    </w:p>
    <w:p>
      <w:r>
        <w:t>Xăng</w:t>
      </w:r>
    </w:p>
    <w:p>
      <w:r>
        <w:t>2.655</w:t>
      </w:r>
    </w:p>
    <w:p>
      <w:r>
        <w:t>7</w:t>
      </w:r>
    </w:p>
    <w:p>
      <w:r>
        <w:t>12,3</w:t>
      </w:r>
    </w:p>
    <w:p>
      <w:r>
        <w:t>16</w:t>
      </w:r>
    </w:p>
    <w:p>
      <w:r>
        <w:t>105</w:t>
      </w:r>
    </w:p>
    <w:p>
      <w:r>
        <w:t>Santafe</w:t>
      </w:r>
    </w:p>
    <w:p>
      <w:r>
        <w:t>Xăng</w:t>
      </w:r>
    </w:p>
    <w:p>
      <w:r>
        <w:t>2.497</w:t>
      </w:r>
    </w:p>
    <w:p>
      <w:r>
        <w:t>7</w:t>
      </w:r>
    </w:p>
    <w:p>
      <w:r>
        <w:t>12</w:t>
      </w:r>
    </w:p>
    <w:p>
      <w:r>
        <w:t>15,5</w:t>
      </w:r>
    </w:p>
    <w:p>
      <w:r>
        <w:t>106</w:t>
      </w:r>
    </w:p>
    <w:p>
      <w:r>
        <w:t>Santafe</w:t>
      </w:r>
    </w:p>
    <w:p>
      <w:r>
        <w:t>Diesel</w:t>
      </w:r>
    </w:p>
    <w:p>
      <w:r>
        <w:t>2.151</w:t>
      </w:r>
    </w:p>
    <w:p>
      <w:r>
        <w:t>7</w:t>
      </w:r>
    </w:p>
    <w:p>
      <w:r>
        <w:t>10</w:t>
      </w:r>
    </w:p>
    <w:p>
      <w:r>
        <w:t>13</w:t>
      </w:r>
    </w:p>
    <w:p>
      <w:r>
        <w:t>107</w:t>
      </w:r>
    </w:p>
    <w:p>
      <w:r>
        <w:t>Santafe</w:t>
      </w:r>
    </w:p>
    <w:p>
      <w:r>
        <w:t>Diesel</w:t>
      </w:r>
    </w:p>
    <w:p>
      <w:r>
        <w:t>2.188</w:t>
      </w:r>
    </w:p>
    <w:p>
      <w:r>
        <w:t>7</w:t>
      </w:r>
    </w:p>
    <w:p>
      <w:r>
        <w:t>10</w:t>
      </w:r>
    </w:p>
    <w:p>
      <w:r>
        <w:t>13</w:t>
      </w:r>
    </w:p>
    <w:p>
      <w:r>
        <w:t>108</w:t>
      </w:r>
    </w:p>
    <w:p>
      <w:r>
        <w:t>Santafe</w:t>
      </w:r>
    </w:p>
    <w:p>
      <w:r>
        <w:t>Xăng</w:t>
      </w:r>
    </w:p>
    <w:p>
      <w:r>
        <w:t>3.300</w:t>
      </w:r>
    </w:p>
    <w:p>
      <w:r>
        <w:t>7</w:t>
      </w:r>
    </w:p>
    <w:p>
      <w:r>
        <w:t>13</w:t>
      </w:r>
    </w:p>
    <w:p>
      <w:r>
        <w:t>17</w:t>
      </w:r>
    </w:p>
    <w:p>
      <w:r>
        <w:t>109</w:t>
      </w:r>
    </w:p>
    <w:p>
      <w:r>
        <w:t>Santafe</w:t>
      </w:r>
    </w:p>
    <w:p>
      <w:r>
        <w:t>Xăng</w:t>
      </w:r>
    </w:p>
    <w:p>
      <w:r>
        <w:t>2.000</w:t>
      </w:r>
    </w:p>
    <w:p>
      <w:r>
        <w:t>7</w:t>
      </w:r>
    </w:p>
    <w:p>
      <w:r>
        <w:t>9,2</w:t>
      </w:r>
    </w:p>
    <w:p>
      <w:r>
        <w:t>12</w:t>
      </w:r>
    </w:p>
    <w:p>
      <w:r>
        <w:t>110</w:t>
      </w:r>
    </w:p>
    <w:p>
      <w:r>
        <w:t>Santafe</w:t>
      </w:r>
    </w:p>
    <w:p>
      <w:r>
        <w:t>Xăng</w:t>
      </w:r>
    </w:p>
    <w:p>
      <w:r>
        <w:t>2.359</w:t>
      </w:r>
    </w:p>
    <w:p>
      <w:r>
        <w:t>7</w:t>
      </w:r>
    </w:p>
    <w:p>
      <w:r>
        <w:t>11,5</w:t>
      </w:r>
    </w:p>
    <w:p>
      <w:r>
        <w:t>15</w:t>
      </w:r>
    </w:p>
    <w:p>
      <w:r>
        <w:t>111</w:t>
      </w:r>
    </w:p>
    <w:p>
      <w:r>
        <w:t>Santafe</w:t>
      </w:r>
    </w:p>
    <w:p>
      <w:r>
        <w:t>Diesel</w:t>
      </w:r>
    </w:p>
    <w:p>
      <w:r>
        <w:t>1.995</w:t>
      </w:r>
    </w:p>
    <w:p>
      <w:r>
        <w:t>7</w:t>
      </w:r>
    </w:p>
    <w:p>
      <w:r>
        <w:t>9,2</w:t>
      </w:r>
    </w:p>
    <w:p>
      <w:r>
        <w:t>12</w:t>
      </w:r>
    </w:p>
    <w:p>
      <w:r>
        <w:t>112</w:t>
      </w:r>
    </w:p>
    <w:p>
      <w:r>
        <w:t>Grand Starex</w:t>
      </w:r>
    </w:p>
    <w:p>
      <w:r>
        <w:t>Diesel</w:t>
      </w:r>
    </w:p>
    <w:p>
      <w:r>
        <w:t>2.656</w:t>
      </w:r>
    </w:p>
    <w:p>
      <w:r>
        <w:t>9</w:t>
      </w:r>
    </w:p>
    <w:p>
      <w:r>
        <w:t>10</w:t>
      </w:r>
    </w:p>
    <w:p>
      <w:r>
        <w:t>13</w:t>
      </w:r>
    </w:p>
    <w:p>
      <w:r>
        <w:t>113</w:t>
      </w:r>
    </w:p>
    <w:p>
      <w:r>
        <w:t>Grand Starex</w:t>
      </w:r>
    </w:p>
    <w:p>
      <w:r>
        <w:t>Xăng</w:t>
      </w:r>
    </w:p>
    <w:p>
      <w:r>
        <w:t>2.188</w:t>
      </w:r>
    </w:p>
    <w:p>
      <w:r>
        <w:t>9</w:t>
      </w:r>
    </w:p>
    <w:p>
      <w:r>
        <w:t>11,5</w:t>
      </w:r>
    </w:p>
    <w:p>
      <w:r>
        <w:t>15</w:t>
      </w:r>
    </w:p>
    <w:p>
      <w:r>
        <w:t>114</w:t>
      </w:r>
    </w:p>
    <w:p>
      <w:r>
        <w:t>Veracruz Specs</w:t>
      </w:r>
    </w:p>
    <w:p>
      <w:r>
        <w:t>Xăng</w:t>
      </w:r>
    </w:p>
    <w:p>
      <w:r>
        <w:t>3.800</w:t>
      </w:r>
    </w:p>
    <w:p>
      <w:r>
        <w:t>7</w:t>
      </w:r>
    </w:p>
    <w:p>
      <w:r>
        <w:t>12</w:t>
      </w:r>
    </w:p>
    <w:p>
      <w:r>
        <w:t>15,5</w:t>
      </w:r>
    </w:p>
    <w:p>
      <w:r>
        <w:t>115</w:t>
      </w:r>
    </w:p>
    <w:p>
      <w:r>
        <w:t>Tucson</w:t>
      </w:r>
    </w:p>
    <w:p>
      <w:r>
        <w:t>Xăng</w:t>
      </w:r>
    </w:p>
    <w:p>
      <w:r>
        <w:t>1.999</w:t>
      </w:r>
    </w:p>
    <w:p>
      <w:r>
        <w:t>7</w:t>
      </w:r>
    </w:p>
    <w:p>
      <w:r>
        <w:t>8.1</w:t>
      </w:r>
    </w:p>
    <w:p>
      <w:r>
        <w:t>10,5</w:t>
      </w:r>
    </w:p>
    <w:p>
      <w:r>
        <w:t>116</w:t>
      </w:r>
    </w:p>
    <w:p>
      <w:r>
        <w:t>Stargazer</w:t>
      </w:r>
    </w:p>
    <w:p>
      <w:r>
        <w:t>Xăng</w:t>
      </w:r>
    </w:p>
    <w:p>
      <w:r>
        <w:t>1.497</w:t>
      </w:r>
    </w:p>
    <w:p>
      <w:r>
        <w:t>7</w:t>
      </w:r>
    </w:p>
    <w:p>
      <w:r>
        <w:t>6,45</w:t>
      </w:r>
    </w:p>
    <w:p>
      <w:r>
        <w:t>8</w:t>
      </w:r>
    </w:p>
    <w:p>
      <w:r>
        <w:t>117</w:t>
      </w:r>
    </w:p>
    <w:p>
      <w:r>
        <w:t>Grand i10</w:t>
      </w:r>
    </w:p>
    <w:p>
      <w:r>
        <w:t>Xăng</w:t>
      </w:r>
    </w:p>
    <w:p>
      <w:r>
        <w:t>1.197</w:t>
      </w:r>
    </w:p>
    <w:p>
      <w:r>
        <w:t>5</w:t>
      </w:r>
    </w:p>
    <w:p>
      <w:r>
        <w:t>6,07</w:t>
      </w:r>
    </w:p>
    <w:p>
      <w:r>
        <w:t>8</w:t>
      </w:r>
    </w:p>
    <w:p>
      <w:r>
        <w:t>118</w:t>
      </w:r>
    </w:p>
    <w:p>
      <w:r>
        <w:t>Creta</w:t>
      </w:r>
    </w:p>
    <w:p>
      <w:r>
        <w:t>Xăng</w:t>
      </w:r>
    </w:p>
    <w:p>
      <w:r>
        <w:t>1.497</w:t>
      </w:r>
    </w:p>
    <w:p>
      <w:r>
        <w:t>5</w:t>
      </w:r>
    </w:p>
    <w:p>
      <w:r>
        <w:t>6,39</w:t>
      </w:r>
    </w:p>
    <w:p>
      <w:r>
        <w:t>8</w:t>
      </w:r>
    </w:p>
    <w:p>
      <w:r>
        <w:t>119</w:t>
      </w:r>
    </w:p>
    <w:p>
      <w:r>
        <w:t>Accent</w:t>
      </w:r>
    </w:p>
    <w:p>
      <w:r>
        <w:t>Xăng</w:t>
      </w:r>
    </w:p>
    <w:p>
      <w:r>
        <w:t>1.353</w:t>
      </w:r>
    </w:p>
    <w:p>
      <w:r>
        <w:t>5</w:t>
      </w:r>
    </w:p>
    <w:p>
      <w:r>
        <w:t>6,33</w:t>
      </w:r>
    </w:p>
    <w:p>
      <w:r>
        <w:t>8</w:t>
      </w:r>
    </w:p>
    <w:p>
      <w:r>
        <w:t>120</w:t>
      </w:r>
    </w:p>
    <w:p>
      <w:r>
        <w:t>Xe khách (15 chỗ ngồi)</w:t>
      </w:r>
    </w:p>
    <w:p>
      <w:r>
        <w:t>Xăng</w:t>
      </w:r>
    </w:p>
    <w:p>
      <w:r>
        <w:t>2.476</w:t>
      </w:r>
    </w:p>
    <w:p>
      <w:r>
        <w:t>15</w:t>
      </w:r>
    </w:p>
    <w:p>
      <w:r>
        <w:t>12,3</w:t>
      </w:r>
    </w:p>
    <w:p>
      <w:r>
        <w:t>16</w:t>
      </w:r>
    </w:p>
    <w:p>
      <w:r>
        <w:t>121</w:t>
      </w:r>
    </w:p>
    <w:p>
      <w:r>
        <w:t>Xe khách (25 chỗ ngồi)</w:t>
      </w:r>
    </w:p>
    <w:p>
      <w:r>
        <w:t>Diesel</w:t>
      </w:r>
    </w:p>
    <w:p>
      <w:r>
        <w:t>3.568</w:t>
      </w:r>
    </w:p>
    <w:p>
      <w:r>
        <w:t>25</w:t>
      </w:r>
    </w:p>
    <w:p>
      <w:r>
        <w:t>13,8</w:t>
      </w:r>
    </w:p>
    <w:p>
      <w:r>
        <w:t>18</w:t>
      </w:r>
    </w:p>
    <w:p>
      <w:r>
        <w:t>122</w:t>
      </w:r>
    </w:p>
    <w:p>
      <w:r>
        <w:t>Xe khách (47 chỗ ngồi)</w:t>
      </w:r>
    </w:p>
    <w:p>
      <w:r>
        <w:t>Diesel</w:t>
      </w:r>
    </w:p>
    <w:p>
      <w:r>
        <w:t>11.149</w:t>
      </w:r>
    </w:p>
    <w:p>
      <w:r>
        <w:t>47</w:t>
      </w:r>
    </w:p>
    <w:p>
      <w:r>
        <w:t>30,7</w:t>
      </w:r>
    </w:p>
    <w:p>
      <w:r>
        <w:t>40</w:t>
      </w:r>
    </w:p>
    <w:p>
      <w:r>
        <w:t>123</w:t>
      </w:r>
    </w:p>
    <w:p>
      <w:r>
        <w:t>Xe khách (39 chỗ ngồi)</w:t>
      </w:r>
    </w:p>
    <w:p>
      <w:r>
        <w:t>Diesel</w:t>
      </w:r>
    </w:p>
    <w:p>
      <w:r>
        <w:t>6.606</w:t>
      </w:r>
    </w:p>
    <w:p>
      <w:r>
        <w:t>39</w:t>
      </w:r>
    </w:p>
    <w:p>
      <w:r>
        <w:t>20</w:t>
      </w:r>
    </w:p>
    <w:p>
      <w:r>
        <w:t>26</w:t>
      </w:r>
    </w:p>
    <w:p>
      <w:r>
        <w:t>VIII</w:t>
      </w:r>
    </w:p>
    <w:p>
      <w:r>
        <w:t>DAEWOO</w:t>
      </w:r>
    </w:p>
    <w:p>
      <w:r>
        <w:t>124</w:t>
      </w:r>
    </w:p>
    <w:p>
      <w:r>
        <w:t>Matis</w:t>
      </w:r>
    </w:p>
    <w:p>
      <w:r>
        <w:t>Xăng</w:t>
      </w:r>
    </w:p>
    <w:p>
      <w:r>
        <w:t>796</w:t>
      </w:r>
    </w:p>
    <w:p>
      <w:r>
        <w:t>4</w:t>
      </w:r>
    </w:p>
    <w:p>
      <w:r>
        <w:t>5</w:t>
      </w:r>
    </w:p>
    <w:p>
      <w:r>
        <w:t>6,5</w:t>
      </w:r>
    </w:p>
    <w:p>
      <w:r>
        <w:t>125</w:t>
      </w:r>
    </w:p>
    <w:p>
      <w:r>
        <w:t>Magnus L6 2.5</w:t>
      </w:r>
    </w:p>
    <w:p>
      <w:r>
        <w:t>Xăng</w:t>
      </w:r>
    </w:p>
    <w:p>
      <w:r>
        <w:t>2.492</w:t>
      </w:r>
    </w:p>
    <w:p>
      <w:r>
        <w:t>5</w:t>
      </w:r>
    </w:p>
    <w:p>
      <w:r>
        <w:t>11</w:t>
      </w:r>
    </w:p>
    <w:p>
      <w:r>
        <w:t>14</w:t>
      </w:r>
    </w:p>
    <w:p>
      <w:r>
        <w:t>126</w:t>
      </w:r>
    </w:p>
    <w:p>
      <w:r>
        <w:t>Lacetti</w:t>
      </w:r>
    </w:p>
    <w:p>
      <w:r>
        <w:t>Xăng</w:t>
      </w:r>
    </w:p>
    <w:p>
      <w:r>
        <w:t>1.799</w:t>
      </w:r>
    </w:p>
    <w:p>
      <w:r>
        <w:t>5</w:t>
      </w:r>
    </w:p>
    <w:p>
      <w:r>
        <w:t>10</w:t>
      </w:r>
    </w:p>
    <w:p>
      <w:r>
        <w:t>13</w:t>
      </w:r>
    </w:p>
    <w:p>
      <w:r>
        <w:t>127</w:t>
      </w:r>
    </w:p>
    <w:p>
      <w:r>
        <w:t>Lacetti</w:t>
      </w:r>
    </w:p>
    <w:p>
      <w:r>
        <w:t>Xăng</w:t>
      </w:r>
    </w:p>
    <w:p>
      <w:r>
        <w:t>1.598</w:t>
      </w:r>
    </w:p>
    <w:p>
      <w:r>
        <w:t>5</w:t>
      </w:r>
    </w:p>
    <w:p>
      <w:r>
        <w:t>9</w:t>
      </w:r>
    </w:p>
    <w:p>
      <w:r>
        <w:t>12</w:t>
      </w:r>
    </w:p>
    <w:p>
      <w:r>
        <w:t>128</w:t>
      </w:r>
    </w:p>
    <w:p>
      <w:r>
        <w:t>Cefiro</w:t>
      </w:r>
    </w:p>
    <w:p>
      <w:r>
        <w:t>Xăng</w:t>
      </w:r>
    </w:p>
    <w:p>
      <w:r>
        <w:t>2.494</w:t>
      </w:r>
    </w:p>
    <w:p>
      <w:r>
        <w:t>4</w:t>
      </w:r>
    </w:p>
    <w:p>
      <w:r>
        <w:t>11,5</w:t>
      </w:r>
    </w:p>
    <w:p>
      <w:r>
        <w:t>15</w:t>
      </w:r>
    </w:p>
    <w:p>
      <w:r>
        <w:t>129</w:t>
      </w:r>
    </w:p>
    <w:p>
      <w:r>
        <w:t>Cefiro</w:t>
      </w:r>
    </w:p>
    <w:p>
      <w:r>
        <w:t>Xăng</w:t>
      </w:r>
    </w:p>
    <w:p>
      <w:r>
        <w:t>1.998</w:t>
      </w:r>
    </w:p>
    <w:p>
      <w:r>
        <w:t>4</w:t>
      </w:r>
    </w:p>
    <w:p>
      <w:r>
        <w:t>10</w:t>
      </w:r>
    </w:p>
    <w:p>
      <w:r>
        <w:t>13</w:t>
      </w:r>
    </w:p>
    <w:p>
      <w:r>
        <w:t>130</w:t>
      </w:r>
    </w:p>
    <w:p>
      <w:r>
        <w:t>Cefiro</w:t>
      </w:r>
    </w:p>
    <w:p>
      <w:r>
        <w:t>Xăng</w:t>
      </w:r>
    </w:p>
    <w:p>
      <w:r>
        <w:t>2.988</w:t>
      </w:r>
    </w:p>
    <w:p>
      <w:r>
        <w:t>5</w:t>
      </w:r>
    </w:p>
    <w:p>
      <w:r>
        <w:t>12</w:t>
      </w:r>
    </w:p>
    <w:p>
      <w:r>
        <w:t>15,5</w:t>
      </w:r>
    </w:p>
    <w:p>
      <w:r>
        <w:t>131</w:t>
      </w:r>
    </w:p>
    <w:p>
      <w:r>
        <w:t>Gentra</w:t>
      </w:r>
    </w:p>
    <w:p>
      <w:r>
        <w:t>Xăng</w:t>
      </w:r>
    </w:p>
    <w:p>
      <w:r>
        <w:t>1.498</w:t>
      </w:r>
    </w:p>
    <w:p>
      <w:r>
        <w:t>5</w:t>
      </w:r>
    </w:p>
    <w:p>
      <w:r>
        <w:t>6,7</w:t>
      </w:r>
    </w:p>
    <w:p>
      <w:r>
        <w:t>9</w:t>
      </w:r>
    </w:p>
    <w:p>
      <w:r>
        <w:t>132</w:t>
      </w:r>
    </w:p>
    <w:p>
      <w:r>
        <w:t>Chevrolet Capiva</w:t>
      </w:r>
    </w:p>
    <w:p>
      <w:r>
        <w:t>Xăng</w:t>
      </w:r>
    </w:p>
    <w:p>
      <w:r>
        <w:t>1.589</w:t>
      </w:r>
    </w:p>
    <w:p>
      <w:r>
        <w:t>5</w:t>
      </w:r>
    </w:p>
    <w:p>
      <w:r>
        <w:t>9</w:t>
      </w:r>
    </w:p>
    <w:p>
      <w:r>
        <w:t>12</w:t>
      </w:r>
    </w:p>
    <w:p>
      <w:r>
        <w:t>133</w:t>
      </w:r>
    </w:p>
    <w:p>
      <w:r>
        <w:t>Lanos</w:t>
      </w:r>
    </w:p>
    <w:p>
      <w:r>
        <w:t>Xăng</w:t>
      </w:r>
    </w:p>
    <w:p>
      <w:r>
        <w:t>1.498</w:t>
      </w:r>
    </w:p>
    <w:p>
      <w:r>
        <w:t>4</w:t>
      </w:r>
    </w:p>
    <w:p>
      <w:r>
        <w:t>9</w:t>
      </w:r>
    </w:p>
    <w:p>
      <w:r>
        <w:t>12</w:t>
      </w:r>
    </w:p>
    <w:p>
      <w:r>
        <w:t>134</w:t>
      </w:r>
    </w:p>
    <w:p>
      <w:r>
        <w:t>Nubira 1.5</w:t>
      </w:r>
    </w:p>
    <w:p>
      <w:r>
        <w:t>Xăng</w:t>
      </w:r>
    </w:p>
    <w:p>
      <w:r>
        <w:t>1.498</w:t>
      </w:r>
    </w:p>
    <w:p>
      <w:r>
        <w:t>5</w:t>
      </w:r>
    </w:p>
    <w:p>
      <w:r>
        <w:t>8</w:t>
      </w:r>
    </w:p>
    <w:p>
      <w:r>
        <w:t>10</w:t>
      </w:r>
    </w:p>
    <w:p>
      <w:r>
        <w:t>135</w:t>
      </w:r>
    </w:p>
    <w:p>
      <w:r>
        <w:t>Nubira 2.0</w:t>
      </w:r>
    </w:p>
    <w:p>
      <w:r>
        <w:t>Xăng</w:t>
      </w:r>
    </w:p>
    <w:p>
      <w:r>
        <w:t>1.998</w:t>
      </w:r>
    </w:p>
    <w:p>
      <w:r>
        <w:t>5</w:t>
      </w:r>
    </w:p>
    <w:p>
      <w:r>
        <w:t>10</w:t>
      </w:r>
    </w:p>
    <w:p>
      <w:r>
        <w:t>13</w:t>
      </w:r>
    </w:p>
    <w:p>
      <w:r>
        <w:t>IX</w:t>
      </w:r>
    </w:p>
    <w:p>
      <w:r>
        <w:t>FORD</w:t>
      </w:r>
    </w:p>
    <w:p>
      <w:r>
        <w:t>136</w:t>
      </w:r>
    </w:p>
    <w:p>
      <w:r>
        <w:t>Ranger</w:t>
      </w:r>
    </w:p>
    <w:p>
      <w:r>
        <w:t>Diesel</w:t>
      </w:r>
    </w:p>
    <w:p>
      <w:r>
        <w:t>2.499</w:t>
      </w:r>
    </w:p>
    <w:p>
      <w:r>
        <w:t>5</w:t>
      </w:r>
    </w:p>
    <w:p>
      <w:r>
        <w:t>11,5</w:t>
      </w:r>
    </w:p>
    <w:p>
      <w:r>
        <w:t>15</w:t>
      </w:r>
    </w:p>
    <w:p>
      <w:r>
        <w:t>137</w:t>
      </w:r>
    </w:p>
    <w:p>
      <w:r>
        <w:t>Ranger</w:t>
      </w:r>
    </w:p>
    <w:p>
      <w:r>
        <w:t>Xăng</w:t>
      </w:r>
    </w:p>
    <w:p>
      <w:r>
        <w:t>1.996</w:t>
      </w:r>
    </w:p>
    <w:p>
      <w:r>
        <w:t>5</w:t>
      </w:r>
    </w:p>
    <w:p>
      <w:r>
        <w:t>9,2</w:t>
      </w:r>
    </w:p>
    <w:p>
      <w:r>
        <w:t>12</w:t>
      </w:r>
    </w:p>
    <w:p>
      <w:r>
        <w:t>138</w:t>
      </w:r>
    </w:p>
    <w:p>
      <w:r>
        <w:t>Ranger</w:t>
      </w:r>
    </w:p>
    <w:p>
      <w:r>
        <w:t>Xăng</w:t>
      </w:r>
    </w:p>
    <w:p>
      <w:r>
        <w:t>2.198</w:t>
      </w:r>
    </w:p>
    <w:p>
      <w:r>
        <w:t>5</w:t>
      </w:r>
    </w:p>
    <w:p>
      <w:r>
        <w:t>10</w:t>
      </w:r>
    </w:p>
    <w:p>
      <w:r>
        <w:t>13</w:t>
      </w:r>
    </w:p>
    <w:p>
      <w:r>
        <w:t>139</w:t>
      </w:r>
    </w:p>
    <w:p>
      <w:r>
        <w:t>Ranger</w:t>
      </w:r>
    </w:p>
    <w:p>
      <w:r>
        <w:t>Xăng</w:t>
      </w:r>
    </w:p>
    <w:p>
      <w:r>
        <w:t>2.606</w:t>
      </w:r>
    </w:p>
    <w:p>
      <w:r>
        <w:t>5</w:t>
      </w:r>
    </w:p>
    <w:p>
      <w:r>
        <w:t>11,5</w:t>
      </w:r>
    </w:p>
    <w:p>
      <w:r>
        <w:t>15</w:t>
      </w:r>
    </w:p>
    <w:p>
      <w:r>
        <w:t>140</w:t>
      </w:r>
    </w:p>
    <w:p>
      <w:r>
        <w:t>Transit</w:t>
      </w:r>
    </w:p>
    <w:p>
      <w:r>
        <w:t>Diesel</w:t>
      </w:r>
    </w:p>
    <w:p>
      <w:r>
        <w:t>2.402</w:t>
      </w:r>
    </w:p>
    <w:p>
      <w:r>
        <w:t>16</w:t>
      </w:r>
    </w:p>
    <w:p>
      <w:r>
        <w:t>11,5</w:t>
      </w:r>
    </w:p>
    <w:p>
      <w:r>
        <w:t>15</w:t>
      </w:r>
    </w:p>
    <w:p>
      <w:r>
        <w:t>141</w:t>
      </w:r>
    </w:p>
    <w:p>
      <w:r>
        <w:t>Transit</w:t>
      </w:r>
    </w:p>
    <w:p>
      <w:r>
        <w:t>Diesel</w:t>
      </w:r>
    </w:p>
    <w:p>
      <w:r>
        <w:t>2.500</w:t>
      </w:r>
    </w:p>
    <w:p>
      <w:r>
        <w:t>16</w:t>
      </w:r>
    </w:p>
    <w:p>
      <w:r>
        <w:t>12,3</w:t>
      </w:r>
    </w:p>
    <w:p>
      <w:r>
        <w:t>16</w:t>
      </w:r>
    </w:p>
    <w:p>
      <w:r>
        <w:t>142</w:t>
      </w:r>
    </w:p>
    <w:p>
      <w:r>
        <w:t>Transit</w:t>
      </w:r>
    </w:p>
    <w:p>
      <w:r>
        <w:t>Xăng</w:t>
      </w:r>
    </w:p>
    <w:p>
      <w:r>
        <w:t>2.261</w:t>
      </w:r>
    </w:p>
    <w:p>
      <w:r>
        <w:t>16</w:t>
      </w:r>
    </w:p>
    <w:p>
      <w:r>
        <w:t>13,8</w:t>
      </w:r>
    </w:p>
    <w:p>
      <w:r>
        <w:t>18</w:t>
      </w:r>
    </w:p>
    <w:p>
      <w:r>
        <w:t>143</w:t>
      </w:r>
    </w:p>
    <w:p>
      <w:r>
        <w:t>Mondeo 2.0</w:t>
      </w:r>
    </w:p>
    <w:p>
      <w:r>
        <w:t>Xăng</w:t>
      </w:r>
    </w:p>
    <w:p>
      <w:r>
        <w:t>1.999</w:t>
      </w:r>
    </w:p>
    <w:p>
      <w:r>
        <w:t>5</w:t>
      </w:r>
    </w:p>
    <w:p>
      <w:r>
        <w:t>10,7</w:t>
      </w:r>
    </w:p>
    <w:p>
      <w:r>
        <w:t>14</w:t>
      </w:r>
    </w:p>
    <w:p>
      <w:r>
        <w:t>144</w:t>
      </w:r>
    </w:p>
    <w:p>
      <w:r>
        <w:t>Mondeo 2.5</w:t>
      </w:r>
    </w:p>
    <w:p>
      <w:r>
        <w:t>Xăng</w:t>
      </w:r>
    </w:p>
    <w:p>
      <w:r>
        <w:t>2.495</w:t>
      </w:r>
    </w:p>
    <w:p>
      <w:r>
        <w:t>5</w:t>
      </w:r>
    </w:p>
    <w:p>
      <w:r>
        <w:t>11,5</w:t>
      </w:r>
    </w:p>
    <w:p>
      <w:r>
        <w:t>15</w:t>
      </w:r>
    </w:p>
    <w:p>
      <w:r>
        <w:t>145</w:t>
      </w:r>
    </w:p>
    <w:p>
      <w:r>
        <w:t>Escape 2.0</w:t>
      </w:r>
    </w:p>
    <w:p>
      <w:r>
        <w:t>Xăng</w:t>
      </w:r>
    </w:p>
    <w:p>
      <w:r>
        <w:t>1.989</w:t>
      </w:r>
    </w:p>
    <w:p>
      <w:r>
        <w:t>5</w:t>
      </w:r>
    </w:p>
    <w:p>
      <w:r>
        <w:t>11</w:t>
      </w:r>
    </w:p>
    <w:p>
      <w:r>
        <w:t>14</w:t>
      </w:r>
    </w:p>
    <w:p>
      <w:r>
        <w:t>146</w:t>
      </w:r>
    </w:p>
    <w:p>
      <w:r>
        <w:t>Escape 2.3</w:t>
      </w:r>
    </w:p>
    <w:p>
      <w:r>
        <w:t>Xăng</w:t>
      </w:r>
    </w:p>
    <w:p>
      <w:r>
        <w:t>2.261</w:t>
      </w:r>
    </w:p>
    <w:p>
      <w:r>
        <w:t>5</w:t>
      </w:r>
    </w:p>
    <w:p>
      <w:r>
        <w:t>11</w:t>
      </w:r>
    </w:p>
    <w:p>
      <w:r>
        <w:t>14</w:t>
      </w:r>
    </w:p>
    <w:p>
      <w:r>
        <w:t>147</w:t>
      </w:r>
    </w:p>
    <w:p>
      <w:r>
        <w:t>Escape 3.0</w:t>
      </w:r>
    </w:p>
    <w:p>
      <w:r>
        <w:t>Xăng</w:t>
      </w:r>
    </w:p>
    <w:p>
      <w:r>
        <w:t>2.967</w:t>
      </w:r>
    </w:p>
    <w:p>
      <w:r>
        <w:t>5</w:t>
      </w:r>
    </w:p>
    <w:p>
      <w:r>
        <w:t>13,8</w:t>
      </w:r>
    </w:p>
    <w:p>
      <w:r>
        <w:t>18</w:t>
      </w:r>
    </w:p>
    <w:p>
      <w:r>
        <w:t>148</w:t>
      </w:r>
    </w:p>
    <w:p>
      <w:r>
        <w:t>Everest 2.6</w:t>
      </w:r>
    </w:p>
    <w:p>
      <w:r>
        <w:t>Xăng</w:t>
      </w:r>
    </w:p>
    <w:p>
      <w:r>
        <w:t>2.606</w:t>
      </w:r>
    </w:p>
    <w:p>
      <w:r>
        <w:t>7</w:t>
      </w:r>
    </w:p>
    <w:p>
      <w:r>
        <w:t>12,3</w:t>
      </w:r>
    </w:p>
    <w:p>
      <w:r>
        <w:t>16</w:t>
      </w:r>
    </w:p>
    <w:p>
      <w:r>
        <w:t>149</w:t>
      </w:r>
    </w:p>
    <w:p>
      <w:r>
        <w:t>Everest 2.5</w:t>
      </w:r>
    </w:p>
    <w:p>
      <w:r>
        <w:t>Diesel</w:t>
      </w:r>
    </w:p>
    <w:p>
      <w:r>
        <w:t>2.499</w:t>
      </w:r>
    </w:p>
    <w:p>
      <w:r>
        <w:t>7</w:t>
      </w:r>
    </w:p>
    <w:p>
      <w:r>
        <w:t>10</w:t>
      </w:r>
    </w:p>
    <w:p>
      <w:r>
        <w:t>13</w:t>
      </w:r>
    </w:p>
    <w:p>
      <w:r>
        <w:t>150</w:t>
      </w:r>
    </w:p>
    <w:p>
      <w:r>
        <w:t>Laser</w:t>
      </w:r>
    </w:p>
    <w:p>
      <w:r>
        <w:t>Xăng</w:t>
      </w:r>
    </w:p>
    <w:p>
      <w:r>
        <w:t>1.840</w:t>
      </w:r>
    </w:p>
    <w:p>
      <w:r>
        <w:t>5</w:t>
      </w:r>
    </w:p>
    <w:p>
      <w:r>
        <w:t>10</w:t>
      </w:r>
    </w:p>
    <w:p>
      <w:r>
        <w:t>13</w:t>
      </w:r>
    </w:p>
    <w:p>
      <w:r>
        <w:t>151</w:t>
      </w:r>
    </w:p>
    <w:p>
      <w:r>
        <w:t>Laser</w:t>
      </w:r>
    </w:p>
    <w:p>
      <w:r>
        <w:t>Xăng</w:t>
      </w:r>
    </w:p>
    <w:p>
      <w:r>
        <w:t>1.598</w:t>
      </w:r>
    </w:p>
    <w:p>
      <w:r>
        <w:t>5</w:t>
      </w:r>
    </w:p>
    <w:p>
      <w:r>
        <w:t>9,5</w:t>
      </w:r>
    </w:p>
    <w:p>
      <w:r>
        <w:t>12</w:t>
      </w:r>
    </w:p>
    <w:p>
      <w:r>
        <w:t>152</w:t>
      </w:r>
    </w:p>
    <w:p>
      <w:r>
        <w:t>Focus 1.6</w:t>
      </w:r>
    </w:p>
    <w:p>
      <w:r>
        <w:t>Xăng</w:t>
      </w:r>
    </w:p>
    <w:p>
      <w:r>
        <w:t>1.598</w:t>
      </w:r>
    </w:p>
    <w:p>
      <w:r>
        <w:t>4</w:t>
      </w:r>
    </w:p>
    <w:p>
      <w:r>
        <w:t>5,5</w:t>
      </w:r>
    </w:p>
    <w:p>
      <w:r>
        <w:t>7</w:t>
      </w:r>
    </w:p>
    <w:p>
      <w:r>
        <w:t>153</w:t>
      </w:r>
    </w:p>
    <w:p>
      <w:r>
        <w:t>Focus 1.8</w:t>
      </w:r>
    </w:p>
    <w:p>
      <w:r>
        <w:t>Xăng</w:t>
      </w:r>
    </w:p>
    <w:p>
      <w:r>
        <w:t>1.798</w:t>
      </w:r>
    </w:p>
    <w:p>
      <w:r>
        <w:t>5</w:t>
      </w:r>
    </w:p>
    <w:p>
      <w:r>
        <w:t>6</w:t>
      </w:r>
    </w:p>
    <w:p>
      <w:r>
        <w:t>8</w:t>
      </w:r>
    </w:p>
    <w:p>
      <w:r>
        <w:t>154</w:t>
      </w:r>
    </w:p>
    <w:p>
      <w:r>
        <w:t>Focus 2.0</w:t>
      </w:r>
    </w:p>
    <w:p>
      <w:r>
        <w:t>Xăng</w:t>
      </w:r>
    </w:p>
    <w:p>
      <w:r>
        <w:t>1.999</w:t>
      </w:r>
    </w:p>
    <w:p>
      <w:r>
        <w:t>5</w:t>
      </w:r>
    </w:p>
    <w:p>
      <w:r>
        <w:t>7,6</w:t>
      </w:r>
    </w:p>
    <w:p>
      <w:r>
        <w:t>10</w:t>
      </w:r>
    </w:p>
    <w:p>
      <w:r>
        <w:t>X</w:t>
      </w:r>
    </w:p>
    <w:p>
      <w:r>
        <w:t>UAZ</w:t>
      </w:r>
    </w:p>
    <w:p>
      <w:r>
        <w:t>155</w:t>
      </w:r>
    </w:p>
    <w:p>
      <w:r>
        <w:t>Uaz 469</w:t>
      </w:r>
    </w:p>
    <w:p>
      <w:r>
        <w:t>Xăng</w:t>
      </w:r>
    </w:p>
    <w:p>
      <w:r>
        <w:t>2.445</w:t>
      </w:r>
    </w:p>
    <w:p>
      <w:r>
        <w:t>7</w:t>
      </w:r>
    </w:p>
    <w:p>
      <w:r>
        <w:t>13,8</w:t>
      </w:r>
    </w:p>
    <w:p>
      <w:r>
        <w:t>18</w:t>
      </w:r>
    </w:p>
    <w:p>
      <w:r>
        <w:t>XI</w:t>
      </w:r>
    </w:p>
    <w:p>
      <w:r>
        <w:t>SUZUKI</w:t>
      </w:r>
    </w:p>
    <w:p>
      <w:r>
        <w:t>156</w:t>
      </w:r>
    </w:p>
    <w:p>
      <w:r>
        <w:t>Carry</w:t>
      </w:r>
    </w:p>
    <w:p>
      <w:r>
        <w:t>Xăng</w:t>
      </w:r>
    </w:p>
    <w:p>
      <w:r>
        <w:t>1.590</w:t>
      </w:r>
    </w:p>
    <w:p>
      <w:r>
        <w:t>5</w:t>
      </w:r>
    </w:p>
    <w:p>
      <w:r>
        <w:t>10</w:t>
      </w:r>
    </w:p>
    <w:p>
      <w:r>
        <w:t>13</w:t>
      </w:r>
    </w:p>
    <w:p>
      <w:r>
        <w:t>157</w:t>
      </w:r>
    </w:p>
    <w:p>
      <w:r>
        <w:t>Vitara</w:t>
      </w:r>
    </w:p>
    <w:p>
      <w:r>
        <w:t>Xăng</w:t>
      </w:r>
    </w:p>
    <w:p>
      <w:r>
        <w:t>1.590</w:t>
      </w:r>
    </w:p>
    <w:p>
      <w:r>
        <w:t>5</w:t>
      </w:r>
    </w:p>
    <w:p>
      <w:r>
        <w:t>10</w:t>
      </w:r>
    </w:p>
    <w:p>
      <w:r>
        <w:t>13</w:t>
      </w:r>
    </w:p>
    <w:p>
      <w:r>
        <w:t>XII</w:t>
      </w:r>
    </w:p>
    <w:p>
      <w:r>
        <w:t>KIA</w:t>
      </w:r>
    </w:p>
    <w:p>
      <w:r>
        <w:t>158</w:t>
      </w:r>
    </w:p>
    <w:p>
      <w:r>
        <w:t>Pride</w:t>
      </w:r>
    </w:p>
    <w:p>
      <w:r>
        <w:t>Xăng</w:t>
      </w:r>
    </w:p>
    <w:p>
      <w:r>
        <w:t>1.139</w:t>
      </w:r>
    </w:p>
    <w:p>
      <w:r>
        <w:t>4</w:t>
      </w:r>
    </w:p>
    <w:p>
      <w:r>
        <w:t>7,5</w:t>
      </w:r>
    </w:p>
    <w:p>
      <w:r>
        <w:t>10</w:t>
      </w:r>
    </w:p>
    <w:p>
      <w:r>
        <w:t>159</w:t>
      </w:r>
    </w:p>
    <w:p>
      <w:r>
        <w:t>Spectra</w:t>
      </w:r>
    </w:p>
    <w:p>
      <w:r>
        <w:t>Xăng</w:t>
      </w:r>
    </w:p>
    <w:p>
      <w:r>
        <w:t>1.594</w:t>
      </w:r>
    </w:p>
    <w:p>
      <w:r>
        <w:t>5</w:t>
      </w:r>
    </w:p>
    <w:p>
      <w:r>
        <w:t>9</w:t>
      </w:r>
    </w:p>
    <w:p>
      <w:r>
        <w:t>12</w:t>
      </w:r>
    </w:p>
    <w:p>
      <w:r>
        <w:t>160</w:t>
      </w:r>
    </w:p>
    <w:p>
      <w:r>
        <w:t>Pregio</w:t>
      </w:r>
    </w:p>
    <w:p>
      <w:r>
        <w:t>Diesel</w:t>
      </w:r>
    </w:p>
    <w:p>
      <w:r>
        <w:t>2.957</w:t>
      </w:r>
    </w:p>
    <w:p>
      <w:r>
        <w:t>15</w:t>
      </w:r>
    </w:p>
    <w:p>
      <w:r>
        <w:t>12,3</w:t>
      </w:r>
    </w:p>
    <w:p>
      <w:r>
        <w:t>16</w:t>
      </w:r>
    </w:p>
    <w:p>
      <w:r>
        <w:t>161</w:t>
      </w:r>
    </w:p>
    <w:p>
      <w:r>
        <w:t>Carnival</w:t>
      </w:r>
    </w:p>
    <w:p>
      <w:r>
        <w:t>Xăng</w:t>
      </w:r>
    </w:p>
    <w:p>
      <w:r>
        <w:t>2.656</w:t>
      </w:r>
    </w:p>
    <w:p>
      <w:r>
        <w:t>8</w:t>
      </w:r>
    </w:p>
    <w:p>
      <w:r>
        <w:t>13</w:t>
      </w:r>
    </w:p>
    <w:p>
      <w:r>
        <w:t>17</w:t>
      </w:r>
    </w:p>
    <w:p>
      <w:r>
        <w:t>162</w:t>
      </w:r>
    </w:p>
    <w:p>
      <w:r>
        <w:t>Carens</w:t>
      </w:r>
    </w:p>
    <w:p>
      <w:r>
        <w:t>Xăng</w:t>
      </w:r>
    </w:p>
    <w:p>
      <w:r>
        <w:t>1.998</w:t>
      </w:r>
    </w:p>
    <w:p>
      <w:r>
        <w:t>7</w:t>
      </w:r>
    </w:p>
    <w:p>
      <w:r>
        <w:t>11</w:t>
      </w:r>
    </w:p>
    <w:p>
      <w:r>
        <w:t>14</w:t>
      </w:r>
    </w:p>
    <w:p>
      <w:r>
        <w:t>163</w:t>
      </w:r>
    </w:p>
    <w:p>
      <w:r>
        <w:t>Carens</w:t>
      </w:r>
    </w:p>
    <w:p>
      <w:r>
        <w:t>Diesel</w:t>
      </w:r>
    </w:p>
    <w:p>
      <w:r>
        <w:t>1.991</w:t>
      </w:r>
    </w:p>
    <w:p>
      <w:r>
        <w:t>7</w:t>
      </w:r>
    </w:p>
    <w:p>
      <w:r>
        <w:t>9</w:t>
      </w:r>
    </w:p>
    <w:p>
      <w:r>
        <w:t>12</w:t>
      </w:r>
    </w:p>
    <w:p>
      <w:r>
        <w:t>XIII</w:t>
      </w:r>
    </w:p>
    <w:p>
      <w:r>
        <w:t>HINO</w:t>
      </w:r>
    </w:p>
    <w:p>
      <w:r>
        <w:t>164</w:t>
      </w:r>
    </w:p>
    <w:p>
      <w:r>
        <w:t>FG8JJSB</w:t>
      </w:r>
    </w:p>
    <w:p>
      <w:r>
        <w:t>Diesel</w:t>
      </w:r>
    </w:p>
    <w:p>
      <w:r>
        <w:t>7.684</w:t>
      </w:r>
    </w:p>
    <w:p>
      <w:r>
        <w:t>24,5</w:t>
      </w:r>
    </w:p>
    <w:p>
      <w:r>
        <w:t>32</w:t>
      </w:r>
    </w:p>
    <w:p>
      <w:r>
        <w:t>165</w:t>
      </w:r>
    </w:p>
    <w:p>
      <w:r>
        <w:t>FC3JEUA</w:t>
      </w:r>
    </w:p>
    <w:p>
      <w:r>
        <w:t>Diesel</w:t>
      </w:r>
    </w:p>
    <w:p>
      <w:r>
        <w:t>6.634</w:t>
      </w:r>
    </w:p>
    <w:p>
      <w:r>
        <w:t>20</w:t>
      </w:r>
    </w:p>
    <w:p>
      <w:r>
        <w:t>26</w:t>
      </w:r>
    </w:p>
    <w:p>
      <w:r>
        <w:t>XIV</w:t>
      </w:r>
    </w:p>
    <w:p>
      <w:r>
        <w:t>TRANSINCO</w:t>
      </w:r>
    </w:p>
    <w:p>
      <w:r>
        <w:t>166</w:t>
      </w:r>
    </w:p>
    <w:p>
      <w:r>
        <w:t>Xe khách (32 chỗ ngồi)</w:t>
      </w:r>
    </w:p>
    <w:p>
      <w:r>
        <w:t>Diesel</w:t>
      </w:r>
    </w:p>
    <w:p>
      <w:r>
        <w:t>1.590</w:t>
      </w:r>
    </w:p>
    <w:p>
      <w:r>
        <w:t>32</w:t>
      </w:r>
    </w:p>
    <w:p>
      <w:r>
        <w:t>14</w:t>
      </w:r>
    </w:p>
    <w:p>
      <w:r>
        <w:t>18</w:t>
      </w:r>
    </w:p>
    <w:p>
      <w:r>
        <w:t>XV</w:t>
      </w:r>
    </w:p>
    <w:p>
      <w:r>
        <w:t>MERCEDES</w:t>
      </w:r>
    </w:p>
    <w:p>
      <w:r>
        <w:t>167</w:t>
      </w:r>
    </w:p>
    <w:p>
      <w:r>
        <w:t>Mercedes MB 140</w:t>
      </w:r>
    </w:p>
    <w:p>
      <w:r>
        <w:t>Diesel</w:t>
      </w:r>
    </w:p>
    <w:p>
      <w:r>
        <w:t>2.874</w:t>
      </w:r>
    </w:p>
    <w:p>
      <w:r>
        <w:t>16</w:t>
      </w:r>
    </w:p>
    <w:p>
      <w:r>
        <w:t>12,3</w:t>
      </w:r>
    </w:p>
    <w:p>
      <w:r>
        <w:t>16</w:t>
      </w:r>
    </w:p>
    <w:p>
      <w:r>
        <w:t>168</w:t>
      </w:r>
    </w:p>
    <w:p>
      <w:r>
        <w:t>Mercedes</w:t>
      </w:r>
    </w:p>
    <w:p>
      <w:r>
        <w:t>Xăng</w:t>
      </w:r>
    </w:p>
    <w:p>
      <w:r>
        <w:t>2.295</w:t>
      </w:r>
    </w:p>
    <w:p>
      <w:r>
        <w:t>16</w:t>
      </w:r>
    </w:p>
    <w:p>
      <w:r>
        <w:t>14</w:t>
      </w:r>
    </w:p>
    <w:p>
      <w:r>
        <w:t>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