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chức năng, nhiệm vụ, quyền hạn và cơ cấu tổ chức Sở Nông nghiệp và Phát triển Nông thôn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29/2023/QĐ-UBND</w:t>
      </w:r>
    </w:p>
    <w:p>
      <w:r>
        <w:t>Bình Phước, ngày 23 tháng 6 năm 2023</w:t>
      </w:r>
    </w:p>
    <w:p>
      <w:r>
        <w:t>QUYẾT ĐỊNH</w:t>
      </w:r>
    </w:p>
    <w:p>
      <w:r>
        <w:t>BAN HÀNH QUY ĐỊNH CHỨC NĂNG, NHIỆM VỤ, QUYỀN HẠN VÀ CƠ CẤU TỔ CHỨC SỞ NÔNG NGHIỆP VÀ PHÁT TRIỂN NÔNG THÔN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nhủ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về việc hướng dẫn chức năng, nhiệm vụ, quyền hạn của Cơ quan chuyên môn về nông nghiệp và phát triển nông thôn thuộc Ủy ban nhân dân cấp tỉnh, cấp huyện;</w:t>
      </w:r>
    </w:p>
    <w:p>
      <w:r>
        <w:t>Thực hiện Quyết định số 764-QĐ/TU ngày 30 tháng 11 năm 2022 của Ban Thường vụ Tỉnh ủy về dùng thực hiện thí điểm mô hình tổ chức bộ máy ở các sở, ban, ngành tỉnh;</w:t>
      </w:r>
    </w:p>
    <w:p>
      <w:r>
        <w:t>Theo đề nghị của Giám đốc Sở Nông nghiệp và Phát triển nông thôn tại Tờ trình số 115/TTr-SNN ngày 23 tháng 5 năm 2023 và Giám đốc Sở Nội vụ tại Tờ trình số 1235/TTr-SNV ngày 21 tháng 6 năm 2023.</w:t>
      </w:r>
    </w:p>
    <w:p>
      <w:r>
        <w:t>QUYẾT ĐỊNH:</w:t>
      </w:r>
    </w:p>
    <w:p>
      <w:r>
        <w:t>Điều 1.  Ban hành kèm theo Quyết định này Quy định chức năng, nhiệm vụ, quyền hạn và cơ cấu tổ chức của Sở Nông nghiệp và Phát triển nông thôn tỉnh Bình Phước.</w:t>
      </w:r>
    </w:p>
    <w:p>
      <w:r>
        <w:t>Điều 2.  Quyết định này có hiệu lực thi hành kể từ ngày 07 tháng 7 năm 2023 và thay thế Quyết định số 33/2018/QĐ-UBND ngày 21 tháng 9 năm 2018 của Ủy ban nhân dân tỉnh ban hành Quy định chức năng, nhiệm vụ, quyền hạn và cơ cấu tổ chức của Sở Nông nghiệp và Phát triển nông thôn tỉnh Bình Phước.</w:t>
      </w:r>
    </w:p>
    <w:p>
      <w:r>
        <w:t>Điều 3.  Chánh Văn phòng Ủy ban nhân dân tỉnh; Giám đốc Sở Nội vụ; Giám đốc Sở Nông nghiệp và Phát triển nông thôn; Thủ trưởng các sở, ban, ngành; Chủ tịch Ủy ban nhân dân các huyện, thị xã, thành phố và các tổ chức, cá nhân liên quan chịu trách nhiệm thi hành Quyết định này./.</w:t>
      </w:r>
    </w:p>
    <w:p>
      <w:r>
        <w:t>Nơi nhận:</w:t>
      </w:r>
    </w:p>
    <w:p>
      <w:r>
        <w:t>- Văn phòng Chính phủ;</w:t>
      </w:r>
    </w:p>
    <w:p>
      <w:r>
        <w:t>- Bộ Nông nghiệp và PTNT;</w:t>
      </w:r>
    </w:p>
    <w:p>
      <w:r>
        <w:t>- Bộ Nội vụ;</w:t>
      </w:r>
    </w:p>
    <w:p>
      <w:r>
        <w:t>- Cục KTVB - Bộ Tư pháp;</w:t>
      </w:r>
    </w:p>
    <w:p>
      <w:r>
        <w:t>- TTTU, TT. HĐND tỉnh; Đoàn ĐBQH,</w:t>
      </w:r>
    </w:p>
    <w:p>
      <w:r>
        <w:t>- Ủy ban MTTQVN tỉnh;</w:t>
      </w:r>
    </w:p>
    <w:p>
      <w:r>
        <w:t>- CT, các PCT.UBND tỉnh;</w:t>
      </w:r>
    </w:p>
    <w:p>
      <w:r>
        <w:t>- Như Điều 3;</w:t>
      </w:r>
    </w:p>
    <w:p>
      <w:r>
        <w:t>- LĐVP, Phòng NC, KT, TH;</w:t>
      </w:r>
    </w:p>
    <w:p>
      <w:r>
        <w:t>- Trung tâm CNTT và TT;</w:t>
      </w:r>
    </w:p>
    <w:p>
      <w:r>
        <w:t>- Lưu: VT, (T36QPPL).</w:t>
      </w:r>
    </w:p>
    <w:p>
      <w:r>
        <w:t>TM. ỦY BAN NHÂN DÂN</w:t>
      </w:r>
    </w:p>
    <w:p>
      <w:r>
        <w:t>CHỦ TỊCH</w:t>
      </w:r>
    </w:p>
    <w:p>
      <w:r>
        <w:t>Trần Tuệ Hiền</w:t>
      </w:r>
    </w:p>
    <w:p>
      <w:r>
        <w:t>QUY ĐỊNH</w:t>
      </w:r>
    </w:p>
    <w:p>
      <w:r>
        <w:t>CHỨC NĂNG, NHIỆM VỤ, QUYỀN HẠN VÀ CƠ CẤU TỔ CHỨC CỦA SỞ NÔNG NGHIỆP VÀ PHÁT TRIỂN NÔNG THÔN TỈNH BÌNH PHƯỚC</w:t>
      </w:r>
    </w:p>
    <w:p>
      <w:r>
        <w:t>(Kèm theo Quyết, định số 29/2023/QĐ-UBND ngày 23 tháng 6 năm 2023 của Ủy ban nhân dân tỉnh Bình Phước)</w:t>
      </w:r>
    </w:p>
    <w:p>
      <w:r>
        <w:t>Chương I</w:t>
      </w:r>
    </w:p>
    <w:p>
      <w:r>
        <w:t>VỊ TRÍ, CHỨC NĂNG</w:t>
      </w:r>
    </w:p>
    <w:p>
      <w:r>
        <w:t>Điều 1. Vị trí</w:t>
      </w:r>
    </w:p>
    <w:p>
      <w:r>
        <w:t>1. Sở Nông nghiệp và Phát triển nông thôn tỉnh Bình Phước (dưới đây gọi tắt là Sở) là cơ quan chuyên môn thuộc Ủy ban nhân dân tỉnh, chịu sự chỉ đạo, quản lý của Ủy ban nhân dân tỉnh, đồng thời chịu sự chỉ đạo, hướng dẫn, thanh tra, kiểm tra về chuyên môn, nghiệp vụ của Bộ Nông nghiệp và Phát triển nông thôn.</w:t>
      </w:r>
    </w:p>
    <w:p>
      <w:r>
        <w:t>2. Sở có tư cách pháp nhân, có con dấu và tài khoản riêng, được dự toán kinh phí để hoạt động và được mở tài khoản tại Kho bạc Nhà nước theo quy định.</w:t>
      </w:r>
    </w:p>
    <w:p>
      <w:r>
        <w:t>Điều 2. Chức năng</w:t>
      </w:r>
    </w:p>
    <w:p>
      <w:r>
        <w:t>Sở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pháp luật.</w:t>
      </w:r>
    </w:p>
    <w:p>
      <w:r>
        <w:t>Chương II</w:t>
      </w:r>
    </w:p>
    <w:p>
      <w:r>
        <w:t>NHIỆM VỤ VÀ QUYỀN HẠN</w:t>
      </w:r>
    </w:p>
    <w:p>
      <w:r>
        <w:t>Điều 3.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thành lập, tổ chức lại, giải thể chi cục và đơn vị sự nghiệp công lập trực thuộc Sở theo quy định của pháp luật; quy định cơ cấu tổ chức, biên chế của chi cục và đơn vị sự nghiệp công lập trực thuộc Sở theo quy định của pháp luật và phân cấp của Ủy ban nhân dân tỉnh;</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câu cây trồng trên đất trồng lúa trên địa bàn tỉnh;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chuyến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thuộc phạm vi quản lý;</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Thực hiện đầy đủ chức năng, nhiệm vụ của kiểm ngư tại địa phương theo quy định của pháp luật;</w:t>
      </w:r>
    </w:p>
    <w:p>
      <w:r>
        <w:t>e) Quản lý khai thác thủy sản nội địa trên địa bàn tỉnh theo quy định;</w:t>
      </w:r>
    </w:p>
    <w:p>
      <w:r>
        <w:t>g) Tổ chức thực hiện kiểm soát an toàn thực phẩm,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muôi tập trung; phát triển cơ giới hóa dông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nhân công và quy định của pháp luật chuyên ngành.</w:t>
      </w:r>
    </w:p>
    <w:p>
      <w:r>
        <w:t>11.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Tham mưu, giúp Ủy ban nhân dân tỉnh quản lý hoạt động của Quỹ Phòng chống thiên tai, Quỹ Bảo vệ và Phát triển rừng trên địa bàn tỉnh.</w:t>
      </w:r>
    </w:p>
    <w:p>
      <w:r>
        <w:t>16. Xây dựng và hướng dẫn thực hiện các biện pháp bảo vệ môi trường trong sản xuất nông nghiệp, lâm nghiệp, điểm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khắc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co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cấn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và mối quan hệ công tác của các phòng chuyên môn, nghiệp vụ, văn phòng, chi cục và các đơn vị sự nghiệp công lập trực thuộc Sở theo quy định của pháp luật, hướng dẫn của Bộ Nông nghiệp và Phát triển nông thôn và phân cấp quản lý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nhiệm vụ về công tác pháp chế theo quy định.</w:t>
      </w:r>
    </w:p>
    <w:p>
      <w:r>
        <w:t>34. Thực hiện công tác thông tin, báo cáo định kỳ hoặc đột xuất về tình hình thực hiện nhiệm vụ được giao theo quy định của Ủy ban nhân dân tỉnh và Bộ Nông nghiệp và Phát triển nông thôn.</w:t>
      </w:r>
    </w:p>
    <w:p>
      <w:r>
        <w:t>35. Thực hiện nhiệm vụ khác do Ủy ban nhân dân tỉnh, Chủ tịch Ủy ban nhân dân tỉnh giao và theo quy định của pháp luật.</w:t>
      </w:r>
    </w:p>
    <w:p>
      <w:r>
        <w:t>Chương III</w:t>
      </w:r>
    </w:p>
    <w:p>
      <w:r>
        <w:t>TỔ CHỨC BỘ MÁY, BIÊN CHẾ VÀ CHẾ ĐỘ LÀM VIỆC</w:t>
      </w:r>
    </w:p>
    <w:p>
      <w:r>
        <w:t>Điều 4. Cơ cấu tổ chức</w:t>
      </w:r>
    </w:p>
    <w:p>
      <w:r>
        <w:t>1. Lãnh đạo Sở</w:t>
      </w:r>
    </w:p>
    <w:p>
      <w:r>
        <w:t>a) Sở do Giám đốc điều hành và các Phó Giám đốc giúp việc Giám đốc.</w:t>
      </w:r>
    </w:p>
    <w:p>
      <w:r>
        <w:t>b) Việc bố trí cụ thể số lượng Phó Giám đốc Sở do Ủy ban nhân dân tỉnh quyết định đảm bảo không vượt quá tổng số lượng cấp phó của người đứng đầu các cơ quan chuyên môn thuộc Ủy ban nhân dân tỉnh theo quy định của pháp luật.</w:t>
      </w:r>
    </w:p>
    <w:p>
      <w:r>
        <w:t>c) Phó Giám đốc Sở không kiêm nhiệm người đứng đầu tổ chức, đơn vị thuộc và trực thuộc Sở, trừ trường hợp pháp luật chuyên ngành có quy định khác.</w:t>
      </w:r>
    </w:p>
    <w:p>
      <w:r>
        <w:t>2. Các phòng chuyên môn, nghiệp vụ thuộc Sở</w:t>
      </w:r>
    </w:p>
    <w:p>
      <w:r>
        <w:t>a) Văn phòng Sở;</w:t>
      </w:r>
    </w:p>
    <w:p>
      <w:r>
        <w:t>b) Thanh tra Sở;</w:t>
      </w:r>
    </w:p>
    <w:p>
      <w:r>
        <w:t>c) Phòng Kinh tế hợp tác.</w:t>
      </w:r>
    </w:p>
    <w:p>
      <w:r>
        <w:t>Văn phòng Sở có Chánh Văn phòng và Phó Chánh Văn phòng; Thanh tra Sở có Chánh Thanh tra và Phó Chánh Thanh tra; Phòng Kinh tế hợp tác có Trưởng phòng và Phó Trưởng phòng.</w:t>
      </w:r>
    </w:p>
    <w:p>
      <w:r>
        <w:t>Việc bố trí chức danh lãnh đạo các phòng chuyên môn, nghiệp vụ thuộc Sở theo tiêu chí: Từ đủ 15 biên chế công chức trở lên được bố trí 01 cấp trưởng, không quá 03 cấp phó; từ đủ 08 đến 14 biên chế công chức được bố trí 01 cấp trưởng, không quá 02 cấp phó; từ đủ 05 đến dưới 08 biên chế công chức được bố trí 01 cấp trưởng, 01 cấp phó; không thành lập phòng có dưới 05 biên chế công chức.</w:t>
      </w:r>
    </w:p>
    <w:p>
      <w:r>
        <w:t>3. Các Chi cục trực thuộc Sở</w:t>
      </w:r>
    </w:p>
    <w:p>
      <w:r>
        <w:t>a) Chi cục Kiểm lâm;</w:t>
      </w:r>
    </w:p>
    <w:p>
      <w:r>
        <w:t>b) Chi cục Thủy lợi;</w:t>
      </w:r>
    </w:p>
    <w:p>
      <w:r>
        <w:t>c) Chi cục Chăn nuôi và Thú y;</w:t>
      </w:r>
    </w:p>
    <w:p>
      <w:r>
        <w:t>d) Chi cục Trồng trọt Bảo vệ thực vật (có Đề án thành lập riêng trình Ủy ban nhân dân tỉnh xem xét, quyết định).</w:t>
      </w:r>
    </w:p>
    <w:p>
      <w:r>
        <w:t>Chi cục có Chi cục trưởng và Phó Chi cục trưởng, số lượng Phó Chi cục trưởng được bố trí như sau: Chi cục có từ 01 đến 03 phòng và tương đương được bố trí 01 Phó Chi cục trưởng; Chi cục không có phòng hoặc có từ 04 phòng và tương đương trở lên được bố trí không quá 02 Phó Chi cục trưởng.</w:t>
      </w:r>
    </w:p>
    <w:p>
      <w:r>
        <w:t>Việc thành lập Chi cục ngoài việc đảm bảo vệ chức năng, nhiệm vụ theo quy định của pháp luật chuyên ngành, cần phải đảm bảo tiêu chí tối thiểu để thành lập, duy trì tổ chức là 12 biên chế công chức trở lên. Các phòng chuyên môn thuộc Chi cục phải đảm bảo đủ các điều kiện về biên chế tối thiểu để thành lập phòng là từ 05 biên chế công chức và phù hợp với quy định về tổ chức bộ máy.</w:t>
      </w:r>
    </w:p>
    <w:p>
      <w:r>
        <w:t>Việc bổ nhiệm chức danh lãnh đạo cấp phòng thuộc Chi cục theo tiêu chí: Từ 05 đến dưới 07 biên chế công chức được bố trí 01 cấp trưởng và 01 cấp phó; từ đủ 07 biên chế công chức trở lên được bố trí 01 cấp trưởng và không quá 02 cấp phó; không thành lập phòng có dưới 05 biên chế công chức.</w:t>
      </w:r>
    </w:p>
    <w:p>
      <w:r>
        <w:t>4. Đơn vị sự nghiệp công lập trực thuộc Sở</w:t>
      </w:r>
    </w:p>
    <w:p>
      <w:r>
        <w:t>a) Trung tâm Dịch vụ Nông nghiệp;</w:t>
      </w:r>
    </w:p>
    <w:p>
      <w:r>
        <w:t>b) Ban Quản lý rừng phòng hộ Bù Đốp;</w:t>
      </w:r>
    </w:p>
    <w:p>
      <w:r>
        <w:t>c) Ban Quản lý rừng phòng hộ Đăk Mai;</w:t>
      </w:r>
    </w:p>
    <w:p>
      <w:r>
        <w:t>d) Các Ban Quản lý rừng khác (nếu có).</w:t>
      </w:r>
    </w:p>
    <w:p>
      <w:r>
        <w:t>Các đơn vị sự nghiệp công lập trực thuộc Sở có Giám đốc và không quá 02 Phó Giám đốc và thực hiện cơ chế tự chủ theo lộ trình đã được phê duyệt.</w:t>
      </w:r>
    </w:p>
    <w:p>
      <w:r>
        <w:t>Việc thành lập phòng chuyên môn, nghiệp vụ thuộc đơn vị sự nghiệp trực thuộc Sở và bố trí chức danh lãnh đạo cấp phòng phải đảm bảo nguyên tắc: Từ 07 đến 09 người làm việc là viên chức trở lên được bố trí 01 cấp trưởng, 01 cấp phó; có từ 10 người làm việc là viên chức trở lên được bố trí 01 cấp trưởng, 02 cấp phó; không thành lập phòng có dưới 07 người làm việc là viên chức.</w:t>
      </w:r>
    </w:p>
    <w:p>
      <w:r>
        <w:t>Việc thành lập, sáp nhập, chia tách, giải thể các phòng chuyên môn, nghiệp vụ và tương đương thuộc cơ cấu tổ chức của các đơn vị sự nghiệp công lập trực thuộc Sở do Giám đốc Sở quyết định sau khi có ý kiến thống nhất bằng văn bản của Sở Nội vụ và Quyết định ban hành Quy định tổ chức bộ máy, biên chế của Chủ tịch Ủy ban nhân dân tỉnh đối với đơn vị.</w:t>
      </w:r>
    </w:p>
    <w:p>
      <w:r>
        <w:t>5. Tổ chức tài chính nhà nước trực thuộc Sở: Quỹ phòng chống thiên tai; Quỹ Bảo vệ và Phát triển rừng.</w:t>
      </w:r>
    </w:p>
    <w:p>
      <w:r>
        <w:t>6. Việc bổ nhiệm, bổ nhiệm lại, miễn nhiệm, cách chức, điều động, luân chuyển, khen thưởng, kỷ luật, cho từ chức, nghỉ hưu và thực hiện các chế độ, chính sách khác đối với Giám đốc, Phó Giám đốc Sở; Chánh Văn phòng Sở, Phó Chánh Văn phòng Sở; Chánh Thanh tra, Phó Chánh Thanh tra Sở; Trưởng phòng, Phó Trưởng phòng; người đúng đầu, cấp phó của người đúng đầu các cơ quan, đơn vị thuộc, trực thuộc Sở và các chức vụ khác thực hiện theo quy định của Đảng, Nhà nước về công tác cán bộ và phân cấp thẩm quyền quản lý cán bộ, công chức, viên chức trong các cơ quan hành chính Nhà nước, đơn vị sự nghiệp công lập trên địa bàn tỉnh đã được Ủy ban nhân dân tỉnh ban hành.</w:t>
      </w:r>
    </w:p>
    <w:p>
      <w:r>
        <w:t>Điều 5. Biên chế công chức và số lượng người làm việc</w:t>
      </w:r>
    </w:p>
    <w:p>
      <w:r>
        <w:t>1. Biên chế công chức, số lượng người làm việc là viên chức (biên chế sự nghiệp) của Sở được giao trên cơ sở vị trí việc làm gắn với chức năng, nhiệm vụ, phạm vi hoạt động và nằm trong tổng biên chế công chức, viên chức trong các cơ quan, tổ chức hành chính, đơn vị sự nghiệp công lập trên địa bàn tỉnh được Ủy ban nhân dân tỉnh giao.</w:t>
      </w:r>
    </w:p>
    <w:p>
      <w:r>
        <w:t>2. Căn cứ chức năng, nhiệm vụ, cơ cấu tổ chức và danh mục vị trí việc làm, cơ cấu ngạch công chức, chức danh nghề nghiệp viên chức được cấp có thẩm quyền phê duyệt; hàng năm, Sở chủ trì, phối hợp với Sở Nội vụ xây dựng kế hoạch biên chế công chức, biên chế viên chức trình Ủy ban nhân dân tỉnh xem xét, quyết định theo quy định của pháp luật.</w:t>
      </w:r>
    </w:p>
    <w:p>
      <w:r>
        <w:t>Điều 6. Chế độ làm việc</w:t>
      </w:r>
    </w:p>
    <w:p>
      <w:r>
        <w:t>1. Sở làm việc theo chế độ Thủ trưởng, Giám đốc Sở quyết định mọi vấn đề thuộc phạm vi, chức năng, nhiệm vụ, quyền hạn của Sở và là người đứng đầu Sở, chịu trách nhiệm trước Ủy ban nhân dân tỉnh, Chủ tịch Ủy ban nhân dân tỉnh và trước pháp luật về toàn bộ hoạt động của Sở; chịu trách nhiệm báo cáo công tác trước Ủy ban nhân dân tỉnh, Chủ tịch Ủy ban nhân dân tỉnh và Bộ Nông nghiệp và Phát triển nông thôn; báo cáo trước Hội đồng nhân dân tỉnh, trả lời kiến nghị của cử tri, chất vấn của Hội đồng nhân dân tỉnh về nhũng vấn đề trong phạm vi ngành, lĩnh vực quản lý; phối hợp với các Giám đốc Sở khác, người đứng đầu tổ chức chính trị - xã hội, các cơ quan có liên quan trong việc thực hiện nhiệm vụ của Sở.</w:t>
      </w:r>
    </w:p>
    <w:p>
      <w:r>
        <w:t>2. Phó Giám đốc Sở thực hiện giúp việc cho Giám đốc Sở phụ trách một số mặt công tác, chịu trách nhiệm trước Giám đốc Sở và trước pháp luật về nhiệm vụ được phân công. Khi Giám đốc Sở vắng mặt, một (01) Phó Giám đốc Sở được Giám đốc Sở ủy quyền thay Giám đốc Sở điều hành các hoạt động của Sở.</w:t>
      </w:r>
    </w:p>
    <w:p>
      <w:r>
        <w:t>3. Trưởng các đơn vị, phòng và tương đương chịu trách nhiệm trước Giám đốc Sở, chịu trách nhiệm trực tiếp trước Phó Giám đốc Sở phụ trách quản lý về công tác được giao. Phó trưởng các đơn vị, phòng và tương đương giúp việc cho Trưởng các đơn vị, phòng phân công phụ trách một số công tác và được ủy quyền điều hành công việc của đơn vị, phòng, tương đương khi Trưởng phòng vắng mặt.</w:t>
      </w:r>
    </w:p>
    <w:p>
      <w:r>
        <w:t>Chương IV</w:t>
      </w:r>
    </w:p>
    <w:p>
      <w:r>
        <w:t>MỐI QUAN HỆ CÔNG TÁC</w:t>
      </w:r>
    </w:p>
    <w:p>
      <w:r>
        <w:t>Điều 7. Sở có mối quan hệ phối hợp công tác với các cấp, các ngành</w:t>
      </w:r>
    </w:p>
    <w:p>
      <w:r>
        <w:t>1. Đối với Bộ Nông nghiệp và Phát triển nông thôn</w:t>
      </w:r>
    </w:p>
    <w:p>
      <w:r>
        <w:t>Giám đốc Sở có trách nhiệm báo cáo tình hình công tác chuyên môn của ngành tại địa phương với Bộ Nông nghiệp và Phát triển nông thôn theo định kỳ và yêu cầu đột xuất.</w:t>
      </w:r>
    </w:p>
    <w:p>
      <w:r>
        <w:t>2. Đối với Hội đồng nhân dân tỉnh</w:t>
      </w:r>
    </w:p>
    <w:p>
      <w:r>
        <w:t>Sở chịu sự kiểm tra, giám sát của Hội đồng nhân dân tỉnh về chương trình, kế hoạch, quy hoạch phát triển ngành nông nghiệp và phát triển nông thôn trên địa bàn tỉnh. Giám đốc Sở có trách nhiệm cung cấp tài liệu, thông tin, báo cáo phục vụ cho hoạt động giám sát của Hội đồng nhân dân tỉnh; trả lời các chất vấn, kiến nghị của cử tri, đại biểu Hội đồng nhân dân tỉnh về những vấn đề thuộc phạm vi quản lý của ngành.</w:t>
      </w:r>
    </w:p>
    <w:p>
      <w:r>
        <w:t>3. Đối với Ủy ban nhân dân tỉnh</w:t>
      </w:r>
    </w:p>
    <w:p>
      <w:r>
        <w:t>Giám đốc Sở thường xuyên báo cáo công tác với Ủy ban nhân dân tỉnh, Chủ tịch Ủy ban nhân dân tỉnh theo quy định và yêu cầu đột xuất. Trước khi thực hiện chủ trương chính sách của các Bộ, ngành Trung ương có liên quan đến chương trình công tác, kế hoạch chung của tỉnh, Giám đốc Sở báo cáo và xin ý kiến chỉ đạo của Ủy ban nhân dân tỉnh.</w:t>
      </w:r>
    </w:p>
    <w:p>
      <w:r>
        <w:t>4. Đối với các sở, ban, ngành có liên quan</w:t>
      </w:r>
    </w:p>
    <w:p>
      <w:r>
        <w:t>Sở phối hợp chặt chẽ trong công tác với các sở, ban, ngành trong phạm vi chức năng, nhiệm vụ được giao. Trong phạm vi nhiệm vụ được phân công, Giám đốc Sở có quyền đề nghị các sở, ban, ngành báo cáo tình hình và các vấn đề có liên quan đến các lĩnh vực mà Sở quản lý bằng văn bản hoặc trực tiếp trao đổi để triển khai thực hiện nhiệm vụ được giao theo sự chỉ đạo của Ủy ban nhân dân tỉnh.</w:t>
      </w:r>
    </w:p>
    <w:p>
      <w:r>
        <w:t>5. Đối với Ủy ban nhân dân cấp huyện</w:t>
      </w:r>
    </w:p>
    <w:p>
      <w:r>
        <w:t>Sở có mối quan hệ với Ủy ban nhân dân cấp huyện trong việc thực hiện nhiệm vụ thuộc các lĩnh vực ngành quản lý trên địa bàn cấp huyện để cùng nhau giải quyết những vấn đề phát sinh trong quá trình thực hiện nhiệm vụ trên tinh thần hợp tác và tôn trọng lẫn nhau. Trường hợp có những vấn đề chưa nhất trí, các bên cùng xin ý kiến của Ủy ban nhân dân tỉnh, Chủ tịch Ủy ban nhân dân tỉnh.</w:t>
      </w:r>
    </w:p>
    <w:p>
      <w:r>
        <w:t>6. Đối với Phòng Nông nghiệp và Phát triển nông thôn các huyện, Phòng Kinh tế thị xã, thành phố, Trung tâm Dịch vụ nông nghiệp huyện, thị xã, thành phố và các doanh nghiệp hoạt động trong lĩnh vực nông nghiệp.</w:t>
      </w:r>
    </w:p>
    <w:p>
      <w:r>
        <w:t>Sở có trách nhiệm chỉ đạo, hướng dẫn, kiểm tra về chuyên môn, nghiệp vụ thuộc ngành đối với Phòng Nông nghiệp và Phát triển nông thôn huyện, Phòng Kinh tế thị xã, thành phố, Trung tâm Dịch vụ nông nghiệp huyện, thị xã, thành phố và các doanh nghiệp hoạt động trong lĩnh vực nông nghiệp.</w:t>
      </w:r>
    </w:p>
    <w:p>
      <w:r>
        <w:t>Định kỳ hàng quý, Sở tổ chức giao ban ngành với Phòng Nông nghiệp và Phát triển nông thôn huyện, Phòng Kinh tế thị xã, thành phố, Trung tâm Dịch vụ nông nghiệp huyện, thị xã, thành phố và các doanh nghiệp hoạt động trong lĩnh vực nông nghiệp hoặc tổ chức cuộc hợp bất thường để phổ biến, triển khai nhiệm vụ đột xuất, cấp bách được Ủy ban nhân dân tỉnh, cấp trên giao.</w:t>
      </w:r>
    </w:p>
    <w:p>
      <w:r>
        <w:t>Chương V</w:t>
      </w:r>
    </w:p>
    <w:p>
      <w:r>
        <w:t>TỔ CHỨC THỰC HIỆN</w:t>
      </w:r>
    </w:p>
    <w:p>
      <w:r>
        <w:t>Điều 8. Trách nhiệm thi hành</w:t>
      </w:r>
    </w:p>
    <w:p>
      <w:r>
        <w:t>1. Căn cứ các quy định của pháp luật và Quy định này, Giám đốc Sở ban hành Quy chế làm việc của Sở và chỉ đạo, kiểm tra việc thực hiện quy chế đã ban hành.</w:t>
      </w:r>
    </w:p>
    <w:p>
      <w:r>
        <w:t>2. Giám đốc Sở có trách nhiệm tổ chức triển khai Quy định này đến toàn thể cán bộ, công chức, viên chức và người lao động của Sở. Việc sửa đổi, bổ sung Quy định này do Giám đốc Sở chủ trì, phối hợp với Giám đốc Sở Nội vụ tham mưu,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