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bãi bỏ Quyết định 76/2017/QĐ-UBND Quy chế xây dựng và ban hành văn bản quy phạm pháp luật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29/2023/QĐ-UBND</w:t>
      </w:r>
    </w:p>
    <w:p>
      <w:r>
        <w:t>An Giang, ngày 12 tháng 7 năm 2023</w:t>
      </w:r>
    </w:p>
    <w:p>
      <w:r>
        <w:t>QUYẾT ĐỊNH</w:t>
      </w:r>
    </w:p>
    <w:p>
      <w:r>
        <w:t>BÃI BỎ QUYẾT ĐỊNH SỐ 76/2017/QĐ-UBND NGÀY 02 THÁNG 11 NĂM 2017 CỦA ỦY BAN NHÂN DÂN TỈNH BAN HÀNH QUY CHẾ XÂY DỰNG VÀ BAN HÀNH VĂN BẢN QUY PHẠM PHÁP LUẬT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90/TTr-STP ngày 14 tháng 6 năm 2023.</w:t>
      </w:r>
    </w:p>
    <w:p>
      <w:r>
        <w:t>QUYẾT ĐỊNH:</w:t>
      </w:r>
    </w:p>
    <w:p>
      <w:r>
        <w:t>Điều 1.  Bãi bỏ toàn bộ Quyết định số 76/2017/QĐ-UBND ngày 02 tháng 11 năm 2017 của Ủy ban nhân dân tỉnh ban hành Quy chế xây dựng và ban hành văn bản quy phạm pháp luật trên địa bàn tỉnh An Giang.</w:t>
      </w:r>
    </w:p>
    <w:p>
      <w:r>
        <w:t>Điều 2. Điều khoản thi hành</w:t>
      </w:r>
    </w:p>
    <w:p>
      <w:r>
        <w:t>1. Quyết định này có hiệu lực từ ngày 24 tháng 7 năm 2023.</w:t>
      </w:r>
    </w:p>
    <w:p>
      <w:r>
        <w:t>2. Chánh Văn phòng Ủy ban nhân dân tỉnh; Giám đốc Sở Tư pháp; Thủ trưởng các Sở, ban, ngành tỉnh; Chủ tịch Ủy ban nhân dân các huyện, thị xã, thành phố; Chủ tịch Ủy ban nhân dân xã, phường, thị trấn chịu trách nhiệm thi hành Quyết định này./.</w:t>
      </w:r>
    </w:p>
    <w:p>
      <w:r>
        <w:t>Nơi nhận:</w:t>
      </w:r>
    </w:p>
    <w:p>
      <w:r>
        <w:t>- Bộ Tư pháp;</w:t>
      </w:r>
    </w:p>
    <w:p>
      <w:r>
        <w:t>- Cục Kiểm tra văn bản QPPL - BTP;</w:t>
      </w:r>
    </w:p>
    <w:p>
      <w:r>
        <w:t>- Thường trực Tỉnh ủy;</w:t>
      </w:r>
    </w:p>
    <w:p>
      <w:r>
        <w:t>- Thường trực HĐND tỉnh;</w:t>
      </w:r>
    </w:p>
    <w:p>
      <w:r>
        <w:t>- Ủy ban Mặt trận Tổ quốc Việt Nam tỉnh;</w:t>
      </w:r>
    </w:p>
    <w:p>
      <w:r>
        <w:t>- Thường trực UBND tỉnh;</w:t>
      </w:r>
    </w:p>
    <w:p>
      <w:r>
        <w:t>- Các Sở, Ban, ngành tỉnh;</w:t>
      </w:r>
    </w:p>
    <w:p>
      <w:r>
        <w:t>- Ủy ban nhân dân huyện, thị xã, thành phố;</w:t>
      </w:r>
    </w:p>
    <w:p>
      <w:r>
        <w:t>- Cổng thông tin điện tử của tỉnh;</w:t>
      </w:r>
    </w:p>
    <w:p>
      <w:r>
        <w:t>- Trung tâm Công báo - Tin học;</w:t>
      </w:r>
    </w:p>
    <w:p>
      <w:r>
        <w:t>- Lưu: VT, NC.</w:t>
      </w:r>
    </w:p>
    <w:p>
      <w:r>
        <w:t>TM. ỦY BAN NHÂN DÂN</w:t>
      </w:r>
    </w:p>
    <w:p>
      <w:r>
        <w:t>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