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bãi bỏ Quyết định 184/2006/QĐ-UBND về Quy chế quản lý sử dụng chung cột điện trong phạm vi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29/2023/QĐ-UBND</w:t>
      </w:r>
    </w:p>
    <w:p>
      <w:r>
        <w:t>Thành phố Hồ Chí Minh, ngày 05 tháng 7 năm 2023</w:t>
      </w:r>
    </w:p>
    <w:p>
      <w:r>
        <w:t>QUYẾT ĐỊNH</w:t>
      </w:r>
    </w:p>
    <w:p>
      <w:r>
        <w:t>BÃI BỎ QUYẾT ĐỊNH SỐ 184/2006/QĐ-UBND NGÀY 27 THÁNG 12 NĂM 2006 CỦA ỦY BAN NHÂN DÂN THÀNH PHỐ VỀ BAN HÀNH QUY CHẾ QUẢN LÝ SỬ DỤNG CHUNG CỘT ĐIỆN TRONG PHẠM VI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52/2021/QĐ-UBND ngày 20 tháng 12 năm 2021 của Ủy ban nhân dân Thành phố về việc ban hành Quy chế làm việc của Ủy ban nhân dân Thành phố nhiệm kỳ 2021 - 2026;</w:t>
      </w:r>
    </w:p>
    <w:p>
      <w:r>
        <w:t>Theo đề nghị của Giám đốc Sở Công Thương tại Tờ trình số 191/TTr-SCT ngày 10 tháng 4 năm 2023, Công văn số 3275/SCT-QLĐN ngày 08 tháng 6 năm 2023 và ý kiến thẩm định của Sở Tư pháp tại Báo cáo số 6635/BC-STP-KTrVB ngày 28 tháng 12 năm 2022.</w:t>
      </w:r>
    </w:p>
    <w:p>
      <w:r>
        <w:t>QUYẾT ĐỊNH:</w:t>
      </w:r>
    </w:p>
    <w:p>
      <w:r>
        <w:t>Điều 1. Bãi bỏ toàn bộ Quyết định</w:t>
      </w:r>
    </w:p>
    <w:p>
      <w:r>
        <w:t>Bãi bỏ toàn bộ Quyết định số 184/2006/QĐ-UBND ngày 27 tháng 12 năm 2006 của Ủy ban nhân dân Thành phố về ban hành Quy chế quản lý sử dụng chung cột điện trong phạm vi Thành phố Hồ Chí Minh.</w:t>
      </w:r>
    </w:p>
    <w:p>
      <w:r>
        <w:t>Điều 2. Điều khoản thi hành</w:t>
      </w:r>
    </w:p>
    <w:p>
      <w:r>
        <w:t>1. Quyết định này có hiệu lực kể từ ngày 17 tháng 7 năm 2023.</w:t>
      </w:r>
    </w:p>
    <w:p>
      <w:r>
        <w:t>2. Chánh Văn phòng Ủy ban nhân dân Thành phố Hồ Chí Minh, Giám đốc Sở Công Thương, Giám đốc Sở Tư pháp, Thủ trưởng các Sở, Ban, ngành Thành phố; Chủ tịch Ủy ban nhân dân thành phố Thủ Đức, Chủ tịch Ủy ban nhân dân quận - huyện và các đơn vị có liên quan chịu trách nhiệm thi hành Quyết định này./.</w:t>
      </w:r>
    </w:p>
    <w:p>
      <w:r>
        <w:t>Nơi nhận:</w:t>
      </w:r>
    </w:p>
    <w:p>
      <w:r>
        <w:t>- Như Điều 2;</w:t>
      </w:r>
    </w:p>
    <w:p>
      <w:r>
        <w:t>- Thường trực Thành ủy;</w:t>
      </w:r>
    </w:p>
    <w:p>
      <w:r>
        <w:t>- Thường trực HĐND thành phố;</w:t>
      </w:r>
    </w:p>
    <w:p>
      <w:r>
        <w:t>- TTUB: CT, các PCT;</w:t>
      </w:r>
    </w:p>
    <w:p>
      <w:r>
        <w:t>- Cục Kiểm tra Văn bản</w:t>
      </w:r>
    </w:p>
    <w:p>
      <w:r>
        <w:t>quy phạm pháp luật - Bộ Tư pháp;</w:t>
      </w:r>
    </w:p>
    <w:p>
      <w:r>
        <w:t>- VP ĐĐBQH và HĐND TP;</w:t>
      </w:r>
    </w:p>
    <w:p>
      <w:r>
        <w:t>- Các Ban HĐND TP;</w:t>
      </w:r>
    </w:p>
    <w:p>
      <w:r>
        <w:t>- Sở Tư pháp;</w:t>
      </w:r>
    </w:p>
    <w:p>
      <w:r>
        <w:t>- VPUB: các PCVP;</w:t>
      </w:r>
    </w:p>
    <w:p>
      <w:r>
        <w:t>- Trung tâm Công báo TP;</w:t>
      </w:r>
    </w:p>
    <w:p>
      <w:r>
        <w:t>- Lưu: VT (KT-Trọng)</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