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bãi bỏ Quyết định 09/2015/QĐ-UBND về một số định mức xây dựng dự toán kinh phí đối với nhiệm vụ khoa học và công nghệ có sử dụng ngân sách nhà nước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29/2023/QĐ-UBND</w:t>
      </w:r>
    </w:p>
    <w:p>
      <w:r>
        <w:t>Hà Giang, ngày 13 tháng 12 năm 2023</w:t>
      </w:r>
    </w:p>
    <w:p>
      <w:r>
        <w:t>QUYẾT ĐỊNH</w:t>
      </w:r>
    </w:p>
    <w:p>
      <w:r>
        <w:t>BÃI BỎ QUYẾT ĐỊNH SỐ 09/2015/QĐ-UBND NGÀY 06 THÁNG 8 NĂM 2015 CỦA ỦY BAN NHÂN DÂN TỈNH HÀ GIANG VỀ VIỆC BAN HÀNH MỘT SỐ ĐỊNH MỨC XÂY DỰNG DỰ TOÁN KINH PHÍ ĐỐI VỚI NHIỆM VỤ KHOA HỌC VÀ CÔNG NGHỆ CÓ SỬ DỤNG NGÂN SÁCH NHÀ NƯỚC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03/2023/TT-BTC ngày 10 tháng 01 năm 2023 của Bộ Tài chính quy định lập dự toán, quản lý sử dụng và quyết toán kinh phí ngân sách nhà nước thực hiện nhiệm vụ khoa học và công nghệ có hiệu lực từ ngày 26 tháng 2 năm 2023;</w:t>
      </w:r>
    </w:p>
    <w:p>
      <w:r>
        <w:t>Căn cứ Thông tư 02/2023/TT-BKHCN ngày 08 tháng 5 năm 2023 của Bộ Khoa học và Công nghệ Hướng dẫn một số nội dung chuyên môn phục vụ công tác xây dựng dự toán thực hiện nhiệm vụ khoa học và Công nghệ có sử dụng ngân sách nhà nước;</w:t>
      </w:r>
    </w:p>
    <w:p>
      <w:r>
        <w:t>Theo đề nghị của Giám đốc Sở Khoa học và Công nghệ.</w:t>
      </w:r>
    </w:p>
    <w:p>
      <w:r>
        <w:t>QUYẾT ĐỊNH:</w:t>
      </w:r>
    </w:p>
    <w:p>
      <w:r>
        <w:t>Điều 1. Bãi bỏ toàn bộ Quyết định</w:t>
      </w:r>
    </w:p>
    <w:p>
      <w:r>
        <w:t>Bãi bỏ toàn bộ Quyết định số 09/2015/QĐ-UBND ngày 06 tháng 8 năm 2015 của Ủy ban nhân dân tỉnh Hà Giang về việc ban hành một số định mức xây dựng dự toán kinh phí đối với nhiệm vụ khoa học và công nghệ có sử dụng ngân sách nhà nước trên địa bàn tỉnh Hà Giang.</w:t>
      </w:r>
    </w:p>
    <w:p>
      <w:r>
        <w:t>Lý do: Căn cứ pháp lý để ban hành Quyết định nêu trên đã hết hiệu lực thi hành.</w:t>
      </w:r>
    </w:p>
    <w:p>
      <w:r>
        <w:t>Điều 2. Điều khoản thi hành</w:t>
      </w:r>
    </w:p>
    <w:p>
      <w:r>
        <w:t>1. Quyết định này có hiệu lực từ ngày 25 tháng 12 năm 2023.</w:t>
      </w:r>
    </w:p>
    <w:p>
      <w:r>
        <w:t>2. Chánh Văn phòng Ủy ban nhân dân tỉnh; Giám đốc Sở Khoa học và Công nghệ; Thủ trưởng các cơ quan, đơn vị; Chủ tịch Ủy ban nhân dân các huyện, thành phố; các tổ chức, cá nhân có liên quan chịu trách nhiệm thi hành Quyết định này./.</w:t>
      </w:r>
    </w:p>
    <w:p>
      <w:r>
        <w:t>Nơi nhận:</w:t>
      </w:r>
    </w:p>
    <w:p>
      <w:r>
        <w:t>- Như Điều 2;</w:t>
      </w:r>
    </w:p>
    <w:p>
      <w:r>
        <w:t>- Bộ Khoa học và Công nghệ;</w:t>
      </w:r>
    </w:p>
    <w:p>
      <w:r>
        <w:t>- Cục Kiểm tra văn bản QPPL- Bộ Tư pháp;</w:t>
      </w:r>
    </w:p>
    <w:p>
      <w:r>
        <w:t>- Thường trực Tỉnh ủy;</w:t>
      </w:r>
    </w:p>
    <w:p>
      <w:r>
        <w:t>- Thường trực HĐND tỉnh;</w:t>
      </w:r>
    </w:p>
    <w:p>
      <w:r>
        <w:t>- Chủ tịch, các PCT UBND tỉnh;</w:t>
      </w:r>
    </w:p>
    <w:p>
      <w:r>
        <w:t>- Cổng thông tin điện tử tỉnh;</w:t>
      </w:r>
    </w:p>
    <w:p>
      <w:r>
        <w:t>- Trung tâm Thông tin - Công báo tỉnh;</w:t>
      </w:r>
    </w:p>
    <w:p>
      <w:r>
        <w:t>- Sở Tư pháp;</w:t>
      </w:r>
    </w:p>
    <w:p>
      <w:r>
        <w:t>- Lưu: VT, KTTH.</w:t>
      </w:r>
    </w:p>
    <w:p>
      <w:r>
        <w:t>TM. ỦY BAN NHÂN DÂN</w:t>
      </w:r>
    </w:p>
    <w:p>
      <w:r>
        <w:t>CHỦ TỊCH</w:t>
      </w:r>
    </w:p>
    <w:p>
      <w:r>
        <w:t>Nguyễn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