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2899/QĐ-UBND cập nhật, bổ sung nhu cầu sử dụng đất vào Kế hoạch sử dụng đất năm 2023 huyện Xuyên Mộc,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2899/QĐ-UBND</w:t>
      </w:r>
    </w:p>
    <w:p>
      <w:r>
        <w:t>Bà Rịa - Vũng Tàu, ngày 02 tháng 11 năm 2023</w:t>
      </w:r>
    </w:p>
    <w:p>
      <w:r>
        <w:t>QUYẾT ĐỊNH</w:t>
      </w:r>
    </w:p>
    <w:p>
      <w:r>
        <w:t>CẬP NHẬT, BỔ SUNG NHU CẦU SỬ DỤNG ĐẤT VÀO KẾ HOẠCH SỬ DỤNG ĐẤT NĂM 2023 HUYỆN XUYÊN MỘC</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02 năm 2020 của Chính phủ Sửa đổi, bổ sung một số nghị định quy định chi tiết thi hành Luật Đất đai;</w:t>
      </w:r>
    </w:p>
    <w:p>
      <w:r>
        <w:t>Căn cứ Thông tư số 01/2021/TT-BTNMT ngày 12 tháng 4 năm 2021 của Bộ trưởng Bộ Tài nguyên và Môi trường về quy định chi tiết việc lập, điều chỉnh quy hoạch, kế hoạch sử dụng đất;</w:t>
      </w:r>
    </w:p>
    <w:p>
      <w:r>
        <w:t>Căn cứ Nghị quyết số 30/NQ-HĐND ngày 14 tháng 7 năm 2023 của HĐND tỉnh Bà Rịa - Vũng Tàu về việc thông qua bổ sung danh mục dự án có thu hồi đất để thực hiện trong năm 2023 trên địa bàn tỉnh Bà Rịa - Vũng Tàu;</w:t>
      </w:r>
    </w:p>
    <w:p>
      <w:r>
        <w:t>Căn cứ Nghị quyết số 31/NQ-HĐND ngày 14 tháng 7 năm 2023 của HĐND tỉnh Bà Rịa - Vũng Tàu về việc thông qua bổ sung danh mục dự án chuyển mục đích sử dụng đất trồng lúa, đất rừng phòng hộ và đất rừng đặc dụng để thực hiện trong năm 2023 trên địa bàn tỉnh Bà Rịa - Vũng Tàu;</w:t>
      </w:r>
    </w:p>
    <w:p>
      <w:r>
        <w:t>Căn cứ Quyết định số 1098/QĐ-UBND ngày 01 tháng 4 năm 2022 của UBND tỉnh Bà Rịa - Vũng Tàu về việc phê duyệt Quy hoạch sử dụng đất đến năm 2030, tầm nhìn đến năm 2050 của huyện Xuyên Mộc;</w:t>
      </w:r>
    </w:p>
    <w:p>
      <w:r>
        <w:t>Căn cứ Quyết định số 753/QĐ-UBND ngày 31 tháng 3 năm 2023 của UBND tỉnh Bà Rịa - Vũng Tàu về việc phê duyệt Kế hoạch sử dụng đất đến năm 2023 của huyện Xuyên Mộc;</w:t>
      </w:r>
    </w:p>
    <w:p>
      <w:r>
        <w:t>Xét đề nghị của Ủy ban nhân dân huyện Xuyên Mộc tại Tờ trình số 260/TTr-UBND ngày 11 tháng 10 năm 2023 và của Sở Tài nguyên và Môi trường tại Tờ trình số 601/TTr-STNMT ngày 13 tháng 10 năm 2023.</w:t>
      </w:r>
    </w:p>
    <w:p>
      <w:r>
        <w:t>QUYẾT ĐỊNH:</w:t>
      </w:r>
    </w:p>
    <w:p>
      <w:r>
        <w:t>Điều 1.  Phê duyệt cập nhật, bổ sung nhu cầu sử dụng đất vào Kế hoạch sử dụng đất năm 2023 huyện Xuyên Mộc, gồm:</w:t>
      </w:r>
    </w:p>
    <w:p>
      <w:r>
        <w:t>1. Cập nhật, bổ sung nhu cầu sử dụng đất vào Kế hoạch sử dụng đất năm 2023 huyện Xuyên Mộc với các nội dung như sau:</w:t>
      </w:r>
    </w:p>
    <w:p>
      <w:r>
        <w:t>- Diện tích đất của hộ gia đình, cá nhân vào Kế hoạch sử dụng đất năm 2023 của huyện Xuyên Mộc không làm thay đổi về chỉ tiêu sử dụng đất theo loại đất và khu vực sử dụng đất theo chức năng trong quy hoạch sử dụng đất của huyện Xuyên Mộc đã được phê duyệt tại Quyết định số 1098/QĐ-UBND ngày 01/4/2022 là phù hợp với quy định tại khoản 3 Điều 1 Nghị định số 148/2020/NĐ-CP của Chính phủ, cụ thể: Hộ gia đình, cá nhân đăng ký bổ sung đối với 1.390 trường hợp với diện tích là 63,64ha.</w:t>
      </w:r>
    </w:p>
    <w:p>
      <w:r>
        <w:t>- Về đất tổ chức: bổ sung vào kế hoạch đối với 09 dự án với diện tích 84,50ha để thực hiện thủ tục đất đai (theo danh sách do UBND huyện Xuyên Mộc trình tại Tờ trình số 260/TTr-UBND ngày 11/10/2023).</w:t>
      </w:r>
    </w:p>
    <w:p>
      <w:r>
        <w:t>(UBND huyện Xuyên Mộc chịu trách nhiệm về tính chính xác, pháp lý đối với các số liệu đã tính toán và trình phê duyệt cũng như khả năng thực hiện của các diện tích đã đăng ký trong kế hoạch)</w:t>
      </w:r>
    </w:p>
    <w:p>
      <w:r>
        <w:t>2. Diện tích các loại đất phân bổ trong năm kế hoạch sau khi cập nhật, bổ sung:</w:t>
      </w:r>
    </w:p>
    <w:p>
      <w:r>
        <w:t>a) Chỉ tiêu sử dụng đất trong Kế hoạch sử dụng đất năm 2023 huyện Xuyên Mộc sau khi cập nhật, bổ sung dự án:</w:t>
      </w:r>
    </w:p>
    <w:p>
      <w:r>
        <w:t>STT</w:t>
      </w:r>
    </w:p>
    <w:p>
      <w:r>
        <w:t>Chỉ tiêu sử dụng đất</w:t>
      </w:r>
    </w:p>
    <w:p>
      <w:r>
        <w:t>Mã</w:t>
      </w:r>
    </w:p>
    <w:p>
      <w:r>
        <w:t>Kế hoạch 2023 được duyệt</w:t>
      </w:r>
    </w:p>
    <w:p>
      <w:r>
        <w:t>Cập nhật, bổ sung kế hoạch 2023</w:t>
      </w:r>
    </w:p>
    <w:p>
      <w:r>
        <w:t>So sánh tăng (+), giảm (-)</w:t>
      </w:r>
    </w:p>
    <w:p>
      <w:r>
        <w:t>(1)</w:t>
      </w:r>
    </w:p>
    <w:p>
      <w:r>
        <w:t>(2)</w:t>
      </w:r>
    </w:p>
    <w:p>
      <w:r>
        <w:t>(3)</w:t>
      </w:r>
    </w:p>
    <w:p>
      <w:r>
        <w:t>(4)</w:t>
      </w:r>
    </w:p>
    <w:p>
      <w:r>
        <w:t>(5)</w:t>
      </w:r>
    </w:p>
    <w:p>
      <w:r>
        <w:t>(6)=(5-4)</w:t>
      </w:r>
    </w:p>
    <w:p>
      <w:r>
        <w:t>Tổng diện tích tự nhiên</w:t>
      </w:r>
    </w:p>
    <w:p>
      <w:r>
        <w:t>63.980,58</w:t>
      </w:r>
    </w:p>
    <w:p>
      <w:r>
        <w:t>63.980,58</w:t>
      </w:r>
    </w:p>
    <w:p>
      <w:r>
        <w:t>0,00</w:t>
      </w:r>
    </w:p>
    <w:p>
      <w:r>
        <w:t>1</w:t>
      </w:r>
    </w:p>
    <w:p>
      <w:r>
        <w:t>Đất nông nghiệp</w:t>
      </w:r>
    </w:p>
    <w:p>
      <w:r>
        <w:t>NNP</w:t>
      </w:r>
    </w:p>
    <w:p>
      <w:r>
        <w:t>50.245,81</w:t>
      </w:r>
    </w:p>
    <w:p>
      <w:r>
        <w:t>50.167,41</w:t>
      </w:r>
    </w:p>
    <w:p>
      <w:r>
        <w:t>-78,40</w:t>
      </w:r>
    </w:p>
    <w:p>
      <w:r>
        <w:t>Trong đó:</w:t>
      </w:r>
    </w:p>
    <w:p>
      <w:r>
        <w:t>1.1</w:t>
      </w:r>
    </w:p>
    <w:p>
      <w:r>
        <w:t>Đất trồng lúa</w:t>
      </w:r>
    </w:p>
    <w:p>
      <w:r>
        <w:t>LUA</w:t>
      </w:r>
    </w:p>
    <w:p>
      <w:r>
        <w:t>915,75</w:t>
      </w:r>
    </w:p>
    <w:p>
      <w:r>
        <w:t>910,58</w:t>
      </w:r>
    </w:p>
    <w:p>
      <w:r>
        <w:t>-5,17</w:t>
      </w:r>
    </w:p>
    <w:p>
      <w:r>
        <w:t>Trong đó: Đất chuyên trồng lúa nước</w:t>
      </w:r>
    </w:p>
    <w:p>
      <w:r>
        <w:t>LUC</w:t>
      </w:r>
    </w:p>
    <w:p>
      <w:r>
        <w:t>915,75</w:t>
      </w:r>
    </w:p>
    <w:p>
      <w:r>
        <w:t>910,58</w:t>
      </w:r>
    </w:p>
    <w:p>
      <w:r>
        <w:t>-5,17</w:t>
      </w:r>
    </w:p>
    <w:p>
      <w:r>
        <w:t>1.2</w:t>
      </w:r>
    </w:p>
    <w:p>
      <w:r>
        <w:t>Đất trồng cây hàng năm khác</w:t>
      </w:r>
    </w:p>
    <w:p>
      <w:r>
        <w:t>HNK</w:t>
      </w:r>
    </w:p>
    <w:p>
      <w:r>
        <w:t>1.596,26</w:t>
      </w:r>
    </w:p>
    <w:p>
      <w:r>
        <w:t>1.582,93</w:t>
      </w:r>
    </w:p>
    <w:p>
      <w:r>
        <w:t>-13,33</w:t>
      </w:r>
    </w:p>
    <w:p>
      <w:r>
        <w:t>1.3</w:t>
      </w:r>
    </w:p>
    <w:p>
      <w:r>
        <w:t>Đất trồng cây lâu năm</w:t>
      </w:r>
    </w:p>
    <w:p>
      <w:r>
        <w:t>CLN</w:t>
      </w:r>
    </w:p>
    <w:p>
      <w:r>
        <w:t>30.749,80</w:t>
      </w:r>
    </w:p>
    <w:p>
      <w:r>
        <w:t>30.634,50</w:t>
      </w:r>
    </w:p>
    <w:p>
      <w:r>
        <w:t>-115,30</w:t>
      </w:r>
    </w:p>
    <w:p>
      <w:r>
        <w:t>1.4</w:t>
      </w:r>
    </w:p>
    <w:p>
      <w:r>
        <w:t>Đất rừng phòng hộ</w:t>
      </w:r>
    </w:p>
    <w:p>
      <w:r>
        <w:t>RPH</w:t>
      </w:r>
    </w:p>
    <w:p>
      <w:r>
        <w:t>830,72</w:t>
      </w:r>
    </w:p>
    <w:p>
      <w:r>
        <w:t>830,72</w:t>
      </w:r>
    </w:p>
    <w:p>
      <w:r>
        <w:t>1.5</w:t>
      </w:r>
    </w:p>
    <w:p>
      <w:r>
        <w:t>Đất rừng đặc dụng</w:t>
      </w:r>
    </w:p>
    <w:p>
      <w:r>
        <w:t>RDD</w:t>
      </w:r>
    </w:p>
    <w:p>
      <w:r>
        <w:t>10.748,22</w:t>
      </w:r>
    </w:p>
    <w:p>
      <w:r>
        <w:t>10.745,31</w:t>
      </w:r>
    </w:p>
    <w:p>
      <w:r>
        <w:t>-2,91</w:t>
      </w:r>
    </w:p>
    <w:p>
      <w:r>
        <w:t>1.6</w:t>
      </w:r>
    </w:p>
    <w:p>
      <w:r>
        <w:t>Đất rừng sản xuất</w:t>
      </w:r>
    </w:p>
    <w:p>
      <w:r>
        <w:t>RSX</w:t>
      </w:r>
    </w:p>
    <w:p>
      <w:r>
        <w:t>4.416,44</w:t>
      </w:r>
    </w:p>
    <w:p>
      <w:r>
        <w:t>4.416,03</w:t>
      </w:r>
    </w:p>
    <w:p>
      <w:r>
        <w:t>-0,41</w:t>
      </w:r>
    </w:p>
    <w:p>
      <w:r>
        <w:t>Trong đó: đất có rừng sản xuất là rừng tự nhiên</w:t>
      </w:r>
    </w:p>
    <w:p>
      <w:r>
        <w:t>RSN</w:t>
      </w:r>
    </w:p>
    <w:p>
      <w:r>
        <w:t>1.7</w:t>
      </w:r>
    </w:p>
    <w:p>
      <w:r>
        <w:t>Đất nuôi trồng thủy sản</w:t>
      </w:r>
    </w:p>
    <w:p>
      <w:r>
        <w:t>NTS</w:t>
      </w:r>
    </w:p>
    <w:p>
      <w:r>
        <w:t>609,35</w:t>
      </w:r>
    </w:p>
    <w:p>
      <w:r>
        <w:t>609,30</w:t>
      </w:r>
    </w:p>
    <w:p>
      <w:r>
        <w:t>-0,05</w:t>
      </w:r>
    </w:p>
    <w:p>
      <w:r>
        <w:t>1.8</w:t>
      </w:r>
    </w:p>
    <w:p>
      <w:r>
        <w:t>Đất làm muối</w:t>
      </w:r>
    </w:p>
    <w:p>
      <w:r>
        <w:t>LMU</w:t>
      </w:r>
    </w:p>
    <w:p>
      <w:r>
        <w:t>1.9</w:t>
      </w:r>
    </w:p>
    <w:p>
      <w:r>
        <w:t>Đất nông nghiệp khác</w:t>
      </w:r>
    </w:p>
    <w:p>
      <w:r>
        <w:t>NKH</w:t>
      </w:r>
    </w:p>
    <w:p>
      <w:r>
        <w:t>379,27</w:t>
      </w:r>
    </w:p>
    <w:p>
      <w:r>
        <w:t>438,03</w:t>
      </w:r>
    </w:p>
    <w:p>
      <w:r>
        <w:t>58,76</w:t>
      </w:r>
    </w:p>
    <w:p>
      <w:r>
        <w:t>2</w:t>
      </w:r>
    </w:p>
    <w:p>
      <w:r>
        <w:t>Đất phi nông nghiệp</w:t>
      </w:r>
    </w:p>
    <w:p>
      <w:r>
        <w:t>PNN</w:t>
      </w:r>
    </w:p>
    <w:p>
      <w:r>
        <w:t>13.481,48</w:t>
      </w:r>
    </w:p>
    <w:p>
      <w:r>
        <w:t>13.559,88</w:t>
      </w:r>
    </w:p>
    <w:p>
      <w:r>
        <w:t>78,40</w:t>
      </w:r>
    </w:p>
    <w:p>
      <w:r>
        <w:t>Trong đó:</w:t>
      </w:r>
    </w:p>
    <w:p>
      <w:r>
        <w:t>2.1</w:t>
      </w:r>
    </w:p>
    <w:p>
      <w:r>
        <w:t>Đất quốc phòng</w:t>
      </w:r>
    </w:p>
    <w:p>
      <w:r>
        <w:t>CQP</w:t>
      </w:r>
    </w:p>
    <w:p>
      <w:r>
        <w:t>5.600,44</w:t>
      </w:r>
    </w:p>
    <w:p>
      <w:r>
        <w:t>5.600,44</w:t>
      </w:r>
    </w:p>
    <w:p>
      <w:r>
        <w:t>2.2</w:t>
      </w:r>
    </w:p>
    <w:p>
      <w:r>
        <w:t>Đất an ninh</w:t>
      </w:r>
    </w:p>
    <w:p>
      <w:r>
        <w:t>CAN</w:t>
      </w:r>
    </w:p>
    <w:p>
      <w:r>
        <w:t>1.009,49</w:t>
      </w:r>
    </w:p>
    <w:p>
      <w:r>
        <w:t>1.009,49</w:t>
      </w:r>
    </w:p>
    <w:p>
      <w:r>
        <w:t>2.3</w:t>
      </w:r>
    </w:p>
    <w:p>
      <w:r>
        <w:t>Đất khu công nghiệp</w:t>
      </w:r>
    </w:p>
    <w:p>
      <w:r>
        <w:t>SKK</w:t>
      </w:r>
    </w:p>
    <w:p>
      <w:r>
        <w:t>2.4</w:t>
      </w:r>
    </w:p>
    <w:p>
      <w:r>
        <w:t>Đất cụm công nghiệp</w:t>
      </w:r>
    </w:p>
    <w:p>
      <w:r>
        <w:t>SKN</w:t>
      </w:r>
    </w:p>
    <w:p>
      <w:r>
        <w:t>2.5</w:t>
      </w:r>
    </w:p>
    <w:p>
      <w:r>
        <w:t>Đất thương mại, dịch vụ</w:t>
      </w:r>
    </w:p>
    <w:p>
      <w:r>
        <w:t>TMD</w:t>
      </w:r>
    </w:p>
    <w:p>
      <w:r>
        <w:t>784,70</w:t>
      </w:r>
    </w:p>
    <w:p>
      <w:r>
        <w:t>785,93</w:t>
      </w:r>
    </w:p>
    <w:p>
      <w:r>
        <w:t>1,23</w:t>
      </w:r>
    </w:p>
    <w:p>
      <w:r>
        <w:t>2.6</w:t>
      </w:r>
    </w:p>
    <w:p>
      <w:r>
        <w:t>Đất cơ sở sản xuất phi nông nghiệp</w:t>
      </w:r>
    </w:p>
    <w:p>
      <w:r>
        <w:t>SKC</w:t>
      </w:r>
    </w:p>
    <w:p>
      <w:r>
        <w:t>105,94</w:t>
      </w:r>
    </w:p>
    <w:p>
      <w:r>
        <w:t>105,88</w:t>
      </w:r>
    </w:p>
    <w:p>
      <w:r>
        <w:t>-0,06</w:t>
      </w:r>
    </w:p>
    <w:p>
      <w:r>
        <w:t>2.7</w:t>
      </w:r>
    </w:p>
    <w:p>
      <w:r>
        <w:t>Đất sử dụng cho hoạt động khoáng sản</w:t>
      </w:r>
    </w:p>
    <w:p>
      <w:r>
        <w:t>SKS</w:t>
      </w:r>
    </w:p>
    <w:p>
      <w:r>
        <w:t>7,91</w:t>
      </w:r>
    </w:p>
    <w:p>
      <w:r>
        <w:t>7,91</w:t>
      </w:r>
    </w:p>
    <w:p>
      <w:r>
        <w:t>2.8</w:t>
      </w:r>
    </w:p>
    <w:p>
      <w:r>
        <w:t>Đất sản xuất vật liệu xây dựng, làm đồ gốm</w:t>
      </w:r>
    </w:p>
    <w:p>
      <w:r>
        <w:t>SKX</w:t>
      </w:r>
    </w:p>
    <w:p>
      <w:r>
        <w:t>69,77</w:t>
      </w:r>
    </w:p>
    <w:p>
      <w:r>
        <w:t>69,77</w:t>
      </w:r>
    </w:p>
    <w:p>
      <w:r>
        <w:t>2.9</w:t>
      </w:r>
    </w:p>
    <w:p>
      <w:r>
        <w:t>Đất phát triển hạ tầng cấp quốc gia, cấp tỉnh, cấp huyện, cấp xã</w:t>
      </w:r>
    </w:p>
    <w:p>
      <w:r>
        <w:t>DHT</w:t>
      </w:r>
    </w:p>
    <w:p>
      <w:r>
        <w:t>3.994,11</w:t>
      </w:r>
    </w:p>
    <w:p>
      <w:r>
        <w:t>3.997,02</w:t>
      </w:r>
    </w:p>
    <w:p>
      <w:r>
        <w:t>2,91</w:t>
      </w:r>
    </w:p>
    <w:p>
      <w:r>
        <w:t>2.10</w:t>
      </w:r>
    </w:p>
    <w:p>
      <w:r>
        <w:t>Đất danh lam thắng cảnh</w:t>
      </w:r>
    </w:p>
    <w:p>
      <w:r>
        <w:t>DDL</w:t>
      </w:r>
    </w:p>
    <w:p>
      <w:r>
        <w:t>2.11</w:t>
      </w:r>
    </w:p>
    <w:p>
      <w:r>
        <w:t>Đất sinh hoạt cộng đồng</w:t>
      </w:r>
    </w:p>
    <w:p>
      <w:r>
        <w:t>DSH</w:t>
      </w:r>
    </w:p>
    <w:p>
      <w:r>
        <w:t>10,01</w:t>
      </w:r>
    </w:p>
    <w:p>
      <w:r>
        <w:t>10,01</w:t>
      </w:r>
    </w:p>
    <w:p>
      <w:r>
        <w:t>2.12</w:t>
      </w:r>
    </w:p>
    <w:p>
      <w:r>
        <w:t>Đất khu vui chơi, giải trí công cộng</w:t>
      </w:r>
    </w:p>
    <w:p>
      <w:r>
        <w:t>DKV</w:t>
      </w:r>
    </w:p>
    <w:p>
      <w:r>
        <w:t>3,47</w:t>
      </w:r>
    </w:p>
    <w:p>
      <w:r>
        <w:t>3,47</w:t>
      </w:r>
    </w:p>
    <w:p>
      <w:r>
        <w:t>2.13</w:t>
      </w:r>
    </w:p>
    <w:p>
      <w:r>
        <w:t>Đất ở tại nông thôn</w:t>
      </w:r>
    </w:p>
    <w:p>
      <w:r>
        <w:t>ONT</w:t>
      </w:r>
    </w:p>
    <w:p>
      <w:r>
        <w:t>1.018,08</w:t>
      </w:r>
    </w:p>
    <w:p>
      <w:r>
        <w:t>1.059,31</w:t>
      </w:r>
    </w:p>
    <w:p>
      <w:r>
        <w:t>41,23</w:t>
      </w:r>
    </w:p>
    <w:p>
      <w:r>
        <w:t>2.14</w:t>
      </w:r>
    </w:p>
    <w:p>
      <w:r>
        <w:t>Đất ở tại đô thị</w:t>
      </w:r>
    </w:p>
    <w:p>
      <w:r>
        <w:t>ODT</w:t>
      </w:r>
    </w:p>
    <w:p>
      <w:r>
        <w:t>119,41</w:t>
      </w:r>
    </w:p>
    <w:p>
      <w:r>
        <w:t>122,50</w:t>
      </w:r>
    </w:p>
    <w:p>
      <w:r>
        <w:t>3,09</w:t>
      </w:r>
    </w:p>
    <w:p>
      <w:r>
        <w:t>2.15</w:t>
      </w:r>
    </w:p>
    <w:p>
      <w:r>
        <w:t>Đất xây dựng trụ sở cơ quan</w:t>
      </w:r>
    </w:p>
    <w:p>
      <w:r>
        <w:t>TSC</w:t>
      </w:r>
    </w:p>
    <w:p>
      <w:r>
        <w:t>12,40</w:t>
      </w:r>
    </w:p>
    <w:p>
      <w:r>
        <w:t>12,40</w:t>
      </w:r>
    </w:p>
    <w:p>
      <w:r>
        <w:t>2.16</w:t>
      </w:r>
    </w:p>
    <w:p>
      <w:r>
        <w:t>Đất xây dựng trụ sở của tổ chức sự nghiệp</w:t>
      </w:r>
    </w:p>
    <w:p>
      <w:r>
        <w:t>DTS</w:t>
      </w:r>
    </w:p>
    <w:p>
      <w:r>
        <w:t>126,49</w:t>
      </w:r>
    </w:p>
    <w:p>
      <w:r>
        <w:t>126,49</w:t>
      </w:r>
    </w:p>
    <w:p>
      <w:r>
        <w:t>2.17</w:t>
      </w:r>
    </w:p>
    <w:p>
      <w:r>
        <w:t>Đất xây dựng cơ sở ngoại giao</w:t>
      </w:r>
    </w:p>
    <w:p>
      <w:r>
        <w:t>DNG</w:t>
      </w:r>
    </w:p>
    <w:p>
      <w:r>
        <w:t>2.18</w:t>
      </w:r>
    </w:p>
    <w:p>
      <w:r>
        <w:t>Đất tín ngưỡng</w:t>
      </w:r>
    </w:p>
    <w:p>
      <w:r>
        <w:t>TIN</w:t>
      </w:r>
    </w:p>
    <w:p>
      <w:r>
        <w:t>2,48</w:t>
      </w:r>
    </w:p>
    <w:p>
      <w:r>
        <w:t>2,48</w:t>
      </w:r>
    </w:p>
    <w:p>
      <w:r>
        <w:t>2.19</w:t>
      </w:r>
    </w:p>
    <w:p>
      <w:r>
        <w:t>Đất sông, ngòi, kênh, rạch, suối</w:t>
      </w:r>
    </w:p>
    <w:p>
      <w:r>
        <w:t>SON</w:t>
      </w:r>
    </w:p>
    <w:p>
      <w:r>
        <w:t>573,31</w:t>
      </w:r>
    </w:p>
    <w:p>
      <w:r>
        <w:t>573,31</w:t>
      </w:r>
    </w:p>
    <w:p>
      <w:r>
        <w:t>2.20</w:t>
      </w:r>
    </w:p>
    <w:p>
      <w:r>
        <w:t>Đất có mặt nước chuyên dùng</w:t>
      </w:r>
    </w:p>
    <w:p>
      <w:r>
        <w:t>MNC</w:t>
      </w:r>
    </w:p>
    <w:p>
      <w:r>
        <w:t>43,08</w:t>
      </w:r>
    </w:p>
    <w:p>
      <w:r>
        <w:t>73,08</w:t>
      </w:r>
    </w:p>
    <w:p>
      <w:r>
        <w:t>30,00</w:t>
      </w:r>
    </w:p>
    <w:p>
      <w:r>
        <w:t>2.21</w:t>
      </w:r>
    </w:p>
    <w:p>
      <w:r>
        <w:t>Đất phi nông nghiệp khác</w:t>
      </w:r>
    </w:p>
    <w:p>
      <w:r>
        <w:t>PNK</w:t>
      </w:r>
    </w:p>
    <w:p>
      <w:r>
        <w:t>0,39</w:t>
      </w:r>
    </w:p>
    <w:p>
      <w:r>
        <w:t>0,39</w:t>
      </w:r>
    </w:p>
    <w:p>
      <w:r>
        <w:t>3</w:t>
      </w:r>
    </w:p>
    <w:p>
      <w:r>
        <w:t>Đất chưa sử dụng</w:t>
      </w:r>
    </w:p>
    <w:p>
      <w:r>
        <w:t>CSD</w:t>
      </w:r>
    </w:p>
    <w:p>
      <w:r>
        <w:t>253,29</w:t>
      </w:r>
    </w:p>
    <w:p>
      <w:r>
        <w:t>253,29</w:t>
      </w:r>
    </w:p>
    <w:p>
      <w:r>
        <w:t>(*) Theo Quyết định số 753/QĐ-UBND ngày 31/3/2023 của UBND tỉnh Bà Rịa - Vũng Tàu</w:t>
      </w:r>
    </w:p>
    <w:p>
      <w:r>
        <w:t>Vị trí khu đất cập nhật đối với các diện tích đất vào Kế hoạch sử dụng đất năm 2023 huyện Xuyên Mộc theo Bản đồ vị trí khu đất cập nhật, bổ sung kế hoạch sử dụng đất năm 2023 huyện Xuyên Mộc, tỉnh Bà Rịa - Vũng Tàu, tỷ lệ 1:5.000 (05 bản đối với các khu đất).</w:t>
      </w:r>
    </w:p>
    <w:p>
      <w:r>
        <w:t>b) Diện tích thu hồi sau khi cập nhật, bổ sung chỉ tiêu sử dụng đất vào kế hoạch sử dụng đất năm 2023:</w:t>
      </w:r>
    </w:p>
    <w:p>
      <w:r>
        <w:t>STT</w:t>
      </w:r>
    </w:p>
    <w:p>
      <w:r>
        <w:t>Chỉ tiêu sử dụng đất</w:t>
      </w:r>
    </w:p>
    <w:p>
      <w:r>
        <w:t>Kế hoạch 2023 được duyệt</w:t>
      </w:r>
    </w:p>
    <w:p>
      <w:r>
        <w:t>Kế hoạch 2023 được duyệt sau khi cập nhật, bổ sung</w:t>
      </w:r>
    </w:p>
    <w:p>
      <w:r>
        <w:t>Tăng (+), giảm (-)</w:t>
      </w:r>
    </w:p>
    <w:p>
      <w:r>
        <w:t>(1)</w:t>
      </w:r>
    </w:p>
    <w:p>
      <w:r>
        <w:t>(2)</w:t>
      </w:r>
    </w:p>
    <w:p>
      <w:r>
        <w:t>(3)</w:t>
      </w:r>
    </w:p>
    <w:p>
      <w:r>
        <w:t>(4)</w:t>
      </w:r>
    </w:p>
    <w:p>
      <w:r>
        <w:t>(5)=(4)-(3)</w:t>
      </w:r>
    </w:p>
    <w:p>
      <w:r>
        <w:t>TỔNG CỘNG</w:t>
      </w:r>
    </w:p>
    <w:p>
      <w:r>
        <w:t>139,34</w:t>
      </w:r>
    </w:p>
    <w:p>
      <w:r>
        <w:t>139,84</w:t>
      </w:r>
    </w:p>
    <w:p>
      <w:r>
        <w:t>0,50</w:t>
      </w:r>
    </w:p>
    <w:p>
      <w:r>
        <w:t>1</w:t>
      </w:r>
    </w:p>
    <w:p>
      <w:r>
        <w:t>Đất nông nghiệp</w:t>
      </w:r>
    </w:p>
    <w:p>
      <w:r>
        <w:t>137,23</w:t>
      </w:r>
    </w:p>
    <w:p>
      <w:r>
        <w:t>137,23</w:t>
      </w:r>
    </w:p>
    <w:p>
      <w:r>
        <w:t>Trong đó:</w:t>
      </w:r>
    </w:p>
    <w:p>
      <w:r>
        <w:t>1.1</w:t>
      </w:r>
    </w:p>
    <w:p>
      <w:r>
        <w:t>Đất trồng lúa</w:t>
      </w:r>
    </w:p>
    <w:p>
      <w:r>
        <w:t>0,22</w:t>
      </w:r>
    </w:p>
    <w:p>
      <w:r>
        <w:t>0,22</w:t>
      </w:r>
    </w:p>
    <w:p>
      <w:r>
        <w:t>Trong đó: Đất chuyên trồng lúa nước</w:t>
      </w:r>
    </w:p>
    <w:p>
      <w:r>
        <w:t>0,22</w:t>
      </w:r>
    </w:p>
    <w:p>
      <w:r>
        <w:t>0,22</w:t>
      </w:r>
    </w:p>
    <w:p>
      <w:r>
        <w:t>1.2</w:t>
      </w:r>
    </w:p>
    <w:p>
      <w:r>
        <w:t>Đất trồng cây hàng năm khác</w:t>
      </w:r>
    </w:p>
    <w:p>
      <w:r>
        <w:t>9,44</w:t>
      </w:r>
    </w:p>
    <w:p>
      <w:r>
        <w:t>9,44</w:t>
      </w:r>
    </w:p>
    <w:p>
      <w:r>
        <w:t>1.3</w:t>
      </w:r>
    </w:p>
    <w:p>
      <w:r>
        <w:t>Đất trồng cây lâu năm</w:t>
      </w:r>
    </w:p>
    <w:p>
      <w:r>
        <w:t>73,2</w:t>
      </w:r>
    </w:p>
    <w:p>
      <w:r>
        <w:t>73,70</w:t>
      </w:r>
    </w:p>
    <w:p>
      <w:r>
        <w:t>0,50</w:t>
      </w:r>
    </w:p>
    <w:p>
      <w:r>
        <w:t>1.4</w:t>
      </w:r>
    </w:p>
    <w:p>
      <w:r>
        <w:t>Đất rừng phòng hộ</w:t>
      </w:r>
    </w:p>
    <w:p>
      <w:r>
        <w:t>6,43</w:t>
      </w:r>
    </w:p>
    <w:p>
      <w:r>
        <w:t>6,43</w:t>
      </w:r>
    </w:p>
    <w:p>
      <w:r>
        <w:t>1.5</w:t>
      </w:r>
    </w:p>
    <w:p>
      <w:r>
        <w:t>Đất rừng đặc dụng</w:t>
      </w:r>
    </w:p>
    <w:p>
      <w:r>
        <w:t>26,91</w:t>
      </w:r>
    </w:p>
    <w:p>
      <w:r>
        <w:t>26,91</w:t>
      </w:r>
    </w:p>
    <w:p>
      <w:r>
        <w:t>1.6</w:t>
      </w:r>
    </w:p>
    <w:p>
      <w:r>
        <w:t>Đất rừng sản xuất</w:t>
      </w:r>
    </w:p>
    <w:p>
      <w:r>
        <w:t>21,02</w:t>
      </w:r>
    </w:p>
    <w:p>
      <w:r>
        <w:t>21,02</w:t>
      </w:r>
    </w:p>
    <w:p>
      <w:r>
        <w:t>Trong đó: đất có rừng sản xuất là rừng tự nhiên</w:t>
      </w:r>
    </w:p>
    <w:p>
      <w:r>
        <w:t>1.7</w:t>
      </w:r>
    </w:p>
    <w:p>
      <w:r>
        <w:t>Đất nuôi trồng thủy sản</w:t>
      </w:r>
    </w:p>
    <w:p>
      <w:r>
        <w:t>1.8</w:t>
      </w:r>
    </w:p>
    <w:p>
      <w:r>
        <w:t>Đất làm muối</w:t>
      </w:r>
    </w:p>
    <w:p>
      <w:r>
        <w:t>1.9</w:t>
      </w:r>
    </w:p>
    <w:p>
      <w:r>
        <w:t>Đất nông nghiệp khác</w:t>
      </w:r>
    </w:p>
    <w:p>
      <w:r>
        <w:t>2</w:t>
      </w:r>
    </w:p>
    <w:p>
      <w:r>
        <w:t>Đất phi nông nghiệp</w:t>
      </w:r>
    </w:p>
    <w:p>
      <w:r>
        <w:t>2,11</w:t>
      </w:r>
    </w:p>
    <w:p>
      <w:r>
        <w:t>2,11</w:t>
      </w:r>
    </w:p>
    <w:p>
      <w:r>
        <w:t>Trong đó:</w:t>
      </w:r>
    </w:p>
    <w:p>
      <w:r>
        <w:t>2.1</w:t>
      </w:r>
    </w:p>
    <w:p>
      <w:r>
        <w:t>Đất sản xuất vật liệu xây dựng, làm đồ gốm</w:t>
      </w:r>
    </w:p>
    <w:p>
      <w:r>
        <w:t>0,30</w:t>
      </w:r>
    </w:p>
    <w:p>
      <w:r>
        <w:t>0,30</w:t>
      </w:r>
    </w:p>
    <w:p>
      <w:r>
        <w:t>2.2</w:t>
      </w:r>
    </w:p>
    <w:p>
      <w:r>
        <w:t>Đất phát triển hạ tầng cấp quốc gia, cấp tỉnh, cấp huyện, cấp xã</w:t>
      </w:r>
    </w:p>
    <w:p>
      <w:r>
        <w:t>0,25</w:t>
      </w:r>
    </w:p>
    <w:p>
      <w:r>
        <w:t>0,25</w:t>
      </w:r>
    </w:p>
    <w:p>
      <w:r>
        <w:t>Trong đó:</w:t>
      </w:r>
    </w:p>
    <w:p>
      <w:r>
        <w:t>-</w:t>
      </w:r>
    </w:p>
    <w:p>
      <w:r>
        <w:t>Đất xây dựng cơ sở văn hóa</w:t>
      </w:r>
    </w:p>
    <w:p>
      <w:r>
        <w:t>0,15</w:t>
      </w:r>
    </w:p>
    <w:p>
      <w:r>
        <w:t>0,15</w:t>
      </w:r>
    </w:p>
    <w:p>
      <w:r>
        <w:t>-</w:t>
      </w:r>
    </w:p>
    <w:p>
      <w:r>
        <w:t>Đất xây dựng cơ sở thể dục thể thao</w:t>
      </w:r>
    </w:p>
    <w:p>
      <w:r>
        <w:t>0,10</w:t>
      </w:r>
    </w:p>
    <w:p>
      <w:r>
        <w:t>0,10</w:t>
      </w:r>
    </w:p>
    <w:p>
      <w:r>
        <w:t>2.3</w:t>
      </w:r>
    </w:p>
    <w:p>
      <w:r>
        <w:t>Đất ở tại nông thôn</w:t>
      </w:r>
    </w:p>
    <w:p>
      <w:r>
        <w:t>0,44</w:t>
      </w:r>
    </w:p>
    <w:p>
      <w:r>
        <w:t>0,44</w:t>
      </w:r>
    </w:p>
    <w:p>
      <w:r>
        <w:t>2.4</w:t>
      </w:r>
    </w:p>
    <w:p>
      <w:r>
        <w:t>Đất ở tại đô thị</w:t>
      </w:r>
    </w:p>
    <w:p>
      <w:r>
        <w:t>0,72</w:t>
      </w:r>
    </w:p>
    <w:p>
      <w:r>
        <w:t>0,72</w:t>
      </w:r>
    </w:p>
    <w:p>
      <w:r>
        <w:t>2.5</w:t>
      </w:r>
    </w:p>
    <w:p>
      <w:r>
        <w:t>Đất xây dựng trụ sở cơ quan</w:t>
      </w:r>
    </w:p>
    <w:p>
      <w:r>
        <w:t>0,40</w:t>
      </w:r>
    </w:p>
    <w:p>
      <w:r>
        <w:t>0,40</w:t>
      </w:r>
    </w:p>
    <w:p>
      <w:r>
        <w:t>(*) Theo Quyết định số 753/QĐ-UBND ngày 31/3/2023 của UBND tỉnh Bà Rịa - Vũng Tàu</w:t>
      </w:r>
    </w:p>
    <w:p>
      <w:r>
        <w:t>c) Diện tích chuyển mục đích sử dụng đất sau khi cập nhật, bổ sung chỉ tiêu sử dụng đất vào kế hoạch sử dụng đất năm 2023:</w:t>
      </w:r>
    </w:p>
    <w:p>
      <w:r>
        <w:t>STT</w:t>
      </w:r>
    </w:p>
    <w:p>
      <w:r>
        <w:t>Chỉ tiêu sử dụng đất</w:t>
      </w:r>
    </w:p>
    <w:p>
      <w:r>
        <w:t>Kế hoạch 2023 được duyệt</w:t>
      </w:r>
    </w:p>
    <w:p>
      <w:r>
        <w:t>Kế hoạch 2023 được duyệt sau khi cập nhật, bổ sung</w:t>
      </w:r>
    </w:p>
    <w:p>
      <w:r>
        <w:t>Tăng (+), giảm (-)</w:t>
      </w:r>
    </w:p>
    <w:p>
      <w:r>
        <w:t>(1)</w:t>
      </w:r>
    </w:p>
    <w:p>
      <w:r>
        <w:t>(2)</w:t>
      </w:r>
    </w:p>
    <w:p>
      <w:r>
        <w:t>(3)</w:t>
      </w:r>
    </w:p>
    <w:p>
      <w:r>
        <w:t>(4)</w:t>
      </w:r>
    </w:p>
    <w:p>
      <w:r>
        <w:t>(5)=(4)-(3)</w:t>
      </w:r>
    </w:p>
    <w:p>
      <w:r>
        <w:t>1</w:t>
      </w:r>
    </w:p>
    <w:p>
      <w:r>
        <w:t>Đất nông nghiệp chuyển sang phi nông nghiệp</w:t>
      </w:r>
    </w:p>
    <w:p>
      <w:r>
        <w:t>194,83</w:t>
      </w:r>
    </w:p>
    <w:p>
      <w:r>
        <w:t>225,634</w:t>
      </w:r>
    </w:p>
    <w:p>
      <w:r>
        <w:t>30,804</w:t>
      </w:r>
    </w:p>
    <w:p>
      <w:r>
        <w:t>Trong đó:</w:t>
      </w:r>
    </w:p>
    <w:p>
      <w:r>
        <w:t>1.1</w:t>
      </w:r>
    </w:p>
    <w:p>
      <w:r>
        <w:t>Đất trồng lúa</w:t>
      </w:r>
    </w:p>
    <w:p>
      <w:r>
        <w:t>1,36</w:t>
      </w:r>
    </w:p>
    <w:p>
      <w:r>
        <w:t>1,36</w:t>
      </w:r>
    </w:p>
    <w:p>
      <w:r>
        <w:t>Trong đó: Đất chuyên trồng lúa nước</w:t>
      </w:r>
    </w:p>
    <w:p>
      <w:r>
        <w:t>1,13</w:t>
      </w:r>
    </w:p>
    <w:p>
      <w:r>
        <w:t>1,13</w:t>
      </w:r>
    </w:p>
    <w:p>
      <w:r>
        <w:t>1.2</w:t>
      </w:r>
    </w:p>
    <w:p>
      <w:r>
        <w:t>Đất trồng cây hàng năm khác</w:t>
      </w:r>
    </w:p>
    <w:p>
      <w:r>
        <w:t>27,39</w:t>
      </w:r>
    </w:p>
    <w:p>
      <w:r>
        <w:t>27,39</w:t>
      </w:r>
    </w:p>
    <w:p>
      <w:r>
        <w:t>1.3</w:t>
      </w:r>
    </w:p>
    <w:p>
      <w:r>
        <w:t>Đất trồng cây lâu năm</w:t>
      </w:r>
    </w:p>
    <w:p>
      <w:r>
        <w:t>111,67</w:t>
      </w:r>
    </w:p>
    <w:p>
      <w:r>
        <w:t>142,17</w:t>
      </w:r>
    </w:p>
    <w:p>
      <w:r>
        <w:t>30,50</w:t>
      </w:r>
    </w:p>
    <w:p>
      <w:r>
        <w:t>1.4</w:t>
      </w:r>
    </w:p>
    <w:p>
      <w:r>
        <w:t>Đất rừng phòng hộ</w:t>
      </w:r>
    </w:p>
    <w:p>
      <w:r>
        <w:t>6,43</w:t>
      </w:r>
    </w:p>
    <w:p>
      <w:r>
        <w:t>6,43</w:t>
      </w:r>
    </w:p>
    <w:p>
      <w:r>
        <w:t>1.5</w:t>
      </w:r>
    </w:p>
    <w:p>
      <w:r>
        <w:t>Đất rừng đặc dụng</w:t>
      </w:r>
    </w:p>
    <w:p>
      <w:r>
        <w:t>26,91</w:t>
      </w:r>
    </w:p>
    <w:p>
      <w:r>
        <w:t>27,214</w:t>
      </w:r>
    </w:p>
    <w:p>
      <w:r>
        <w:t>0,304</w:t>
      </w:r>
    </w:p>
    <w:p>
      <w:r>
        <w:t>1.6</w:t>
      </w:r>
    </w:p>
    <w:p>
      <w:r>
        <w:t>Đất rừng sản xuất</w:t>
      </w:r>
    </w:p>
    <w:p>
      <w:r>
        <w:t>21,02</w:t>
      </w:r>
    </w:p>
    <w:p>
      <w:r>
        <w:t>21,02</w:t>
      </w:r>
    </w:p>
    <w:p>
      <w:r>
        <w:t>Trong đó: đất có rừng sản xuất là rừng tự nhiên</w:t>
      </w:r>
    </w:p>
    <w:p>
      <w:r>
        <w:t>1.7</w:t>
      </w:r>
    </w:p>
    <w:p>
      <w:r>
        <w:t>Đất nuôi trồng thủy sản</w:t>
      </w:r>
    </w:p>
    <w:p>
      <w:r>
        <w:t>0,05</w:t>
      </w:r>
    </w:p>
    <w:p>
      <w:r>
        <w:t>0,05</w:t>
      </w:r>
    </w:p>
    <w:p>
      <w:r>
        <w:t>1.8</w:t>
      </w:r>
    </w:p>
    <w:p>
      <w:r>
        <w:t>Đất làm muối</w:t>
      </w:r>
    </w:p>
    <w:p>
      <w:r>
        <w:t>1.9</w:t>
      </w:r>
    </w:p>
    <w:p>
      <w:r>
        <w:t>Đất nông nghiệp khác</w:t>
      </w:r>
    </w:p>
    <w:p>
      <w:r>
        <w:t>2</w:t>
      </w:r>
    </w:p>
    <w:p>
      <w:r>
        <w:t>Chuyển đổi cơ cấu sử dụng đất trong nội bộ đất nông nghiệp</w:t>
      </w:r>
    </w:p>
    <w:p>
      <w:r>
        <w:t>47</w:t>
      </w:r>
    </w:p>
    <w:p>
      <w:r>
        <w:t>47</w:t>
      </w:r>
    </w:p>
    <w:p>
      <w:r>
        <w:t>Trong đó:</w:t>
      </w:r>
    </w:p>
    <w:p>
      <w:r>
        <w:t>2.1</w:t>
      </w:r>
    </w:p>
    <w:p>
      <w:r>
        <w:t>Đất trồng lúa chuyển sang đất trồng cây hàng năm khác</w:t>
      </w:r>
    </w:p>
    <w:p>
      <w:r>
        <w:t>2,5</w:t>
      </w:r>
    </w:p>
    <w:p>
      <w:r>
        <w:t>2,5</w:t>
      </w:r>
    </w:p>
    <w:p>
      <w:r>
        <w:t>2.2</w:t>
      </w:r>
    </w:p>
    <w:p>
      <w:r>
        <w:t>Đất trồng lúa chuyển sang đất trồng cây lâu năm</w:t>
      </w:r>
    </w:p>
    <w:p>
      <w:r>
        <w:t>44,5</w:t>
      </w:r>
    </w:p>
    <w:p>
      <w:r>
        <w:t>44,5</w:t>
      </w:r>
    </w:p>
    <w:p>
      <w:r>
        <w:t>(*) Theo Quyết định số 753/QĐ-UBND ngày 31/3/2023 của UBND tỉnh Bà Rịa - Vũng Tàu</w:t>
      </w:r>
    </w:p>
    <w:p>
      <w:r>
        <w:t>Điều 2.  Căn cứ vào Điều 1 của Quyết định này, Ủy ban nhân dân huyện Xuyên Mộc có trách nhiệm:</w:t>
      </w:r>
    </w:p>
    <w:p>
      <w:r>
        <w:t>1. Công bố công khai cập nhật danh mục đăng ký bổ sung nhu cầu xin chuyển mục đích sử dụng đất của hộ gia đình, cá nhân vào kế hoạch sử dụng đất năm 2023 của huyện Xuyên Mộc theo đúng quy định của pháp luật về đất đai.</w:t>
      </w:r>
    </w:p>
    <w:p>
      <w:r>
        <w:t>2. Thực hiện thực hiện các thủ tục đất đai theo đúng quy hoạch, kế hoạch sử dụng đất của huyện Xuyên Mộc đã được phê duyệt.</w:t>
      </w:r>
    </w:p>
    <w:p>
      <w:r>
        <w:t>3. Các nội dung khác tại Quyết định số 753/QĐ-UBND ngày 31/3/2023 của UBND tỉnh Bà Rịa - Vũng Tàu về việc phê duyệt kế hoạch sử dụng đất năm 2023 của huyện Xuyên Mộc giữ nguyên giá trị pháp lý.</w:t>
      </w:r>
    </w:p>
    <w:p>
      <w:r>
        <w:t>Điều 3.  Quyết định này có hiệu lực kể từ ngày ký;</w:t>
      </w:r>
    </w:p>
    <w:p>
      <w:r>
        <w:t>Chánh Văn phòng Ủy ban nhân dân tỉnh Bà Rịa - Vũng Tàu; Giám đốc các Sở: Tài nguyên và Môi trường, Xây dựng, Kế hoạch và Đầu tư, Nông nghiệp và phát triển nông thôn; Chủ tịch Ủy ban nhân dân huyện Xuyên Mộc; Chủ tịch Ủy ban nhân dân các xã, thị trấn huyện Xuyên Mộc; Trưởng phòng Tài nguyên và Môi trường huyện Xuyên Mộc; Thủ trưởng các cơ quan, đơn vị và cá nhân có liên quan chịu trách nhiệm thi hành Quyết định này./.</w:t>
      </w:r>
    </w:p>
    <w:p>
      <w:r>
        <w:t>TM. ỦY BAN NHÂN DÂN</w:t>
      </w:r>
    </w:p>
    <w:p>
      <w:r>
        <w:t>KT. CHỦ TỊCH</w:t>
      </w:r>
    </w:p>
    <w:p>
      <w:r>
        <w:t>PHÓ CHỦ TỊCH</w:t>
      </w:r>
    </w:p>
    <w:p>
      <w:r>
        <w:t>Nguyễn Công Vinh</w:t>
      </w:r>
    </w:p>
    <w:p>
      <w:r>
        <w:t>PHỤ LỤC SỐ 01</w:t>
      </w:r>
    </w:p>
    <w:p>
      <w:r>
        <w:t>DANH SÁCH HỘ GIA ĐÌNH, CÁ NHÂN ĐĂNG KÝ BỔ SUNG VÀO KẾ HOẠCH SỬ DỤNG ĐẤT NĂM 2023 TRÊN ĐỊA BÀN HUYỆN XUYÊN MỘC</w:t>
      </w:r>
    </w:p>
    <w:p>
      <w:r>
        <w:t>(kèm theo Quyết định số 2899/QĐ-UBND ngày 02 tháng 11 năm 2023 của UBND tỉnh Bà Rịa - Vũng Tàu)</w:t>
      </w:r>
    </w:p>
    <w:p>
      <w:r>
        <w:t>STT</w:t>
      </w:r>
    </w:p>
    <w:p>
      <w:r>
        <w:t>Đơn vị</w:t>
      </w:r>
    </w:p>
    <w:p>
      <w:r>
        <w:t>Số tờ</w:t>
      </w:r>
    </w:p>
    <w:p>
      <w:r>
        <w:t>Số thửa</w:t>
      </w:r>
    </w:p>
    <w:p>
      <w:r>
        <w:t>Diện tích (m 2 )</w:t>
      </w:r>
    </w:p>
    <w:p>
      <w:r>
        <w:t>Loại đất sau khi CMĐ</w:t>
      </w:r>
    </w:p>
    <w:p>
      <w:r>
        <w:t>1</w:t>
      </w:r>
    </w:p>
    <w:p>
      <w:r>
        <w:t>Bàu Lâm</w:t>
      </w:r>
    </w:p>
    <w:p>
      <w:r>
        <w:t>71 (114)</w:t>
      </w:r>
    </w:p>
    <w:p>
      <w:r>
        <w:t>1282 (175)</w:t>
      </w:r>
    </w:p>
    <w:p>
      <w:r>
        <w:t>45,60</w:t>
      </w:r>
    </w:p>
    <w:p>
      <w:r>
        <w:t>LNC</w:t>
      </w:r>
    </w:p>
    <w:p>
      <w:r>
        <w:t>ONT</w:t>
      </w:r>
    </w:p>
    <w:p>
      <w:r>
        <w:t>2</w:t>
      </w:r>
    </w:p>
    <w:p>
      <w:r>
        <w:t>Bàu Lâm</w:t>
      </w:r>
    </w:p>
    <w:p>
      <w:r>
        <w:t>117</w:t>
      </w:r>
    </w:p>
    <w:p>
      <w:r>
        <w:t>23</w:t>
      </w:r>
    </w:p>
    <w:p>
      <w:r>
        <w:t>110,00</w:t>
      </w:r>
    </w:p>
    <w:p>
      <w:r>
        <w:t>LNC</w:t>
      </w:r>
    </w:p>
    <w:p>
      <w:r>
        <w:t>ONT</w:t>
      </w:r>
    </w:p>
    <w:p>
      <w:r>
        <w:t>3</w:t>
      </w:r>
    </w:p>
    <w:p>
      <w:r>
        <w:t>Bàu Lâm</w:t>
      </w:r>
    </w:p>
    <w:p>
      <w:r>
        <w:t>92</w:t>
      </w:r>
    </w:p>
    <w:p>
      <w:r>
        <w:t>121</w:t>
      </w:r>
    </w:p>
    <w:p>
      <w:r>
        <w:t>200,00</w:t>
      </w:r>
    </w:p>
    <w:p>
      <w:r>
        <w:t>LNC</w:t>
      </w:r>
    </w:p>
    <w:p>
      <w:r>
        <w:t>ONT</w:t>
      </w:r>
    </w:p>
    <w:p>
      <w:r>
        <w:t>4</w:t>
      </w:r>
    </w:p>
    <w:p>
      <w:r>
        <w:t>Bàu Lâm</w:t>
      </w:r>
    </w:p>
    <w:p>
      <w:r>
        <w:t>102</w:t>
      </w:r>
    </w:p>
    <w:p>
      <w:r>
        <w:t>13</w:t>
      </w:r>
    </w:p>
    <w:p>
      <w:r>
        <w:t>120,00</w:t>
      </w:r>
    </w:p>
    <w:p>
      <w:r>
        <w:t>LNC</w:t>
      </w:r>
    </w:p>
    <w:p>
      <w:r>
        <w:t>ONT</w:t>
      </w:r>
    </w:p>
    <w:p>
      <w:r>
        <w:t>5</w:t>
      </w:r>
    </w:p>
    <w:p>
      <w:r>
        <w:t>Bàu Lâm</w:t>
      </w:r>
    </w:p>
    <w:p>
      <w:r>
        <w:t>113</w:t>
      </w:r>
    </w:p>
    <w:p>
      <w:r>
        <w:t>174</w:t>
      </w:r>
    </w:p>
    <w:p>
      <w:r>
        <w:t>150,00</w:t>
      </w:r>
    </w:p>
    <w:p>
      <w:r>
        <w:t>LNC</w:t>
      </w:r>
    </w:p>
    <w:p>
      <w:r>
        <w:t>ONT</w:t>
      </w:r>
    </w:p>
    <w:p>
      <w:r>
        <w:t>6</w:t>
      </w:r>
    </w:p>
    <w:p>
      <w:r>
        <w:t>Bàu Lâm</w:t>
      </w:r>
    </w:p>
    <w:p>
      <w:r>
        <w:t>87</w:t>
      </w:r>
    </w:p>
    <w:p>
      <w:r>
        <w:t>59</w:t>
      </w:r>
    </w:p>
    <w:p>
      <w:r>
        <w:t>200,00</w:t>
      </w:r>
    </w:p>
    <w:p>
      <w:r>
        <w:t>LNC</w:t>
      </w:r>
    </w:p>
    <w:p>
      <w:r>
        <w:t>ONT</w:t>
      </w:r>
    </w:p>
    <w:p>
      <w:r>
        <w:t>7</w:t>
      </w:r>
    </w:p>
    <w:p>
      <w:r>
        <w:t>Bàu Lâm</w:t>
      </w:r>
    </w:p>
    <w:p>
      <w:r>
        <w:t>115</w:t>
      </w:r>
    </w:p>
    <w:p>
      <w:r>
        <w:t>173</w:t>
      </w:r>
    </w:p>
    <w:p>
      <w:r>
        <w:t>200,00</w:t>
      </w:r>
    </w:p>
    <w:p>
      <w:r>
        <w:t>LNC</w:t>
      </w:r>
    </w:p>
    <w:p>
      <w:r>
        <w:t>ONT</w:t>
      </w:r>
    </w:p>
    <w:p>
      <w:r>
        <w:t>8</w:t>
      </w:r>
    </w:p>
    <w:p>
      <w:r>
        <w:t>Bàu Lâm</w:t>
      </w:r>
    </w:p>
    <w:p>
      <w:r>
        <w:t>77</w:t>
      </w:r>
    </w:p>
    <w:p>
      <w:r>
        <w:t>300</w:t>
      </w:r>
    </w:p>
    <w:p>
      <w:r>
        <w:t>200,00</w:t>
      </w:r>
    </w:p>
    <w:p>
      <w:r>
        <w:t>LNC</w:t>
      </w:r>
    </w:p>
    <w:p>
      <w:r>
        <w:t>ONT</w:t>
      </w:r>
    </w:p>
    <w:p>
      <w:r>
        <w:t>9</w:t>
      </w:r>
    </w:p>
    <w:p>
      <w:r>
        <w:t>Bàu Lâm</w:t>
      </w:r>
    </w:p>
    <w:p>
      <w:r>
        <w:t>117</w:t>
      </w:r>
    </w:p>
    <w:p>
      <w:r>
        <w:t>23</w:t>
      </w:r>
    </w:p>
    <w:p>
      <w:r>
        <w:t>110,00</w:t>
      </w:r>
    </w:p>
    <w:p>
      <w:r>
        <w:t>LNC</w:t>
      </w:r>
    </w:p>
    <w:p>
      <w:r>
        <w:t>ONT</w:t>
      </w:r>
    </w:p>
    <w:p>
      <w:r>
        <w:t>10</w:t>
      </w:r>
    </w:p>
    <w:p>
      <w:r>
        <w:t>Bàu Lâm</w:t>
      </w:r>
    </w:p>
    <w:p>
      <w:r>
        <w:t>92</w:t>
      </w:r>
    </w:p>
    <w:p>
      <w:r>
        <w:t>121</w:t>
      </w:r>
    </w:p>
    <w:p>
      <w:r>
        <w:t>200,00</w:t>
      </w:r>
    </w:p>
    <w:p>
      <w:r>
        <w:t>LNC</w:t>
      </w:r>
    </w:p>
    <w:p>
      <w:r>
        <w:t>ONT</w:t>
      </w:r>
    </w:p>
    <w:p>
      <w:r>
        <w:t>11</w:t>
      </w:r>
    </w:p>
    <w:p>
      <w:r>
        <w:t>Bàu Lâm</w:t>
      </w:r>
    </w:p>
    <w:p>
      <w:r>
        <w:t>77</w:t>
      </w:r>
    </w:p>
    <w:p>
      <w:r>
        <w:t>300</w:t>
      </w:r>
    </w:p>
    <w:p>
      <w:r>
        <w:t>100,00</w:t>
      </w:r>
    </w:p>
    <w:p>
      <w:r>
        <w:t>LNC</w:t>
      </w:r>
    </w:p>
    <w:p>
      <w:r>
        <w:t>ONT</w:t>
      </w:r>
    </w:p>
    <w:p>
      <w:r>
        <w:t>12</w:t>
      </w:r>
    </w:p>
    <w:p>
      <w:r>
        <w:t>Bàu Lâm</w:t>
      </w:r>
    </w:p>
    <w:p>
      <w:r>
        <w:t>78</w:t>
      </w:r>
    </w:p>
    <w:p>
      <w:r>
        <w:t>362</w:t>
      </w:r>
    </w:p>
    <w:p>
      <w:r>
        <w:t>240,00</w:t>
      </w:r>
    </w:p>
    <w:p>
      <w:r>
        <w:t>LNC</w:t>
      </w:r>
    </w:p>
    <w:p>
      <w:r>
        <w:t>ONT</w:t>
      </w:r>
    </w:p>
    <w:p>
      <w:r>
        <w:t>13</w:t>
      </w:r>
    </w:p>
    <w:p>
      <w:r>
        <w:t>Bàu Lâm</w:t>
      </w:r>
    </w:p>
    <w:p>
      <w:r>
        <w:t>87</w:t>
      </w:r>
    </w:p>
    <w:p>
      <w:r>
        <w:t>100</w:t>
      </w:r>
    </w:p>
    <w:p>
      <w:r>
        <w:t>300,00</w:t>
      </w:r>
    </w:p>
    <w:p>
      <w:r>
        <w:t>LNC</w:t>
      </w:r>
    </w:p>
    <w:p>
      <w:r>
        <w:t>ONT</w:t>
      </w:r>
    </w:p>
    <w:p>
      <w:r>
        <w:t>14</w:t>
      </w:r>
    </w:p>
    <w:p>
      <w:r>
        <w:t>Bàu Lâm</w:t>
      </w:r>
    </w:p>
    <w:p>
      <w:r>
        <w:t>98</w:t>
      </w:r>
    </w:p>
    <w:p>
      <w:r>
        <w:t>186</w:t>
      </w:r>
    </w:p>
    <w:p>
      <w:r>
        <w:t>50,00</w:t>
      </w:r>
    </w:p>
    <w:p>
      <w:r>
        <w:t>LNC</w:t>
      </w:r>
    </w:p>
    <w:p>
      <w:r>
        <w:t>ONT</w:t>
      </w:r>
    </w:p>
    <w:p>
      <w:r>
        <w:t>15</w:t>
      </w:r>
    </w:p>
    <w:p>
      <w:r>
        <w:t>Bàu Lâm</w:t>
      </w:r>
    </w:p>
    <w:p>
      <w:r>
        <w:t>115</w:t>
      </w:r>
    </w:p>
    <w:p>
      <w:r>
        <w:t>173</w:t>
      </w:r>
    </w:p>
    <w:p>
      <w:r>
        <w:t>200,00</w:t>
      </w:r>
    </w:p>
    <w:p>
      <w:r>
        <w:t>LNC</w:t>
      </w:r>
    </w:p>
    <w:p>
      <w:r>
        <w:t>ONT</w:t>
      </w:r>
    </w:p>
    <w:p>
      <w:r>
        <w:t>16</w:t>
      </w:r>
    </w:p>
    <w:p>
      <w:r>
        <w:t>Bàu Lâm</w:t>
      </w:r>
    </w:p>
    <w:p>
      <w:r>
        <w:t>62 (93)</w:t>
      </w:r>
    </w:p>
    <w:p>
      <w:r>
        <w:t>709 (153)</w:t>
      </w:r>
    </w:p>
    <w:p>
      <w:r>
        <w:t>100,00</w:t>
      </w:r>
    </w:p>
    <w:p>
      <w:r>
        <w:t>LNC</w:t>
      </w:r>
    </w:p>
    <w:p>
      <w:r>
        <w:t>ONT</w:t>
      </w:r>
    </w:p>
    <w:p>
      <w:r>
        <w:t>17</w:t>
      </w:r>
    </w:p>
    <w:p>
      <w:r>
        <w:t>Bàu Lâm</w:t>
      </w:r>
    </w:p>
    <w:p>
      <w:r>
        <w:t>62 (93)</w:t>
      </w:r>
    </w:p>
    <w:p>
      <w:r>
        <w:t>714 (154)</w:t>
      </w:r>
    </w:p>
    <w:p>
      <w:r>
        <w:t>100,00</w:t>
      </w:r>
    </w:p>
    <w:p>
      <w:r>
        <w:t>LNC</w:t>
      </w:r>
    </w:p>
    <w:p>
      <w:r>
        <w:t>ONT</w:t>
      </w:r>
    </w:p>
    <w:p>
      <w:r>
        <w:t>18</w:t>
      </w:r>
    </w:p>
    <w:p>
      <w:r>
        <w:t>Bàu Lâm</w:t>
      </w:r>
    </w:p>
    <w:p>
      <w:r>
        <w:t>93</w:t>
      </w:r>
    </w:p>
    <w:p>
      <w:r>
        <w:t>151</w:t>
      </w:r>
    </w:p>
    <w:p>
      <w:r>
        <w:t>100,00</w:t>
      </w:r>
    </w:p>
    <w:p>
      <w:r>
        <w:t>LNC</w:t>
      </w:r>
    </w:p>
    <w:p>
      <w:r>
        <w:t>ONT</w:t>
      </w:r>
    </w:p>
    <w:p>
      <w:r>
        <w:t>19</w:t>
      </w:r>
    </w:p>
    <w:p>
      <w:r>
        <w:t>Bàu Lâm</w:t>
      </w:r>
    </w:p>
    <w:p>
      <w:r>
        <w:t>93</w:t>
      </w:r>
    </w:p>
    <w:p>
      <w:r>
        <w:t>150</w:t>
      </w:r>
    </w:p>
    <w:p>
      <w:r>
        <w:t>100,00</w:t>
      </w:r>
    </w:p>
    <w:p>
      <w:r>
        <w:t>LNC</w:t>
      </w:r>
    </w:p>
    <w:p>
      <w:r>
        <w:t>ONT</w:t>
      </w:r>
    </w:p>
    <w:p>
      <w:r>
        <w:t>20</w:t>
      </w:r>
    </w:p>
    <w:p>
      <w:r>
        <w:t>Bàu Lâm</w:t>
      </w:r>
    </w:p>
    <w:p>
      <w:r>
        <w:t>93</w:t>
      </w:r>
    </w:p>
    <w:p>
      <w:r>
        <w:t>148</w:t>
      </w:r>
    </w:p>
    <w:p>
      <w:r>
        <w:t>100,00</w:t>
      </w:r>
    </w:p>
    <w:p>
      <w:r>
        <w:t>LNC</w:t>
      </w:r>
    </w:p>
    <w:p>
      <w:r>
        <w:t>ONT</w:t>
      </w:r>
    </w:p>
    <w:p>
      <w:r>
        <w:t>21</w:t>
      </w:r>
    </w:p>
    <w:p>
      <w:r>
        <w:t>Bàu Lâm</w:t>
      </w:r>
    </w:p>
    <w:p>
      <w:r>
        <w:t>93</w:t>
      </w:r>
    </w:p>
    <w:p>
      <w:r>
        <w:t>149</w:t>
      </w:r>
    </w:p>
    <w:p>
      <w:r>
        <w:t>100,00</w:t>
      </w:r>
    </w:p>
    <w:p>
      <w:r>
        <w:t>LNC</w:t>
      </w:r>
    </w:p>
    <w:p>
      <w:r>
        <w:t>ONT</w:t>
      </w:r>
    </w:p>
    <w:p>
      <w:r>
        <w:t>22</w:t>
      </w:r>
    </w:p>
    <w:p>
      <w:r>
        <w:t>Bàu Lâm</w:t>
      </w:r>
    </w:p>
    <w:p>
      <w:r>
        <w:t>93</w:t>
      </w:r>
    </w:p>
    <w:p>
      <w:r>
        <w:t>147</w:t>
      </w:r>
    </w:p>
    <w:p>
      <w:r>
        <w:t>100,00</w:t>
      </w:r>
    </w:p>
    <w:p>
      <w:r>
        <w:t>LNC</w:t>
      </w:r>
    </w:p>
    <w:p>
      <w:r>
        <w:t>ONT</w:t>
      </w:r>
    </w:p>
    <w:p>
      <w:r>
        <w:t>23</w:t>
      </w:r>
    </w:p>
    <w:p>
      <w:r>
        <w:t>Bàu Lâm</w:t>
      </w:r>
    </w:p>
    <w:p>
      <w:r>
        <w:t>93</w:t>
      </w:r>
    </w:p>
    <w:p>
      <w:r>
        <w:t>146</w:t>
      </w:r>
    </w:p>
    <w:p>
      <w:r>
        <w:t>100,00</w:t>
      </w:r>
    </w:p>
    <w:p>
      <w:r>
        <w:t>LNC</w:t>
      </w:r>
    </w:p>
    <w:p>
      <w:r>
        <w:t>ONT</w:t>
      </w:r>
    </w:p>
    <w:p>
      <w:r>
        <w:t>24</w:t>
      </w:r>
    </w:p>
    <w:p>
      <w:r>
        <w:t>Bàu Lâm</w:t>
      </w:r>
    </w:p>
    <w:p>
      <w:r>
        <w:t>93</w:t>
      </w:r>
    </w:p>
    <w:p>
      <w:r>
        <w:t>103</w:t>
      </w:r>
    </w:p>
    <w:p>
      <w:r>
        <w:t>100,00</w:t>
      </w:r>
    </w:p>
    <w:p>
      <w:r>
        <w:t>LNC</w:t>
      </w:r>
    </w:p>
    <w:p>
      <w:r>
        <w:t>ONT</w:t>
      </w:r>
    </w:p>
    <w:p>
      <w:r>
        <w:t>25</w:t>
      </w:r>
    </w:p>
    <w:p>
      <w:r>
        <w:t>Bàu Lâm</w:t>
      </w:r>
    </w:p>
    <w:p>
      <w:r>
        <w:t>93</w:t>
      </w:r>
    </w:p>
    <w:p>
      <w:r>
        <w:t>145</w:t>
      </w:r>
    </w:p>
    <w:p>
      <w:r>
        <w:t>100,00</w:t>
      </w:r>
    </w:p>
    <w:p>
      <w:r>
        <w:t>LNC</w:t>
      </w:r>
    </w:p>
    <w:p>
      <w:r>
        <w:t>ONT</w:t>
      </w:r>
    </w:p>
    <w:p>
      <w:r>
        <w:t>26</w:t>
      </w:r>
    </w:p>
    <w:p>
      <w:r>
        <w:t>Bàu Lâm</w:t>
      </w:r>
    </w:p>
    <w:p>
      <w:r>
        <w:t>62 (93)</w:t>
      </w:r>
    </w:p>
    <w:p>
      <w:r>
        <w:t>710 (155)</w:t>
      </w:r>
    </w:p>
    <w:p>
      <w:r>
        <w:t>100,00</w:t>
      </w:r>
    </w:p>
    <w:p>
      <w:r>
        <w:t>LNC</w:t>
      </w:r>
    </w:p>
    <w:p>
      <w:r>
        <w:t>ONT</w:t>
      </w:r>
    </w:p>
    <w:p>
      <w:r>
        <w:t>27</w:t>
      </w:r>
    </w:p>
    <w:p>
      <w:r>
        <w:t>Bàu Lâm</w:t>
      </w:r>
    </w:p>
    <w:p>
      <w:r>
        <w:t>93</w:t>
      </w:r>
    </w:p>
    <w:p>
      <w:r>
        <w:t>152</w:t>
      </w:r>
    </w:p>
    <w:p>
      <w:r>
        <w:t>100,00</w:t>
      </w:r>
    </w:p>
    <w:p>
      <w:r>
        <w:t>LNC</w:t>
      </w:r>
    </w:p>
    <w:p>
      <w:r>
        <w:t>ONT</w:t>
      </w:r>
    </w:p>
    <w:p>
      <w:r>
        <w:t>28</w:t>
      </w:r>
    </w:p>
    <w:p>
      <w:r>
        <w:t>Bàu Lâm</w:t>
      </w:r>
    </w:p>
    <w:p>
      <w:r>
        <w:t>117</w:t>
      </w:r>
    </w:p>
    <w:p>
      <w:r>
        <w:t>258</w:t>
      </w:r>
    </w:p>
    <w:p>
      <w:r>
        <w:t>60,00</w:t>
      </w:r>
    </w:p>
    <w:p>
      <w:r>
        <w:t>LNC</w:t>
      </w:r>
    </w:p>
    <w:p>
      <w:r>
        <w:t>ONT</w:t>
      </w:r>
    </w:p>
    <w:p>
      <w:r>
        <w:t>29</w:t>
      </w:r>
    </w:p>
    <w:p>
      <w:r>
        <w:t>Bình Châu</w:t>
      </w:r>
    </w:p>
    <w:p>
      <w:r>
        <w:t>125</w:t>
      </w:r>
    </w:p>
    <w:p>
      <w:r>
        <w:t>8</w:t>
      </w:r>
    </w:p>
    <w:p>
      <w:r>
        <w:t>1.000,00</w:t>
      </w:r>
    </w:p>
    <w:p>
      <w:r>
        <w:t>LNC</w:t>
      </w:r>
    </w:p>
    <w:p>
      <w:r>
        <w:t>ONT</w:t>
      </w:r>
    </w:p>
    <w:p>
      <w:r>
        <w:t>30</w:t>
      </w:r>
    </w:p>
    <w:p>
      <w:r>
        <w:t>Bình Châu</w:t>
      </w:r>
    </w:p>
    <w:p>
      <w:r>
        <w:t>13</w:t>
      </w:r>
    </w:p>
    <w:p>
      <w:r>
        <w:t>193</w:t>
      </w:r>
    </w:p>
    <w:p>
      <w:r>
        <w:t>100,00</w:t>
      </w:r>
    </w:p>
    <w:p>
      <w:r>
        <w:t>LNC</w:t>
      </w:r>
    </w:p>
    <w:p>
      <w:r>
        <w:t>ONT</w:t>
      </w:r>
    </w:p>
    <w:p>
      <w:r>
        <w:t>31</w:t>
      </w:r>
    </w:p>
    <w:p>
      <w:r>
        <w:t>Bình Châu</w:t>
      </w:r>
    </w:p>
    <w:p>
      <w:r>
        <w:t>118</w:t>
      </w:r>
    </w:p>
    <w:p>
      <w:r>
        <w:t>2</w:t>
      </w:r>
    </w:p>
    <w:p>
      <w:r>
        <w:t>400,00</w:t>
      </w:r>
    </w:p>
    <w:p>
      <w:r>
        <w:t>LNC</w:t>
      </w:r>
    </w:p>
    <w:p>
      <w:r>
        <w:t>ONT</w:t>
      </w:r>
    </w:p>
    <w:p>
      <w:r>
        <w:t>32</w:t>
      </w:r>
    </w:p>
    <w:p>
      <w:r>
        <w:t>Bình Châu</w:t>
      </w:r>
    </w:p>
    <w:p>
      <w:r>
        <w:t>24</w:t>
      </w:r>
    </w:p>
    <w:p>
      <w:r>
        <w:t>90</w:t>
      </w:r>
    </w:p>
    <w:p>
      <w:r>
        <w:t>100,00</w:t>
      </w:r>
    </w:p>
    <w:p>
      <w:r>
        <w:t>LNC</w:t>
      </w:r>
    </w:p>
    <w:p>
      <w:r>
        <w:t>ONT</w:t>
      </w:r>
    </w:p>
    <w:p>
      <w:r>
        <w:t>33</w:t>
      </w:r>
    </w:p>
    <w:p>
      <w:r>
        <w:t>Bình Châu</w:t>
      </w:r>
    </w:p>
    <w:p>
      <w:r>
        <w:t>126</w:t>
      </w:r>
    </w:p>
    <w:p>
      <w:r>
        <w:t>1</w:t>
      </w:r>
    </w:p>
    <w:p>
      <w:r>
        <w:t>2.000,00</w:t>
      </w:r>
    </w:p>
    <w:p>
      <w:r>
        <w:t>LNC</w:t>
      </w:r>
    </w:p>
    <w:p>
      <w:r>
        <w:t>ONT</w:t>
      </w:r>
    </w:p>
    <w:p>
      <w:r>
        <w:t>34</w:t>
      </w:r>
    </w:p>
    <w:p>
      <w:r>
        <w:t>Bình Châu</w:t>
      </w:r>
    </w:p>
    <w:p>
      <w:r>
        <w:t>119</w:t>
      </w:r>
    </w:p>
    <w:p>
      <w:r>
        <w:t>20</w:t>
      </w:r>
    </w:p>
    <w:p>
      <w:r>
        <w:t>400,00</w:t>
      </w:r>
    </w:p>
    <w:p>
      <w:r>
        <w:t>LNC</w:t>
      </w:r>
    </w:p>
    <w:p>
      <w:r>
        <w:t>ONT</w:t>
      </w:r>
    </w:p>
    <w:p>
      <w:r>
        <w:t>35</w:t>
      </w:r>
    </w:p>
    <w:p>
      <w:r>
        <w:t>Bình Châu</w:t>
      </w:r>
    </w:p>
    <w:p>
      <w:r>
        <w:t>119</w:t>
      </w:r>
    </w:p>
    <w:p>
      <w:r>
        <w:t>5</w:t>
      </w:r>
    </w:p>
    <w:p>
      <w:r>
        <w:t>200,00</w:t>
      </w:r>
    </w:p>
    <w:p>
      <w:r>
        <w:t>LNC</w:t>
      </w:r>
    </w:p>
    <w:p>
      <w:r>
        <w:t>ONT</w:t>
      </w:r>
    </w:p>
    <w:p>
      <w:r>
        <w:t>36</w:t>
      </w:r>
    </w:p>
    <w:p>
      <w:r>
        <w:t>Bình Châu</w:t>
      </w:r>
    </w:p>
    <w:p>
      <w:r>
        <w:t>67</w:t>
      </w:r>
    </w:p>
    <w:p>
      <w:r>
        <w:t>212</w:t>
      </w:r>
    </w:p>
    <w:p>
      <w:r>
        <w:t>100,00</w:t>
      </w:r>
    </w:p>
    <w:p>
      <w:r>
        <w:t>LNC</w:t>
      </w:r>
    </w:p>
    <w:p>
      <w:r>
        <w:t>ONT</w:t>
      </w:r>
    </w:p>
    <w:p>
      <w:r>
        <w:t>37</w:t>
      </w:r>
    </w:p>
    <w:p>
      <w:r>
        <w:t>Bình Châu</w:t>
      </w:r>
    </w:p>
    <w:p>
      <w:r>
        <w:t>21</w:t>
      </w:r>
    </w:p>
    <w:p>
      <w:r>
        <w:t>152</w:t>
      </w:r>
    </w:p>
    <w:p>
      <w:r>
        <w:t>200,00</w:t>
      </w:r>
    </w:p>
    <w:p>
      <w:r>
        <w:t>LNC</w:t>
      </w:r>
    </w:p>
    <w:p>
      <w:r>
        <w:t>ONT</w:t>
      </w:r>
    </w:p>
    <w:p>
      <w:r>
        <w:t>38</w:t>
      </w:r>
    </w:p>
    <w:p>
      <w:r>
        <w:t>Bình Châu</w:t>
      </w:r>
    </w:p>
    <w:p>
      <w:r>
        <w:t>24</w:t>
      </w:r>
    </w:p>
    <w:p>
      <w:r>
        <w:t>1350</w:t>
      </w:r>
    </w:p>
    <w:p>
      <w:r>
        <w:t>300,00</w:t>
      </w:r>
    </w:p>
    <w:p>
      <w:r>
        <w:t>LNC</w:t>
      </w:r>
    </w:p>
    <w:p>
      <w:r>
        <w:t>ONT</w:t>
      </w:r>
    </w:p>
    <w:p>
      <w:r>
        <w:t>39</w:t>
      </w:r>
    </w:p>
    <w:p>
      <w:r>
        <w:t>Bình Châu</w:t>
      </w:r>
    </w:p>
    <w:p>
      <w:r>
        <w:t>20</w:t>
      </w:r>
    </w:p>
    <w:p>
      <w:r>
        <w:t>723</w:t>
      </w:r>
    </w:p>
    <w:p>
      <w:r>
        <w:t>300,00</w:t>
      </w:r>
    </w:p>
    <w:p>
      <w:r>
        <w:t>LNC</w:t>
      </w:r>
    </w:p>
    <w:p>
      <w:r>
        <w:t>ONT</w:t>
      </w:r>
    </w:p>
    <w:p>
      <w:r>
        <w:t>40</w:t>
      </w:r>
    </w:p>
    <w:p>
      <w:r>
        <w:t>Bình Châu</w:t>
      </w:r>
    </w:p>
    <w:p>
      <w:r>
        <w:t>92</w:t>
      </w:r>
    </w:p>
    <w:p>
      <w:r>
        <w:t>476</w:t>
      </w:r>
    </w:p>
    <w:p>
      <w:r>
        <w:t>200,00</w:t>
      </w:r>
    </w:p>
    <w:p>
      <w:r>
        <w:t>LNC</w:t>
      </w:r>
    </w:p>
    <w:p>
      <w:r>
        <w:t>ONT</w:t>
      </w:r>
    </w:p>
    <w:p>
      <w:r>
        <w:t>41</w:t>
      </w:r>
    </w:p>
    <w:p>
      <w:r>
        <w:t>Bình Châu</w:t>
      </w:r>
    </w:p>
    <w:p>
      <w:r>
        <w:t>23</w:t>
      </w:r>
    </w:p>
    <w:p>
      <w:r>
        <w:t>557</w:t>
      </w:r>
    </w:p>
    <w:p>
      <w:r>
        <w:t>300,00</w:t>
      </w:r>
    </w:p>
    <w:p>
      <w:r>
        <w:t>LNC</w:t>
      </w:r>
    </w:p>
    <w:p>
      <w:r>
        <w:t>ONT</w:t>
      </w:r>
    </w:p>
    <w:p>
      <w:r>
        <w:t>42</w:t>
      </w:r>
    </w:p>
    <w:p>
      <w:r>
        <w:t>Bình Châu</w:t>
      </w:r>
    </w:p>
    <w:p>
      <w:r>
        <w:t>23</w:t>
      </w:r>
    </w:p>
    <w:p>
      <w:r>
        <w:t>548</w:t>
      </w:r>
    </w:p>
    <w:p>
      <w:r>
        <w:t>300,00</w:t>
      </w:r>
    </w:p>
    <w:p>
      <w:r>
        <w:t>LNC</w:t>
      </w:r>
    </w:p>
    <w:p>
      <w:r>
        <w:t>ONT</w:t>
      </w:r>
    </w:p>
    <w:p>
      <w:r>
        <w:t>43</w:t>
      </w:r>
    </w:p>
    <w:p>
      <w:r>
        <w:t>Bình Châu</w:t>
      </w:r>
    </w:p>
    <w:p>
      <w:r>
        <w:t>116</w:t>
      </w:r>
    </w:p>
    <w:p>
      <w:r>
        <w:t>122</w:t>
      </w:r>
    </w:p>
    <w:p>
      <w:r>
        <w:t>300,00</w:t>
      </w:r>
    </w:p>
    <w:p>
      <w:r>
        <w:t>LNC</w:t>
      </w:r>
    </w:p>
    <w:p>
      <w:r>
        <w:t>ONT</w:t>
      </w:r>
    </w:p>
    <w:p>
      <w:r>
        <w:t>44</w:t>
      </w:r>
    </w:p>
    <w:p>
      <w:r>
        <w:t>Bình Châu</w:t>
      </w:r>
    </w:p>
    <w:p>
      <w:r>
        <w:t>116</w:t>
      </w:r>
    </w:p>
    <w:p>
      <w:r>
        <w:t>134</w:t>
      </w:r>
    </w:p>
    <w:p>
      <w:r>
        <w:t>300,00</w:t>
      </w:r>
    </w:p>
    <w:p>
      <w:r>
        <w:t>LNC</w:t>
      </w:r>
    </w:p>
    <w:p>
      <w:r>
        <w:t>ONT</w:t>
      </w:r>
    </w:p>
    <w:p>
      <w:r>
        <w:t>45</w:t>
      </w:r>
    </w:p>
    <w:p>
      <w:r>
        <w:t>Bình Châu</w:t>
      </w:r>
    </w:p>
    <w:p>
      <w:r>
        <w:t>23</w:t>
      </w:r>
    </w:p>
    <w:p>
      <w:r>
        <w:t>544</w:t>
      </w:r>
    </w:p>
    <w:p>
      <w:r>
        <w:t>300,00</w:t>
      </w:r>
    </w:p>
    <w:p>
      <w:r>
        <w:t>LNC</w:t>
      </w:r>
    </w:p>
    <w:p>
      <w:r>
        <w:t>ONT</w:t>
      </w:r>
    </w:p>
    <w:p>
      <w:r>
        <w:t>46</w:t>
      </w:r>
    </w:p>
    <w:p>
      <w:r>
        <w:t>Bình Châu</w:t>
      </w:r>
    </w:p>
    <w:p>
      <w:r>
        <w:t>14</w:t>
      </w:r>
    </w:p>
    <w:p>
      <w:r>
        <w:t>990</w:t>
      </w:r>
    </w:p>
    <w:p>
      <w:r>
        <w:t>100,00</w:t>
      </w:r>
    </w:p>
    <w:p>
      <w:r>
        <w:t>LNC</w:t>
      </w:r>
    </w:p>
    <w:p>
      <w:r>
        <w:t>ONT</w:t>
      </w:r>
    </w:p>
    <w:p>
      <w:r>
        <w:t>47</w:t>
      </w:r>
    </w:p>
    <w:p>
      <w:r>
        <w:t>Bình Châu</w:t>
      </w:r>
    </w:p>
    <w:p>
      <w:r>
        <w:t>14</w:t>
      </w:r>
    </w:p>
    <w:p>
      <w:r>
        <w:t>991</w:t>
      </w:r>
    </w:p>
    <w:p>
      <w:r>
        <w:t>100,00</w:t>
      </w:r>
    </w:p>
    <w:p>
      <w:r>
        <w:t>LNC</w:t>
      </w:r>
    </w:p>
    <w:p>
      <w:r>
        <w:t>ONT</w:t>
      </w:r>
    </w:p>
    <w:p>
      <w:r>
        <w:t>48</w:t>
      </w:r>
    </w:p>
    <w:p>
      <w:r>
        <w:t>Bình Châu</w:t>
      </w:r>
    </w:p>
    <w:p>
      <w:r>
        <w:t>14</w:t>
      </w:r>
    </w:p>
    <w:p>
      <w:r>
        <w:t>433</w:t>
      </w:r>
    </w:p>
    <w:p>
      <w:r>
        <w:t>50,00</w:t>
      </w:r>
    </w:p>
    <w:p>
      <w:r>
        <w:t>LNC</w:t>
      </w:r>
    </w:p>
    <w:p>
      <w:r>
        <w:t>ONT</w:t>
      </w:r>
    </w:p>
    <w:p>
      <w:r>
        <w:t>49</w:t>
      </w:r>
    </w:p>
    <w:p>
      <w:r>
        <w:t>Bình Châu</w:t>
      </w:r>
    </w:p>
    <w:p>
      <w:r>
        <w:t>56</w:t>
      </w:r>
    </w:p>
    <w:p>
      <w:r>
        <w:t>133</w:t>
      </w:r>
    </w:p>
    <w:p>
      <w:r>
        <w:t>200,00</w:t>
      </w:r>
    </w:p>
    <w:p>
      <w:r>
        <w:t>LNC</w:t>
      </w:r>
    </w:p>
    <w:p>
      <w:r>
        <w:t>ONT</w:t>
      </w:r>
    </w:p>
    <w:p>
      <w:r>
        <w:t>50</w:t>
      </w:r>
    </w:p>
    <w:p>
      <w:r>
        <w:t>Bình Châu</w:t>
      </w:r>
    </w:p>
    <w:p>
      <w:r>
        <w:t>23</w:t>
      </w:r>
    </w:p>
    <w:p>
      <w:r>
        <w:t>122</w:t>
      </w:r>
    </w:p>
    <w:p>
      <w:r>
        <w:t>500,00</w:t>
      </w:r>
    </w:p>
    <w:p>
      <w:r>
        <w:t>LNC</w:t>
      </w:r>
    </w:p>
    <w:p>
      <w:r>
        <w:t>ONT</w:t>
      </w:r>
    </w:p>
    <w:p>
      <w:r>
        <w:t>51</w:t>
      </w:r>
    </w:p>
    <w:p>
      <w:r>
        <w:t>Bình Châu</w:t>
      </w:r>
    </w:p>
    <w:p>
      <w:r>
        <w:t>22</w:t>
      </w:r>
    </w:p>
    <w:p>
      <w:r>
        <w:t>4</w:t>
      </w:r>
    </w:p>
    <w:p>
      <w:r>
        <w:t>500,00</w:t>
      </w:r>
    </w:p>
    <w:p>
      <w:r>
        <w:t>LNC</w:t>
      </w:r>
    </w:p>
    <w:p>
      <w:r>
        <w:t>ONT</w:t>
      </w:r>
    </w:p>
    <w:p>
      <w:r>
        <w:t>52</w:t>
      </w:r>
    </w:p>
    <w:p>
      <w:r>
        <w:t>Bình Châu</w:t>
      </w:r>
    </w:p>
    <w:p>
      <w:r>
        <w:t>23</w:t>
      </w:r>
    </w:p>
    <w:p>
      <w:r>
        <w:t>539</w:t>
      </w:r>
    </w:p>
    <w:p>
      <w:r>
        <w:t>200,00</w:t>
      </w:r>
    </w:p>
    <w:p>
      <w:r>
        <w:t>LNC</w:t>
      </w:r>
    </w:p>
    <w:p>
      <w:r>
        <w:t>ONT</w:t>
      </w:r>
    </w:p>
    <w:p>
      <w:r>
        <w:t>53</w:t>
      </w:r>
    </w:p>
    <w:p>
      <w:r>
        <w:t>Bình Châu</w:t>
      </w:r>
    </w:p>
    <w:p>
      <w:r>
        <w:t>23</w:t>
      </w:r>
    </w:p>
    <w:p>
      <w:r>
        <w:t>555</w:t>
      </w:r>
    </w:p>
    <w:p>
      <w:r>
        <w:t>100,00</w:t>
      </w:r>
    </w:p>
    <w:p>
      <w:r>
        <w:t>LNC</w:t>
      </w:r>
    </w:p>
    <w:p>
      <w:r>
        <w:t>ONT</w:t>
      </w:r>
    </w:p>
    <w:p>
      <w:r>
        <w:t>54</w:t>
      </w:r>
    </w:p>
    <w:p>
      <w:r>
        <w:t>Bình Châu</w:t>
      </w:r>
    </w:p>
    <w:p>
      <w:r>
        <w:t>23</w:t>
      </w:r>
    </w:p>
    <w:p>
      <w:r>
        <w:t>578</w:t>
      </w:r>
    </w:p>
    <w:p>
      <w:r>
        <w:t>100,00</w:t>
      </w:r>
    </w:p>
    <w:p>
      <w:r>
        <w:t>LNC</w:t>
      </w:r>
    </w:p>
    <w:p>
      <w:r>
        <w:t>ONT</w:t>
      </w:r>
    </w:p>
    <w:p>
      <w:r>
        <w:t>55</w:t>
      </w:r>
    </w:p>
    <w:p>
      <w:r>
        <w:t>Bình Châu</w:t>
      </w:r>
    </w:p>
    <w:p>
      <w:r>
        <w:t>23</w:t>
      </w:r>
    </w:p>
    <w:p>
      <w:r>
        <w:t>129</w:t>
      </w:r>
    </w:p>
    <w:p>
      <w:r>
        <w:t>500,00</w:t>
      </w:r>
    </w:p>
    <w:p>
      <w:r>
        <w:t>LNC</w:t>
      </w:r>
    </w:p>
    <w:p>
      <w:r>
        <w:t>ONT</w:t>
      </w:r>
    </w:p>
    <w:p>
      <w:r>
        <w:t>56</w:t>
      </w:r>
    </w:p>
    <w:p>
      <w:r>
        <w:t>Bình Châu</w:t>
      </w:r>
    </w:p>
    <w:p>
      <w:r>
        <w:t>23</w:t>
      </w:r>
    </w:p>
    <w:p>
      <w:r>
        <w:t>440</w:t>
      </w:r>
    </w:p>
    <w:p>
      <w:r>
        <w:t>500,00</w:t>
      </w:r>
    </w:p>
    <w:p>
      <w:r>
        <w:t>LNC</w:t>
      </w:r>
    </w:p>
    <w:p>
      <w:r>
        <w:t>ONT</w:t>
      </w:r>
    </w:p>
    <w:p>
      <w:r>
        <w:t>57</w:t>
      </w:r>
    </w:p>
    <w:p>
      <w:r>
        <w:t>Bình Châu</w:t>
      </w:r>
    </w:p>
    <w:p>
      <w:r>
        <w:t>22</w:t>
      </w:r>
    </w:p>
    <w:p>
      <w:r>
        <w:t>376</w:t>
      </w:r>
    </w:p>
    <w:p>
      <w:r>
        <w:t>100,00</w:t>
      </w:r>
    </w:p>
    <w:p>
      <w:r>
        <w:t>LNC</w:t>
      </w:r>
    </w:p>
    <w:p>
      <w:r>
        <w:t>ONT</w:t>
      </w:r>
    </w:p>
    <w:p>
      <w:r>
        <w:t>58</w:t>
      </w:r>
    </w:p>
    <w:p>
      <w:r>
        <w:t>Bình Châu</w:t>
      </w:r>
    </w:p>
    <w:p>
      <w:r>
        <w:t>22</w:t>
      </w:r>
    </w:p>
    <w:p>
      <w:r>
        <w:t>379</w:t>
      </w:r>
    </w:p>
    <w:p>
      <w:r>
        <w:t>400,00</w:t>
      </w:r>
    </w:p>
    <w:p>
      <w:r>
        <w:t>LNC</w:t>
      </w:r>
    </w:p>
    <w:p>
      <w:r>
        <w:t>ONT</w:t>
      </w:r>
    </w:p>
    <w:p>
      <w:r>
        <w:t>59</w:t>
      </w:r>
    </w:p>
    <w:p>
      <w:r>
        <w:t>Bình Châu</w:t>
      </w:r>
    </w:p>
    <w:p>
      <w:r>
        <w:t>23</w:t>
      </w:r>
    </w:p>
    <w:p>
      <w:r>
        <w:t>549</w:t>
      </w:r>
    </w:p>
    <w:p>
      <w:r>
        <w:t>100,00</w:t>
      </w:r>
    </w:p>
    <w:p>
      <w:r>
        <w:t>LNC</w:t>
      </w:r>
    </w:p>
    <w:p>
      <w:r>
        <w:t>ONT</w:t>
      </w:r>
    </w:p>
    <w:p>
      <w:r>
        <w:t>60</w:t>
      </w:r>
    </w:p>
    <w:p>
      <w:r>
        <w:t>Bình Châu</w:t>
      </w:r>
    </w:p>
    <w:p>
      <w:r>
        <w:t>75</w:t>
      </w:r>
    </w:p>
    <w:p>
      <w:r>
        <w:t>101</w:t>
      </w:r>
    </w:p>
    <w:p>
      <w:r>
        <w:t>200,00</w:t>
      </w:r>
    </w:p>
    <w:p>
      <w:r>
        <w:t>LNC</w:t>
      </w:r>
    </w:p>
    <w:p>
      <w:r>
        <w:t>ONT</w:t>
      </w:r>
    </w:p>
    <w:p>
      <w:r>
        <w:t>61</w:t>
      </w:r>
    </w:p>
    <w:p>
      <w:r>
        <w:t>Bình Châu</w:t>
      </w:r>
    </w:p>
    <w:p>
      <w:r>
        <w:t>75</w:t>
      </w:r>
    </w:p>
    <w:p>
      <w:r>
        <w:t>102</w:t>
      </w:r>
    </w:p>
    <w:p>
      <w:r>
        <w:t>200,00</w:t>
      </w:r>
    </w:p>
    <w:p>
      <w:r>
        <w:t>LNC</w:t>
      </w:r>
    </w:p>
    <w:p>
      <w:r>
        <w:t>ONT</w:t>
      </w:r>
    </w:p>
    <w:p>
      <w:r>
        <w:t>62</w:t>
      </w:r>
    </w:p>
    <w:p>
      <w:r>
        <w:t>Bình Châu</w:t>
      </w:r>
    </w:p>
    <w:p>
      <w:r>
        <w:t>75</w:t>
      </w:r>
    </w:p>
    <w:p>
      <w:r>
        <w:t>103</w:t>
      </w:r>
    </w:p>
    <w:p>
      <w:r>
        <w:t>200,00</w:t>
      </w:r>
    </w:p>
    <w:p>
      <w:r>
        <w:t>LNC</w:t>
      </w:r>
    </w:p>
    <w:p>
      <w:r>
        <w:t>ONT</w:t>
      </w:r>
    </w:p>
    <w:p>
      <w:r>
        <w:t>63</w:t>
      </w:r>
    </w:p>
    <w:p>
      <w:r>
        <w:t>Bình Châu</w:t>
      </w:r>
    </w:p>
    <w:p>
      <w:r>
        <w:t>75</w:t>
      </w:r>
    </w:p>
    <w:p>
      <w:r>
        <w:t>104</w:t>
      </w:r>
    </w:p>
    <w:p>
      <w:r>
        <w:t>200,00</w:t>
      </w:r>
    </w:p>
    <w:p>
      <w:r>
        <w:t>LNC</w:t>
      </w:r>
    </w:p>
    <w:p>
      <w:r>
        <w:t>ONT</w:t>
      </w:r>
    </w:p>
    <w:p>
      <w:r>
        <w:t>64</w:t>
      </w:r>
    </w:p>
    <w:p>
      <w:r>
        <w:t>Bình Châu</w:t>
      </w:r>
    </w:p>
    <w:p>
      <w:r>
        <w:t>75</w:t>
      </w:r>
    </w:p>
    <w:p>
      <w:r>
        <w:t>105</w:t>
      </w:r>
    </w:p>
    <w:p>
      <w:r>
        <w:t>200,00</w:t>
      </w:r>
    </w:p>
    <w:p>
      <w:r>
        <w:t>LNC</w:t>
      </w:r>
    </w:p>
    <w:p>
      <w:r>
        <w:t>ONT</w:t>
      </w:r>
    </w:p>
    <w:p>
      <w:r>
        <w:t>65</w:t>
      </w:r>
    </w:p>
    <w:p>
      <w:r>
        <w:t>Bình Châu</w:t>
      </w:r>
    </w:p>
    <w:p>
      <w:r>
        <w:t>75</w:t>
      </w:r>
    </w:p>
    <w:p>
      <w:r>
        <w:t>106</w:t>
      </w:r>
    </w:p>
    <w:p>
      <w:r>
        <w:t>200,00</w:t>
      </w:r>
    </w:p>
    <w:p>
      <w:r>
        <w:t>LNC</w:t>
      </w:r>
    </w:p>
    <w:p>
      <w:r>
        <w:t>ONT</w:t>
      </w:r>
    </w:p>
    <w:p>
      <w:r>
        <w:t>66</w:t>
      </w:r>
    </w:p>
    <w:p>
      <w:r>
        <w:t>Bình Châu</w:t>
      </w:r>
    </w:p>
    <w:p>
      <w:r>
        <w:t>75</w:t>
      </w:r>
    </w:p>
    <w:p>
      <w:r>
        <w:t>107</w:t>
      </w:r>
    </w:p>
    <w:p>
      <w:r>
        <w:t>200,00</w:t>
      </w:r>
    </w:p>
    <w:p>
      <w:r>
        <w:t>LNC</w:t>
      </w:r>
    </w:p>
    <w:p>
      <w:r>
        <w:t>ONT</w:t>
      </w:r>
    </w:p>
    <w:p>
      <w:r>
        <w:t>67</w:t>
      </w:r>
    </w:p>
    <w:p>
      <w:r>
        <w:t>Bình Châu</w:t>
      </w:r>
    </w:p>
    <w:p>
      <w:r>
        <w:t>75</w:t>
      </w:r>
    </w:p>
    <w:p>
      <w:r>
        <w:t>109</w:t>
      </w:r>
    </w:p>
    <w:p>
      <w:r>
        <w:t>200,00</w:t>
      </w:r>
    </w:p>
    <w:p>
      <w:r>
        <w:t>LNC</w:t>
      </w:r>
    </w:p>
    <w:p>
      <w:r>
        <w:t>ONT</w:t>
      </w:r>
    </w:p>
    <w:p>
      <w:r>
        <w:t>68</w:t>
      </w:r>
    </w:p>
    <w:p>
      <w:r>
        <w:t>Bình Châu</w:t>
      </w:r>
    </w:p>
    <w:p>
      <w:r>
        <w:t>75</w:t>
      </w:r>
    </w:p>
    <w:p>
      <w:r>
        <w:t>110</w:t>
      </w:r>
    </w:p>
    <w:p>
      <w:r>
        <w:t>200,00</w:t>
      </w:r>
    </w:p>
    <w:p>
      <w:r>
        <w:t>LNC</w:t>
      </w:r>
    </w:p>
    <w:p>
      <w:r>
        <w:t>ONT</w:t>
      </w:r>
    </w:p>
    <w:p>
      <w:r>
        <w:t>69</w:t>
      </w:r>
    </w:p>
    <w:p>
      <w:r>
        <w:t>Bình Châu</w:t>
      </w:r>
    </w:p>
    <w:p>
      <w:r>
        <w:t>75</w:t>
      </w:r>
    </w:p>
    <w:p>
      <w:r>
        <w:t>111</w:t>
      </w:r>
    </w:p>
    <w:p>
      <w:r>
        <w:t>200,00</w:t>
      </w:r>
    </w:p>
    <w:p>
      <w:r>
        <w:t>LNC</w:t>
      </w:r>
    </w:p>
    <w:p>
      <w:r>
        <w:t>ONT</w:t>
      </w:r>
    </w:p>
    <w:p>
      <w:r>
        <w:t>70</w:t>
      </w:r>
    </w:p>
    <w:p>
      <w:r>
        <w:t>Bình Châu</w:t>
      </w:r>
    </w:p>
    <w:p>
      <w:r>
        <w:t>75</w:t>
      </w:r>
    </w:p>
    <w:p>
      <w:r>
        <w:t>113</w:t>
      </w:r>
    </w:p>
    <w:p>
      <w:r>
        <w:t>200,00</w:t>
      </w:r>
    </w:p>
    <w:p>
      <w:r>
        <w:t>LNC</w:t>
      </w:r>
    </w:p>
    <w:p>
      <w:r>
        <w:t>ONT</w:t>
      </w:r>
    </w:p>
    <w:p>
      <w:r>
        <w:t>71</w:t>
      </w:r>
    </w:p>
    <w:p>
      <w:r>
        <w:t>Bình Châu</w:t>
      </w:r>
    </w:p>
    <w:p>
      <w:r>
        <w:t>75</w:t>
      </w:r>
    </w:p>
    <w:p>
      <w:r>
        <w:t>114</w:t>
      </w:r>
    </w:p>
    <w:p>
      <w:r>
        <w:t>200,00</w:t>
      </w:r>
    </w:p>
    <w:p>
      <w:r>
        <w:t>LNC</w:t>
      </w:r>
    </w:p>
    <w:p>
      <w:r>
        <w:t>ONT</w:t>
      </w:r>
    </w:p>
    <w:p>
      <w:r>
        <w:t>72</w:t>
      </w:r>
    </w:p>
    <w:p>
      <w:r>
        <w:t>Bình Châu</w:t>
      </w:r>
    </w:p>
    <w:p>
      <w:r>
        <w:t>75</w:t>
      </w:r>
    </w:p>
    <w:p>
      <w:r>
        <w:t>115</w:t>
      </w:r>
    </w:p>
    <w:p>
      <w:r>
        <w:t>200,00</w:t>
      </w:r>
    </w:p>
    <w:p>
      <w:r>
        <w:t>LNC</w:t>
      </w:r>
    </w:p>
    <w:p>
      <w:r>
        <w:t>ONT</w:t>
      </w:r>
    </w:p>
    <w:p>
      <w:r>
        <w:t>73</w:t>
      </w:r>
    </w:p>
    <w:p>
      <w:r>
        <w:t>Bình Châu</w:t>
      </w:r>
    </w:p>
    <w:p>
      <w:r>
        <w:t>75</w:t>
      </w:r>
    </w:p>
    <w:p>
      <w:r>
        <w:t>116</w:t>
      </w:r>
    </w:p>
    <w:p>
      <w:r>
        <w:t>200,00</w:t>
      </w:r>
    </w:p>
    <w:p>
      <w:r>
        <w:t>LNC</w:t>
      </w:r>
    </w:p>
    <w:p>
      <w:r>
        <w:t>ONT</w:t>
      </w:r>
    </w:p>
    <w:p>
      <w:r>
        <w:t>74</w:t>
      </w:r>
    </w:p>
    <w:p>
      <w:r>
        <w:t>Bình Châu</w:t>
      </w:r>
    </w:p>
    <w:p>
      <w:r>
        <w:t>75</w:t>
      </w:r>
    </w:p>
    <w:p>
      <w:r>
        <w:t>143</w:t>
      </w:r>
    </w:p>
    <w:p>
      <w:r>
        <w:t>200,00</w:t>
      </w:r>
    </w:p>
    <w:p>
      <w:r>
        <w:t>LNC</w:t>
      </w:r>
    </w:p>
    <w:p>
      <w:r>
        <w:t>ONT</w:t>
      </w:r>
    </w:p>
    <w:p>
      <w:r>
        <w:t>75</w:t>
      </w:r>
    </w:p>
    <w:p>
      <w:r>
        <w:t>Bình Châu</w:t>
      </w:r>
    </w:p>
    <w:p>
      <w:r>
        <w:t>75</w:t>
      </w:r>
    </w:p>
    <w:p>
      <w:r>
        <w:t>144</w:t>
      </w:r>
    </w:p>
    <w:p>
      <w:r>
        <w:t>200,00</w:t>
      </w:r>
    </w:p>
    <w:p>
      <w:r>
        <w:t>LNC</w:t>
      </w:r>
    </w:p>
    <w:p>
      <w:r>
        <w:t>ONT</w:t>
      </w:r>
    </w:p>
    <w:p>
      <w:r>
        <w:t>76</w:t>
      </w:r>
    </w:p>
    <w:p>
      <w:r>
        <w:t>Bình Châu</w:t>
      </w:r>
    </w:p>
    <w:p>
      <w:r>
        <w:t>75</w:t>
      </w:r>
    </w:p>
    <w:p>
      <w:r>
        <w:t>118</w:t>
      </w:r>
    </w:p>
    <w:p>
      <w:r>
        <w:t>200,00</w:t>
      </w:r>
    </w:p>
    <w:p>
      <w:r>
        <w:t>LNC</w:t>
      </w:r>
    </w:p>
    <w:p>
      <w:r>
        <w:t>ONT</w:t>
      </w:r>
    </w:p>
    <w:p>
      <w:r>
        <w:t>77</w:t>
      </w:r>
    </w:p>
    <w:p>
      <w:r>
        <w:t>Bình Châu</w:t>
      </w:r>
    </w:p>
    <w:p>
      <w:r>
        <w:t>75</w:t>
      </w:r>
    </w:p>
    <w:p>
      <w:r>
        <w:t>119</w:t>
      </w:r>
    </w:p>
    <w:p>
      <w:r>
        <w:t>200,00</w:t>
      </w:r>
    </w:p>
    <w:p>
      <w:r>
        <w:t>LNC</w:t>
      </w:r>
    </w:p>
    <w:p>
      <w:r>
        <w:t>ONT</w:t>
      </w:r>
    </w:p>
    <w:p>
      <w:r>
        <w:t>78</w:t>
      </w:r>
    </w:p>
    <w:p>
      <w:r>
        <w:t>Bình Châu</w:t>
      </w:r>
    </w:p>
    <w:p>
      <w:r>
        <w:t>75</w:t>
      </w:r>
    </w:p>
    <w:p>
      <w:r>
        <w:t>120</w:t>
      </w:r>
    </w:p>
    <w:p>
      <w:r>
        <w:t>200,00</w:t>
      </w:r>
    </w:p>
    <w:p>
      <w:r>
        <w:t>LNC</w:t>
      </w:r>
    </w:p>
    <w:p>
      <w:r>
        <w:t>ONT</w:t>
      </w:r>
    </w:p>
    <w:p>
      <w:r>
        <w:t>79</w:t>
      </w:r>
    </w:p>
    <w:p>
      <w:r>
        <w:t>Bình Châu</w:t>
      </w:r>
    </w:p>
    <w:p>
      <w:r>
        <w:t>75</w:t>
      </w:r>
    </w:p>
    <w:p>
      <w:r>
        <w:t>121</w:t>
      </w:r>
    </w:p>
    <w:p>
      <w:r>
        <w:t>200,00</w:t>
      </w:r>
    </w:p>
    <w:p>
      <w:r>
        <w:t>LNC</w:t>
      </w:r>
    </w:p>
    <w:p>
      <w:r>
        <w:t>ONT</w:t>
      </w:r>
    </w:p>
    <w:p>
      <w:r>
        <w:t>80</w:t>
      </w:r>
    </w:p>
    <w:p>
      <w:r>
        <w:t>Bình Châu</w:t>
      </w:r>
    </w:p>
    <w:p>
      <w:r>
        <w:t>75</w:t>
      </w:r>
    </w:p>
    <w:p>
      <w:r>
        <w:t>126</w:t>
      </w:r>
    </w:p>
    <w:p>
      <w:r>
        <w:t>200,00</w:t>
      </w:r>
    </w:p>
    <w:p>
      <w:r>
        <w:t>LNC</w:t>
      </w:r>
    </w:p>
    <w:p>
      <w:r>
        <w:t>ONT</w:t>
      </w:r>
    </w:p>
    <w:p>
      <w:r>
        <w:t>81</w:t>
      </w:r>
    </w:p>
    <w:p>
      <w:r>
        <w:t>Bình Châu</w:t>
      </w:r>
    </w:p>
    <w:p>
      <w:r>
        <w:t>75</w:t>
      </w:r>
    </w:p>
    <w:p>
      <w:r>
        <w:t>127</w:t>
      </w:r>
    </w:p>
    <w:p>
      <w:r>
        <w:t>200,00</w:t>
      </w:r>
    </w:p>
    <w:p>
      <w:r>
        <w:t>LNC</w:t>
      </w:r>
    </w:p>
    <w:p>
      <w:r>
        <w:t>ONT</w:t>
      </w:r>
    </w:p>
    <w:p>
      <w:r>
        <w:t>82</w:t>
      </w:r>
    </w:p>
    <w:p>
      <w:r>
        <w:t>Bình Châu</w:t>
      </w:r>
    </w:p>
    <w:p>
      <w:r>
        <w:t>75</w:t>
      </w:r>
    </w:p>
    <w:p>
      <w:r>
        <w:t>128</w:t>
      </w:r>
    </w:p>
    <w:p>
      <w:r>
        <w:t>200,00</w:t>
      </w:r>
    </w:p>
    <w:p>
      <w:r>
        <w:t>LNC</w:t>
      </w:r>
    </w:p>
    <w:p>
      <w:r>
        <w:t>ONT</w:t>
      </w:r>
    </w:p>
    <w:p>
      <w:r>
        <w:t>83</w:t>
      </w:r>
    </w:p>
    <w:p>
      <w:r>
        <w:t>Bình Châu</w:t>
      </w:r>
    </w:p>
    <w:p>
      <w:r>
        <w:t>75</w:t>
      </w:r>
    </w:p>
    <w:p>
      <w:r>
        <w:t>129</w:t>
      </w:r>
    </w:p>
    <w:p>
      <w:r>
        <w:t>200,00</w:t>
      </w:r>
    </w:p>
    <w:p>
      <w:r>
        <w:t>LNC</w:t>
      </w:r>
    </w:p>
    <w:p>
      <w:r>
        <w:t>ONT</w:t>
      </w:r>
    </w:p>
    <w:p>
      <w:r>
        <w:t>84</w:t>
      </w:r>
    </w:p>
    <w:p>
      <w:r>
        <w:t>Bình Châu</w:t>
      </w:r>
    </w:p>
    <w:p>
      <w:r>
        <w:t>75</w:t>
      </w:r>
    </w:p>
    <w:p>
      <w:r>
        <w:t>130</w:t>
      </w:r>
    </w:p>
    <w:p>
      <w:r>
        <w:t>200,00</w:t>
      </w:r>
    </w:p>
    <w:p>
      <w:r>
        <w:t>LNC</w:t>
      </w:r>
    </w:p>
    <w:p>
      <w:r>
        <w:t>ONT</w:t>
      </w:r>
    </w:p>
    <w:p>
      <w:r>
        <w:t>85</w:t>
      </w:r>
    </w:p>
    <w:p>
      <w:r>
        <w:t>Bình Châu</w:t>
      </w:r>
    </w:p>
    <w:p>
      <w:r>
        <w:t>75</w:t>
      </w:r>
    </w:p>
    <w:p>
      <w:r>
        <w:t>131</w:t>
      </w:r>
    </w:p>
    <w:p>
      <w:r>
        <w:t>200,00</w:t>
      </w:r>
    </w:p>
    <w:p>
      <w:r>
        <w:t>LNC</w:t>
      </w:r>
    </w:p>
    <w:p>
      <w:r>
        <w:t>ONT</w:t>
      </w:r>
    </w:p>
    <w:p>
      <w:r>
        <w:t>86</w:t>
      </w:r>
    </w:p>
    <w:p>
      <w:r>
        <w:t>Bình Châu</w:t>
      </w:r>
    </w:p>
    <w:p>
      <w:r>
        <w:t>75</w:t>
      </w:r>
    </w:p>
    <w:p>
      <w:r>
        <w:t>157</w:t>
      </w:r>
    </w:p>
    <w:p>
      <w:r>
        <w:t>200,00</w:t>
      </w:r>
    </w:p>
    <w:p>
      <w:r>
        <w:t>LNC</w:t>
      </w:r>
    </w:p>
    <w:p>
      <w:r>
        <w:t>ONT</w:t>
      </w:r>
    </w:p>
    <w:p>
      <w:r>
        <w:t>87</w:t>
      </w:r>
    </w:p>
    <w:p>
      <w:r>
        <w:t>Bình Châu</w:t>
      </w:r>
    </w:p>
    <w:p>
      <w:r>
        <w:t>75</w:t>
      </w:r>
    </w:p>
    <w:p>
      <w:r>
        <w:t>37</w:t>
      </w:r>
    </w:p>
    <w:p>
      <w:r>
        <w:t>200,00</w:t>
      </w:r>
    </w:p>
    <w:p>
      <w:r>
        <w:t>LNC</w:t>
      </w:r>
    </w:p>
    <w:p>
      <w:r>
        <w:t>ONT</w:t>
      </w:r>
    </w:p>
    <w:p>
      <w:r>
        <w:t>88</w:t>
      </w:r>
    </w:p>
    <w:p>
      <w:r>
        <w:t>Bình Châu</w:t>
      </w:r>
    </w:p>
    <w:p>
      <w:r>
        <w:t>75</w:t>
      </w:r>
    </w:p>
    <w:p>
      <w:r>
        <w:t>132</w:t>
      </w:r>
    </w:p>
    <w:p>
      <w:r>
        <w:t>200,00</w:t>
      </w:r>
    </w:p>
    <w:p>
      <w:r>
        <w:t>LNC</w:t>
      </w:r>
    </w:p>
    <w:p>
      <w:r>
        <w:t>ONT</w:t>
      </w:r>
    </w:p>
    <w:p>
      <w:r>
        <w:t>89</w:t>
      </w:r>
    </w:p>
    <w:p>
      <w:r>
        <w:t>Bình Châu</w:t>
      </w:r>
    </w:p>
    <w:p>
      <w:r>
        <w:t>75</w:t>
      </w:r>
    </w:p>
    <w:p>
      <w:r>
        <w:t>133</w:t>
      </w:r>
    </w:p>
    <w:p>
      <w:r>
        <w:t>200,00</w:t>
      </w:r>
    </w:p>
    <w:p>
      <w:r>
        <w:t>LNC</w:t>
      </w:r>
    </w:p>
    <w:p>
      <w:r>
        <w:t>ONT</w:t>
      </w:r>
    </w:p>
    <w:p>
      <w:r>
        <w:t>90</w:t>
      </w:r>
    </w:p>
    <w:p>
      <w:r>
        <w:t>Bình Châu</w:t>
      </w:r>
    </w:p>
    <w:p>
      <w:r>
        <w:t>75</w:t>
      </w:r>
    </w:p>
    <w:p>
      <w:r>
        <w:t>134</w:t>
      </w:r>
    </w:p>
    <w:p>
      <w:r>
        <w:t>200,00</w:t>
      </w:r>
    </w:p>
    <w:p>
      <w:r>
        <w:t>LNC</w:t>
      </w:r>
    </w:p>
    <w:p>
      <w:r>
        <w:t>ONT</w:t>
      </w:r>
    </w:p>
    <w:p>
      <w:r>
        <w:t>91</w:t>
      </w:r>
    </w:p>
    <w:p>
      <w:r>
        <w:t>Bình Châu</w:t>
      </w:r>
    </w:p>
    <w:p>
      <w:r>
        <w:t>75</w:t>
      </w:r>
    </w:p>
    <w:p>
      <w:r>
        <w:t>135</w:t>
      </w:r>
    </w:p>
    <w:p>
      <w:r>
        <w:t>200,00</w:t>
      </w:r>
    </w:p>
    <w:p>
      <w:r>
        <w:t>LNC</w:t>
      </w:r>
    </w:p>
    <w:p>
      <w:r>
        <w:t>ONT</w:t>
      </w:r>
    </w:p>
    <w:p>
      <w:r>
        <w:t>92</w:t>
      </w:r>
    </w:p>
    <w:p>
      <w:r>
        <w:t>Bình Châu</w:t>
      </w:r>
    </w:p>
    <w:p>
      <w:r>
        <w:t>75</w:t>
      </w:r>
    </w:p>
    <w:p>
      <w:r>
        <w:t>136</w:t>
      </w:r>
    </w:p>
    <w:p>
      <w:r>
        <w:t>200,00</w:t>
      </w:r>
    </w:p>
    <w:p>
      <w:r>
        <w:t>LNC</w:t>
      </w:r>
    </w:p>
    <w:p>
      <w:r>
        <w:t>ONT</w:t>
      </w:r>
    </w:p>
    <w:p>
      <w:r>
        <w:t>93</w:t>
      </w:r>
    </w:p>
    <w:p>
      <w:r>
        <w:t>Bình Châu</w:t>
      </w:r>
    </w:p>
    <w:p>
      <w:r>
        <w:t>75</w:t>
      </w:r>
    </w:p>
    <w:p>
      <w:r>
        <w:t>137</w:t>
      </w:r>
    </w:p>
    <w:p>
      <w:r>
        <w:t>200,00</w:t>
      </w:r>
    </w:p>
    <w:p>
      <w:r>
        <w:t>LNC</w:t>
      </w:r>
    </w:p>
    <w:p>
      <w:r>
        <w:t>ONT</w:t>
      </w:r>
    </w:p>
    <w:p>
      <w:r>
        <w:t>94</w:t>
      </w:r>
    </w:p>
    <w:p>
      <w:r>
        <w:t>Bình Châu</w:t>
      </w:r>
    </w:p>
    <w:p>
      <w:r>
        <w:t>75</w:t>
      </w:r>
    </w:p>
    <w:p>
      <w:r>
        <w:t>138</w:t>
      </w:r>
    </w:p>
    <w:p>
      <w:r>
        <w:t>200,00</w:t>
      </w:r>
    </w:p>
    <w:p>
      <w:r>
        <w:t>LNC</w:t>
      </w:r>
    </w:p>
    <w:p>
      <w:r>
        <w:t>ONT</w:t>
      </w:r>
    </w:p>
    <w:p>
      <w:r>
        <w:t>95</w:t>
      </w:r>
    </w:p>
    <w:p>
      <w:r>
        <w:t>Bình Châu</w:t>
      </w:r>
    </w:p>
    <w:p>
      <w:r>
        <w:t>75</w:t>
      </w:r>
    </w:p>
    <w:p>
      <w:r>
        <w:t>139</w:t>
      </w:r>
    </w:p>
    <w:p>
      <w:r>
        <w:t>200,00</w:t>
      </w:r>
    </w:p>
    <w:p>
      <w:r>
        <w:t>LNC</w:t>
      </w:r>
    </w:p>
    <w:p>
      <w:r>
        <w:t>ONT</w:t>
      </w:r>
    </w:p>
    <w:p>
      <w:r>
        <w:t>96</w:t>
      </w:r>
    </w:p>
    <w:p>
      <w:r>
        <w:t>Bình Châu</w:t>
      </w:r>
    </w:p>
    <w:p>
      <w:r>
        <w:t>75</w:t>
      </w:r>
    </w:p>
    <w:p>
      <w:r>
        <w:t>140</w:t>
      </w:r>
    </w:p>
    <w:p>
      <w:r>
        <w:t>200,00</w:t>
      </w:r>
    </w:p>
    <w:p>
      <w:r>
        <w:t>LNC</w:t>
      </w:r>
    </w:p>
    <w:p>
      <w:r>
        <w:t>ONT</w:t>
      </w:r>
    </w:p>
    <w:p>
      <w:r>
        <w:t>97</w:t>
      </w:r>
    </w:p>
    <w:p>
      <w:r>
        <w:t>Bình Châu</w:t>
      </w:r>
    </w:p>
    <w:p>
      <w:r>
        <w:t>75</w:t>
      </w:r>
    </w:p>
    <w:p>
      <w:r>
        <w:t>141</w:t>
      </w:r>
    </w:p>
    <w:p>
      <w:r>
        <w:t>200,00</w:t>
      </w:r>
    </w:p>
    <w:p>
      <w:r>
        <w:t>LNC</w:t>
      </w:r>
    </w:p>
    <w:p>
      <w:r>
        <w:t>ONT</w:t>
      </w:r>
    </w:p>
    <w:p>
      <w:r>
        <w:t>98</w:t>
      </w:r>
    </w:p>
    <w:p>
      <w:r>
        <w:t>Bình Châu</w:t>
      </w:r>
    </w:p>
    <w:p>
      <w:r>
        <w:t>75</w:t>
      </w:r>
    </w:p>
    <w:p>
      <w:r>
        <w:t>146</w:t>
      </w:r>
    </w:p>
    <w:p>
      <w:r>
        <w:t>200,00</w:t>
      </w:r>
    </w:p>
    <w:p>
      <w:r>
        <w:t>LNC</w:t>
      </w:r>
    </w:p>
    <w:p>
      <w:r>
        <w:t>ONT</w:t>
      </w:r>
    </w:p>
    <w:p>
      <w:r>
        <w:t>99</w:t>
      </w:r>
    </w:p>
    <w:p>
      <w:r>
        <w:t>Bình Châu</w:t>
      </w:r>
    </w:p>
    <w:p>
      <w:r>
        <w:t>75</w:t>
      </w:r>
    </w:p>
    <w:p>
      <w:r>
        <w:t>147</w:t>
      </w:r>
    </w:p>
    <w:p>
      <w:r>
        <w:t>200,00</w:t>
      </w:r>
    </w:p>
    <w:p>
      <w:r>
        <w:t>LNC</w:t>
      </w:r>
    </w:p>
    <w:p>
      <w:r>
        <w:t>ONT</w:t>
      </w:r>
    </w:p>
    <w:p>
      <w:r>
        <w:t>100</w:t>
      </w:r>
    </w:p>
    <w:p>
      <w:r>
        <w:t>Bình Châu</w:t>
      </w:r>
    </w:p>
    <w:p>
      <w:r>
        <w:t>75</w:t>
      </w:r>
    </w:p>
    <w:p>
      <w:r>
        <w:t>148</w:t>
      </w:r>
    </w:p>
    <w:p>
      <w:r>
        <w:t>200,00</w:t>
      </w:r>
    </w:p>
    <w:p>
      <w:r>
        <w:t>LNC</w:t>
      </w:r>
    </w:p>
    <w:p>
      <w:r>
        <w:t>ONT</w:t>
      </w:r>
    </w:p>
    <w:p>
      <w:r>
        <w:t>101</w:t>
      </w:r>
    </w:p>
    <w:p>
      <w:r>
        <w:t>Bình Châu</w:t>
      </w:r>
    </w:p>
    <w:p>
      <w:r>
        <w:t>75</w:t>
      </w:r>
    </w:p>
    <w:p>
      <w:r>
        <w:t>149</w:t>
      </w:r>
    </w:p>
    <w:p>
      <w:r>
        <w:t>200,00</w:t>
      </w:r>
    </w:p>
    <w:p>
      <w:r>
        <w:t>LNC</w:t>
      </w:r>
    </w:p>
    <w:p>
      <w:r>
        <w:t>ONT</w:t>
      </w:r>
    </w:p>
    <w:p>
      <w:r>
        <w:t>102</w:t>
      </w:r>
    </w:p>
    <w:p>
      <w:r>
        <w:t>Bình Châu</w:t>
      </w:r>
    </w:p>
    <w:p>
      <w:r>
        <w:t>75</w:t>
      </w:r>
    </w:p>
    <w:p>
      <w:r>
        <w:t>150</w:t>
      </w:r>
    </w:p>
    <w:p>
      <w:r>
        <w:t>200,00</w:t>
      </w:r>
    </w:p>
    <w:p>
      <w:r>
        <w:t>LNC</w:t>
      </w:r>
    </w:p>
    <w:p>
      <w:r>
        <w:t>ONT</w:t>
      </w:r>
    </w:p>
    <w:p>
      <w:r>
        <w:t>103</w:t>
      </w:r>
    </w:p>
    <w:p>
      <w:r>
        <w:t>Bình Châu</w:t>
      </w:r>
    </w:p>
    <w:p>
      <w:r>
        <w:t>75</w:t>
      </w:r>
    </w:p>
    <w:p>
      <w:r>
        <w:t>151</w:t>
      </w:r>
    </w:p>
    <w:p>
      <w:r>
        <w:t>200,00</w:t>
      </w:r>
    </w:p>
    <w:p>
      <w:r>
        <w:t>LNC</w:t>
      </w:r>
    </w:p>
    <w:p>
      <w:r>
        <w:t>ONT</w:t>
      </w:r>
    </w:p>
    <w:p>
      <w:r>
        <w:t>104</w:t>
      </w:r>
    </w:p>
    <w:p>
      <w:r>
        <w:t>Bình Châu</w:t>
      </w:r>
    </w:p>
    <w:p>
      <w:r>
        <w:t>75</w:t>
      </w:r>
    </w:p>
    <w:p>
      <w:r>
        <w:t>152</w:t>
      </w:r>
    </w:p>
    <w:p>
      <w:r>
        <w:t>200,00</w:t>
      </w:r>
    </w:p>
    <w:p>
      <w:r>
        <w:t>LNC</w:t>
      </w:r>
    </w:p>
    <w:p>
      <w:r>
        <w:t>ONT</w:t>
      </w:r>
    </w:p>
    <w:p>
      <w:r>
        <w:t>105</w:t>
      </w:r>
    </w:p>
    <w:p>
      <w:r>
        <w:t>Bình Châu</w:t>
      </w:r>
    </w:p>
    <w:p>
      <w:r>
        <w:t>75</w:t>
      </w:r>
    </w:p>
    <w:p>
      <w:r>
        <w:t>158</w:t>
      </w:r>
    </w:p>
    <w:p>
      <w:r>
        <w:t>200,00</w:t>
      </w:r>
    </w:p>
    <w:p>
      <w:r>
        <w:t>LNC</w:t>
      </w:r>
    </w:p>
    <w:p>
      <w:r>
        <w:t>ONT</w:t>
      </w:r>
    </w:p>
    <w:p>
      <w:r>
        <w:t>106</w:t>
      </w:r>
    </w:p>
    <w:p>
      <w:r>
        <w:t>Bình Châu</w:t>
      </w:r>
    </w:p>
    <w:p>
      <w:r>
        <w:t>75</w:t>
      </w:r>
    </w:p>
    <w:p>
      <w:r>
        <w:t>159</w:t>
      </w:r>
    </w:p>
    <w:p>
      <w:r>
        <w:t>200,00</w:t>
      </w:r>
    </w:p>
    <w:p>
      <w:r>
        <w:t>LNC</w:t>
      </w:r>
    </w:p>
    <w:p>
      <w:r>
        <w:t>ONT</w:t>
      </w:r>
    </w:p>
    <w:p>
      <w:r>
        <w:t>107</w:t>
      </w:r>
    </w:p>
    <w:p>
      <w:r>
        <w:t>Bình Châu</w:t>
      </w:r>
    </w:p>
    <w:p>
      <w:r>
        <w:t>75</w:t>
      </w:r>
    </w:p>
    <w:p>
      <w:r>
        <w:t>160</w:t>
      </w:r>
    </w:p>
    <w:p>
      <w:r>
        <w:t>200,00</w:t>
      </w:r>
    </w:p>
    <w:p>
      <w:r>
        <w:t>LNC</w:t>
      </w:r>
    </w:p>
    <w:p>
      <w:r>
        <w:t>ONT</w:t>
      </w:r>
    </w:p>
    <w:p>
      <w:r>
        <w:t>108</w:t>
      </w:r>
    </w:p>
    <w:p>
      <w:r>
        <w:t>Bình Châu</w:t>
      </w:r>
    </w:p>
    <w:p>
      <w:r>
        <w:t>75</w:t>
      </w:r>
    </w:p>
    <w:p>
      <w:r>
        <w:t>161</w:t>
      </w:r>
    </w:p>
    <w:p>
      <w:r>
        <w:t>200,00</w:t>
      </w:r>
    </w:p>
    <w:p>
      <w:r>
        <w:t>LNC</w:t>
      </w:r>
    </w:p>
    <w:p>
      <w:r>
        <w:t>ONT</w:t>
      </w:r>
    </w:p>
    <w:p>
      <w:r>
        <w:t>109</w:t>
      </w:r>
    </w:p>
    <w:p>
      <w:r>
        <w:t>Bình Châu</w:t>
      </w:r>
    </w:p>
    <w:p>
      <w:r>
        <w:t>75</w:t>
      </w:r>
    </w:p>
    <w:p>
      <w:r>
        <w:t>162</w:t>
      </w:r>
    </w:p>
    <w:p>
      <w:r>
        <w:t>200,00</w:t>
      </w:r>
    </w:p>
    <w:p>
      <w:r>
        <w:t>LNC</w:t>
      </w:r>
    </w:p>
    <w:p>
      <w:r>
        <w:t>ONT</w:t>
      </w:r>
    </w:p>
    <w:p>
      <w:r>
        <w:t>110</w:t>
      </w:r>
    </w:p>
    <w:p>
      <w:r>
        <w:t>Bình Châu</w:t>
      </w:r>
    </w:p>
    <w:p>
      <w:r>
        <w:t>75</w:t>
      </w:r>
    </w:p>
    <w:p>
      <w:r>
        <w:t>163</w:t>
      </w:r>
    </w:p>
    <w:p>
      <w:r>
        <w:t>200,00</w:t>
      </w:r>
    </w:p>
    <w:p>
      <w:r>
        <w:t>LNC</w:t>
      </w:r>
    </w:p>
    <w:p>
      <w:r>
        <w:t>ONT</w:t>
      </w:r>
    </w:p>
    <w:p>
      <w:r>
        <w:t>111</w:t>
      </w:r>
    </w:p>
    <w:p>
      <w:r>
        <w:t>Bình Châu</w:t>
      </w:r>
    </w:p>
    <w:p>
      <w:r>
        <w:t>75</w:t>
      </w:r>
    </w:p>
    <w:p>
      <w:r>
        <w:t>164</w:t>
      </w:r>
    </w:p>
    <w:p>
      <w:r>
        <w:t>200,00</w:t>
      </w:r>
    </w:p>
    <w:p>
      <w:r>
        <w:t>LNC</w:t>
      </w:r>
    </w:p>
    <w:p>
      <w:r>
        <w:t>ONT</w:t>
      </w:r>
    </w:p>
    <w:p>
      <w:r>
        <w:t>112</w:t>
      </w:r>
    </w:p>
    <w:p>
      <w:r>
        <w:t>Bình Châu</w:t>
      </w:r>
    </w:p>
    <w:p>
      <w:r>
        <w:t>73</w:t>
      </w:r>
    </w:p>
    <w:p>
      <w:r>
        <w:t>64</w:t>
      </w:r>
    </w:p>
    <w:p>
      <w:r>
        <w:t>500,00</w:t>
      </w:r>
    </w:p>
    <w:p>
      <w:r>
        <w:t>LNC</w:t>
      </w:r>
    </w:p>
    <w:p>
      <w:r>
        <w:t>ONT</w:t>
      </w:r>
    </w:p>
    <w:p>
      <w:r>
        <w:t>113</w:t>
      </w:r>
    </w:p>
    <w:p>
      <w:r>
        <w:t>Bình Châu</w:t>
      </w:r>
    </w:p>
    <w:p>
      <w:r>
        <w:t>73</w:t>
      </w:r>
    </w:p>
    <w:p>
      <w:r>
        <w:t>56</w:t>
      </w:r>
    </w:p>
    <w:p>
      <w:r>
        <w:t>100,00</w:t>
      </w:r>
    </w:p>
    <w:p>
      <w:r>
        <w:t>LNC</w:t>
      </w:r>
    </w:p>
    <w:p>
      <w:r>
        <w:t>ONT</w:t>
      </w:r>
    </w:p>
    <w:p>
      <w:r>
        <w:t>114</w:t>
      </w:r>
    </w:p>
    <w:p>
      <w:r>
        <w:t>Bình Châu</w:t>
      </w:r>
    </w:p>
    <w:p>
      <w:r>
        <w:t>73</w:t>
      </w:r>
    </w:p>
    <w:p>
      <w:r>
        <w:t>135</w:t>
      </w:r>
    </w:p>
    <w:p>
      <w:r>
        <w:t>300,00</w:t>
      </w:r>
    </w:p>
    <w:p>
      <w:r>
        <w:t>LNC</w:t>
      </w:r>
    </w:p>
    <w:p>
      <w:r>
        <w:t>ONT</w:t>
      </w:r>
    </w:p>
    <w:p>
      <w:r>
        <w:t>115</w:t>
      </w:r>
    </w:p>
    <w:p>
      <w:r>
        <w:t>Bình Châu</w:t>
      </w:r>
    </w:p>
    <w:p>
      <w:r>
        <w:t>73</w:t>
      </w:r>
    </w:p>
    <w:p>
      <w:r>
        <w:t>58</w:t>
      </w:r>
    </w:p>
    <w:p>
      <w:r>
        <w:t>50,00</w:t>
      </w:r>
    </w:p>
    <w:p>
      <w:r>
        <w:t>LNC</w:t>
      </w:r>
    </w:p>
    <w:p>
      <w:r>
        <w:t>ONT</w:t>
      </w:r>
    </w:p>
    <w:p>
      <w:r>
        <w:t>116</w:t>
      </w:r>
    </w:p>
    <w:p>
      <w:r>
        <w:t>Bình Châu</w:t>
      </w:r>
    </w:p>
    <w:p>
      <w:r>
        <w:t>23</w:t>
      </w:r>
    </w:p>
    <w:p>
      <w:r>
        <w:t>132</w:t>
      </w:r>
    </w:p>
    <w:p>
      <w:r>
        <w:t>300,00</w:t>
      </w:r>
    </w:p>
    <w:p>
      <w:r>
        <w:t>LNC</w:t>
      </w:r>
    </w:p>
    <w:p>
      <w:r>
        <w:t>ONT</w:t>
      </w:r>
    </w:p>
    <w:p>
      <w:r>
        <w:t>117</w:t>
      </w:r>
    </w:p>
    <w:p>
      <w:r>
        <w:t>Bình Châu</w:t>
      </w:r>
    </w:p>
    <w:p>
      <w:r>
        <w:t>115</w:t>
      </w:r>
    </w:p>
    <w:p>
      <w:r>
        <w:t>91</w:t>
      </w:r>
    </w:p>
    <w:p>
      <w:r>
        <w:t>200,00</w:t>
      </w:r>
    </w:p>
    <w:p>
      <w:r>
        <w:t>LNC</w:t>
      </w:r>
    </w:p>
    <w:p>
      <w:r>
        <w:t>ONT</w:t>
      </w:r>
    </w:p>
    <w:p>
      <w:r>
        <w:t>118</w:t>
      </w:r>
    </w:p>
    <w:p>
      <w:r>
        <w:t>Bình Châu</w:t>
      </w:r>
    </w:p>
    <w:p>
      <w:r>
        <w:t>14</w:t>
      </w:r>
    </w:p>
    <w:p>
      <w:r>
        <w:t>142</w:t>
      </w:r>
    </w:p>
    <w:p>
      <w:r>
        <w:t>200,00</w:t>
      </w:r>
    </w:p>
    <w:p>
      <w:r>
        <w:t>LNC</w:t>
      </w:r>
    </w:p>
    <w:p>
      <w:r>
        <w:t>ONT</w:t>
      </w:r>
    </w:p>
    <w:p>
      <w:r>
        <w:t>119</w:t>
      </w:r>
    </w:p>
    <w:p>
      <w:r>
        <w:t>Bình Châu</w:t>
      </w:r>
    </w:p>
    <w:p>
      <w:r>
        <w:t>65</w:t>
      </w:r>
    </w:p>
    <w:p>
      <w:r>
        <w:t>95</w:t>
      </w:r>
    </w:p>
    <w:p>
      <w:r>
        <w:t>40,00</w:t>
      </w:r>
    </w:p>
    <w:p>
      <w:r>
        <w:t>LNC</w:t>
      </w:r>
    </w:p>
    <w:p>
      <w:r>
        <w:t>ONT</w:t>
      </w:r>
    </w:p>
    <w:p>
      <w:r>
        <w:t>120</w:t>
      </w:r>
    </w:p>
    <w:p>
      <w:r>
        <w:t>Bình Châu</w:t>
      </w:r>
    </w:p>
    <w:p>
      <w:r>
        <w:t>118</w:t>
      </w:r>
    </w:p>
    <w:p>
      <w:r>
        <w:t>99</w:t>
      </w:r>
    </w:p>
    <w:p>
      <w:r>
        <w:t>200,00</w:t>
      </w:r>
    </w:p>
    <w:p>
      <w:r>
        <w:t>LNC</w:t>
      </w:r>
    </w:p>
    <w:p>
      <w:r>
        <w:t>ONT</w:t>
      </w:r>
    </w:p>
    <w:p>
      <w:r>
        <w:t>121</w:t>
      </w:r>
    </w:p>
    <w:p>
      <w:r>
        <w:t>Bình Châu</w:t>
      </w:r>
    </w:p>
    <w:p>
      <w:r>
        <w:t>14</w:t>
      </w:r>
    </w:p>
    <w:p>
      <w:r>
        <w:t>557</w:t>
      </w:r>
    </w:p>
    <w:p>
      <w:r>
        <w:t>1.000,00</w:t>
      </w:r>
    </w:p>
    <w:p>
      <w:r>
        <w:t>LNC</w:t>
      </w:r>
    </w:p>
    <w:p>
      <w:r>
        <w:t>ONT</w:t>
      </w:r>
    </w:p>
    <w:p>
      <w:r>
        <w:t>122</w:t>
      </w:r>
    </w:p>
    <w:p>
      <w:r>
        <w:t>Bình Châu</w:t>
      </w:r>
    </w:p>
    <w:p>
      <w:r>
        <w:t>34</w:t>
      </w:r>
    </w:p>
    <w:p>
      <w:r>
        <w:t>91; 93</w:t>
      </w:r>
    </w:p>
    <w:p>
      <w:r>
        <w:t>600,00</w:t>
      </w:r>
    </w:p>
    <w:p>
      <w:r>
        <w:t>LNC</w:t>
      </w:r>
    </w:p>
    <w:p>
      <w:r>
        <w:t>ONT</w:t>
      </w:r>
    </w:p>
    <w:p>
      <w:r>
        <w:t>123</w:t>
      </w:r>
    </w:p>
    <w:p>
      <w:r>
        <w:t>Bình Châu</w:t>
      </w:r>
    </w:p>
    <w:p>
      <w:r>
        <w:t>81</w:t>
      </w:r>
    </w:p>
    <w:p>
      <w:r>
        <w:t>75</w:t>
      </w:r>
    </w:p>
    <w:p>
      <w:r>
        <w:t>300,00</w:t>
      </w:r>
    </w:p>
    <w:p>
      <w:r>
        <w:t>LNC</w:t>
      </w:r>
    </w:p>
    <w:p>
      <w:r>
        <w:t>ONT</w:t>
      </w:r>
    </w:p>
    <w:p>
      <w:r>
        <w:t>124</w:t>
      </w:r>
    </w:p>
    <w:p>
      <w:r>
        <w:t>Bình Châu</w:t>
      </w:r>
    </w:p>
    <w:p>
      <w:r>
        <w:t>115</w:t>
      </w:r>
    </w:p>
    <w:p>
      <w:r>
        <w:t>216</w:t>
      </w:r>
    </w:p>
    <w:p>
      <w:r>
        <w:t>200,00</w:t>
      </w:r>
    </w:p>
    <w:p>
      <w:r>
        <w:t>LNC</w:t>
      </w:r>
    </w:p>
    <w:p>
      <w:r>
        <w:t>ONT</w:t>
      </w:r>
    </w:p>
    <w:p>
      <w:r>
        <w:t>125</w:t>
      </w:r>
    </w:p>
    <w:p>
      <w:r>
        <w:t>Bình Châu</w:t>
      </w:r>
    </w:p>
    <w:p>
      <w:r>
        <w:t>118</w:t>
      </w:r>
    </w:p>
    <w:p>
      <w:r>
        <w:t>32; 39</w:t>
      </w:r>
    </w:p>
    <w:p>
      <w:r>
        <w:t>600,00</w:t>
      </w:r>
    </w:p>
    <w:p>
      <w:r>
        <w:t>LNC</w:t>
      </w:r>
    </w:p>
    <w:p>
      <w:r>
        <w:t>ONT</w:t>
      </w:r>
    </w:p>
    <w:p>
      <w:r>
        <w:t>126</w:t>
      </w:r>
    </w:p>
    <w:p>
      <w:r>
        <w:t>Bình Châu</w:t>
      </w:r>
    </w:p>
    <w:p>
      <w:r>
        <w:t>92</w:t>
      </w:r>
    </w:p>
    <w:p>
      <w:r>
        <w:t>410; 265</w:t>
      </w:r>
    </w:p>
    <w:p>
      <w:r>
        <w:t>200,00</w:t>
      </w:r>
    </w:p>
    <w:p>
      <w:r>
        <w:t>LNC</w:t>
      </w:r>
    </w:p>
    <w:p>
      <w:r>
        <w:t>ONT</w:t>
      </w:r>
    </w:p>
    <w:p>
      <w:r>
        <w:t>127</w:t>
      </w:r>
    </w:p>
    <w:p>
      <w:r>
        <w:t>Bình Châu</w:t>
      </w:r>
    </w:p>
    <w:p>
      <w:r>
        <w:t>14</w:t>
      </w:r>
    </w:p>
    <w:p>
      <w:r>
        <w:t>356</w:t>
      </w:r>
    </w:p>
    <w:p>
      <w:r>
        <w:t>3.000,00</w:t>
      </w:r>
    </w:p>
    <w:p>
      <w:r>
        <w:t>LNC</w:t>
      </w:r>
    </w:p>
    <w:p>
      <w:r>
        <w:t>ONT</w:t>
      </w:r>
    </w:p>
    <w:p>
      <w:r>
        <w:t>128</w:t>
      </w:r>
    </w:p>
    <w:p>
      <w:r>
        <w:t>Bình Châu</w:t>
      </w:r>
    </w:p>
    <w:p>
      <w:r>
        <w:t>116</w:t>
      </w:r>
    </w:p>
    <w:p>
      <w:r>
        <w:t>11</w:t>
      </w:r>
    </w:p>
    <w:p>
      <w:r>
        <w:t>400,00</w:t>
      </w:r>
    </w:p>
    <w:p>
      <w:r>
        <w:t>LNC</w:t>
      </w:r>
    </w:p>
    <w:p>
      <w:r>
        <w:t>ONT</w:t>
      </w:r>
    </w:p>
    <w:p>
      <w:r>
        <w:t>129</w:t>
      </w:r>
    </w:p>
    <w:p>
      <w:r>
        <w:t>Bình Châu</w:t>
      </w:r>
    </w:p>
    <w:p>
      <w:r>
        <w:t>24</w:t>
      </w:r>
    </w:p>
    <w:p>
      <w:r>
        <w:t>1108</w:t>
      </w:r>
    </w:p>
    <w:p>
      <w:r>
        <w:t>100,00</w:t>
      </w:r>
    </w:p>
    <w:p>
      <w:r>
        <w:t>LNC</w:t>
      </w:r>
    </w:p>
    <w:p>
      <w:r>
        <w:t>ONT</w:t>
      </w:r>
    </w:p>
    <w:p>
      <w:r>
        <w:t>130</w:t>
      </w:r>
    </w:p>
    <w:p>
      <w:r>
        <w:t>Bình Châu</w:t>
      </w:r>
    </w:p>
    <w:p>
      <w:r>
        <w:t>24</w:t>
      </w:r>
    </w:p>
    <w:p>
      <w:r>
        <w:t>1102</w:t>
      </w:r>
    </w:p>
    <w:p>
      <w:r>
        <w:t>100,00</w:t>
      </w:r>
    </w:p>
    <w:p>
      <w:r>
        <w:t>LNC</w:t>
      </w:r>
    </w:p>
    <w:p>
      <w:r>
        <w:t>ONT</w:t>
      </w:r>
    </w:p>
    <w:p>
      <w:r>
        <w:t>131</w:t>
      </w:r>
    </w:p>
    <w:p>
      <w:r>
        <w:t>Bình Châu</w:t>
      </w:r>
    </w:p>
    <w:p>
      <w:r>
        <w:t>119</w:t>
      </w:r>
    </w:p>
    <w:p>
      <w:r>
        <w:t>23</w:t>
      </w:r>
    </w:p>
    <w:p>
      <w:r>
        <w:t>300,00</w:t>
      </w:r>
    </w:p>
    <w:p>
      <w:r>
        <w:t>LNC</w:t>
      </w:r>
    </w:p>
    <w:p>
      <w:r>
        <w:t>ONT</w:t>
      </w:r>
    </w:p>
    <w:p>
      <w:r>
        <w:t>132</w:t>
      </w:r>
    </w:p>
    <w:p>
      <w:r>
        <w:t>Bình Châu</w:t>
      </w:r>
    </w:p>
    <w:p>
      <w:r>
        <w:t>31</w:t>
      </w:r>
    </w:p>
    <w:p>
      <w:r>
        <w:t>217</w:t>
      </w:r>
    </w:p>
    <w:p>
      <w:r>
        <w:t>100,00</w:t>
      </w:r>
    </w:p>
    <w:p>
      <w:r>
        <w:t>LNC</w:t>
      </w:r>
    </w:p>
    <w:p>
      <w:r>
        <w:t>ONT</w:t>
      </w:r>
    </w:p>
    <w:p>
      <w:r>
        <w:t>133</w:t>
      </w:r>
    </w:p>
    <w:p>
      <w:r>
        <w:t>Bình Châu</w:t>
      </w:r>
    </w:p>
    <w:p>
      <w:r>
        <w:t>14</w:t>
      </w:r>
    </w:p>
    <w:p>
      <w:r>
        <w:t>838</w:t>
      </w:r>
    </w:p>
    <w:p>
      <w:r>
        <w:t>50,00</w:t>
      </w:r>
    </w:p>
    <w:p>
      <w:r>
        <w:t>LNC</w:t>
      </w:r>
    </w:p>
    <w:p>
      <w:r>
        <w:t>ONT</w:t>
      </w:r>
    </w:p>
    <w:p>
      <w:r>
        <w:t>134</w:t>
      </w:r>
    </w:p>
    <w:p>
      <w:r>
        <w:t>Bình Châu</w:t>
      </w:r>
    </w:p>
    <w:p>
      <w:r>
        <w:t>86</w:t>
      </w:r>
    </w:p>
    <w:p>
      <w:r>
        <w:t>70</w:t>
      </w:r>
    </w:p>
    <w:p>
      <w:r>
        <w:t>200,00</w:t>
      </w:r>
    </w:p>
    <w:p>
      <w:r>
        <w:t>LNC</w:t>
      </w:r>
    </w:p>
    <w:p>
      <w:r>
        <w:t>ONT</w:t>
      </w:r>
    </w:p>
    <w:p>
      <w:r>
        <w:t>135</w:t>
      </w:r>
    </w:p>
    <w:p>
      <w:r>
        <w:t>Bình Châu</w:t>
      </w:r>
    </w:p>
    <w:p>
      <w:r>
        <w:t>86</w:t>
      </w:r>
    </w:p>
    <w:p>
      <w:r>
        <w:t>36; 71</w:t>
      </w:r>
    </w:p>
    <w:p>
      <w:r>
        <w:t>200,00</w:t>
      </w:r>
    </w:p>
    <w:p>
      <w:r>
        <w:t>LNC</w:t>
      </w:r>
    </w:p>
    <w:p>
      <w:r>
        <w:t>ONT</w:t>
      </w:r>
    </w:p>
    <w:p>
      <w:r>
        <w:t>136</w:t>
      </w:r>
    </w:p>
    <w:p>
      <w:r>
        <w:t>Bình Châu</w:t>
      </w:r>
    </w:p>
    <w:p>
      <w:r>
        <w:t>20</w:t>
      </w:r>
    </w:p>
    <w:p>
      <w:r>
        <w:t>793</w:t>
      </w:r>
    </w:p>
    <w:p>
      <w:r>
        <w:t>100,00</w:t>
      </w:r>
    </w:p>
    <w:p>
      <w:r>
        <w:t>LNC</w:t>
      </w:r>
    </w:p>
    <w:p>
      <w:r>
        <w:t>ONT</w:t>
      </w:r>
    </w:p>
    <w:p>
      <w:r>
        <w:t>137</w:t>
      </w:r>
    </w:p>
    <w:p>
      <w:r>
        <w:t>Bình Châu</w:t>
      </w:r>
    </w:p>
    <w:p>
      <w:r>
        <w:t>19</w:t>
      </w:r>
    </w:p>
    <w:p>
      <w:r>
        <w:t>485;486;487;488;493;480</w:t>
      </w:r>
    </w:p>
    <w:p>
      <w:r>
        <w:t>1.800,00</w:t>
      </w:r>
    </w:p>
    <w:p>
      <w:r>
        <w:t>LNC</w:t>
      </w:r>
    </w:p>
    <w:p>
      <w:r>
        <w:t>ONT</w:t>
      </w:r>
    </w:p>
    <w:p>
      <w:r>
        <w:t>138</w:t>
      </w:r>
    </w:p>
    <w:p>
      <w:r>
        <w:t>Bình Châu</w:t>
      </w:r>
    </w:p>
    <w:p>
      <w:r>
        <w:t>19</w:t>
      </w:r>
    </w:p>
    <w:p>
      <w:r>
        <w:t>481 ;482;484;489;491 490; 483;492</w:t>
      </w:r>
    </w:p>
    <w:p>
      <w:r>
        <w:t>2.400,00</w:t>
      </w:r>
    </w:p>
    <w:p>
      <w:r>
        <w:t>LNC</w:t>
      </w:r>
    </w:p>
    <w:p>
      <w:r>
        <w:t>ONT</w:t>
      </w:r>
    </w:p>
    <w:p>
      <w:r>
        <w:t>139</w:t>
      </w:r>
    </w:p>
    <w:p>
      <w:r>
        <w:t>Bình Châu</w:t>
      </w:r>
    </w:p>
    <w:p>
      <w:r>
        <w:t>14</w:t>
      </w:r>
    </w:p>
    <w:p>
      <w:r>
        <w:t>670; 436; 440</w:t>
      </w:r>
    </w:p>
    <w:p>
      <w:r>
        <w:t>200,00</w:t>
      </w:r>
    </w:p>
    <w:p>
      <w:r>
        <w:t>LNC</w:t>
      </w:r>
    </w:p>
    <w:p>
      <w:r>
        <w:t>ONT</w:t>
      </w:r>
    </w:p>
    <w:p>
      <w:r>
        <w:t>140</w:t>
      </w:r>
    </w:p>
    <w:p>
      <w:r>
        <w:t>Bình Châu</w:t>
      </w:r>
    </w:p>
    <w:p>
      <w:r>
        <w:t>79</w:t>
      </w:r>
    </w:p>
    <w:p>
      <w:r>
        <w:t>67</w:t>
      </w:r>
    </w:p>
    <w:p>
      <w:r>
        <w:t>200,00</w:t>
      </w:r>
    </w:p>
    <w:p>
      <w:r>
        <w:t>LNC</w:t>
      </w:r>
    </w:p>
    <w:p>
      <w:r>
        <w:t>ONT</w:t>
      </w:r>
    </w:p>
    <w:p>
      <w:r>
        <w:t>141</w:t>
      </w:r>
    </w:p>
    <w:p>
      <w:r>
        <w:t>Bình Châu</w:t>
      </w:r>
    </w:p>
    <w:p>
      <w:r>
        <w:t>125</w:t>
      </w:r>
    </w:p>
    <w:p>
      <w:r>
        <w:t>277</w:t>
      </w:r>
    </w:p>
    <w:p>
      <w:r>
        <w:t>50,00</w:t>
      </w:r>
    </w:p>
    <w:p>
      <w:r>
        <w:t>LNC</w:t>
      </w:r>
    </w:p>
    <w:p>
      <w:r>
        <w:t>ONT</w:t>
      </w:r>
    </w:p>
    <w:p>
      <w:r>
        <w:t>142</w:t>
      </w:r>
    </w:p>
    <w:p>
      <w:r>
        <w:t>Bình Châu</w:t>
      </w:r>
    </w:p>
    <w:p>
      <w:r>
        <w:t>23</w:t>
      </w:r>
    </w:p>
    <w:p>
      <w:r>
        <w:t>303</w:t>
      </w:r>
    </w:p>
    <w:p>
      <w:r>
        <w:t>50,00</w:t>
      </w:r>
    </w:p>
    <w:p>
      <w:r>
        <w:t>LNC</w:t>
      </w:r>
    </w:p>
    <w:p>
      <w:r>
        <w:t>ONT</w:t>
      </w:r>
    </w:p>
    <w:p>
      <w:r>
        <w:t>143</w:t>
      </w:r>
    </w:p>
    <w:p>
      <w:r>
        <w:t>Bình Châu</w:t>
      </w:r>
    </w:p>
    <w:p>
      <w:r>
        <w:t>69</w:t>
      </w:r>
    </w:p>
    <w:p>
      <w:r>
        <w:t>205</w:t>
      </w:r>
    </w:p>
    <w:p>
      <w:r>
        <w:t>40,00</w:t>
      </w:r>
    </w:p>
    <w:p>
      <w:r>
        <w:t>LNC</w:t>
      </w:r>
    </w:p>
    <w:p>
      <w:r>
        <w:t>ONT</w:t>
      </w:r>
    </w:p>
    <w:p>
      <w:r>
        <w:t>144</w:t>
      </w:r>
    </w:p>
    <w:p>
      <w:r>
        <w:t>Bình Châu</w:t>
      </w:r>
    </w:p>
    <w:p>
      <w:r>
        <w:t>31</w:t>
      </w:r>
    </w:p>
    <w:p>
      <w:r>
        <w:t>872</w:t>
      </w:r>
    </w:p>
    <w:p>
      <w:r>
        <w:t>160,00</w:t>
      </w:r>
    </w:p>
    <w:p>
      <w:r>
        <w:t>LNC</w:t>
      </w:r>
    </w:p>
    <w:p>
      <w:r>
        <w:t>ONT</w:t>
      </w:r>
    </w:p>
    <w:p>
      <w:r>
        <w:t>145</w:t>
      </w:r>
    </w:p>
    <w:p>
      <w:r>
        <w:t>Bình Châu</w:t>
      </w:r>
    </w:p>
    <w:p>
      <w:r>
        <w:t>19</w:t>
      </w:r>
    </w:p>
    <w:p>
      <w:r>
        <w:t>374</w:t>
      </w:r>
    </w:p>
    <w:p>
      <w:r>
        <w:t>100,00</w:t>
      </w:r>
    </w:p>
    <w:p>
      <w:r>
        <w:t>LNC</w:t>
      </w:r>
    </w:p>
    <w:p>
      <w:r>
        <w:t>ONT</w:t>
      </w:r>
    </w:p>
    <w:p>
      <w:r>
        <w:t>146</w:t>
      </w:r>
    </w:p>
    <w:p>
      <w:r>
        <w:t>Bình Châu</w:t>
      </w:r>
    </w:p>
    <w:p>
      <w:r>
        <w:t>31</w:t>
      </w:r>
    </w:p>
    <w:p>
      <w:r>
        <w:t>116</w:t>
      </w:r>
    </w:p>
    <w:p>
      <w:r>
        <w:t>130,00</w:t>
      </w:r>
    </w:p>
    <w:p>
      <w:r>
        <w:t>LNC</w:t>
      </w:r>
    </w:p>
    <w:p>
      <w:r>
        <w:t>ONT</w:t>
      </w:r>
    </w:p>
    <w:p>
      <w:r>
        <w:t>147</w:t>
      </w:r>
    </w:p>
    <w:p>
      <w:r>
        <w:t>Bình Châu</w:t>
      </w:r>
    </w:p>
    <w:p>
      <w:r>
        <w:t>20</w:t>
      </w:r>
    </w:p>
    <w:p>
      <w:r>
        <w:t>843</w:t>
      </w:r>
    </w:p>
    <w:p>
      <w:r>
        <w:t>100,00</w:t>
      </w:r>
    </w:p>
    <w:p>
      <w:r>
        <w:t>LNC</w:t>
      </w:r>
    </w:p>
    <w:p>
      <w:r>
        <w:t>ONT</w:t>
      </w:r>
    </w:p>
    <w:p>
      <w:r>
        <w:t>148</w:t>
      </w:r>
    </w:p>
    <w:p>
      <w:r>
        <w:t>Bình Châu</w:t>
      </w:r>
    </w:p>
    <w:p>
      <w:r>
        <w:t>19</w:t>
      </w:r>
    </w:p>
    <w:p>
      <w:r>
        <w:t>373</w:t>
      </w:r>
    </w:p>
    <w:p>
      <w:r>
        <w:t>100,00</w:t>
      </w:r>
    </w:p>
    <w:p>
      <w:r>
        <w:t>LNC</w:t>
      </w:r>
    </w:p>
    <w:p>
      <w:r>
        <w:t>ONT</w:t>
      </w:r>
    </w:p>
    <w:p>
      <w:r>
        <w:t>149</w:t>
      </w:r>
    </w:p>
    <w:p>
      <w:r>
        <w:t>Bình Châu</w:t>
      </w:r>
    </w:p>
    <w:p>
      <w:r>
        <w:t>97</w:t>
      </w:r>
    </w:p>
    <w:p>
      <w:r>
        <w:t>57</w:t>
      </w:r>
    </w:p>
    <w:p>
      <w:r>
        <w:t>70,00</w:t>
      </w:r>
    </w:p>
    <w:p>
      <w:r>
        <w:t>LNC</w:t>
      </w:r>
    </w:p>
    <w:p>
      <w:r>
        <w:t>ONT</w:t>
      </w:r>
    </w:p>
    <w:p>
      <w:r>
        <w:t>150</w:t>
      </w:r>
    </w:p>
    <w:p>
      <w:r>
        <w:t>Bình Châu</w:t>
      </w:r>
    </w:p>
    <w:p>
      <w:r>
        <w:t>121</w:t>
      </w:r>
    </w:p>
    <w:p>
      <w:r>
        <w:t>185</w:t>
      </w:r>
    </w:p>
    <w:p>
      <w:r>
        <w:t>130,60</w:t>
      </w:r>
    </w:p>
    <w:p>
      <w:r>
        <w:t>LNC</w:t>
      </w:r>
    </w:p>
    <w:p>
      <w:r>
        <w:t>ONT</w:t>
      </w:r>
    </w:p>
    <w:p>
      <w:r>
        <w:t>151</w:t>
      </w:r>
    </w:p>
    <w:p>
      <w:r>
        <w:t>Bình Châu</w:t>
      </w:r>
    </w:p>
    <w:p>
      <w:r>
        <w:t>118</w:t>
      </w:r>
    </w:p>
    <w:p>
      <w:r>
        <w:t>94; 95</w:t>
      </w:r>
    </w:p>
    <w:p>
      <w:r>
        <w:t>600,00</w:t>
      </w:r>
    </w:p>
    <w:p>
      <w:r>
        <w:t>LNC</w:t>
      </w:r>
    </w:p>
    <w:p>
      <w:r>
        <w:t>ONT</w:t>
      </w:r>
    </w:p>
    <w:p>
      <w:r>
        <w:t>152</w:t>
      </w:r>
    </w:p>
    <w:p>
      <w:r>
        <w:t>Bình Châu</w:t>
      </w:r>
    </w:p>
    <w:p>
      <w:r>
        <w:t>20</w:t>
      </w:r>
    </w:p>
    <w:p>
      <w:r>
        <w:t>385; 386; 56</w:t>
      </w:r>
    </w:p>
    <w:p>
      <w:r>
        <w:t>300,00</w:t>
      </w:r>
    </w:p>
    <w:p>
      <w:r>
        <w:t>LNC</w:t>
      </w:r>
    </w:p>
    <w:p>
      <w:r>
        <w:t>ONT</w:t>
      </w:r>
    </w:p>
    <w:p>
      <w:r>
        <w:t>153</w:t>
      </w:r>
    </w:p>
    <w:p>
      <w:r>
        <w:t>Bình Châu</w:t>
      </w:r>
    </w:p>
    <w:p>
      <w:r>
        <w:t>73</w:t>
      </w:r>
    </w:p>
    <w:p>
      <w:r>
        <w:t>152</w:t>
      </w:r>
    </w:p>
    <w:p>
      <w:r>
        <w:t>500,00</w:t>
      </w:r>
    </w:p>
    <w:p>
      <w:r>
        <w:t>LNC</w:t>
      </w:r>
    </w:p>
    <w:p>
      <w:r>
        <w:t>ONT</w:t>
      </w:r>
    </w:p>
    <w:p>
      <w:r>
        <w:t>154</w:t>
      </w:r>
    </w:p>
    <w:p>
      <w:r>
        <w:t>Bình Châu</w:t>
      </w:r>
    </w:p>
    <w:p>
      <w:r>
        <w:t>20</w:t>
      </w:r>
    </w:p>
    <w:p>
      <w:r>
        <w:t>870</w:t>
      </w:r>
    </w:p>
    <w:p>
      <w:r>
        <w:t>300,00</w:t>
      </w:r>
    </w:p>
    <w:p>
      <w:r>
        <w:t>LNC</w:t>
      </w:r>
    </w:p>
    <w:p>
      <w:r>
        <w:t>ONT</w:t>
      </w:r>
    </w:p>
    <w:p>
      <w:r>
        <w:t>155</w:t>
      </w:r>
    </w:p>
    <w:p>
      <w:r>
        <w:t>Bình Châu</w:t>
      </w:r>
    </w:p>
    <w:p>
      <w:r>
        <w:t>54</w:t>
      </w:r>
    </w:p>
    <w:p>
      <w:r>
        <w:t>185</w:t>
      </w:r>
    </w:p>
    <w:p>
      <w:r>
        <w:t>200,00</w:t>
      </w:r>
    </w:p>
    <w:p>
      <w:r>
        <w:t>LNC</w:t>
      </w:r>
    </w:p>
    <w:p>
      <w:r>
        <w:t>ONT</w:t>
      </w:r>
    </w:p>
    <w:p>
      <w:r>
        <w:t>156</w:t>
      </w:r>
    </w:p>
    <w:p>
      <w:r>
        <w:t>Bình Châu</w:t>
      </w:r>
    </w:p>
    <w:p>
      <w:r>
        <w:t>14</w:t>
      </w:r>
    </w:p>
    <w:p>
      <w:r>
        <w:t>782;783</w:t>
      </w:r>
    </w:p>
    <w:p>
      <w:r>
        <w:t>100,00</w:t>
      </w:r>
    </w:p>
    <w:p>
      <w:r>
        <w:t>LNC</w:t>
      </w:r>
    </w:p>
    <w:p>
      <w:r>
        <w:t>ONT</w:t>
      </w:r>
    </w:p>
    <w:p>
      <w:r>
        <w:t>157</w:t>
      </w:r>
    </w:p>
    <w:p>
      <w:r>
        <w:t>Bình Châu</w:t>
      </w:r>
    </w:p>
    <w:p>
      <w:r>
        <w:t>91</w:t>
      </w:r>
    </w:p>
    <w:p>
      <w:r>
        <w:t>46</w:t>
      </w:r>
    </w:p>
    <w:p>
      <w:r>
        <w:t>300,00</w:t>
      </w:r>
    </w:p>
    <w:p>
      <w:r>
        <w:t>LNC</w:t>
      </w:r>
    </w:p>
    <w:p>
      <w:r>
        <w:t>ONT</w:t>
      </w:r>
    </w:p>
    <w:p>
      <w:r>
        <w:t>158</w:t>
      </w:r>
    </w:p>
    <w:p>
      <w:r>
        <w:t>Bình Châu</w:t>
      </w:r>
    </w:p>
    <w:p>
      <w:r>
        <w:t>20</w:t>
      </w:r>
    </w:p>
    <w:p>
      <w:r>
        <w:t>886</w:t>
      </w:r>
    </w:p>
    <w:p>
      <w:r>
        <w:t>400,00</w:t>
      </w:r>
    </w:p>
    <w:p>
      <w:r>
        <w:t>LNC</w:t>
      </w:r>
    </w:p>
    <w:p>
      <w:r>
        <w:t>ONT</w:t>
      </w:r>
    </w:p>
    <w:p>
      <w:r>
        <w:t>159</w:t>
      </w:r>
    </w:p>
    <w:p>
      <w:r>
        <w:t>Bình Châu</w:t>
      </w:r>
    </w:p>
    <w:p>
      <w:r>
        <w:t>105</w:t>
      </w:r>
    </w:p>
    <w:p>
      <w:r>
        <w:t>46</w:t>
      </w:r>
    </w:p>
    <w:p>
      <w:r>
        <w:t>500,00</w:t>
      </w:r>
    </w:p>
    <w:p>
      <w:r>
        <w:t>LNC</w:t>
      </w:r>
    </w:p>
    <w:p>
      <w:r>
        <w:t>ONT</w:t>
      </w:r>
    </w:p>
    <w:p>
      <w:r>
        <w:t>160</w:t>
      </w:r>
    </w:p>
    <w:p>
      <w:r>
        <w:t>Bình Châu</w:t>
      </w:r>
    </w:p>
    <w:p>
      <w:r>
        <w:t>105</w:t>
      </w:r>
    </w:p>
    <w:p>
      <w:r>
        <w:t>45</w:t>
      </w:r>
    </w:p>
    <w:p>
      <w:r>
        <w:t>500,00</w:t>
      </w:r>
    </w:p>
    <w:p>
      <w:r>
        <w:t>LNC</w:t>
      </w:r>
    </w:p>
    <w:p>
      <w:r>
        <w:t>ONT</w:t>
      </w:r>
    </w:p>
    <w:p>
      <w:r>
        <w:t>161</w:t>
      </w:r>
    </w:p>
    <w:p>
      <w:r>
        <w:t>Bình Châu</w:t>
      </w:r>
    </w:p>
    <w:p>
      <w:r>
        <w:t>14</w:t>
      </w:r>
    </w:p>
    <w:p>
      <w:r>
        <w:t>715</w:t>
      </w:r>
    </w:p>
    <w:p>
      <w:r>
        <w:t>500,00</w:t>
      </w:r>
    </w:p>
    <w:p>
      <w:r>
        <w:t>LNC</w:t>
      </w:r>
    </w:p>
    <w:p>
      <w:r>
        <w:t>ONT</w:t>
      </w:r>
    </w:p>
    <w:p>
      <w:r>
        <w:t>162</w:t>
      </w:r>
    </w:p>
    <w:p>
      <w:r>
        <w:t>Bình Châu</w:t>
      </w:r>
    </w:p>
    <w:p>
      <w:r>
        <w:t>14</w:t>
      </w:r>
    </w:p>
    <w:p>
      <w:r>
        <w:t>1100</w:t>
      </w:r>
    </w:p>
    <w:p>
      <w:r>
        <w:t>500,00</w:t>
      </w:r>
    </w:p>
    <w:p>
      <w:r>
        <w:t>LNC</w:t>
      </w:r>
    </w:p>
    <w:p>
      <w:r>
        <w:t>ONT</w:t>
      </w:r>
    </w:p>
    <w:p>
      <w:r>
        <w:t>163</w:t>
      </w:r>
    </w:p>
    <w:p>
      <w:r>
        <w:t>Bình Châu</w:t>
      </w:r>
    </w:p>
    <w:p>
      <w:r>
        <w:t>80</w:t>
      </w:r>
    </w:p>
    <w:p>
      <w:r>
        <w:t>2</w:t>
      </w:r>
    </w:p>
    <w:p>
      <w:r>
        <w:t>1.000,00</w:t>
      </w:r>
    </w:p>
    <w:p>
      <w:r>
        <w:t>LNC</w:t>
      </w:r>
    </w:p>
    <w:p>
      <w:r>
        <w:t>ONT</w:t>
      </w:r>
    </w:p>
    <w:p>
      <w:r>
        <w:t>164</w:t>
      </w:r>
    </w:p>
    <w:p>
      <w:r>
        <w:t>Bình Châu</w:t>
      </w:r>
    </w:p>
    <w:p>
      <w:r>
        <w:t>86</w:t>
      </w:r>
    </w:p>
    <w:p>
      <w:r>
        <w:t>8</w:t>
      </w:r>
    </w:p>
    <w:p>
      <w:r>
        <w:t>1.000,00</w:t>
      </w:r>
    </w:p>
    <w:p>
      <w:r>
        <w:t>LNC</w:t>
      </w:r>
    </w:p>
    <w:p>
      <w:r>
        <w:t>ONT</w:t>
      </w:r>
    </w:p>
    <w:p>
      <w:r>
        <w:t>165</w:t>
      </w:r>
    </w:p>
    <w:p>
      <w:r>
        <w:t>Bình Châu</w:t>
      </w:r>
    </w:p>
    <w:p>
      <w:r>
        <w:t>31</w:t>
      </w:r>
    </w:p>
    <w:p>
      <w:r>
        <w:t>5</w:t>
      </w:r>
    </w:p>
    <w:p>
      <w:r>
        <w:t>500,00</w:t>
      </w:r>
    </w:p>
    <w:p>
      <w:r>
        <w:t>LNC</w:t>
      </w:r>
    </w:p>
    <w:p>
      <w:r>
        <w:t>ONT</w:t>
      </w:r>
    </w:p>
    <w:p>
      <w:r>
        <w:t>166</w:t>
      </w:r>
    </w:p>
    <w:p>
      <w:r>
        <w:t>Bình Châu</w:t>
      </w:r>
    </w:p>
    <w:p>
      <w:r>
        <w:t>93</w:t>
      </w:r>
    </w:p>
    <w:p>
      <w:r>
        <w:t>265</w:t>
      </w:r>
    </w:p>
    <w:p>
      <w:r>
        <w:t>500,00</w:t>
      </w:r>
    </w:p>
    <w:p>
      <w:r>
        <w:t>LNC</w:t>
      </w:r>
    </w:p>
    <w:p>
      <w:r>
        <w:t>ONT</w:t>
      </w:r>
    </w:p>
    <w:p>
      <w:r>
        <w:t>167</w:t>
      </w:r>
    </w:p>
    <w:p>
      <w:r>
        <w:t>Bình Châu</w:t>
      </w:r>
    </w:p>
    <w:p>
      <w:r>
        <w:t>85</w:t>
      </w:r>
    </w:p>
    <w:p>
      <w:r>
        <w:t>58</w:t>
      </w:r>
    </w:p>
    <w:p>
      <w:r>
        <w:t>400,00</w:t>
      </w:r>
    </w:p>
    <w:p>
      <w:r>
        <w:t>LNC</w:t>
      </w:r>
    </w:p>
    <w:p>
      <w:r>
        <w:t>ONT</w:t>
      </w:r>
    </w:p>
    <w:p>
      <w:r>
        <w:t>168</w:t>
      </w:r>
    </w:p>
    <w:p>
      <w:r>
        <w:t>Bình Châu</w:t>
      </w:r>
    </w:p>
    <w:p>
      <w:r>
        <w:t>152</w:t>
      </w:r>
    </w:p>
    <w:p>
      <w:r>
        <w:t>85</w:t>
      </w:r>
    </w:p>
    <w:p>
      <w:r>
        <w:t>100,00</w:t>
      </w:r>
    </w:p>
    <w:p>
      <w:r>
        <w:t>LNC</w:t>
      </w:r>
    </w:p>
    <w:p>
      <w:r>
        <w:t>ONT</w:t>
      </w:r>
    </w:p>
    <w:p>
      <w:r>
        <w:t>169</w:t>
      </w:r>
    </w:p>
    <w:p>
      <w:r>
        <w:t>Bình Châu</w:t>
      </w:r>
    </w:p>
    <w:p>
      <w:r>
        <w:t>25</w:t>
      </w:r>
    </w:p>
    <w:p>
      <w:r>
        <w:t>405</w:t>
      </w:r>
    </w:p>
    <w:p>
      <w:r>
        <w:t>200,00</w:t>
      </w:r>
    </w:p>
    <w:p>
      <w:r>
        <w:t>LNC</w:t>
      </w:r>
    </w:p>
    <w:p>
      <w:r>
        <w:t>ONT</w:t>
      </w:r>
    </w:p>
    <w:p>
      <w:r>
        <w:t>170</w:t>
      </w:r>
    </w:p>
    <w:p>
      <w:r>
        <w:t>Bình Châu</w:t>
      </w:r>
    </w:p>
    <w:p>
      <w:r>
        <w:t>155</w:t>
      </w:r>
    </w:p>
    <w:p>
      <w:r>
        <w:t>100</w:t>
      </w:r>
    </w:p>
    <w:p>
      <w:r>
        <w:t>100,00</w:t>
      </w:r>
    </w:p>
    <w:p>
      <w:r>
        <w:t>LNC</w:t>
      </w:r>
    </w:p>
    <w:p>
      <w:r>
        <w:t>ONT</w:t>
      </w:r>
    </w:p>
    <w:p>
      <w:r>
        <w:t>171</w:t>
      </w:r>
    </w:p>
    <w:p>
      <w:r>
        <w:t>Bình Châu</w:t>
      </w:r>
    </w:p>
    <w:p>
      <w:r>
        <w:t>21</w:t>
      </w:r>
    </w:p>
    <w:p>
      <w:r>
        <w:t>272</w:t>
      </w:r>
    </w:p>
    <w:p>
      <w:r>
        <w:t>900,00</w:t>
      </w:r>
    </w:p>
    <w:p>
      <w:r>
        <w:t>LNC</w:t>
      </w:r>
    </w:p>
    <w:p>
      <w:r>
        <w:t>ONT</w:t>
      </w:r>
    </w:p>
    <w:p>
      <w:r>
        <w:t>172</w:t>
      </w:r>
    </w:p>
    <w:p>
      <w:r>
        <w:t>Bình Châu</w:t>
      </w:r>
    </w:p>
    <w:p>
      <w:r>
        <w:t>131</w:t>
      </w:r>
    </w:p>
    <w:p>
      <w:r>
        <w:t>72</w:t>
      </w:r>
    </w:p>
    <w:p>
      <w:r>
        <w:t>240,00</w:t>
      </w:r>
    </w:p>
    <w:p>
      <w:r>
        <w:t>LNC</w:t>
      </w:r>
    </w:p>
    <w:p>
      <w:r>
        <w:t>ONT</w:t>
      </w:r>
    </w:p>
    <w:p>
      <w:r>
        <w:t>173</w:t>
      </w:r>
    </w:p>
    <w:p>
      <w:r>
        <w:t>Bình Châu</w:t>
      </w:r>
    </w:p>
    <w:p>
      <w:r>
        <w:t>81</w:t>
      </w:r>
    </w:p>
    <w:p>
      <w:r>
        <w:t>41</w:t>
      </w:r>
    </w:p>
    <w:p>
      <w:r>
        <w:t>210,00</w:t>
      </w:r>
    </w:p>
    <w:p>
      <w:r>
        <w:t>LNC</w:t>
      </w:r>
    </w:p>
    <w:p>
      <w:r>
        <w:t>ONT</w:t>
      </w:r>
    </w:p>
    <w:p>
      <w:r>
        <w:t>174</w:t>
      </w:r>
    </w:p>
    <w:p>
      <w:r>
        <w:t>Bình Châu</w:t>
      </w:r>
    </w:p>
    <w:p>
      <w:r>
        <w:t>133</w:t>
      </w:r>
    </w:p>
    <w:p>
      <w:r>
        <w:t>195</w:t>
      </w:r>
    </w:p>
    <w:p>
      <w:r>
        <w:t>48,00</w:t>
      </w:r>
    </w:p>
    <w:p>
      <w:r>
        <w:t>LNC</w:t>
      </w:r>
    </w:p>
    <w:p>
      <w:r>
        <w:t>ONT</w:t>
      </w:r>
    </w:p>
    <w:p>
      <w:r>
        <w:t>175</w:t>
      </w:r>
    </w:p>
    <w:p>
      <w:r>
        <w:t>Bình Châu</w:t>
      </w:r>
    </w:p>
    <w:p>
      <w:r>
        <w:t>268</w:t>
      </w:r>
    </w:p>
    <w:p>
      <w:r>
        <w:t>115</w:t>
      </w:r>
    </w:p>
    <w:p>
      <w:r>
        <w:t>50,00</w:t>
      </w:r>
    </w:p>
    <w:p>
      <w:r>
        <w:t>LNC</w:t>
      </w:r>
    </w:p>
    <w:p>
      <w:r>
        <w:t>ONT</w:t>
      </w:r>
    </w:p>
    <w:p>
      <w:r>
        <w:t>176</w:t>
      </w:r>
    </w:p>
    <w:p>
      <w:r>
        <w:t>Bình Châu</w:t>
      </w:r>
    </w:p>
    <w:p>
      <w:r>
        <w:t>20</w:t>
      </w:r>
    </w:p>
    <w:p>
      <w:r>
        <w:t>800</w:t>
      </w:r>
    </w:p>
    <w:p>
      <w:r>
        <w:t>100,00</w:t>
      </w:r>
    </w:p>
    <w:p>
      <w:r>
        <w:t>LNC</w:t>
      </w:r>
    </w:p>
    <w:p>
      <w:r>
        <w:t>ONT</w:t>
      </w:r>
    </w:p>
    <w:p>
      <w:r>
        <w:t>177</w:t>
      </w:r>
    </w:p>
    <w:p>
      <w:r>
        <w:t>Bình Châu</w:t>
      </w:r>
    </w:p>
    <w:p>
      <w:r>
        <w:t>50</w:t>
      </w:r>
    </w:p>
    <w:p>
      <w:r>
        <w:t>206</w:t>
      </w:r>
    </w:p>
    <w:p>
      <w:r>
        <w:t>40,00</w:t>
      </w:r>
    </w:p>
    <w:p>
      <w:r>
        <w:t>LNC</w:t>
      </w:r>
    </w:p>
    <w:p>
      <w:r>
        <w:t>ONT</w:t>
      </w:r>
    </w:p>
    <w:p>
      <w:r>
        <w:t>178</w:t>
      </w:r>
    </w:p>
    <w:p>
      <w:r>
        <w:t>Bình Châu</w:t>
      </w:r>
    </w:p>
    <w:p>
      <w:r>
        <w:t>115</w:t>
      </w:r>
    </w:p>
    <w:p>
      <w:r>
        <w:t>208</w:t>
      </w:r>
    </w:p>
    <w:p>
      <w:r>
        <w:t>100,00</w:t>
      </w:r>
    </w:p>
    <w:p>
      <w:r>
        <w:t>LNC</w:t>
      </w:r>
    </w:p>
    <w:p>
      <w:r>
        <w:t>ONT</w:t>
      </w:r>
    </w:p>
    <w:p>
      <w:r>
        <w:t>179</w:t>
      </w:r>
    </w:p>
    <w:p>
      <w:r>
        <w:t>Bình Châu</w:t>
      </w:r>
    </w:p>
    <w:p>
      <w:r>
        <w:t>91</w:t>
      </w:r>
    </w:p>
    <w:p>
      <w:r>
        <w:t>25;163</w:t>
      </w:r>
    </w:p>
    <w:p>
      <w:r>
        <w:t>200,00</w:t>
      </w:r>
    </w:p>
    <w:p>
      <w:r>
        <w:t>LNC</w:t>
      </w:r>
    </w:p>
    <w:p>
      <w:r>
        <w:t>ONT</w:t>
      </w:r>
    </w:p>
    <w:p>
      <w:r>
        <w:t>180</w:t>
      </w:r>
    </w:p>
    <w:p>
      <w:r>
        <w:t>Bình Châu</w:t>
      </w:r>
    </w:p>
    <w:p>
      <w:r>
        <w:t>91</w:t>
      </w:r>
    </w:p>
    <w:p>
      <w:r>
        <w:t>65</w:t>
      </w:r>
    </w:p>
    <w:p>
      <w:r>
        <w:t>100,00</w:t>
      </w:r>
    </w:p>
    <w:p>
      <w:r>
        <w:t>LNC</w:t>
      </w:r>
    </w:p>
    <w:p>
      <w:r>
        <w:t>ONT</w:t>
      </w:r>
    </w:p>
    <w:p>
      <w:r>
        <w:t>181</w:t>
      </w:r>
    </w:p>
    <w:p>
      <w:r>
        <w:t>Bình Châu</w:t>
      </w:r>
    </w:p>
    <w:p>
      <w:r>
        <w:t>24</w:t>
      </w:r>
    </w:p>
    <w:p>
      <w:r>
        <w:t>90</w:t>
      </w:r>
    </w:p>
    <w:p>
      <w:r>
        <w:t>100,00</w:t>
      </w:r>
    </w:p>
    <w:p>
      <w:r>
        <w:t>LNC</w:t>
      </w:r>
    </w:p>
    <w:p>
      <w:r>
        <w:t>ONT</w:t>
      </w:r>
    </w:p>
    <w:p>
      <w:r>
        <w:t>182</w:t>
      </w:r>
    </w:p>
    <w:p>
      <w:r>
        <w:t>Bình Châu</w:t>
      </w:r>
    </w:p>
    <w:p>
      <w:r>
        <w:t>14</w:t>
      </w:r>
    </w:p>
    <w:p>
      <w:r>
        <w:t>433</w:t>
      </w:r>
    </w:p>
    <w:p>
      <w:r>
        <w:t>50,00</w:t>
      </w:r>
    </w:p>
    <w:p>
      <w:r>
        <w:t>LNC</w:t>
      </w:r>
    </w:p>
    <w:p>
      <w:r>
        <w:t>ONT</w:t>
      </w:r>
    </w:p>
    <w:p>
      <w:r>
        <w:t>183</w:t>
      </w:r>
    </w:p>
    <w:p>
      <w:r>
        <w:t>Bình Châu</w:t>
      </w:r>
    </w:p>
    <w:p>
      <w:r>
        <w:t>117</w:t>
      </w:r>
    </w:p>
    <w:p>
      <w:r>
        <w:t>80; 98</w:t>
      </w:r>
    </w:p>
    <w:p>
      <w:r>
        <w:t>500,00</w:t>
      </w:r>
    </w:p>
    <w:p>
      <w:r>
        <w:t>LNC</w:t>
      </w:r>
    </w:p>
    <w:p>
      <w:r>
        <w:t>ONT</w:t>
      </w:r>
    </w:p>
    <w:p>
      <w:r>
        <w:t>184</w:t>
      </w:r>
    </w:p>
    <w:p>
      <w:r>
        <w:t>Bình Châu</w:t>
      </w:r>
    </w:p>
    <w:p>
      <w:r>
        <w:t>125</w:t>
      </w:r>
    </w:p>
    <w:p>
      <w:r>
        <w:t>49</w:t>
      </w:r>
    </w:p>
    <w:p>
      <w:r>
        <w:t>80,00</w:t>
      </w:r>
    </w:p>
    <w:p>
      <w:r>
        <w:t>LNC</w:t>
      </w:r>
    </w:p>
    <w:p>
      <w:r>
        <w:t>ONT</w:t>
      </w:r>
    </w:p>
    <w:p>
      <w:r>
        <w:t>185</w:t>
      </w:r>
    </w:p>
    <w:p>
      <w:r>
        <w:t>Bình Châu</w:t>
      </w:r>
    </w:p>
    <w:p>
      <w:r>
        <w:t>149</w:t>
      </w:r>
    </w:p>
    <w:p>
      <w:r>
        <w:t>136</w:t>
      </w:r>
    </w:p>
    <w:p>
      <w:r>
        <w:t>150,00</w:t>
      </w:r>
    </w:p>
    <w:p>
      <w:r>
        <w:t>LNC</w:t>
      </w:r>
    </w:p>
    <w:p>
      <w:r>
        <w:t>ONT</w:t>
      </w:r>
    </w:p>
    <w:p>
      <w:r>
        <w:t>186</w:t>
      </w:r>
    </w:p>
    <w:p>
      <w:r>
        <w:t>Bình Châu</w:t>
      </w:r>
    </w:p>
    <w:p>
      <w:r>
        <w:t>15</w:t>
      </w:r>
    </w:p>
    <w:p>
      <w:r>
        <w:t>52</w:t>
      </w:r>
    </w:p>
    <w:p>
      <w:r>
        <w:t>500,00</w:t>
      </w:r>
    </w:p>
    <w:p>
      <w:r>
        <w:t>LNC</w:t>
      </w:r>
    </w:p>
    <w:p>
      <w:r>
        <w:t>ONT</w:t>
      </w:r>
    </w:p>
    <w:p>
      <w:r>
        <w:t>187</w:t>
      </w:r>
    </w:p>
    <w:p>
      <w:r>
        <w:t>Bình Châu</w:t>
      </w:r>
    </w:p>
    <w:p>
      <w:r>
        <w:t>18</w:t>
      </w:r>
    </w:p>
    <w:p>
      <w:r>
        <w:t>10</w:t>
      </w:r>
    </w:p>
    <w:p>
      <w:r>
        <w:t>500,00</w:t>
      </w:r>
    </w:p>
    <w:p>
      <w:r>
        <w:t>LNC</w:t>
      </w:r>
    </w:p>
    <w:p>
      <w:r>
        <w:t>ONT</w:t>
      </w:r>
    </w:p>
    <w:p>
      <w:r>
        <w:t>188</w:t>
      </w:r>
    </w:p>
    <w:p>
      <w:r>
        <w:t>Bình Châu</w:t>
      </w:r>
    </w:p>
    <w:p>
      <w:r>
        <w:t>153</w:t>
      </w:r>
    </w:p>
    <w:p>
      <w:r>
        <w:t>152</w:t>
      </w:r>
    </w:p>
    <w:p>
      <w:r>
        <w:t>100,00</w:t>
      </w:r>
    </w:p>
    <w:p>
      <w:r>
        <w:t>LNC</w:t>
      </w:r>
    </w:p>
    <w:p>
      <w:r>
        <w:t>ONT</w:t>
      </w:r>
    </w:p>
    <w:p>
      <w:r>
        <w:t>189</w:t>
      </w:r>
    </w:p>
    <w:p>
      <w:r>
        <w:t>Bình Châu</w:t>
      </w:r>
    </w:p>
    <w:p>
      <w:r>
        <w:t>50</w:t>
      </w:r>
    </w:p>
    <w:p>
      <w:r>
        <w:t>202</w:t>
      </w:r>
    </w:p>
    <w:p>
      <w:r>
        <w:t>65,00</w:t>
      </w:r>
    </w:p>
    <w:p>
      <w:r>
        <w:t>LNC</w:t>
      </w:r>
    </w:p>
    <w:p>
      <w:r>
        <w:t>ONT</w:t>
      </w:r>
    </w:p>
    <w:p>
      <w:r>
        <w:t>190</w:t>
      </w:r>
    </w:p>
    <w:p>
      <w:r>
        <w:t>Bình Châu</w:t>
      </w:r>
    </w:p>
    <w:p>
      <w:r>
        <w:t>54</w:t>
      </w:r>
    </w:p>
    <w:p>
      <w:r>
        <w:t>44</w:t>
      </w:r>
    </w:p>
    <w:p>
      <w:r>
        <w:t>300,00</w:t>
      </w:r>
    </w:p>
    <w:p>
      <w:r>
        <w:t>LNC</w:t>
      </w:r>
    </w:p>
    <w:p>
      <w:r>
        <w:t>ONT</w:t>
      </w:r>
    </w:p>
    <w:p>
      <w:r>
        <w:t>191</w:t>
      </w:r>
    </w:p>
    <w:p>
      <w:r>
        <w:t>Bình Châu</w:t>
      </w:r>
    </w:p>
    <w:p>
      <w:r>
        <w:t>56</w:t>
      </w:r>
    </w:p>
    <w:p>
      <w:r>
        <w:t>123</w:t>
      </w:r>
    </w:p>
    <w:p>
      <w:r>
        <w:t>100,00</w:t>
      </w:r>
    </w:p>
    <w:p>
      <w:r>
        <w:t>LNC</w:t>
      </w:r>
    </w:p>
    <w:p>
      <w:r>
        <w:t>ONT</w:t>
      </w:r>
    </w:p>
    <w:p>
      <w:r>
        <w:t>192</w:t>
      </w:r>
    </w:p>
    <w:p>
      <w:r>
        <w:t>Bình Châu</w:t>
      </w:r>
    </w:p>
    <w:p>
      <w:r>
        <w:t>56</w:t>
      </w:r>
    </w:p>
    <w:p>
      <w:r>
        <w:t>132</w:t>
      </w:r>
    </w:p>
    <w:p>
      <w:r>
        <w:t>300,00</w:t>
      </w:r>
    </w:p>
    <w:p>
      <w:r>
        <w:t>LNC</w:t>
      </w:r>
    </w:p>
    <w:p>
      <w:r>
        <w:t>ONT</w:t>
      </w:r>
    </w:p>
    <w:p>
      <w:r>
        <w:t>193</w:t>
      </w:r>
    </w:p>
    <w:p>
      <w:r>
        <w:t>Bình Châu</w:t>
      </w:r>
    </w:p>
    <w:p>
      <w:r>
        <w:t>56</w:t>
      </w:r>
    </w:p>
    <w:p>
      <w:r>
        <w:t>131</w:t>
      </w:r>
    </w:p>
    <w:p>
      <w:r>
        <w:t>562,60</w:t>
      </w:r>
    </w:p>
    <w:p>
      <w:r>
        <w:t>LNC</w:t>
      </w:r>
    </w:p>
    <w:p>
      <w:r>
        <w:t>ONT</w:t>
      </w:r>
    </w:p>
    <w:p>
      <w:r>
        <w:t>194</w:t>
      </w:r>
    </w:p>
    <w:p>
      <w:r>
        <w:t>Bình Châu</w:t>
      </w:r>
    </w:p>
    <w:p>
      <w:r>
        <w:t>25</w:t>
      </w:r>
    </w:p>
    <w:p>
      <w:r>
        <w:t>70</w:t>
      </w:r>
    </w:p>
    <w:p>
      <w:r>
        <w:t>114,00</w:t>
      </w:r>
    </w:p>
    <w:p>
      <w:r>
        <w:t>LNC</w:t>
      </w:r>
    </w:p>
    <w:p>
      <w:r>
        <w:t>ONT</w:t>
      </w:r>
    </w:p>
    <w:p>
      <w:r>
        <w:t>195</w:t>
      </w:r>
    </w:p>
    <w:p>
      <w:r>
        <w:t>Bình Châu</w:t>
      </w:r>
    </w:p>
    <w:p>
      <w:r>
        <w:t>20</w:t>
      </w:r>
    </w:p>
    <w:p>
      <w:r>
        <w:t>587</w:t>
      </w:r>
    </w:p>
    <w:p>
      <w:r>
        <w:t>400,00</w:t>
      </w:r>
    </w:p>
    <w:p>
      <w:r>
        <w:t>LNC</w:t>
      </w:r>
    </w:p>
    <w:p>
      <w:r>
        <w:t>ONT</w:t>
      </w:r>
    </w:p>
    <w:p>
      <w:r>
        <w:t>196</w:t>
      </w:r>
    </w:p>
    <w:p>
      <w:r>
        <w:t>Bình Châu</w:t>
      </w:r>
    </w:p>
    <w:p>
      <w:r>
        <w:t>115</w:t>
      </w:r>
    </w:p>
    <w:p>
      <w:r>
        <w:t>43</w:t>
      </w:r>
    </w:p>
    <w:p>
      <w:r>
        <w:t>50,00</w:t>
      </w:r>
    </w:p>
    <w:p>
      <w:r>
        <w:t>LNC</w:t>
      </w:r>
    </w:p>
    <w:p>
      <w:r>
        <w:t>ONT</w:t>
      </w:r>
    </w:p>
    <w:p>
      <w:r>
        <w:t>197</w:t>
      </w:r>
    </w:p>
    <w:p>
      <w:r>
        <w:t>Bình Châu</w:t>
      </w:r>
    </w:p>
    <w:p>
      <w:r>
        <w:t>86</w:t>
      </w:r>
    </w:p>
    <w:p>
      <w:r>
        <w:t>14</w:t>
      </w:r>
    </w:p>
    <w:p>
      <w:r>
        <w:t>200,00</w:t>
      </w:r>
    </w:p>
    <w:p>
      <w:r>
        <w:t>LNC</w:t>
      </w:r>
    </w:p>
    <w:p>
      <w:r>
        <w:t>ONT</w:t>
      </w:r>
    </w:p>
    <w:p>
      <w:r>
        <w:t>198</w:t>
      </w:r>
    </w:p>
    <w:p>
      <w:r>
        <w:t>Bình Châu</w:t>
      </w:r>
    </w:p>
    <w:p>
      <w:r>
        <w:t>79</w:t>
      </w:r>
    </w:p>
    <w:p>
      <w:r>
        <w:t>152</w:t>
      </w:r>
    </w:p>
    <w:p>
      <w:r>
        <w:t>300,00</w:t>
      </w:r>
    </w:p>
    <w:p>
      <w:r>
        <w:t>LNC</w:t>
      </w:r>
    </w:p>
    <w:p>
      <w:r>
        <w:t>ONT</w:t>
      </w:r>
    </w:p>
    <w:p>
      <w:r>
        <w:t>199</w:t>
      </w:r>
    </w:p>
    <w:p>
      <w:r>
        <w:t>Bình Châu</w:t>
      </w:r>
    </w:p>
    <w:p>
      <w:r>
        <w:t>14</w:t>
      </w:r>
    </w:p>
    <w:p>
      <w:r>
        <w:t>557</w:t>
      </w:r>
    </w:p>
    <w:p>
      <w:r>
        <w:t>300,00</w:t>
      </w:r>
    </w:p>
    <w:p>
      <w:r>
        <w:t>LNC</w:t>
      </w:r>
    </w:p>
    <w:p>
      <w:r>
        <w:t>ONT</w:t>
      </w:r>
    </w:p>
    <w:p>
      <w:r>
        <w:t>200</w:t>
      </w:r>
    </w:p>
    <w:p>
      <w:r>
        <w:t>Bình Châu</w:t>
      </w:r>
    </w:p>
    <w:p>
      <w:r>
        <w:t>91</w:t>
      </w:r>
    </w:p>
    <w:p>
      <w:r>
        <w:t>198</w:t>
      </w:r>
    </w:p>
    <w:p>
      <w:r>
        <w:t>100,00</w:t>
      </w:r>
    </w:p>
    <w:p>
      <w:r>
        <w:t>LNC</w:t>
      </w:r>
    </w:p>
    <w:p>
      <w:r>
        <w:t>ONT</w:t>
      </w:r>
    </w:p>
    <w:p>
      <w:r>
        <w:t>201</w:t>
      </w:r>
    </w:p>
    <w:p>
      <w:r>
        <w:t>Bình Châu</w:t>
      </w:r>
    </w:p>
    <w:p>
      <w:r>
        <w:t>20</w:t>
      </w:r>
    </w:p>
    <w:p>
      <w:r>
        <w:t>829</w:t>
      </w:r>
    </w:p>
    <w:p>
      <w:r>
        <w:t>500,00</w:t>
      </w:r>
    </w:p>
    <w:p>
      <w:r>
        <w:t>LNC</w:t>
      </w:r>
    </w:p>
    <w:p>
      <w:r>
        <w:t>ONT</w:t>
      </w:r>
    </w:p>
    <w:p>
      <w:r>
        <w:t>202</w:t>
      </w:r>
    </w:p>
    <w:p>
      <w:r>
        <w:t>Bình Châu</w:t>
      </w:r>
    </w:p>
    <w:p>
      <w:r>
        <w:t>101</w:t>
      </w:r>
    </w:p>
    <w:p>
      <w:r>
        <w:t>19</w:t>
      </w:r>
    </w:p>
    <w:p>
      <w:r>
        <w:t>100,00</w:t>
      </w:r>
    </w:p>
    <w:p>
      <w:r>
        <w:t>BHK</w:t>
      </w:r>
    </w:p>
    <w:p>
      <w:r>
        <w:t>ONT</w:t>
      </w:r>
    </w:p>
    <w:p>
      <w:r>
        <w:t>203</w:t>
      </w:r>
    </w:p>
    <w:p>
      <w:r>
        <w:t>Bình Châu</w:t>
      </w:r>
    </w:p>
    <w:p>
      <w:r>
        <w:t>156</w:t>
      </w:r>
    </w:p>
    <w:p>
      <w:r>
        <w:t>91</w:t>
      </w:r>
    </w:p>
    <w:p>
      <w:r>
        <w:t>31,50</w:t>
      </w:r>
    </w:p>
    <w:p>
      <w:r>
        <w:t>BHK</w:t>
      </w:r>
    </w:p>
    <w:p>
      <w:r>
        <w:t>ONT</w:t>
      </w:r>
    </w:p>
    <w:p>
      <w:r>
        <w:t>204</w:t>
      </w:r>
    </w:p>
    <w:p>
      <w:r>
        <w:t>Bình Châu</w:t>
      </w:r>
    </w:p>
    <w:p>
      <w:r>
        <w:t>92</w:t>
      </w:r>
    </w:p>
    <w:p>
      <w:r>
        <w:t>68</w:t>
      </w:r>
    </w:p>
    <w:p>
      <w:r>
        <w:t>100,00</w:t>
      </w:r>
    </w:p>
    <w:p>
      <w:r>
        <w:t>BHK</w:t>
      </w:r>
    </w:p>
    <w:p>
      <w:r>
        <w:t>ONT</w:t>
      </w:r>
    </w:p>
    <w:p>
      <w:r>
        <w:t>205</w:t>
      </w:r>
    </w:p>
    <w:p>
      <w:r>
        <w:t>Bình Châu</w:t>
      </w:r>
    </w:p>
    <w:p>
      <w:r>
        <w:t>110</w:t>
      </w:r>
    </w:p>
    <w:p>
      <w:r>
        <w:t>69</w:t>
      </w:r>
    </w:p>
    <w:p>
      <w:r>
        <w:t>360,00</w:t>
      </w:r>
    </w:p>
    <w:p>
      <w:r>
        <w:t>BHK</w:t>
      </w:r>
    </w:p>
    <w:p>
      <w:r>
        <w:t>ONT</w:t>
      </w:r>
    </w:p>
    <w:p>
      <w:r>
        <w:t>206</w:t>
      </w:r>
    </w:p>
    <w:p>
      <w:r>
        <w:t>Bình Châu</w:t>
      </w:r>
    </w:p>
    <w:p>
      <w:r>
        <w:t>47</w:t>
      </w:r>
    </w:p>
    <w:p>
      <w:r>
        <w:t>202</w:t>
      </w:r>
    </w:p>
    <w:p>
      <w:r>
        <w:t>50,00</w:t>
      </w:r>
    </w:p>
    <w:p>
      <w:r>
        <w:t>BHK</w:t>
      </w:r>
    </w:p>
    <w:p>
      <w:r>
        <w:t>ONT</w:t>
      </w:r>
    </w:p>
    <w:p>
      <w:r>
        <w:t>207</w:t>
      </w:r>
    </w:p>
    <w:p>
      <w:r>
        <w:t>Bình Châu</w:t>
      </w:r>
    </w:p>
    <w:p>
      <w:r>
        <w:t>22A</w:t>
      </w:r>
    </w:p>
    <w:p>
      <w:r>
        <w:t>67; 75</w:t>
      </w:r>
    </w:p>
    <w:p>
      <w:r>
        <w:t>300,00</w:t>
      </w:r>
    </w:p>
    <w:p>
      <w:r>
        <w:t>BHK</w:t>
      </w:r>
    </w:p>
    <w:p>
      <w:r>
        <w:t>ONT</w:t>
      </w:r>
    </w:p>
    <w:p>
      <w:r>
        <w:t>208</w:t>
      </w:r>
    </w:p>
    <w:p>
      <w:r>
        <w:t>Bình Châu</w:t>
      </w:r>
    </w:p>
    <w:p>
      <w:r>
        <w:t>155</w:t>
      </w:r>
    </w:p>
    <w:p>
      <w:r>
        <w:t>17</w:t>
      </w:r>
    </w:p>
    <w:p>
      <w:r>
        <w:t>80,00</w:t>
      </w:r>
    </w:p>
    <w:p>
      <w:r>
        <w:t>BHK</w:t>
      </w:r>
    </w:p>
    <w:p>
      <w:r>
        <w:t>ONT</w:t>
      </w:r>
    </w:p>
    <w:p>
      <w:r>
        <w:t>209</w:t>
      </w:r>
    </w:p>
    <w:p>
      <w:r>
        <w:t>Bình Châu</w:t>
      </w:r>
    </w:p>
    <w:p>
      <w:r>
        <w:t>89</w:t>
      </w:r>
    </w:p>
    <w:p>
      <w:r>
        <w:t>34</w:t>
      </w:r>
    </w:p>
    <w:p>
      <w:r>
        <w:t>500,00</w:t>
      </w:r>
    </w:p>
    <w:p>
      <w:r>
        <w:t>BHK</w:t>
      </w:r>
    </w:p>
    <w:p>
      <w:r>
        <w:t>ONT</w:t>
      </w:r>
    </w:p>
    <w:p>
      <w:r>
        <w:t>210</w:t>
      </w:r>
    </w:p>
    <w:p>
      <w:r>
        <w:t>Bình Châu</w:t>
      </w:r>
    </w:p>
    <w:p>
      <w:r>
        <w:t>30</w:t>
      </w:r>
    </w:p>
    <w:p>
      <w:r>
        <w:t>106</w:t>
      </w:r>
    </w:p>
    <w:p>
      <w:r>
        <w:t>150,00</w:t>
      </w:r>
    </w:p>
    <w:p>
      <w:r>
        <w:t>BHK</w:t>
      </w:r>
    </w:p>
    <w:p>
      <w:r>
        <w:t>ONT</w:t>
      </w:r>
    </w:p>
    <w:p>
      <w:r>
        <w:t>211</w:t>
      </w:r>
    </w:p>
    <w:p>
      <w:r>
        <w:t>Bình Châu</w:t>
      </w:r>
    </w:p>
    <w:p>
      <w:r>
        <w:t>45</w:t>
      </w:r>
    </w:p>
    <w:p>
      <w:r>
        <w:t>17</w:t>
      </w:r>
    </w:p>
    <w:p>
      <w:r>
        <w:t>80,00</w:t>
      </w:r>
    </w:p>
    <w:p>
      <w:r>
        <w:t>BHK</w:t>
      </w:r>
    </w:p>
    <w:p>
      <w:r>
        <w:t>ONT</w:t>
      </w:r>
    </w:p>
    <w:p>
      <w:r>
        <w:t>212</w:t>
      </w:r>
    </w:p>
    <w:p>
      <w:r>
        <w:t>Bình Châu</w:t>
      </w:r>
    </w:p>
    <w:p>
      <w:r>
        <w:t>25</w:t>
      </w:r>
    </w:p>
    <w:p>
      <w:r>
        <w:t>267</w:t>
      </w:r>
    </w:p>
    <w:p>
      <w:r>
        <w:t>200,00</w:t>
      </w:r>
    </w:p>
    <w:p>
      <w:r>
        <w:t>BHK</w:t>
      </w:r>
    </w:p>
    <w:p>
      <w:r>
        <w:t>ONT</w:t>
      </w:r>
    </w:p>
    <w:p>
      <w:r>
        <w:t>213</w:t>
      </w:r>
    </w:p>
    <w:p>
      <w:r>
        <w:t>Bình Châu</w:t>
      </w:r>
    </w:p>
    <w:p>
      <w:r>
        <w:t>22</w:t>
      </w:r>
    </w:p>
    <w:p>
      <w:r>
        <w:t>6</w:t>
      </w:r>
    </w:p>
    <w:p>
      <w:r>
        <w:t>100,00</w:t>
      </w:r>
    </w:p>
    <w:p>
      <w:r>
        <w:t>BHK</w:t>
      </w:r>
    </w:p>
    <w:p>
      <w:r>
        <w:t>ONT</w:t>
      </w:r>
    </w:p>
    <w:p>
      <w:r>
        <w:t>214</w:t>
      </w:r>
    </w:p>
    <w:p>
      <w:r>
        <w:t>Bình Châu</w:t>
      </w:r>
    </w:p>
    <w:p>
      <w:r>
        <w:t>23</w:t>
      </w:r>
    </w:p>
    <w:p>
      <w:r>
        <w:t>636</w:t>
      </w:r>
    </w:p>
    <w:p>
      <w:r>
        <w:t>200,00</w:t>
      </w:r>
    </w:p>
    <w:p>
      <w:r>
        <w:t>BHK</w:t>
      </w:r>
    </w:p>
    <w:p>
      <w:r>
        <w:t>ONT</w:t>
      </w:r>
    </w:p>
    <w:p>
      <w:r>
        <w:t>215</w:t>
      </w:r>
    </w:p>
    <w:p>
      <w:r>
        <w:t>Bình Châu</w:t>
      </w:r>
    </w:p>
    <w:p>
      <w:r>
        <w:t>23</w:t>
      </w:r>
    </w:p>
    <w:p>
      <w:r>
        <w:t>635</w:t>
      </w:r>
    </w:p>
    <w:p>
      <w:r>
        <w:t>100,00</w:t>
      </w:r>
    </w:p>
    <w:p>
      <w:r>
        <w:t>BHK</w:t>
      </w:r>
    </w:p>
    <w:p>
      <w:r>
        <w:t>ONT</w:t>
      </w:r>
    </w:p>
    <w:p>
      <w:r>
        <w:t>216</w:t>
      </w:r>
    </w:p>
    <w:p>
      <w:r>
        <w:t>Bình Châu</w:t>
      </w:r>
    </w:p>
    <w:p>
      <w:r>
        <w:t>45</w:t>
      </w:r>
    </w:p>
    <w:p>
      <w:r>
        <w:t>11</w:t>
      </w:r>
    </w:p>
    <w:p>
      <w:r>
        <w:t>300,00</w:t>
      </w:r>
    </w:p>
    <w:p>
      <w:r>
        <w:t>BHK</w:t>
      </w:r>
    </w:p>
    <w:p>
      <w:r>
        <w:t>ONT</w:t>
      </w:r>
    </w:p>
    <w:p>
      <w:r>
        <w:t>217</w:t>
      </w:r>
    </w:p>
    <w:p>
      <w:r>
        <w:t>Bình Châu</w:t>
      </w:r>
    </w:p>
    <w:p>
      <w:r>
        <w:t>100</w:t>
      </w:r>
    </w:p>
    <w:p>
      <w:r>
        <w:t>14</w:t>
      </w:r>
    </w:p>
    <w:p>
      <w:r>
        <w:t>300,00</w:t>
      </w:r>
    </w:p>
    <w:p>
      <w:r>
        <w:t>BHK</w:t>
      </w:r>
    </w:p>
    <w:p>
      <w:r>
        <w:t>ONT</w:t>
      </w:r>
    </w:p>
    <w:p>
      <w:r>
        <w:t>218</w:t>
      </w:r>
    </w:p>
    <w:p>
      <w:r>
        <w:t>Bình Châu</w:t>
      </w:r>
    </w:p>
    <w:p>
      <w:r>
        <w:t>63</w:t>
      </w:r>
    </w:p>
    <w:p>
      <w:r>
        <w:t>9</w:t>
      </w:r>
    </w:p>
    <w:p>
      <w:r>
        <w:t>100,00</w:t>
      </w:r>
    </w:p>
    <w:p>
      <w:r>
        <w:t>BHK</w:t>
      </w:r>
    </w:p>
    <w:p>
      <w:r>
        <w:t>ONT</w:t>
      </w:r>
    </w:p>
    <w:p>
      <w:r>
        <w:t>219</w:t>
      </w:r>
    </w:p>
    <w:p>
      <w:r>
        <w:t>Bình Châu</w:t>
      </w:r>
    </w:p>
    <w:p>
      <w:r>
        <w:t>20</w:t>
      </w:r>
    </w:p>
    <w:p>
      <w:r>
        <w:t>335</w:t>
      </w:r>
    </w:p>
    <w:p>
      <w:r>
        <w:t>300,00</w:t>
      </w:r>
    </w:p>
    <w:p>
      <w:r>
        <w:t>BHK</w:t>
      </w:r>
    </w:p>
    <w:p>
      <w:r>
        <w:t>ONT</w:t>
      </w:r>
    </w:p>
    <w:p>
      <w:r>
        <w:t>220</w:t>
      </w:r>
    </w:p>
    <w:p>
      <w:r>
        <w:t>Bình Châu</w:t>
      </w:r>
    </w:p>
    <w:p>
      <w:r>
        <w:t>63</w:t>
      </w:r>
    </w:p>
    <w:p>
      <w:r>
        <w:t>79</w:t>
      </w:r>
    </w:p>
    <w:p>
      <w:r>
        <w:t>400,00</w:t>
      </w:r>
    </w:p>
    <w:p>
      <w:r>
        <w:t>BHK</w:t>
      </w:r>
    </w:p>
    <w:p>
      <w:r>
        <w:t>ONT</w:t>
      </w:r>
    </w:p>
    <w:p>
      <w:r>
        <w:t>221</w:t>
      </w:r>
    </w:p>
    <w:p>
      <w:r>
        <w:t>Bình Châu</w:t>
      </w:r>
    </w:p>
    <w:p>
      <w:r>
        <w:t>89</w:t>
      </w:r>
    </w:p>
    <w:p>
      <w:r>
        <w:t>52</w:t>
      </w:r>
    </w:p>
    <w:p>
      <w:r>
        <w:t>200,00</w:t>
      </w:r>
    </w:p>
    <w:p>
      <w:r>
        <w:t>BHK</w:t>
      </w:r>
    </w:p>
    <w:p>
      <w:r>
        <w:t>ONT</w:t>
      </w:r>
    </w:p>
    <w:p>
      <w:r>
        <w:t>222</w:t>
      </w:r>
    </w:p>
    <w:p>
      <w:r>
        <w:t>Bình Châu</w:t>
      </w:r>
    </w:p>
    <w:p>
      <w:r>
        <w:t>25</w:t>
      </w:r>
    </w:p>
    <w:p>
      <w:r>
        <w:t>274</w:t>
      </w:r>
    </w:p>
    <w:p>
      <w:r>
        <w:t>60,00</w:t>
      </w:r>
    </w:p>
    <w:p>
      <w:r>
        <w:t>BHK</w:t>
      </w:r>
    </w:p>
    <w:p>
      <w:r>
        <w:t>ONT</w:t>
      </w:r>
    </w:p>
    <w:p>
      <w:r>
        <w:t>223</w:t>
      </w:r>
    </w:p>
    <w:p>
      <w:r>
        <w:t>Bình Châu</w:t>
      </w:r>
    </w:p>
    <w:p>
      <w:r>
        <w:t>50</w:t>
      </w:r>
    </w:p>
    <w:p>
      <w:r>
        <w:t>254</w:t>
      </w:r>
    </w:p>
    <w:p>
      <w:r>
        <w:t>80,00</w:t>
      </w:r>
    </w:p>
    <w:p>
      <w:r>
        <w:t>BHK</w:t>
      </w:r>
    </w:p>
    <w:p>
      <w:r>
        <w:t>ONT</w:t>
      </w:r>
    </w:p>
    <w:p>
      <w:r>
        <w:t>224</w:t>
      </w:r>
    </w:p>
    <w:p>
      <w:r>
        <w:t>Bình Châu</w:t>
      </w:r>
    </w:p>
    <w:p>
      <w:r>
        <w:t>37</w:t>
      </w:r>
    </w:p>
    <w:p>
      <w:r>
        <w:t>48</w:t>
      </w:r>
    </w:p>
    <w:p>
      <w:r>
        <w:t>300,00</w:t>
      </w:r>
    </w:p>
    <w:p>
      <w:r>
        <w:t>BHK</w:t>
      </w:r>
    </w:p>
    <w:p>
      <w:r>
        <w:t>ONT</w:t>
      </w:r>
    </w:p>
    <w:p>
      <w:r>
        <w:t>225</w:t>
      </w:r>
    </w:p>
    <w:p>
      <w:r>
        <w:t>Bình Châu</w:t>
      </w:r>
    </w:p>
    <w:p>
      <w:r>
        <w:t>35</w:t>
      </w:r>
    </w:p>
    <w:p>
      <w:r>
        <w:t>1308</w:t>
      </w:r>
    </w:p>
    <w:p>
      <w:r>
        <w:t>30,00</w:t>
      </w:r>
    </w:p>
    <w:p>
      <w:r>
        <w:t>BHK</w:t>
      </w:r>
    </w:p>
    <w:p>
      <w:r>
        <w:t>ONT</w:t>
      </w:r>
    </w:p>
    <w:p>
      <w:r>
        <w:t>226</w:t>
      </w:r>
    </w:p>
    <w:p>
      <w:r>
        <w:t>Bình Châu</w:t>
      </w:r>
    </w:p>
    <w:p>
      <w:r>
        <w:t>14</w:t>
      </w:r>
    </w:p>
    <w:p>
      <w:r>
        <w:t>1039</w:t>
      </w:r>
    </w:p>
    <w:p>
      <w:r>
        <w:t>200,00</w:t>
      </w:r>
    </w:p>
    <w:p>
      <w:r>
        <w:t>BHK</w:t>
      </w:r>
    </w:p>
    <w:p>
      <w:r>
        <w:t>ONT</w:t>
      </w:r>
    </w:p>
    <w:p>
      <w:r>
        <w:t>227</w:t>
      </w:r>
    </w:p>
    <w:p>
      <w:r>
        <w:t>Bình Châu</w:t>
      </w:r>
    </w:p>
    <w:p>
      <w:r>
        <w:t>35</w:t>
      </w:r>
    </w:p>
    <w:p>
      <w:r>
        <w:t>776</w:t>
      </w:r>
    </w:p>
    <w:p>
      <w:r>
        <w:t>100,00</w:t>
      </w:r>
    </w:p>
    <w:p>
      <w:r>
        <w:t>BHK</w:t>
      </w:r>
    </w:p>
    <w:p>
      <w:r>
        <w:t>ONT</w:t>
      </w:r>
    </w:p>
    <w:p>
      <w:r>
        <w:t>228</w:t>
      </w:r>
    </w:p>
    <w:p>
      <w:r>
        <w:t>Bình Châu</w:t>
      </w:r>
    </w:p>
    <w:p>
      <w:r>
        <w:t>73</w:t>
      </w:r>
    </w:p>
    <w:p>
      <w:r>
        <w:t>19</w:t>
      </w:r>
    </w:p>
    <w:p>
      <w:r>
        <w:t>1.000,00</w:t>
      </w:r>
    </w:p>
    <w:p>
      <w:r>
        <w:t>BHK</w:t>
      </w:r>
    </w:p>
    <w:p>
      <w:r>
        <w:t>ONT</w:t>
      </w:r>
    </w:p>
    <w:p>
      <w:r>
        <w:t>229</w:t>
      </w:r>
    </w:p>
    <w:p>
      <w:r>
        <w:t>Bình Châu</w:t>
      </w:r>
    </w:p>
    <w:p>
      <w:r>
        <w:t>35</w:t>
      </w:r>
    </w:p>
    <w:p>
      <w:r>
        <w:t>1817</w:t>
      </w:r>
    </w:p>
    <w:p>
      <w:r>
        <w:t>200,00</w:t>
      </w:r>
    </w:p>
    <w:p>
      <w:r>
        <w:t>BHK</w:t>
      </w:r>
    </w:p>
    <w:p>
      <w:r>
        <w:t>ONT</w:t>
      </w:r>
    </w:p>
    <w:p>
      <w:r>
        <w:t>230</w:t>
      </w:r>
    </w:p>
    <w:p>
      <w:r>
        <w:t>Bình Châu</w:t>
      </w:r>
    </w:p>
    <w:p>
      <w:r>
        <w:t>119</w:t>
      </w:r>
    </w:p>
    <w:p>
      <w:r>
        <w:t>21</w:t>
      </w:r>
    </w:p>
    <w:p>
      <w:r>
        <w:t>500,00</w:t>
      </w:r>
    </w:p>
    <w:p>
      <w:r>
        <w:t>BHK</w:t>
      </w:r>
    </w:p>
    <w:p>
      <w:r>
        <w:t>ONT</w:t>
      </w:r>
    </w:p>
    <w:p>
      <w:r>
        <w:t>231</w:t>
      </w:r>
    </w:p>
    <w:p>
      <w:r>
        <w:t>Bình Châu</w:t>
      </w:r>
    </w:p>
    <w:p>
      <w:r>
        <w:t>120</w:t>
      </w:r>
    </w:p>
    <w:p>
      <w:r>
        <w:t>15</w:t>
      </w:r>
    </w:p>
    <w:p>
      <w:r>
        <w:t>500,00</w:t>
      </w:r>
    </w:p>
    <w:p>
      <w:r>
        <w:t>BHK</w:t>
      </w:r>
    </w:p>
    <w:p>
      <w:r>
        <w:t>ONT</w:t>
      </w:r>
    </w:p>
    <w:p>
      <w:r>
        <w:t>232</w:t>
      </w:r>
    </w:p>
    <w:p>
      <w:r>
        <w:t>Bình Châu</w:t>
      </w:r>
    </w:p>
    <w:p>
      <w:r>
        <w:t>63</w:t>
      </w:r>
    </w:p>
    <w:p>
      <w:r>
        <w:t>34</w:t>
      </w:r>
    </w:p>
    <w:p>
      <w:r>
        <w:t>180,00</w:t>
      </w:r>
    </w:p>
    <w:p>
      <w:r>
        <w:t>BHK</w:t>
      </w:r>
    </w:p>
    <w:p>
      <w:r>
        <w:t>ONT</w:t>
      </w:r>
    </w:p>
    <w:p>
      <w:r>
        <w:t>233</w:t>
      </w:r>
    </w:p>
    <w:p>
      <w:r>
        <w:t>Bình Châu</w:t>
      </w:r>
    </w:p>
    <w:p>
      <w:r>
        <w:t>65</w:t>
      </w:r>
    </w:p>
    <w:p>
      <w:r>
        <w:t>49</w:t>
      </w:r>
    </w:p>
    <w:p>
      <w:r>
        <w:t>50,00</w:t>
      </w:r>
    </w:p>
    <w:p>
      <w:r>
        <w:t>BHK</w:t>
      </w:r>
    </w:p>
    <w:p>
      <w:r>
        <w:t>ONT</w:t>
      </w:r>
    </w:p>
    <w:p>
      <w:r>
        <w:t>234</w:t>
      </w:r>
    </w:p>
    <w:p>
      <w:r>
        <w:t>Bình Châu</w:t>
      </w:r>
    </w:p>
    <w:p>
      <w:r>
        <w:t>35</w:t>
      </w:r>
    </w:p>
    <w:p>
      <w:r>
        <w:t>1663</w:t>
      </w:r>
    </w:p>
    <w:p>
      <w:r>
        <w:t>400,00</w:t>
      </w:r>
    </w:p>
    <w:p>
      <w:r>
        <w:t>BHK</w:t>
      </w:r>
    </w:p>
    <w:p>
      <w:r>
        <w:t>ONT</w:t>
      </w:r>
    </w:p>
    <w:p>
      <w:r>
        <w:t>235</w:t>
      </w:r>
    </w:p>
    <w:p>
      <w:r>
        <w:t>Bình Châu</w:t>
      </w:r>
    </w:p>
    <w:p>
      <w:r>
        <w:t>63</w:t>
      </w:r>
    </w:p>
    <w:p>
      <w:r>
        <w:t>7</w:t>
      </w:r>
    </w:p>
    <w:p>
      <w:r>
        <w:t>150,00</w:t>
      </w:r>
    </w:p>
    <w:p>
      <w:r>
        <w:t>BHK</w:t>
      </w:r>
    </w:p>
    <w:p>
      <w:r>
        <w:t>ONT</w:t>
      </w:r>
    </w:p>
    <w:p>
      <w:r>
        <w:t>236</w:t>
      </w:r>
    </w:p>
    <w:p>
      <w:r>
        <w:t>Bình Châu</w:t>
      </w:r>
    </w:p>
    <w:p>
      <w:r>
        <w:t>65</w:t>
      </w:r>
    </w:p>
    <w:p>
      <w:r>
        <w:t>706</w:t>
      </w:r>
    </w:p>
    <w:p>
      <w:r>
        <w:t>149,00</w:t>
      </w:r>
    </w:p>
    <w:p>
      <w:r>
        <w:t>BHK</w:t>
      </w:r>
    </w:p>
    <w:p>
      <w:r>
        <w:t>ONT</w:t>
      </w:r>
    </w:p>
    <w:p>
      <w:r>
        <w:t>237</w:t>
      </w:r>
    </w:p>
    <w:p>
      <w:r>
        <w:t>Bình Châu</w:t>
      </w:r>
    </w:p>
    <w:p>
      <w:r>
        <w:t>45</w:t>
      </w:r>
    </w:p>
    <w:p>
      <w:r>
        <w:t>17</w:t>
      </w:r>
    </w:p>
    <w:p>
      <w:r>
        <w:t>70,00</w:t>
      </w:r>
    </w:p>
    <w:p>
      <w:r>
        <w:t>BHK</w:t>
      </w:r>
    </w:p>
    <w:p>
      <w:r>
        <w:t>ONT</w:t>
      </w:r>
    </w:p>
    <w:p>
      <w:r>
        <w:t>238</w:t>
      </w:r>
    </w:p>
    <w:p>
      <w:r>
        <w:t>Bình Châu</w:t>
      </w:r>
    </w:p>
    <w:p>
      <w:r>
        <w:t>54</w:t>
      </w:r>
    </w:p>
    <w:p>
      <w:r>
        <w:t>9</w:t>
      </w:r>
    </w:p>
    <w:p>
      <w:r>
        <w:t>200,00</w:t>
      </w:r>
    </w:p>
    <w:p>
      <w:r>
        <w:t>BHK</w:t>
      </w:r>
    </w:p>
    <w:p>
      <w:r>
        <w:t>ONT</w:t>
      </w:r>
    </w:p>
    <w:p>
      <w:r>
        <w:t>239</w:t>
      </w:r>
    </w:p>
    <w:p>
      <w:r>
        <w:t>Bình Châu</w:t>
      </w:r>
    </w:p>
    <w:p>
      <w:r>
        <w:t>58</w:t>
      </w:r>
    </w:p>
    <w:p>
      <w:r>
        <w:t>49</w:t>
      </w:r>
    </w:p>
    <w:p>
      <w:r>
        <w:t>50,00</w:t>
      </w:r>
    </w:p>
    <w:p>
      <w:r>
        <w:t>BHK</w:t>
      </w:r>
    </w:p>
    <w:p>
      <w:r>
        <w:t>ONT</w:t>
      </w:r>
    </w:p>
    <w:p>
      <w:r>
        <w:t>240</w:t>
      </w:r>
    </w:p>
    <w:p>
      <w:r>
        <w:t>Bình Châu</w:t>
      </w:r>
    </w:p>
    <w:p>
      <w:r>
        <w:t>25</w:t>
      </w:r>
    </w:p>
    <w:p>
      <w:r>
        <w:t>267</w:t>
      </w:r>
    </w:p>
    <w:p>
      <w:r>
        <w:t>200,00</w:t>
      </w:r>
    </w:p>
    <w:p>
      <w:r>
        <w:t>BHK</w:t>
      </w:r>
    </w:p>
    <w:p>
      <w:r>
        <w:t>ONT</w:t>
      </w:r>
    </w:p>
    <w:p>
      <w:r>
        <w:t>241</w:t>
      </w:r>
    </w:p>
    <w:p>
      <w:r>
        <w:t>Bình Châu</w:t>
      </w:r>
    </w:p>
    <w:p>
      <w:r>
        <w:t>45</w:t>
      </w:r>
    </w:p>
    <w:p>
      <w:r>
        <w:t>17</w:t>
      </w:r>
    </w:p>
    <w:p>
      <w:r>
        <w:t>70,00</w:t>
      </w:r>
    </w:p>
    <w:p>
      <w:r>
        <w:t>BHK</w:t>
      </w:r>
    </w:p>
    <w:p>
      <w:r>
        <w:t>ONT</w:t>
      </w:r>
    </w:p>
    <w:p>
      <w:r>
        <w:t>242</w:t>
      </w:r>
    </w:p>
    <w:p>
      <w:r>
        <w:t>Bình Châu</w:t>
      </w:r>
    </w:p>
    <w:p>
      <w:r>
        <w:t>35</w:t>
      </w:r>
    </w:p>
    <w:p>
      <w:r>
        <w:t>1406</w:t>
      </w:r>
    </w:p>
    <w:p>
      <w:r>
        <w:t>45,30</w:t>
      </w:r>
    </w:p>
    <w:p>
      <w:r>
        <w:t>BHK</w:t>
      </w:r>
    </w:p>
    <w:p>
      <w:r>
        <w:t>ONT</w:t>
      </w:r>
    </w:p>
    <w:p>
      <w:r>
        <w:t>243</w:t>
      </w:r>
    </w:p>
    <w:p>
      <w:r>
        <w:t>Bình Châu</w:t>
      </w:r>
    </w:p>
    <w:p>
      <w:r>
        <w:t>128</w:t>
      </w:r>
    </w:p>
    <w:p>
      <w:r>
        <w:t>8</w:t>
      </w:r>
    </w:p>
    <w:p>
      <w:r>
        <w:t>1.000,00</w:t>
      </w:r>
    </w:p>
    <w:p>
      <w:r>
        <w:t>BHK</w:t>
      </w:r>
    </w:p>
    <w:p>
      <w:r>
        <w:t>ONT</w:t>
      </w:r>
    </w:p>
    <w:p>
      <w:r>
        <w:t>244</w:t>
      </w:r>
    </w:p>
    <w:p>
      <w:r>
        <w:t>Bình Châu</w:t>
      </w:r>
    </w:p>
    <w:p>
      <w:r>
        <w:t>15</w:t>
      </w:r>
    </w:p>
    <w:p>
      <w:r>
        <w:t>60</w:t>
      </w:r>
    </w:p>
    <w:p>
      <w:r>
        <w:t>500,00</w:t>
      </w:r>
    </w:p>
    <w:p>
      <w:r>
        <w:t>BHK</w:t>
      </w:r>
    </w:p>
    <w:p>
      <w:r>
        <w:t>ONT</w:t>
      </w:r>
    </w:p>
    <w:p>
      <w:r>
        <w:t>245</w:t>
      </w:r>
    </w:p>
    <w:p>
      <w:r>
        <w:t>Bình Châu</w:t>
      </w:r>
    </w:p>
    <w:p>
      <w:r>
        <w:t>35</w:t>
      </w:r>
    </w:p>
    <w:p>
      <w:r>
        <w:t>1406</w:t>
      </w:r>
    </w:p>
    <w:p>
      <w:r>
        <w:t>45,30</w:t>
      </w:r>
    </w:p>
    <w:p>
      <w:r>
        <w:t>BHK</w:t>
      </w:r>
    </w:p>
    <w:p>
      <w:r>
        <w:t>ONT</w:t>
      </w:r>
    </w:p>
    <w:p>
      <w:r>
        <w:t>246</w:t>
      </w:r>
    </w:p>
    <w:p>
      <w:r>
        <w:t>Bình Châu</w:t>
      </w:r>
    </w:p>
    <w:p>
      <w:r>
        <w:t>100</w:t>
      </w:r>
    </w:p>
    <w:p>
      <w:r>
        <w:t>33</w:t>
      </w:r>
    </w:p>
    <w:p>
      <w:r>
        <w:t>171,20</w:t>
      </w:r>
    </w:p>
    <w:p>
      <w:r>
        <w:t>BHK</w:t>
      </w:r>
    </w:p>
    <w:p>
      <w:r>
        <w:t>ONT</w:t>
      </w:r>
    </w:p>
    <w:p>
      <w:r>
        <w:t>247</w:t>
      </w:r>
    </w:p>
    <w:p>
      <w:r>
        <w:t>Bình Châu</w:t>
      </w:r>
    </w:p>
    <w:p>
      <w:r>
        <w:t>23</w:t>
      </w:r>
    </w:p>
    <w:p>
      <w:r>
        <w:t>129</w:t>
      </w:r>
    </w:p>
    <w:p>
      <w:r>
        <w:t>500,00</w:t>
      </w:r>
    </w:p>
    <w:p>
      <w:r>
        <w:t>BHK</w:t>
      </w:r>
    </w:p>
    <w:p>
      <w:r>
        <w:t>TMD</w:t>
      </w:r>
    </w:p>
    <w:p>
      <w:r>
        <w:t>248</w:t>
      </w:r>
    </w:p>
    <w:p>
      <w:r>
        <w:t>Bình Châu</w:t>
      </w:r>
    </w:p>
    <w:p>
      <w:r>
        <w:t>23</w:t>
      </w:r>
    </w:p>
    <w:p>
      <w:r>
        <w:t>440</w:t>
      </w:r>
    </w:p>
    <w:p>
      <w:r>
        <w:t>300,00</w:t>
      </w:r>
    </w:p>
    <w:p>
      <w:r>
        <w:t>BHK</w:t>
      </w:r>
    </w:p>
    <w:p>
      <w:r>
        <w:t>TMD</w:t>
      </w:r>
    </w:p>
    <w:p>
      <w:r>
        <w:t>249</w:t>
      </w:r>
    </w:p>
    <w:p>
      <w:r>
        <w:t>Bình Châu</w:t>
      </w:r>
    </w:p>
    <w:p>
      <w:r>
        <w:t>111</w:t>
      </w:r>
    </w:p>
    <w:p>
      <w:r>
        <w:t>56</w:t>
      </w:r>
    </w:p>
    <w:p>
      <w:r>
        <w:t>1.389,20</w:t>
      </w:r>
    </w:p>
    <w:p>
      <w:r>
        <w:t>BHK</w:t>
      </w:r>
    </w:p>
    <w:p>
      <w:r>
        <w:t>TMD</w:t>
      </w:r>
    </w:p>
    <w:p>
      <w:r>
        <w:t>250</w:t>
      </w:r>
    </w:p>
    <w:p>
      <w:r>
        <w:t>Bình Châu</w:t>
      </w:r>
    </w:p>
    <w:p>
      <w:r>
        <w:t>268</w:t>
      </w:r>
    </w:p>
    <w:p>
      <w:r>
        <w:t>115</w:t>
      </w:r>
    </w:p>
    <w:p>
      <w:r>
        <w:t>635,30</w:t>
      </w:r>
    </w:p>
    <w:p>
      <w:r>
        <w:t>BHK</w:t>
      </w:r>
    </w:p>
    <w:p>
      <w:r>
        <w:t>TMD</w:t>
      </w:r>
    </w:p>
    <w:p>
      <w:r>
        <w:t>251</w:t>
      </w:r>
    </w:p>
    <w:p>
      <w:r>
        <w:t>Bình Châu</w:t>
      </w:r>
    </w:p>
    <w:p>
      <w:r>
        <w:t>12</w:t>
      </w:r>
    </w:p>
    <w:p>
      <w:r>
        <w:t>132; 133; 236; 403</w:t>
      </w:r>
    </w:p>
    <w:p>
      <w:r>
        <w:t>2.000,00</w:t>
      </w:r>
    </w:p>
    <w:p>
      <w:r>
        <w:t>BHK</w:t>
      </w:r>
    </w:p>
    <w:p>
      <w:r>
        <w:t>TMD</w:t>
      </w:r>
    </w:p>
    <w:p>
      <w:r>
        <w:t>252</w:t>
      </w:r>
    </w:p>
    <w:p>
      <w:r>
        <w:t>Bình Châu</w:t>
      </w:r>
    </w:p>
    <w:p>
      <w:r>
        <w:t>110</w:t>
      </w:r>
    </w:p>
    <w:p>
      <w:r>
        <w:t>100</w:t>
      </w:r>
    </w:p>
    <w:p>
      <w:r>
        <w:t>3.320,10</w:t>
      </w:r>
    </w:p>
    <w:p>
      <w:r>
        <w:t>BHK</w:t>
      </w:r>
    </w:p>
    <w:p>
      <w:r>
        <w:t>TMD</w:t>
      </w:r>
    </w:p>
    <w:p>
      <w:r>
        <w:t>253</w:t>
      </w:r>
    </w:p>
    <w:p>
      <w:r>
        <w:t>Bình Châu</w:t>
      </w:r>
    </w:p>
    <w:p>
      <w:r>
        <w:t>89</w:t>
      </w:r>
    </w:p>
    <w:p>
      <w:r>
        <w:t>85</w:t>
      </w:r>
    </w:p>
    <w:p>
      <w:r>
        <w:t>9.000,00</w:t>
      </w:r>
    </w:p>
    <w:p>
      <w:r>
        <w:t>BHK</w:t>
      </w:r>
    </w:p>
    <w:p>
      <w:r>
        <w:t>ONT</w:t>
      </w:r>
    </w:p>
    <w:p>
      <w:r>
        <w:t>254</w:t>
      </w:r>
    </w:p>
    <w:p>
      <w:r>
        <w:t>Bình Châu</w:t>
      </w:r>
    </w:p>
    <w:p>
      <w:r>
        <w:t>63</w:t>
      </w:r>
    </w:p>
    <w:p>
      <w:r>
        <w:t>79</w:t>
      </w:r>
    </w:p>
    <w:p>
      <w:r>
        <w:t>300,00</w:t>
      </w:r>
    </w:p>
    <w:p>
      <w:r>
        <w:t>BHK</w:t>
      </w:r>
    </w:p>
    <w:p>
      <w:r>
        <w:t>ONT</w:t>
      </w:r>
    </w:p>
    <w:p>
      <w:r>
        <w:t>255</w:t>
      </w:r>
    </w:p>
    <w:p>
      <w:r>
        <w:t>Bình Châu</w:t>
      </w:r>
    </w:p>
    <w:p>
      <w:r>
        <w:t>116</w:t>
      </w:r>
    </w:p>
    <w:p>
      <w:r>
        <w:t>124</w:t>
      </w:r>
    </w:p>
    <w:p>
      <w:r>
        <w:t>912,00</w:t>
      </w:r>
    </w:p>
    <w:p>
      <w:r>
        <w:t>LNC</w:t>
      </w:r>
    </w:p>
    <w:p>
      <w:r>
        <w:t>ONT</w:t>
      </w:r>
    </w:p>
    <w:p>
      <w:r>
        <w:t>256</w:t>
      </w:r>
    </w:p>
    <w:p>
      <w:r>
        <w:t>Bình Châu</w:t>
      </w:r>
    </w:p>
    <w:p>
      <w:r>
        <w:t>110</w:t>
      </w:r>
    </w:p>
    <w:p>
      <w:r>
        <w:t>69</w:t>
      </w:r>
    </w:p>
    <w:p>
      <w:r>
        <w:t>300,00</w:t>
      </w:r>
    </w:p>
    <w:p>
      <w:r>
        <w:t>LNC</w:t>
      </w:r>
    </w:p>
    <w:p>
      <w:r>
        <w:t>ONT</w:t>
      </w:r>
    </w:p>
    <w:p>
      <w:r>
        <w:t>257</w:t>
      </w:r>
    </w:p>
    <w:p>
      <w:r>
        <w:t>Bình Châu</w:t>
      </w:r>
    </w:p>
    <w:p>
      <w:r>
        <w:t>50</w:t>
      </w:r>
    </w:p>
    <w:p>
      <w:r>
        <w:t>254</w:t>
      </w:r>
    </w:p>
    <w:p>
      <w:r>
        <w:t>80,00</w:t>
      </w:r>
    </w:p>
    <w:p>
      <w:r>
        <w:t>BHK</w:t>
      </w:r>
    </w:p>
    <w:p>
      <w:r>
        <w:t>ONT</w:t>
      </w:r>
    </w:p>
    <w:p>
      <w:r>
        <w:t>258</w:t>
      </w:r>
    </w:p>
    <w:p>
      <w:r>
        <w:t>Bình Châu</w:t>
      </w:r>
    </w:p>
    <w:p>
      <w:r>
        <w:t>14</w:t>
      </w:r>
    </w:p>
    <w:p>
      <w:r>
        <w:t>778</w:t>
      </w:r>
    </w:p>
    <w:p>
      <w:r>
        <w:t>100,00</w:t>
      </w:r>
    </w:p>
    <w:p>
      <w:r>
        <w:t>LNC</w:t>
      </w:r>
    </w:p>
    <w:p>
      <w:r>
        <w:t>ONT</w:t>
      </w:r>
    </w:p>
    <w:p>
      <w:r>
        <w:t>259</w:t>
      </w:r>
    </w:p>
    <w:p>
      <w:r>
        <w:t>Bình Châu</w:t>
      </w:r>
    </w:p>
    <w:p>
      <w:r>
        <w:t>111</w:t>
      </w:r>
    </w:p>
    <w:p>
      <w:r>
        <w:t>23</w:t>
      </w:r>
    </w:p>
    <w:p>
      <w:r>
        <w:t>300,00</w:t>
      </w:r>
    </w:p>
    <w:p>
      <w:r>
        <w:t>BHK</w:t>
      </w:r>
    </w:p>
    <w:p>
      <w:r>
        <w:t>ONT</w:t>
      </w:r>
    </w:p>
    <w:p>
      <w:r>
        <w:t>260</w:t>
      </w:r>
    </w:p>
    <w:p>
      <w:r>
        <w:t>Bình Châu</w:t>
      </w:r>
    </w:p>
    <w:p>
      <w:r>
        <w:t>14</w:t>
      </w:r>
    </w:p>
    <w:p>
      <w:r>
        <w:t>142</w:t>
      </w:r>
    </w:p>
    <w:p>
      <w:r>
        <w:t>200,00</w:t>
      </w:r>
    </w:p>
    <w:p>
      <w:r>
        <w:t>LNC</w:t>
      </w:r>
    </w:p>
    <w:p>
      <w:r>
        <w:t>ONT</w:t>
      </w:r>
    </w:p>
    <w:p>
      <w:r>
        <w:t>261</w:t>
      </w:r>
    </w:p>
    <w:p>
      <w:r>
        <w:t>Bình Châu</w:t>
      </w:r>
    </w:p>
    <w:p>
      <w:r>
        <w:t>111</w:t>
      </w:r>
    </w:p>
    <w:p>
      <w:r>
        <w:t>23</w:t>
      </w:r>
    </w:p>
    <w:p>
      <w:r>
        <w:t>300,00</w:t>
      </w:r>
    </w:p>
    <w:p>
      <w:r>
        <w:t>BHK</w:t>
      </w:r>
    </w:p>
    <w:p>
      <w:r>
        <w:t>ONT</w:t>
      </w:r>
    </w:p>
    <w:p>
      <w:r>
        <w:t>262</w:t>
      </w:r>
    </w:p>
    <w:p>
      <w:r>
        <w:t>Bình Châu</w:t>
      </w:r>
    </w:p>
    <w:p>
      <w:r>
        <w:t>105</w:t>
      </w:r>
    </w:p>
    <w:p>
      <w:r>
        <w:t>45; 46; 47; 48; 49; 50; 51</w:t>
      </w:r>
    </w:p>
    <w:p>
      <w:r>
        <w:t>1.000,00</w:t>
      </w:r>
    </w:p>
    <w:p>
      <w:r>
        <w:t>LNC</w:t>
      </w:r>
    </w:p>
    <w:p>
      <w:r>
        <w:t>ONT</w:t>
      </w:r>
    </w:p>
    <w:p>
      <w:r>
        <w:t>263</w:t>
      </w:r>
    </w:p>
    <w:p>
      <w:r>
        <w:t>Bình Châu</w:t>
      </w:r>
    </w:p>
    <w:p>
      <w:r>
        <w:t>105</w:t>
      </w:r>
    </w:p>
    <w:p>
      <w:r>
        <w:t>52; 53; 54; 55; 56; 57; 58; 09</w:t>
      </w:r>
    </w:p>
    <w:p>
      <w:r>
        <w:t>1.000,00</w:t>
      </w:r>
    </w:p>
    <w:p>
      <w:r>
        <w:t>LNC</w:t>
      </w:r>
    </w:p>
    <w:p>
      <w:r>
        <w:t>ONT</w:t>
      </w:r>
    </w:p>
    <w:p>
      <w:r>
        <w:t>264</w:t>
      </w:r>
    </w:p>
    <w:p>
      <w:r>
        <w:t>Bình Châu</w:t>
      </w:r>
    </w:p>
    <w:p>
      <w:r>
        <w:t>24</w:t>
      </w:r>
    </w:p>
    <w:p>
      <w:r>
        <w:t>89; 1286; 1287</w:t>
      </w:r>
    </w:p>
    <w:p>
      <w:r>
        <w:t>1.000,00</w:t>
      </w:r>
    </w:p>
    <w:p>
      <w:r>
        <w:t>LNC</w:t>
      </w:r>
    </w:p>
    <w:p>
      <w:r>
        <w:t>ONT</w:t>
      </w:r>
    </w:p>
    <w:p>
      <w:r>
        <w:t>265</w:t>
      </w:r>
    </w:p>
    <w:p>
      <w:r>
        <w:t>Bình Châu</w:t>
      </w:r>
    </w:p>
    <w:p>
      <w:r>
        <w:t>14</w:t>
      </w:r>
    </w:p>
    <w:p>
      <w:r>
        <w:t>802</w:t>
      </w:r>
    </w:p>
    <w:p>
      <w:r>
        <w:t>500,00</w:t>
      </w:r>
    </w:p>
    <w:p>
      <w:r>
        <w:t>LNC</w:t>
      </w:r>
    </w:p>
    <w:p>
      <w:r>
        <w:t>ONT</w:t>
      </w:r>
    </w:p>
    <w:p>
      <w:r>
        <w:t>266</w:t>
      </w:r>
    </w:p>
    <w:p>
      <w:r>
        <w:t>Bình Châu</w:t>
      </w:r>
    </w:p>
    <w:p>
      <w:r>
        <w:t>119</w:t>
      </w:r>
    </w:p>
    <w:p>
      <w:r>
        <w:t>72</w:t>
      </w:r>
    </w:p>
    <w:p>
      <w:r>
        <w:t>500,00</w:t>
      </w:r>
    </w:p>
    <w:p>
      <w:r>
        <w:t>LNC</w:t>
      </w:r>
    </w:p>
    <w:p>
      <w:r>
        <w:t>ONT</w:t>
      </w:r>
    </w:p>
    <w:p>
      <w:r>
        <w:t>267</w:t>
      </w:r>
    </w:p>
    <w:p>
      <w:r>
        <w:t>Bình Châu</w:t>
      </w:r>
    </w:p>
    <w:p>
      <w:r>
        <w:t>109</w:t>
      </w:r>
    </w:p>
    <w:p>
      <w:r>
        <w:t>29</w:t>
      </w:r>
    </w:p>
    <w:p>
      <w:r>
        <w:t>300,00</w:t>
      </w:r>
    </w:p>
    <w:p>
      <w:r>
        <w:t>LNC</w:t>
      </w:r>
    </w:p>
    <w:p>
      <w:r>
        <w:t>ONT</w:t>
      </w:r>
    </w:p>
    <w:p>
      <w:r>
        <w:t>268</w:t>
      </w:r>
    </w:p>
    <w:p>
      <w:r>
        <w:t>Bình Châu</w:t>
      </w:r>
    </w:p>
    <w:p>
      <w:r>
        <w:t>14</w:t>
      </w:r>
    </w:p>
    <w:p>
      <w:r>
        <w:t>822</w:t>
      </w:r>
    </w:p>
    <w:p>
      <w:r>
        <w:t>300,00</w:t>
      </w:r>
    </w:p>
    <w:p>
      <w:r>
        <w:t>LNC</w:t>
      </w:r>
    </w:p>
    <w:p>
      <w:r>
        <w:t>ONT</w:t>
      </w:r>
    </w:p>
    <w:p>
      <w:r>
        <w:t>269</w:t>
      </w:r>
    </w:p>
    <w:p>
      <w:r>
        <w:t>Bình Châu</w:t>
      </w:r>
    </w:p>
    <w:p>
      <w:r>
        <w:t>14</w:t>
      </w:r>
    </w:p>
    <w:p>
      <w:r>
        <w:t>715</w:t>
      </w:r>
    </w:p>
    <w:p>
      <w:r>
        <w:t>500,00</w:t>
      </w:r>
    </w:p>
    <w:p>
      <w:r>
        <w:t>LNC</w:t>
      </w:r>
    </w:p>
    <w:p>
      <w:r>
        <w:t>ONT</w:t>
      </w:r>
    </w:p>
    <w:p>
      <w:r>
        <w:t>270</w:t>
      </w:r>
    </w:p>
    <w:p>
      <w:r>
        <w:t>Bình Châu</w:t>
      </w:r>
    </w:p>
    <w:p>
      <w:r>
        <w:t>155</w:t>
      </w:r>
    </w:p>
    <w:p>
      <w:r>
        <w:t>110</w:t>
      </w:r>
    </w:p>
    <w:p>
      <w:r>
        <w:t>300,00</w:t>
      </w:r>
    </w:p>
    <w:p>
      <w:r>
        <w:t>BHK</w:t>
      </w:r>
    </w:p>
    <w:p>
      <w:r>
        <w:t>ONT</w:t>
      </w:r>
    </w:p>
    <w:p>
      <w:r>
        <w:t>271</w:t>
      </w:r>
    </w:p>
    <w:p>
      <w:r>
        <w:t>Bình Châu</w:t>
      </w:r>
    </w:p>
    <w:p>
      <w:r>
        <w:t>163</w:t>
      </w:r>
    </w:p>
    <w:p>
      <w:r>
        <w:t>408</w:t>
      </w:r>
    </w:p>
    <w:p>
      <w:r>
        <w:t>100,00</w:t>
      </w:r>
    </w:p>
    <w:p>
      <w:r>
        <w:t>LNC</w:t>
      </w:r>
    </w:p>
    <w:p>
      <w:r>
        <w:t>ONT</w:t>
      </w:r>
    </w:p>
    <w:p>
      <w:r>
        <w:t>272</w:t>
      </w:r>
    </w:p>
    <w:p>
      <w:r>
        <w:t>Bình Châu</w:t>
      </w:r>
    </w:p>
    <w:p>
      <w:r>
        <w:t>61</w:t>
      </w:r>
    </w:p>
    <w:p>
      <w:r>
        <w:t>181</w:t>
      </w:r>
    </w:p>
    <w:p>
      <w:r>
        <w:t>100,00</w:t>
      </w:r>
    </w:p>
    <w:p>
      <w:r>
        <w:t>LNC</w:t>
      </w:r>
    </w:p>
    <w:p>
      <w:r>
        <w:t>ONT</w:t>
      </w:r>
    </w:p>
    <w:p>
      <w:r>
        <w:t>273</w:t>
      </w:r>
    </w:p>
    <w:p>
      <w:r>
        <w:t>Bông Trang</w:t>
      </w:r>
    </w:p>
    <w:p>
      <w:r>
        <w:t>41</w:t>
      </w:r>
    </w:p>
    <w:p>
      <w:r>
        <w:t>70</w:t>
      </w:r>
    </w:p>
    <w:p>
      <w:r>
        <w:t>100,00</w:t>
      </w:r>
    </w:p>
    <w:p>
      <w:r>
        <w:t>LNC</w:t>
      </w:r>
    </w:p>
    <w:p>
      <w:r>
        <w:t>ONT</w:t>
      </w:r>
    </w:p>
    <w:p>
      <w:r>
        <w:t>274</w:t>
      </w:r>
    </w:p>
    <w:p>
      <w:r>
        <w:t>Bông Trang</w:t>
      </w:r>
    </w:p>
    <w:p>
      <w:r>
        <w:t>45</w:t>
      </w:r>
    </w:p>
    <w:p>
      <w:r>
        <w:t>49</w:t>
      </w:r>
    </w:p>
    <w:p>
      <w:r>
        <w:t>300,00</w:t>
      </w:r>
    </w:p>
    <w:p>
      <w:r>
        <w:t>LNC</w:t>
      </w:r>
    </w:p>
    <w:p>
      <w:r>
        <w:t>ONT</w:t>
      </w:r>
    </w:p>
    <w:p>
      <w:r>
        <w:t>275</w:t>
      </w:r>
    </w:p>
    <w:p>
      <w:r>
        <w:t>Bông Trang</w:t>
      </w:r>
    </w:p>
    <w:p>
      <w:r>
        <w:t>51</w:t>
      </w:r>
    </w:p>
    <w:p>
      <w:r>
        <w:t>316</w:t>
      </w:r>
    </w:p>
    <w:p>
      <w:r>
        <w:t>100,00</w:t>
      </w:r>
    </w:p>
    <w:p>
      <w:r>
        <w:t>LNC</w:t>
      </w:r>
    </w:p>
    <w:p>
      <w:r>
        <w:t>ONT</w:t>
      </w:r>
    </w:p>
    <w:p>
      <w:r>
        <w:t>276</w:t>
      </w:r>
    </w:p>
    <w:p>
      <w:r>
        <w:t>Bông Trang</w:t>
      </w:r>
    </w:p>
    <w:p>
      <w:r>
        <w:t>45</w:t>
      </w:r>
    </w:p>
    <w:p>
      <w:r>
        <w:t>69</w:t>
      </w:r>
    </w:p>
    <w:p>
      <w:r>
        <w:t>300,00</w:t>
      </w:r>
    </w:p>
    <w:p>
      <w:r>
        <w:t>LNC</w:t>
      </w:r>
    </w:p>
    <w:p>
      <w:r>
        <w:t>ONT</w:t>
      </w:r>
    </w:p>
    <w:p>
      <w:r>
        <w:t>277</w:t>
      </w:r>
    </w:p>
    <w:p>
      <w:r>
        <w:t>Bông Trang</w:t>
      </w:r>
    </w:p>
    <w:p>
      <w:r>
        <w:t>45</w:t>
      </w:r>
    </w:p>
    <w:p>
      <w:r>
        <w:t>43</w:t>
      </w:r>
    </w:p>
    <w:p>
      <w:r>
        <w:t>300,00</w:t>
      </w:r>
    </w:p>
    <w:p>
      <w:r>
        <w:t>LNC</w:t>
      </w:r>
    </w:p>
    <w:p>
      <w:r>
        <w:t>ONT</w:t>
      </w:r>
    </w:p>
    <w:p>
      <w:r>
        <w:t>278</w:t>
      </w:r>
    </w:p>
    <w:p>
      <w:r>
        <w:t>Bông Trang</w:t>
      </w:r>
    </w:p>
    <w:p>
      <w:r>
        <w:t>50</w:t>
      </w:r>
    </w:p>
    <w:p>
      <w:r>
        <w:t>267;413</w:t>
      </w:r>
    </w:p>
    <w:p>
      <w:r>
        <w:t>300,00</w:t>
      </w:r>
    </w:p>
    <w:p>
      <w:r>
        <w:t>LNC</w:t>
      </w:r>
    </w:p>
    <w:p>
      <w:r>
        <w:t>ONT</w:t>
      </w:r>
    </w:p>
    <w:p>
      <w:r>
        <w:t>279</w:t>
      </w:r>
    </w:p>
    <w:p>
      <w:r>
        <w:t>Bông Trang</w:t>
      </w:r>
    </w:p>
    <w:p>
      <w:r>
        <w:t>35 (cũ 09)</w:t>
      </w:r>
    </w:p>
    <w:p>
      <w:r>
        <w:t>215 (cũ 679)</w:t>
      </w:r>
    </w:p>
    <w:p>
      <w:r>
        <w:t>300,00</w:t>
      </w:r>
    </w:p>
    <w:p>
      <w:r>
        <w:t>LNC</w:t>
      </w:r>
    </w:p>
    <w:p>
      <w:r>
        <w:t>ONT</w:t>
      </w:r>
    </w:p>
    <w:p>
      <w:r>
        <w:t>280</w:t>
      </w:r>
    </w:p>
    <w:p>
      <w:r>
        <w:t>Bông Trang</w:t>
      </w:r>
    </w:p>
    <w:p>
      <w:r>
        <w:t>39</w:t>
      </w:r>
    </w:p>
    <w:p>
      <w:r>
        <w:t>178</w:t>
      </w:r>
    </w:p>
    <w:p>
      <w:r>
        <w:t>2.000,00</w:t>
      </w:r>
    </w:p>
    <w:p>
      <w:r>
        <w:t>LNC</w:t>
      </w:r>
    </w:p>
    <w:p>
      <w:r>
        <w:t>ONT</w:t>
      </w:r>
    </w:p>
    <w:p>
      <w:r>
        <w:t>281</w:t>
      </w:r>
    </w:p>
    <w:p>
      <w:r>
        <w:t>Bông Trang</w:t>
      </w:r>
    </w:p>
    <w:p>
      <w:r>
        <w:t>36</w:t>
      </w:r>
    </w:p>
    <w:p>
      <w:r>
        <w:t>129, 124, 144</w:t>
      </w:r>
    </w:p>
    <w:p>
      <w:r>
        <w:t>520,00</w:t>
      </w:r>
    </w:p>
    <w:p>
      <w:r>
        <w:t>LNC</w:t>
      </w:r>
    </w:p>
    <w:p>
      <w:r>
        <w:t>ONT</w:t>
      </w:r>
    </w:p>
    <w:p>
      <w:r>
        <w:t>282</w:t>
      </w:r>
    </w:p>
    <w:p>
      <w:r>
        <w:t>Bông Trang</w:t>
      </w:r>
    </w:p>
    <w:p>
      <w:r>
        <w:t>31, 44</w:t>
      </w:r>
    </w:p>
    <w:p>
      <w:r>
        <w:t>4, 214</w:t>
      </w:r>
    </w:p>
    <w:p>
      <w:r>
        <w:t>1.100,00</w:t>
      </w:r>
    </w:p>
    <w:p>
      <w:r>
        <w:t>LNC</w:t>
      </w:r>
    </w:p>
    <w:p>
      <w:r>
        <w:t>ONT</w:t>
      </w:r>
    </w:p>
    <w:p>
      <w:r>
        <w:t>283</w:t>
      </w:r>
    </w:p>
    <w:p>
      <w:r>
        <w:t>Bông Trang</w:t>
      </w:r>
    </w:p>
    <w:p>
      <w:r>
        <w:t>51</w:t>
      </w:r>
    </w:p>
    <w:p>
      <w:r>
        <w:t>369</w:t>
      </w:r>
    </w:p>
    <w:p>
      <w:r>
        <w:t>200,00</w:t>
      </w:r>
    </w:p>
    <w:p>
      <w:r>
        <w:t>LNC</w:t>
      </w:r>
    </w:p>
    <w:p>
      <w:r>
        <w:t>ONT</w:t>
      </w:r>
    </w:p>
    <w:p>
      <w:r>
        <w:t>284</w:t>
      </w:r>
    </w:p>
    <w:p>
      <w:r>
        <w:t>Bông Trang</w:t>
      </w:r>
    </w:p>
    <w:p>
      <w:r>
        <w:t>52</w:t>
      </w:r>
    </w:p>
    <w:p>
      <w:r>
        <w:t>301</w:t>
      </w:r>
    </w:p>
    <w:p>
      <w:r>
        <w:t>60,00</w:t>
      </w:r>
    </w:p>
    <w:p>
      <w:r>
        <w:t>BHK</w:t>
      </w:r>
    </w:p>
    <w:p>
      <w:r>
        <w:t>ONT</w:t>
      </w:r>
    </w:p>
    <w:p>
      <w:r>
        <w:t>285</w:t>
      </w:r>
    </w:p>
    <w:p>
      <w:r>
        <w:t>Bông Trang</w:t>
      </w:r>
    </w:p>
    <w:p>
      <w:r>
        <w:t>52</w:t>
      </w:r>
    </w:p>
    <w:p>
      <w:r>
        <w:t>302</w:t>
      </w:r>
    </w:p>
    <w:p>
      <w:r>
        <w:t>100,00</w:t>
      </w:r>
    </w:p>
    <w:p>
      <w:r>
        <w:t>BHK</w:t>
      </w:r>
    </w:p>
    <w:p>
      <w:r>
        <w:t>ONT</w:t>
      </w:r>
    </w:p>
    <w:p>
      <w:r>
        <w:t>286</w:t>
      </w:r>
    </w:p>
    <w:p>
      <w:r>
        <w:t>Bông Trang</w:t>
      </w:r>
    </w:p>
    <w:p>
      <w:r>
        <w:t>52</w:t>
      </w:r>
    </w:p>
    <w:p>
      <w:r>
        <w:t>301</w:t>
      </w:r>
    </w:p>
    <w:p>
      <w:r>
        <w:t>60,00</w:t>
      </w:r>
    </w:p>
    <w:p>
      <w:r>
        <w:t>LUC</w:t>
      </w:r>
    </w:p>
    <w:p>
      <w:r>
        <w:t>ONT</w:t>
      </w:r>
    </w:p>
    <w:p>
      <w:r>
        <w:t>287</w:t>
      </w:r>
    </w:p>
    <w:p>
      <w:r>
        <w:t>Bông Trang</w:t>
      </w:r>
    </w:p>
    <w:p>
      <w:r>
        <w:t>52</w:t>
      </w:r>
    </w:p>
    <w:p>
      <w:r>
        <w:t>302</w:t>
      </w:r>
    </w:p>
    <w:p>
      <w:r>
        <w:t>100,00</w:t>
      </w:r>
    </w:p>
    <w:p>
      <w:r>
        <w:t>LUC</w:t>
      </w:r>
    </w:p>
    <w:p>
      <w:r>
        <w:t>ONT</w:t>
      </w:r>
    </w:p>
    <w:p>
      <w:r>
        <w:t>288</w:t>
      </w:r>
    </w:p>
    <w:p>
      <w:r>
        <w:t>Bông Trang</w:t>
      </w:r>
    </w:p>
    <w:p>
      <w:r>
        <w:t>39</w:t>
      </w:r>
    </w:p>
    <w:p>
      <w:r>
        <w:t>178</w:t>
      </w:r>
    </w:p>
    <w:p>
      <w:r>
        <w:t>500,00</w:t>
      </w:r>
    </w:p>
    <w:p>
      <w:r>
        <w:t>LNC</w:t>
      </w:r>
    </w:p>
    <w:p>
      <w:r>
        <w:t>ONT</w:t>
      </w:r>
    </w:p>
    <w:p>
      <w:r>
        <w:t>289</w:t>
      </w:r>
    </w:p>
    <w:p>
      <w:r>
        <w:t>Bông Trang</w:t>
      </w:r>
    </w:p>
    <w:p>
      <w:r>
        <w:t>45</w:t>
      </w:r>
    </w:p>
    <w:p>
      <w:r>
        <w:t>171</w:t>
      </w:r>
    </w:p>
    <w:p>
      <w:r>
        <w:t>300,00</w:t>
      </w:r>
    </w:p>
    <w:p>
      <w:r>
        <w:t>LNC</w:t>
      </w:r>
    </w:p>
    <w:p>
      <w:r>
        <w:t>ONT</w:t>
      </w:r>
    </w:p>
    <w:p>
      <w:r>
        <w:t>290</w:t>
      </w:r>
    </w:p>
    <w:p>
      <w:r>
        <w:t>Bông Trang</w:t>
      </w:r>
    </w:p>
    <w:p>
      <w:r>
        <w:t>41</w:t>
      </w:r>
    </w:p>
    <w:p>
      <w:r>
        <w:t>12, 13</w:t>
      </w:r>
    </w:p>
    <w:p>
      <w:r>
        <w:t>500,00</w:t>
      </w:r>
    </w:p>
    <w:p>
      <w:r>
        <w:t>LNC</w:t>
      </w:r>
    </w:p>
    <w:p>
      <w:r>
        <w:t>ONT</w:t>
      </w:r>
    </w:p>
    <w:p>
      <w:r>
        <w:t>291</w:t>
      </w:r>
    </w:p>
    <w:p>
      <w:r>
        <w:t>Bông Trang</w:t>
      </w:r>
    </w:p>
    <w:p>
      <w:r>
        <w:t>53</w:t>
      </w:r>
    </w:p>
    <w:p>
      <w:r>
        <w:t>38</w:t>
      </w:r>
    </w:p>
    <w:p>
      <w:r>
        <w:t>300,00</w:t>
      </w:r>
    </w:p>
    <w:p>
      <w:r>
        <w:t>LNC</w:t>
      </w:r>
    </w:p>
    <w:p>
      <w:r>
        <w:t>ONT</w:t>
      </w:r>
    </w:p>
    <w:p>
      <w:r>
        <w:t>292</w:t>
      </w:r>
    </w:p>
    <w:p>
      <w:r>
        <w:t>Bông Trang</w:t>
      </w:r>
    </w:p>
    <w:p>
      <w:r>
        <w:t>52</w:t>
      </w:r>
    </w:p>
    <w:p>
      <w:r>
        <w:t>255</w:t>
      </w:r>
    </w:p>
    <w:p>
      <w:r>
        <w:t>300,00</w:t>
      </w:r>
    </w:p>
    <w:p>
      <w:r>
        <w:t>LNC</w:t>
      </w:r>
    </w:p>
    <w:p>
      <w:r>
        <w:t>ONT</w:t>
      </w:r>
    </w:p>
    <w:p>
      <w:r>
        <w:t>293</w:t>
      </w:r>
    </w:p>
    <w:p>
      <w:r>
        <w:t>Bông Trang</w:t>
      </w:r>
    </w:p>
    <w:p>
      <w:r>
        <w:t>35, 36</w:t>
      </w:r>
    </w:p>
    <w:p>
      <w:r>
        <w:t>224, 124</w:t>
      </w:r>
    </w:p>
    <w:p>
      <w:r>
        <w:t>300,00</w:t>
      </w:r>
    </w:p>
    <w:p>
      <w:r>
        <w:t>BHK</w:t>
      </w:r>
    </w:p>
    <w:p>
      <w:r>
        <w:t>ONT</w:t>
      </w:r>
    </w:p>
    <w:p>
      <w:r>
        <w:t>294</w:t>
      </w:r>
    </w:p>
    <w:p>
      <w:r>
        <w:t>Bông Trang</w:t>
      </w:r>
    </w:p>
    <w:p>
      <w:r>
        <w:t>53</w:t>
      </w:r>
    </w:p>
    <w:p>
      <w:r>
        <w:t>230</w:t>
      </w:r>
    </w:p>
    <w:p>
      <w:r>
        <w:t>200,00</w:t>
      </w:r>
    </w:p>
    <w:p>
      <w:r>
        <w:t>LNC</w:t>
      </w:r>
    </w:p>
    <w:p>
      <w:r>
        <w:t>ONT</w:t>
      </w:r>
    </w:p>
    <w:p>
      <w:r>
        <w:t>295</w:t>
      </w:r>
    </w:p>
    <w:p>
      <w:r>
        <w:t>Bông Trang</w:t>
      </w:r>
    </w:p>
    <w:p>
      <w:r>
        <w:t>27</w:t>
      </w:r>
    </w:p>
    <w:p>
      <w:r>
        <w:t>93, 94, 21</w:t>
      </w:r>
    </w:p>
    <w:p>
      <w:r>
        <w:t>4.000,00</w:t>
      </w:r>
    </w:p>
    <w:p>
      <w:r>
        <w:t>LNC</w:t>
      </w:r>
    </w:p>
    <w:p>
      <w:r>
        <w:t>ONT</w:t>
      </w:r>
    </w:p>
    <w:p>
      <w:r>
        <w:t>296</w:t>
      </w:r>
    </w:p>
    <w:p>
      <w:r>
        <w:t>Bông Trang</w:t>
      </w:r>
    </w:p>
    <w:p>
      <w:r>
        <w:t>41</w:t>
      </w:r>
    </w:p>
    <w:p>
      <w:r>
        <w:t>12</w:t>
      </w:r>
    </w:p>
    <w:p>
      <w:r>
        <w:t>200,00</w:t>
      </w:r>
    </w:p>
    <w:p>
      <w:r>
        <w:t>LNC</w:t>
      </w:r>
    </w:p>
    <w:p>
      <w:r>
        <w:t>ONT</w:t>
      </w:r>
    </w:p>
    <w:p>
      <w:r>
        <w:t>297</w:t>
      </w:r>
    </w:p>
    <w:p>
      <w:r>
        <w:t>Bông Trang</w:t>
      </w:r>
    </w:p>
    <w:p>
      <w:r>
        <w:t>41</w:t>
      </w:r>
    </w:p>
    <w:p>
      <w:r>
        <w:t>13</w:t>
      </w:r>
    </w:p>
    <w:p>
      <w:r>
        <w:t>200,00</w:t>
      </w:r>
    </w:p>
    <w:p>
      <w:r>
        <w:t>LNC</w:t>
      </w:r>
    </w:p>
    <w:p>
      <w:r>
        <w:t>ONT</w:t>
      </w:r>
    </w:p>
    <w:p>
      <w:r>
        <w:t>298</w:t>
      </w:r>
    </w:p>
    <w:p>
      <w:r>
        <w:t>Bưng Riềng</w:t>
      </w:r>
    </w:p>
    <w:p>
      <w:r>
        <w:t>31</w:t>
      </w:r>
    </w:p>
    <w:p>
      <w:r>
        <w:t>141</w:t>
      </w:r>
    </w:p>
    <w:p>
      <w:r>
        <w:t>5.000,00</w:t>
      </w:r>
    </w:p>
    <w:p>
      <w:r>
        <w:t>LNC</w:t>
      </w:r>
    </w:p>
    <w:p>
      <w:r>
        <w:t>ONT</w:t>
      </w:r>
    </w:p>
    <w:p>
      <w:r>
        <w:t>299</w:t>
      </w:r>
    </w:p>
    <w:p>
      <w:r>
        <w:t>Bưng Riềng</w:t>
      </w:r>
    </w:p>
    <w:p>
      <w:r>
        <w:t>33</w:t>
      </w:r>
    </w:p>
    <w:p>
      <w:r>
        <w:t>48</w:t>
      </w:r>
    </w:p>
    <w:p>
      <w:r>
        <w:t>200,00</w:t>
      </w:r>
    </w:p>
    <w:p>
      <w:r>
        <w:t>LNC</w:t>
      </w:r>
    </w:p>
    <w:p>
      <w:r>
        <w:t>ONT</w:t>
      </w:r>
    </w:p>
    <w:p>
      <w:r>
        <w:t>300</w:t>
      </w:r>
    </w:p>
    <w:p>
      <w:r>
        <w:t>Bưng Riềng</w:t>
      </w:r>
    </w:p>
    <w:p>
      <w:r>
        <w:t>54</w:t>
      </w:r>
    </w:p>
    <w:p>
      <w:r>
        <w:t>149</w:t>
      </w:r>
    </w:p>
    <w:p>
      <w:r>
        <w:t>40,00</w:t>
      </w:r>
    </w:p>
    <w:p>
      <w:r>
        <w:t>LNC</w:t>
      </w:r>
    </w:p>
    <w:p>
      <w:r>
        <w:t>ONT</w:t>
      </w:r>
    </w:p>
    <w:p>
      <w:r>
        <w:t>301</w:t>
      </w:r>
    </w:p>
    <w:p>
      <w:r>
        <w:t>Bưng Riềng</w:t>
      </w:r>
    </w:p>
    <w:p>
      <w:r>
        <w:t>36</w:t>
      </w:r>
    </w:p>
    <w:p>
      <w:r>
        <w:t>46</w:t>
      </w:r>
    </w:p>
    <w:p>
      <w:r>
        <w:t>100,00</w:t>
      </w:r>
    </w:p>
    <w:p>
      <w:r>
        <w:t>LNC</w:t>
      </w:r>
    </w:p>
    <w:p>
      <w:r>
        <w:t>ONT</w:t>
      </w:r>
    </w:p>
    <w:p>
      <w:r>
        <w:t>302</w:t>
      </w:r>
    </w:p>
    <w:p>
      <w:r>
        <w:t>Bưng Riềng</w:t>
      </w:r>
    </w:p>
    <w:p>
      <w:r>
        <w:t>52</w:t>
      </w:r>
    </w:p>
    <w:p>
      <w:r>
        <w:t>241</w:t>
      </w:r>
    </w:p>
    <w:p>
      <w:r>
        <w:t>200,00</w:t>
      </w:r>
    </w:p>
    <w:p>
      <w:r>
        <w:t>LNC</w:t>
      </w:r>
    </w:p>
    <w:p>
      <w:r>
        <w:t>ONT</w:t>
      </w:r>
    </w:p>
    <w:p>
      <w:r>
        <w:t>303</w:t>
      </w:r>
    </w:p>
    <w:p>
      <w:r>
        <w:t>Bưng Riềng</w:t>
      </w:r>
    </w:p>
    <w:p>
      <w:r>
        <w:t>52</w:t>
      </w:r>
    </w:p>
    <w:p>
      <w:r>
        <w:t>240</w:t>
      </w:r>
    </w:p>
    <w:p>
      <w:r>
        <w:t>200,00</w:t>
      </w:r>
    </w:p>
    <w:p>
      <w:r>
        <w:t>LNC</w:t>
      </w:r>
    </w:p>
    <w:p>
      <w:r>
        <w:t>ONT</w:t>
      </w:r>
    </w:p>
    <w:p>
      <w:r>
        <w:t>304</w:t>
      </w:r>
    </w:p>
    <w:p>
      <w:r>
        <w:t>Bưng Riềng</w:t>
      </w:r>
    </w:p>
    <w:p>
      <w:r>
        <w:t>54</w:t>
      </w:r>
    </w:p>
    <w:p>
      <w:r>
        <w:t>37,223</w:t>
      </w:r>
    </w:p>
    <w:p>
      <w:r>
        <w:t>500,00</w:t>
      </w:r>
    </w:p>
    <w:p>
      <w:r>
        <w:t>LNC</w:t>
      </w:r>
    </w:p>
    <w:p>
      <w:r>
        <w:t>ONT</w:t>
      </w:r>
    </w:p>
    <w:p>
      <w:r>
        <w:t>305</w:t>
      </w:r>
    </w:p>
    <w:p>
      <w:r>
        <w:t>Bưng Riềng</w:t>
      </w:r>
    </w:p>
    <w:p>
      <w:r>
        <w:t>37</w:t>
      </w:r>
    </w:p>
    <w:p>
      <w:r>
        <w:t>267,268,269,270,271,272,273</w:t>
      </w:r>
    </w:p>
    <w:p>
      <w:r>
        <w:t>300,00</w:t>
      </w:r>
    </w:p>
    <w:p>
      <w:r>
        <w:t>LNC</w:t>
      </w:r>
    </w:p>
    <w:p>
      <w:r>
        <w:t>ONT</w:t>
      </w:r>
    </w:p>
    <w:p>
      <w:r>
        <w:t>306</w:t>
      </w:r>
    </w:p>
    <w:p>
      <w:r>
        <w:t>Bưng Riềng</w:t>
      </w:r>
    </w:p>
    <w:p>
      <w:r>
        <w:t>54</w:t>
      </w:r>
    </w:p>
    <w:p>
      <w:r>
        <w:t>149</w:t>
      </w:r>
    </w:p>
    <w:p>
      <w:r>
        <w:t>40,00</w:t>
      </w:r>
    </w:p>
    <w:p>
      <w:r>
        <w:t>LNC</w:t>
      </w:r>
    </w:p>
    <w:p>
      <w:r>
        <w:t>ONT</w:t>
      </w:r>
    </w:p>
    <w:p>
      <w:r>
        <w:t>307</w:t>
      </w:r>
    </w:p>
    <w:p>
      <w:r>
        <w:t>Bưng Riềng</w:t>
      </w:r>
    </w:p>
    <w:p>
      <w:r>
        <w:t>31</w:t>
      </w:r>
    </w:p>
    <w:p>
      <w:r>
        <w:t>143</w:t>
      </w:r>
    </w:p>
    <w:p>
      <w:r>
        <w:t>100,00</w:t>
      </w:r>
    </w:p>
    <w:p>
      <w:r>
        <w:t>LNC</w:t>
      </w:r>
    </w:p>
    <w:p>
      <w:r>
        <w:t>ONT</w:t>
      </w:r>
    </w:p>
    <w:p>
      <w:r>
        <w:t>308</w:t>
      </w:r>
    </w:p>
    <w:p>
      <w:r>
        <w:t>Bưng Riềng</w:t>
      </w:r>
    </w:p>
    <w:p>
      <w:r>
        <w:t>53</w:t>
      </w:r>
    </w:p>
    <w:p>
      <w:r>
        <w:t>212</w:t>
      </w:r>
    </w:p>
    <w:p>
      <w:r>
        <w:t>200,00</w:t>
      </w:r>
    </w:p>
    <w:p>
      <w:r>
        <w:t>LNC</w:t>
      </w:r>
    </w:p>
    <w:p>
      <w:r>
        <w:t>ONT</w:t>
      </w:r>
    </w:p>
    <w:p>
      <w:r>
        <w:t>309</w:t>
      </w:r>
    </w:p>
    <w:p>
      <w:r>
        <w:t>Bưng Riềng</w:t>
      </w:r>
    </w:p>
    <w:p>
      <w:r>
        <w:t>53</w:t>
      </w:r>
    </w:p>
    <w:p>
      <w:r>
        <w:t>213</w:t>
      </w:r>
    </w:p>
    <w:p>
      <w:r>
        <w:t>200,00</w:t>
      </w:r>
    </w:p>
    <w:p>
      <w:r>
        <w:t>LNC</w:t>
      </w:r>
    </w:p>
    <w:p>
      <w:r>
        <w:t>ONT</w:t>
      </w:r>
    </w:p>
    <w:p>
      <w:r>
        <w:t>310</w:t>
      </w:r>
    </w:p>
    <w:p>
      <w:r>
        <w:t>Bưng Riềng</w:t>
      </w:r>
    </w:p>
    <w:p>
      <w:r>
        <w:t>37</w:t>
      </w:r>
    </w:p>
    <w:p>
      <w:r>
        <w:t>77</w:t>
      </w:r>
    </w:p>
    <w:p>
      <w:r>
        <w:t>2.000,00</w:t>
      </w:r>
    </w:p>
    <w:p>
      <w:r>
        <w:t>LNC</w:t>
      </w:r>
    </w:p>
    <w:p>
      <w:r>
        <w:t>ONT</w:t>
      </w:r>
    </w:p>
    <w:p>
      <w:r>
        <w:t>311</w:t>
      </w:r>
    </w:p>
    <w:p>
      <w:r>
        <w:t>Bưng Riềng</w:t>
      </w:r>
    </w:p>
    <w:p>
      <w:r>
        <w:t>56</w:t>
      </w:r>
    </w:p>
    <w:p>
      <w:r>
        <w:t>3</w:t>
      </w:r>
    </w:p>
    <w:p>
      <w:r>
        <w:t>2.000,00</w:t>
      </w:r>
    </w:p>
    <w:p>
      <w:r>
        <w:t>LNC</w:t>
      </w:r>
    </w:p>
    <w:p>
      <w:r>
        <w:t>ONT</w:t>
      </w:r>
    </w:p>
    <w:p>
      <w:r>
        <w:t>312</w:t>
      </w:r>
    </w:p>
    <w:p>
      <w:r>
        <w:t>Bưng Riềng</w:t>
      </w:r>
    </w:p>
    <w:p>
      <w:r>
        <w:t>32</w:t>
      </w:r>
    </w:p>
    <w:p>
      <w:r>
        <w:t>149</w:t>
      </w:r>
    </w:p>
    <w:p>
      <w:r>
        <w:t>300,00</w:t>
      </w:r>
    </w:p>
    <w:p>
      <w:r>
        <w:t>LNC</w:t>
      </w:r>
    </w:p>
    <w:p>
      <w:r>
        <w:t>ONT</w:t>
      </w:r>
    </w:p>
    <w:p>
      <w:r>
        <w:t>313</w:t>
      </w:r>
    </w:p>
    <w:p>
      <w:r>
        <w:t>Bưng Riềng</w:t>
      </w:r>
    </w:p>
    <w:p>
      <w:r>
        <w:t>57</w:t>
      </w:r>
    </w:p>
    <w:p>
      <w:r>
        <w:t>63</w:t>
      </w:r>
    </w:p>
    <w:p>
      <w:r>
        <w:t>300,00</w:t>
      </w:r>
    </w:p>
    <w:p>
      <w:r>
        <w:t>LNC</w:t>
      </w:r>
    </w:p>
    <w:p>
      <w:r>
        <w:t>ONT</w:t>
      </w:r>
    </w:p>
    <w:p>
      <w:r>
        <w:t>314</w:t>
      </w:r>
    </w:p>
    <w:p>
      <w:r>
        <w:t>Bưng Riềng</w:t>
      </w:r>
    </w:p>
    <w:p>
      <w:r>
        <w:t>57</w:t>
      </w:r>
    </w:p>
    <w:p>
      <w:r>
        <w:t>62</w:t>
      </w:r>
    </w:p>
    <w:p>
      <w:r>
        <w:t>300,00</w:t>
      </w:r>
    </w:p>
    <w:p>
      <w:r>
        <w:t>LNC</w:t>
      </w:r>
    </w:p>
    <w:p>
      <w:r>
        <w:t>ONT</w:t>
      </w:r>
    </w:p>
    <w:p>
      <w:r>
        <w:t>315</w:t>
      </w:r>
    </w:p>
    <w:p>
      <w:r>
        <w:t>Bưng Riềng</w:t>
      </w:r>
    </w:p>
    <w:p>
      <w:r>
        <w:t>46</w:t>
      </w:r>
    </w:p>
    <w:p>
      <w:r>
        <w:t>77</w:t>
      </w:r>
    </w:p>
    <w:p>
      <w:r>
        <w:t>200,00</w:t>
      </w:r>
    </w:p>
    <w:p>
      <w:r>
        <w:t>LNC</w:t>
      </w:r>
    </w:p>
    <w:p>
      <w:r>
        <w:t>ONT</w:t>
      </w:r>
    </w:p>
    <w:p>
      <w:r>
        <w:t>316</w:t>
      </w:r>
    </w:p>
    <w:p>
      <w:r>
        <w:t>Bưng Riềng</w:t>
      </w:r>
    </w:p>
    <w:p>
      <w:r>
        <w:t>36</w:t>
      </w:r>
    </w:p>
    <w:p>
      <w:r>
        <w:t>245</w:t>
      </w:r>
    </w:p>
    <w:p>
      <w:r>
        <w:t>800,00</w:t>
      </w:r>
    </w:p>
    <w:p>
      <w:r>
        <w:t>LNC</w:t>
      </w:r>
    </w:p>
    <w:p>
      <w:r>
        <w:t>ONT</w:t>
      </w:r>
    </w:p>
    <w:p>
      <w:r>
        <w:t>317</w:t>
      </w:r>
    </w:p>
    <w:p>
      <w:r>
        <w:t>Bưng Riềng</w:t>
      </w:r>
    </w:p>
    <w:p>
      <w:r>
        <w:t>48</w:t>
      </w:r>
    </w:p>
    <w:p>
      <w:r>
        <w:t>168</w:t>
      </w:r>
    </w:p>
    <w:p>
      <w:r>
        <w:t>400,00</w:t>
      </w:r>
    </w:p>
    <w:p>
      <w:r>
        <w:t>LNC</w:t>
      </w:r>
    </w:p>
    <w:p>
      <w:r>
        <w:t>ONT</w:t>
      </w:r>
    </w:p>
    <w:p>
      <w:r>
        <w:t>318</w:t>
      </w:r>
    </w:p>
    <w:p>
      <w:r>
        <w:t>Bưng Riềng</w:t>
      </w:r>
    </w:p>
    <w:p>
      <w:r>
        <w:t>44</w:t>
      </w:r>
    </w:p>
    <w:p>
      <w:r>
        <w:t>6</w:t>
      </w:r>
    </w:p>
    <w:p>
      <w:r>
        <w:t>1.200,00</w:t>
      </w:r>
    </w:p>
    <w:p>
      <w:r>
        <w:t>LNC</w:t>
      </w:r>
    </w:p>
    <w:p>
      <w:r>
        <w:t>ONT</w:t>
      </w:r>
    </w:p>
    <w:p>
      <w:r>
        <w:t>319</w:t>
      </w:r>
    </w:p>
    <w:p>
      <w:r>
        <w:t>Bưng Riềng</w:t>
      </w:r>
    </w:p>
    <w:p>
      <w:r>
        <w:t>54</w:t>
      </w:r>
    </w:p>
    <w:p>
      <w:r>
        <w:t>201</w:t>
      </w:r>
    </w:p>
    <w:p>
      <w:r>
        <w:t>100,00</w:t>
      </w:r>
    </w:p>
    <w:p>
      <w:r>
        <w:t>LNC</w:t>
      </w:r>
    </w:p>
    <w:p>
      <w:r>
        <w:t>ONT</w:t>
      </w:r>
    </w:p>
    <w:p>
      <w:r>
        <w:t>320</w:t>
      </w:r>
    </w:p>
    <w:p>
      <w:r>
        <w:t>Bưng Riềng</w:t>
      </w:r>
    </w:p>
    <w:p>
      <w:r>
        <w:t>54</w:t>
      </w:r>
    </w:p>
    <w:p>
      <w:r>
        <w:t>200</w:t>
      </w:r>
    </w:p>
    <w:p>
      <w:r>
        <w:t>150,00</w:t>
      </w:r>
    </w:p>
    <w:p>
      <w:r>
        <w:t>LNC</w:t>
      </w:r>
    </w:p>
    <w:p>
      <w:r>
        <w:t>ONT</w:t>
      </w:r>
    </w:p>
    <w:p>
      <w:r>
        <w:t>321</w:t>
      </w:r>
    </w:p>
    <w:p>
      <w:r>
        <w:t>Bưng Riềng</w:t>
      </w:r>
    </w:p>
    <w:p>
      <w:r>
        <w:t>53</w:t>
      </w:r>
    </w:p>
    <w:p>
      <w:r>
        <w:t>152</w:t>
      </w:r>
    </w:p>
    <w:p>
      <w:r>
        <w:t>300,00</w:t>
      </w:r>
    </w:p>
    <w:p>
      <w:r>
        <w:t>LNC</w:t>
      </w:r>
    </w:p>
    <w:p>
      <w:r>
        <w:t>ONT</w:t>
      </w:r>
    </w:p>
    <w:p>
      <w:r>
        <w:t>322</w:t>
      </w:r>
    </w:p>
    <w:p>
      <w:r>
        <w:t>Bưng Riềng</w:t>
      </w:r>
    </w:p>
    <w:p>
      <w:r>
        <w:t>54</w:t>
      </w:r>
    </w:p>
    <w:p>
      <w:r>
        <w:t>152</w:t>
      </w:r>
    </w:p>
    <w:p>
      <w:r>
        <w:t>500,00</w:t>
      </w:r>
    </w:p>
    <w:p>
      <w:r>
        <w:t>LNC</w:t>
      </w:r>
    </w:p>
    <w:p>
      <w:r>
        <w:t>ONT</w:t>
      </w:r>
    </w:p>
    <w:p>
      <w:r>
        <w:t>323</w:t>
      </w:r>
    </w:p>
    <w:p>
      <w:r>
        <w:t>Bưng Riềng</w:t>
      </w:r>
    </w:p>
    <w:p>
      <w:r>
        <w:t>54</w:t>
      </w:r>
    </w:p>
    <w:p>
      <w:r>
        <w:t>151</w:t>
      </w:r>
    </w:p>
    <w:p>
      <w:r>
        <w:t>500,00</w:t>
      </w:r>
    </w:p>
    <w:p>
      <w:r>
        <w:t>LNC</w:t>
      </w:r>
    </w:p>
    <w:p>
      <w:r>
        <w:t>ONT</w:t>
      </w:r>
    </w:p>
    <w:p>
      <w:r>
        <w:t>324</w:t>
      </w:r>
    </w:p>
    <w:p>
      <w:r>
        <w:t>Bưng Riềng</w:t>
      </w:r>
    </w:p>
    <w:p>
      <w:r>
        <w:t>54</w:t>
      </w:r>
    </w:p>
    <w:p>
      <w:r>
        <w:t>139</w:t>
      </w:r>
    </w:p>
    <w:p>
      <w:r>
        <w:t>400,00</w:t>
      </w:r>
    </w:p>
    <w:p>
      <w:r>
        <w:t>LNC</w:t>
      </w:r>
    </w:p>
    <w:p>
      <w:r>
        <w:t>ONT</w:t>
      </w:r>
    </w:p>
    <w:p>
      <w:r>
        <w:t>325</w:t>
      </w:r>
    </w:p>
    <w:p>
      <w:r>
        <w:t>Bưng Riềng</w:t>
      </w:r>
    </w:p>
    <w:p>
      <w:r>
        <w:t>36</w:t>
      </w:r>
    </w:p>
    <w:p>
      <w:r>
        <w:t>134</w:t>
      </w:r>
    </w:p>
    <w:p>
      <w:r>
        <w:t>200,00</w:t>
      </w:r>
    </w:p>
    <w:p>
      <w:r>
        <w:t>LNC</w:t>
      </w:r>
    </w:p>
    <w:p>
      <w:r>
        <w:t>ONT</w:t>
      </w:r>
    </w:p>
    <w:p>
      <w:r>
        <w:t>326</w:t>
      </w:r>
    </w:p>
    <w:p>
      <w:r>
        <w:t>Bưng Riềng</w:t>
      </w:r>
    </w:p>
    <w:p>
      <w:r>
        <w:t>52</w:t>
      </w:r>
    </w:p>
    <w:p>
      <w:r>
        <w:t>64</w:t>
      </w:r>
    </w:p>
    <w:p>
      <w:r>
        <w:t>300,00</w:t>
      </w:r>
    </w:p>
    <w:p>
      <w:r>
        <w:t>LNC</w:t>
      </w:r>
    </w:p>
    <w:p>
      <w:r>
        <w:t>ONT</w:t>
      </w:r>
    </w:p>
    <w:p>
      <w:r>
        <w:t>327</w:t>
      </w:r>
    </w:p>
    <w:p>
      <w:r>
        <w:t>Bưng Riềng</w:t>
      </w:r>
    </w:p>
    <w:p>
      <w:r>
        <w:t>45</w:t>
      </w:r>
    </w:p>
    <w:p>
      <w:r>
        <w:t>13</w:t>
      </w:r>
    </w:p>
    <w:p>
      <w:r>
        <w:t>200,00</w:t>
      </w:r>
    </w:p>
    <w:p>
      <w:r>
        <w:t>LNC</w:t>
      </w:r>
    </w:p>
    <w:p>
      <w:r>
        <w:t>ONT</w:t>
      </w:r>
    </w:p>
    <w:p>
      <w:r>
        <w:t>328</w:t>
      </w:r>
    </w:p>
    <w:p>
      <w:r>
        <w:t>Bưng Riềng</w:t>
      </w:r>
    </w:p>
    <w:p>
      <w:r>
        <w:t>52</w:t>
      </w:r>
    </w:p>
    <w:p>
      <w:r>
        <w:t>104</w:t>
      </w:r>
    </w:p>
    <w:p>
      <w:r>
        <w:t>200,00</w:t>
      </w:r>
    </w:p>
    <w:p>
      <w:r>
        <w:t>LNC</w:t>
      </w:r>
    </w:p>
    <w:p>
      <w:r>
        <w:t>ONT</w:t>
      </w:r>
    </w:p>
    <w:p>
      <w:r>
        <w:t>329</w:t>
      </w:r>
    </w:p>
    <w:p>
      <w:r>
        <w:t>Bưng Riềng</w:t>
      </w:r>
    </w:p>
    <w:p>
      <w:r>
        <w:t>31</w:t>
      </w:r>
    </w:p>
    <w:p>
      <w:r>
        <w:t>159</w:t>
      </w:r>
    </w:p>
    <w:p>
      <w:r>
        <w:t>200,00</w:t>
      </w:r>
    </w:p>
    <w:p>
      <w:r>
        <w:t>LNC</w:t>
      </w:r>
    </w:p>
    <w:p>
      <w:r>
        <w:t>ONT</w:t>
      </w:r>
    </w:p>
    <w:p>
      <w:r>
        <w:t>330</w:t>
      </w:r>
    </w:p>
    <w:p>
      <w:r>
        <w:t>Bưng Riềng</w:t>
      </w:r>
    </w:p>
    <w:p>
      <w:r>
        <w:t>53</w:t>
      </w:r>
    </w:p>
    <w:p>
      <w:r>
        <w:t>182</w:t>
      </w:r>
    </w:p>
    <w:p>
      <w:r>
        <w:t>150,00</w:t>
      </w:r>
    </w:p>
    <w:p>
      <w:r>
        <w:t>LNC</w:t>
      </w:r>
    </w:p>
    <w:p>
      <w:r>
        <w:t>ONT</w:t>
      </w:r>
    </w:p>
    <w:p>
      <w:r>
        <w:t>331</w:t>
      </w:r>
    </w:p>
    <w:p>
      <w:r>
        <w:t>Bưng Riềng</w:t>
      </w:r>
    </w:p>
    <w:p>
      <w:r>
        <w:t>32</w:t>
      </w:r>
    </w:p>
    <w:p>
      <w:r>
        <w:t>44</w:t>
      </w:r>
    </w:p>
    <w:p>
      <w:r>
        <w:t>35,00</w:t>
      </w:r>
    </w:p>
    <w:p>
      <w:r>
        <w:t>LNC</w:t>
      </w:r>
    </w:p>
    <w:p>
      <w:r>
        <w:t>ONT</w:t>
      </w:r>
    </w:p>
    <w:p>
      <w:r>
        <w:t>332</w:t>
      </w:r>
    </w:p>
    <w:p>
      <w:r>
        <w:t>Bưng Riềng</w:t>
      </w:r>
    </w:p>
    <w:p>
      <w:r>
        <w:t>3</w:t>
      </w:r>
    </w:p>
    <w:p>
      <w:r>
        <w:t>43</w:t>
      </w:r>
    </w:p>
    <w:p>
      <w:r>
        <w:t>2.000,00</w:t>
      </w:r>
    </w:p>
    <w:p>
      <w:r>
        <w:t>LNC</w:t>
      </w:r>
    </w:p>
    <w:p>
      <w:r>
        <w:t>ONT</w:t>
      </w:r>
    </w:p>
    <w:p>
      <w:r>
        <w:t>333</w:t>
      </w:r>
    </w:p>
    <w:p>
      <w:r>
        <w:t>Bưng Riềng</w:t>
      </w:r>
    </w:p>
    <w:p>
      <w:r>
        <w:t>47</w:t>
      </w:r>
    </w:p>
    <w:p>
      <w:r>
        <w:t>186</w:t>
      </w:r>
    </w:p>
    <w:p>
      <w:r>
        <w:t>70,00</w:t>
      </w:r>
    </w:p>
    <w:p>
      <w:r>
        <w:t>LNC</w:t>
      </w:r>
    </w:p>
    <w:p>
      <w:r>
        <w:t>ONT</w:t>
      </w:r>
    </w:p>
    <w:p>
      <w:r>
        <w:t>334</w:t>
      </w:r>
    </w:p>
    <w:p>
      <w:r>
        <w:t>Bưng Riềng</w:t>
      </w:r>
    </w:p>
    <w:p>
      <w:r>
        <w:t>50</w:t>
      </w:r>
    </w:p>
    <w:p>
      <w:r>
        <w:t>2</w:t>
      </w:r>
    </w:p>
    <w:p>
      <w:r>
        <w:t>100,00</w:t>
      </w:r>
    </w:p>
    <w:p>
      <w:r>
        <w:t>LNC</w:t>
      </w:r>
    </w:p>
    <w:p>
      <w:r>
        <w:t>ONT</w:t>
      </w:r>
    </w:p>
    <w:p>
      <w:r>
        <w:t>335</w:t>
      </w:r>
    </w:p>
    <w:p>
      <w:r>
        <w:t>Bưng Riềng</w:t>
      </w:r>
    </w:p>
    <w:p>
      <w:r>
        <w:t>33</w:t>
      </w:r>
    </w:p>
    <w:p>
      <w:r>
        <w:t>11</w:t>
      </w:r>
    </w:p>
    <w:p>
      <w:r>
        <w:t>400,00</w:t>
      </w:r>
    </w:p>
    <w:p>
      <w:r>
        <w:t>LNC</w:t>
      </w:r>
    </w:p>
    <w:p>
      <w:r>
        <w:t>ONT</w:t>
      </w:r>
    </w:p>
    <w:p>
      <w:r>
        <w:t>336</w:t>
      </w:r>
    </w:p>
    <w:p>
      <w:r>
        <w:t>Bưng Riềng</w:t>
      </w:r>
    </w:p>
    <w:p>
      <w:r>
        <w:t>38</w:t>
      </w:r>
    </w:p>
    <w:p>
      <w:r>
        <w:t>112</w:t>
      </w:r>
    </w:p>
    <w:p>
      <w:r>
        <w:t>200,00</w:t>
      </w:r>
    </w:p>
    <w:p>
      <w:r>
        <w:t>LNC</w:t>
      </w:r>
    </w:p>
    <w:p>
      <w:r>
        <w:t>ONT</w:t>
      </w:r>
    </w:p>
    <w:p>
      <w:r>
        <w:t>337</w:t>
      </w:r>
    </w:p>
    <w:p>
      <w:r>
        <w:t>Bưng Riềng</w:t>
      </w:r>
    </w:p>
    <w:p>
      <w:r>
        <w:t>42</w:t>
      </w:r>
    </w:p>
    <w:p>
      <w:r>
        <w:t>30</w:t>
      </w:r>
    </w:p>
    <w:p>
      <w:r>
        <w:t>400,00</w:t>
      </w:r>
    </w:p>
    <w:p>
      <w:r>
        <w:t>LNC</w:t>
      </w:r>
    </w:p>
    <w:p>
      <w:r>
        <w:t>ONT</w:t>
      </w:r>
    </w:p>
    <w:p>
      <w:r>
        <w:t>338</w:t>
      </w:r>
    </w:p>
    <w:p>
      <w:r>
        <w:t>Bưng Riềng</w:t>
      </w:r>
    </w:p>
    <w:p>
      <w:r>
        <w:t>54</w:t>
      </w:r>
    </w:p>
    <w:p>
      <w:r>
        <w:t>60</w:t>
      </w:r>
    </w:p>
    <w:p>
      <w:r>
        <w:t>80,00</w:t>
      </w:r>
    </w:p>
    <w:p>
      <w:r>
        <w:t>LNC</w:t>
      </w:r>
    </w:p>
    <w:p>
      <w:r>
        <w:t>ONT</w:t>
      </w:r>
    </w:p>
    <w:p>
      <w:r>
        <w:t>339</w:t>
      </w:r>
    </w:p>
    <w:p>
      <w:r>
        <w:t>Bưng Riềng</w:t>
      </w:r>
    </w:p>
    <w:p>
      <w:r>
        <w:t>48</w:t>
      </w:r>
    </w:p>
    <w:p>
      <w:r>
        <w:t>1</w:t>
      </w:r>
    </w:p>
    <w:p>
      <w:r>
        <w:t>200,00</w:t>
      </w:r>
    </w:p>
    <w:p>
      <w:r>
        <w:t>LNC</w:t>
      </w:r>
    </w:p>
    <w:p>
      <w:r>
        <w:t>ONT</w:t>
      </w:r>
    </w:p>
    <w:p>
      <w:r>
        <w:t>340</w:t>
      </w:r>
    </w:p>
    <w:p>
      <w:r>
        <w:t>Bưng Riềng</w:t>
      </w:r>
    </w:p>
    <w:p>
      <w:r>
        <w:t>30</w:t>
      </w:r>
    </w:p>
    <w:p>
      <w:r>
        <w:t>53</w:t>
      </w:r>
    </w:p>
    <w:p>
      <w:r>
        <w:t>300,00</w:t>
      </w:r>
    </w:p>
    <w:p>
      <w:r>
        <w:t>LNC</w:t>
      </w:r>
    </w:p>
    <w:p>
      <w:r>
        <w:t>ONT</w:t>
      </w:r>
    </w:p>
    <w:p>
      <w:r>
        <w:t>341</w:t>
      </w:r>
    </w:p>
    <w:p>
      <w:r>
        <w:t>Bưng Riềng</w:t>
      </w:r>
    </w:p>
    <w:p>
      <w:r>
        <w:t>30</w:t>
      </w:r>
    </w:p>
    <w:p>
      <w:r>
        <w:t>79</w:t>
      </w:r>
    </w:p>
    <w:p>
      <w:r>
        <w:t>400,00</w:t>
      </w:r>
    </w:p>
    <w:p>
      <w:r>
        <w:t>LNC</w:t>
      </w:r>
    </w:p>
    <w:p>
      <w:r>
        <w:t>ONT</w:t>
      </w:r>
    </w:p>
    <w:p>
      <w:r>
        <w:t>342</w:t>
      </w:r>
    </w:p>
    <w:p>
      <w:r>
        <w:t>Bưng Riềng</w:t>
      </w:r>
    </w:p>
    <w:p>
      <w:r>
        <w:t>56</w:t>
      </w:r>
    </w:p>
    <w:p>
      <w:r>
        <w:t>3</w:t>
      </w:r>
    </w:p>
    <w:p>
      <w:r>
        <w:t>3.000,00</w:t>
      </w:r>
    </w:p>
    <w:p>
      <w:r>
        <w:t>LNC</w:t>
      </w:r>
    </w:p>
    <w:p>
      <w:r>
        <w:t>ONT</w:t>
      </w:r>
    </w:p>
    <w:p>
      <w:r>
        <w:t>343</w:t>
      </w:r>
    </w:p>
    <w:p>
      <w:r>
        <w:t>Bưng Riềng</w:t>
      </w:r>
    </w:p>
    <w:p>
      <w:r>
        <w:t>46</w:t>
      </w:r>
    </w:p>
    <w:p>
      <w:r>
        <w:t>31</w:t>
      </w:r>
    </w:p>
    <w:p>
      <w:r>
        <w:t>350,00</w:t>
      </w:r>
    </w:p>
    <w:p>
      <w:r>
        <w:t>LNC</w:t>
      </w:r>
    </w:p>
    <w:p>
      <w:r>
        <w:t>ONT</w:t>
      </w:r>
    </w:p>
    <w:p>
      <w:r>
        <w:t>344</w:t>
      </w:r>
    </w:p>
    <w:p>
      <w:r>
        <w:t>Bưng Riềng</w:t>
      </w:r>
    </w:p>
    <w:p>
      <w:r>
        <w:t>54</w:t>
      </w:r>
    </w:p>
    <w:p>
      <w:r>
        <w:t>125</w:t>
      </w:r>
    </w:p>
    <w:p>
      <w:r>
        <w:t>100,00</w:t>
      </w:r>
    </w:p>
    <w:p>
      <w:r>
        <w:t>LNC</w:t>
      </w:r>
    </w:p>
    <w:p>
      <w:r>
        <w:t>ONT</w:t>
      </w:r>
    </w:p>
    <w:p>
      <w:r>
        <w:t>345</w:t>
      </w:r>
    </w:p>
    <w:p>
      <w:r>
        <w:t>Bưng Riềng</w:t>
      </w:r>
    </w:p>
    <w:p>
      <w:r>
        <w:t>25</w:t>
      </w:r>
    </w:p>
    <w:p>
      <w:r>
        <w:t>446</w:t>
      </w:r>
    </w:p>
    <w:p>
      <w:r>
        <w:t>100,00</w:t>
      </w:r>
    </w:p>
    <w:p>
      <w:r>
        <w:t>LNC</w:t>
      </w:r>
    </w:p>
    <w:p>
      <w:r>
        <w:t>ONT</w:t>
      </w:r>
    </w:p>
    <w:p>
      <w:r>
        <w:t>346</w:t>
      </w:r>
    </w:p>
    <w:p>
      <w:r>
        <w:t>Bưng Riềng</w:t>
      </w:r>
    </w:p>
    <w:p>
      <w:r>
        <w:t>56</w:t>
      </w:r>
    </w:p>
    <w:p>
      <w:r>
        <w:t>24</w:t>
      </w:r>
    </w:p>
    <w:p>
      <w:r>
        <w:t>100,00</w:t>
      </w:r>
    </w:p>
    <w:p>
      <w:r>
        <w:t>LNC</w:t>
      </w:r>
    </w:p>
    <w:p>
      <w:r>
        <w:t>ONT</w:t>
      </w:r>
    </w:p>
    <w:p>
      <w:r>
        <w:t>347</w:t>
      </w:r>
    </w:p>
    <w:p>
      <w:r>
        <w:t>Bưng Riềng</w:t>
      </w:r>
    </w:p>
    <w:p>
      <w:r>
        <w:t>56</w:t>
      </w:r>
    </w:p>
    <w:p>
      <w:r>
        <w:t>26</w:t>
      </w:r>
    </w:p>
    <w:p>
      <w:r>
        <w:t>100,00</w:t>
      </w:r>
    </w:p>
    <w:p>
      <w:r>
        <w:t>LNC</w:t>
      </w:r>
    </w:p>
    <w:p>
      <w:r>
        <w:t>ONT</w:t>
      </w:r>
    </w:p>
    <w:p>
      <w:r>
        <w:t>348</w:t>
      </w:r>
    </w:p>
    <w:p>
      <w:r>
        <w:t>Bưng Riềng</w:t>
      </w:r>
    </w:p>
    <w:p>
      <w:r>
        <w:t>56</w:t>
      </w:r>
    </w:p>
    <w:p>
      <w:r>
        <w:t>18</w:t>
      </w:r>
    </w:p>
    <w:p>
      <w:r>
        <w:t>100,00</w:t>
      </w:r>
    </w:p>
    <w:p>
      <w:r>
        <w:t>LNC</w:t>
      </w:r>
    </w:p>
    <w:p>
      <w:r>
        <w:t>ONT</w:t>
      </w:r>
    </w:p>
    <w:p>
      <w:r>
        <w:t>349</w:t>
      </w:r>
    </w:p>
    <w:p>
      <w:r>
        <w:t>Bưng Riềng</w:t>
      </w:r>
    </w:p>
    <w:p>
      <w:r>
        <w:t>35</w:t>
      </w:r>
    </w:p>
    <w:p>
      <w:r>
        <w:t>2</w:t>
      </w:r>
    </w:p>
    <w:p>
      <w:r>
        <w:t>300,00</w:t>
      </w:r>
    </w:p>
    <w:p>
      <w:r>
        <w:t>LNC</w:t>
      </w:r>
    </w:p>
    <w:p>
      <w:r>
        <w:t>ONT</w:t>
      </w:r>
    </w:p>
    <w:p>
      <w:r>
        <w:t>350</w:t>
      </w:r>
    </w:p>
    <w:p>
      <w:r>
        <w:t>Bưng Riềng</w:t>
      </w:r>
    </w:p>
    <w:p>
      <w:r>
        <w:t>30</w:t>
      </w:r>
    </w:p>
    <w:p>
      <w:r>
        <w:t>55</w:t>
      </w:r>
    </w:p>
    <w:p>
      <w:r>
        <w:t>1.000,00</w:t>
      </w:r>
    </w:p>
    <w:p>
      <w:r>
        <w:t>LNC</w:t>
      </w:r>
    </w:p>
    <w:p>
      <w:r>
        <w:t>ONT</w:t>
      </w:r>
    </w:p>
    <w:p>
      <w:r>
        <w:t>351</w:t>
      </w:r>
    </w:p>
    <w:p>
      <w:r>
        <w:t>Bưng Riềng</w:t>
      </w:r>
    </w:p>
    <w:p>
      <w:r>
        <w:t>46</w:t>
      </w:r>
    </w:p>
    <w:p>
      <w:r>
        <w:t>224</w:t>
      </w:r>
    </w:p>
    <w:p>
      <w:r>
        <w:t>300,00</w:t>
      </w:r>
    </w:p>
    <w:p>
      <w:r>
        <w:t>LNC</w:t>
      </w:r>
    </w:p>
    <w:p>
      <w:r>
        <w:t>ONT</w:t>
      </w:r>
    </w:p>
    <w:p>
      <w:r>
        <w:t>352</w:t>
      </w:r>
    </w:p>
    <w:p>
      <w:r>
        <w:t>Bưng Riềng</w:t>
      </w:r>
    </w:p>
    <w:p>
      <w:r>
        <w:t>36</w:t>
      </w:r>
    </w:p>
    <w:p>
      <w:r>
        <w:t>160</w:t>
      </w:r>
    </w:p>
    <w:p>
      <w:r>
        <w:t>1.000,00</w:t>
      </w:r>
    </w:p>
    <w:p>
      <w:r>
        <w:t>LNC</w:t>
      </w:r>
    </w:p>
    <w:p>
      <w:r>
        <w:t>ONT</w:t>
      </w:r>
    </w:p>
    <w:p>
      <w:r>
        <w:t>353</w:t>
      </w:r>
    </w:p>
    <w:p>
      <w:r>
        <w:t>Bưng Riềng</w:t>
      </w:r>
    </w:p>
    <w:p>
      <w:r>
        <w:t>46</w:t>
      </w:r>
    </w:p>
    <w:p>
      <w:r>
        <w:t>51</w:t>
      </w:r>
    </w:p>
    <w:p>
      <w:r>
        <w:t>500,00</w:t>
      </w:r>
    </w:p>
    <w:p>
      <w:r>
        <w:t>LNC</w:t>
      </w:r>
    </w:p>
    <w:p>
      <w:r>
        <w:t>ONT</w:t>
      </w:r>
    </w:p>
    <w:p>
      <w:r>
        <w:t>354</w:t>
      </w:r>
    </w:p>
    <w:p>
      <w:r>
        <w:t>Bưng Riềng</w:t>
      </w:r>
    </w:p>
    <w:p>
      <w:r>
        <w:t>47</w:t>
      </w:r>
    </w:p>
    <w:p>
      <w:r>
        <w:t>126</w:t>
      </w:r>
    </w:p>
    <w:p>
      <w:r>
        <w:t>300,00</w:t>
      </w:r>
    </w:p>
    <w:p>
      <w:r>
        <w:t>LNC</w:t>
      </w:r>
    </w:p>
    <w:p>
      <w:r>
        <w:t>ONT</w:t>
      </w:r>
    </w:p>
    <w:p>
      <w:r>
        <w:t>355</w:t>
      </w:r>
    </w:p>
    <w:p>
      <w:r>
        <w:t>Bưng Riềng</w:t>
      </w:r>
    </w:p>
    <w:p>
      <w:r>
        <w:t>36</w:t>
      </w:r>
    </w:p>
    <w:p>
      <w:r>
        <w:t>27</w:t>
      </w:r>
    </w:p>
    <w:p>
      <w:r>
        <w:t>500,00</w:t>
      </w:r>
    </w:p>
    <w:p>
      <w:r>
        <w:t>LNC</w:t>
      </w:r>
    </w:p>
    <w:p>
      <w:r>
        <w:t>ONT</w:t>
      </w:r>
    </w:p>
    <w:p>
      <w:r>
        <w:t>356</w:t>
      </w:r>
    </w:p>
    <w:p>
      <w:r>
        <w:t>Bưng Riềng</w:t>
      </w:r>
    </w:p>
    <w:p>
      <w:r>
        <w:t>48</w:t>
      </w:r>
    </w:p>
    <w:p>
      <w:r>
        <w:t>1</w:t>
      </w:r>
    </w:p>
    <w:p>
      <w:r>
        <w:t>500,00</w:t>
      </w:r>
    </w:p>
    <w:p>
      <w:r>
        <w:t>LNC</w:t>
      </w:r>
    </w:p>
    <w:p>
      <w:r>
        <w:t>ONT</w:t>
      </w:r>
    </w:p>
    <w:p>
      <w:r>
        <w:t>357</w:t>
      </w:r>
    </w:p>
    <w:p>
      <w:r>
        <w:t>Bưng Riềng</w:t>
      </w:r>
    </w:p>
    <w:p>
      <w:r>
        <w:t>32</w:t>
      </w:r>
    </w:p>
    <w:p>
      <w:r>
        <w:t>95</w:t>
      </w:r>
    </w:p>
    <w:p>
      <w:r>
        <w:t>300,00</w:t>
      </w:r>
    </w:p>
    <w:p>
      <w:r>
        <w:t>LNC</w:t>
      </w:r>
    </w:p>
    <w:p>
      <w:r>
        <w:t>ONT</w:t>
      </w:r>
    </w:p>
    <w:p>
      <w:r>
        <w:t>358</w:t>
      </w:r>
    </w:p>
    <w:p>
      <w:r>
        <w:t>Bưng Riềng</w:t>
      </w:r>
    </w:p>
    <w:p>
      <w:r>
        <w:t>32</w:t>
      </w:r>
    </w:p>
    <w:p>
      <w:r>
        <w:t>105</w:t>
      </w:r>
    </w:p>
    <w:p>
      <w:r>
        <w:t>300,00</w:t>
      </w:r>
    </w:p>
    <w:p>
      <w:r>
        <w:t>LNC</w:t>
      </w:r>
    </w:p>
    <w:p>
      <w:r>
        <w:t>ONT</w:t>
      </w:r>
    </w:p>
    <w:p>
      <w:r>
        <w:t>359</w:t>
      </w:r>
    </w:p>
    <w:p>
      <w:r>
        <w:t>Bưng Riềng</w:t>
      </w:r>
    </w:p>
    <w:p>
      <w:r>
        <w:t>32</w:t>
      </w:r>
    </w:p>
    <w:p>
      <w:r>
        <w:t>185</w:t>
      </w:r>
    </w:p>
    <w:p>
      <w:r>
        <w:t>300,00</w:t>
      </w:r>
    </w:p>
    <w:p>
      <w:r>
        <w:t>LNC</w:t>
      </w:r>
    </w:p>
    <w:p>
      <w:r>
        <w:t>ONT</w:t>
      </w:r>
    </w:p>
    <w:p>
      <w:r>
        <w:t>360</w:t>
      </w:r>
    </w:p>
    <w:p>
      <w:r>
        <w:t>Bưng Riềng</w:t>
      </w:r>
    </w:p>
    <w:p>
      <w:r>
        <w:t>32</w:t>
      </w:r>
    </w:p>
    <w:p>
      <w:r>
        <w:t>186</w:t>
      </w:r>
    </w:p>
    <w:p>
      <w:r>
        <w:t>300,00</w:t>
      </w:r>
    </w:p>
    <w:p>
      <w:r>
        <w:t>LNC</w:t>
      </w:r>
    </w:p>
    <w:p>
      <w:r>
        <w:t>ONT</w:t>
      </w:r>
    </w:p>
    <w:p>
      <w:r>
        <w:t>361</w:t>
      </w:r>
    </w:p>
    <w:p>
      <w:r>
        <w:t>Bưng Riềng</w:t>
      </w:r>
    </w:p>
    <w:p>
      <w:r>
        <w:t>54</w:t>
      </w:r>
    </w:p>
    <w:p>
      <w:r>
        <w:t>219</w:t>
      </w:r>
    </w:p>
    <w:p>
      <w:r>
        <w:t>178,80</w:t>
      </w:r>
    </w:p>
    <w:p>
      <w:r>
        <w:t>LNC</w:t>
      </w:r>
    </w:p>
    <w:p>
      <w:r>
        <w:t>ONT</w:t>
      </w:r>
    </w:p>
    <w:p>
      <w:r>
        <w:t>362</w:t>
      </w:r>
    </w:p>
    <w:p>
      <w:r>
        <w:t>Bưng Riềng</w:t>
      </w:r>
    </w:p>
    <w:p>
      <w:r>
        <w:t>54</w:t>
      </w:r>
    </w:p>
    <w:p>
      <w:r>
        <w:t>220</w:t>
      </w:r>
    </w:p>
    <w:p>
      <w:r>
        <w:t>240,00</w:t>
      </w:r>
    </w:p>
    <w:p>
      <w:r>
        <w:t>LNC</w:t>
      </w:r>
    </w:p>
    <w:p>
      <w:r>
        <w:t>ONT</w:t>
      </w:r>
    </w:p>
    <w:p>
      <w:r>
        <w:t>363</w:t>
      </w:r>
    </w:p>
    <w:p>
      <w:r>
        <w:t>Bưng Riềng</w:t>
      </w:r>
    </w:p>
    <w:p>
      <w:r>
        <w:t>54</w:t>
      </w:r>
    </w:p>
    <w:p>
      <w:r>
        <w:t>221</w:t>
      </w:r>
    </w:p>
    <w:p>
      <w:r>
        <w:t>800,00</w:t>
      </w:r>
    </w:p>
    <w:p>
      <w:r>
        <w:t>LNC</w:t>
      </w:r>
    </w:p>
    <w:p>
      <w:r>
        <w:t>ONT</w:t>
      </w:r>
    </w:p>
    <w:p>
      <w:r>
        <w:t>364</w:t>
      </w:r>
    </w:p>
    <w:p>
      <w:r>
        <w:t>Bưng Riềng</w:t>
      </w:r>
    </w:p>
    <w:p>
      <w:r>
        <w:t>54</w:t>
      </w:r>
    </w:p>
    <w:p>
      <w:r>
        <w:t>222</w:t>
      </w:r>
    </w:p>
    <w:p>
      <w:r>
        <w:t>570,00</w:t>
      </w:r>
    </w:p>
    <w:p>
      <w:r>
        <w:t>LNC</w:t>
      </w:r>
    </w:p>
    <w:p>
      <w:r>
        <w:t>ONT</w:t>
      </w:r>
    </w:p>
    <w:p>
      <w:r>
        <w:t>365</w:t>
      </w:r>
    </w:p>
    <w:p>
      <w:r>
        <w:t>Bưng Riềng</w:t>
      </w:r>
    </w:p>
    <w:p>
      <w:r>
        <w:t>47</w:t>
      </w:r>
    </w:p>
    <w:p>
      <w:r>
        <w:t>45</w:t>
      </w:r>
    </w:p>
    <w:p>
      <w:r>
        <w:t>300,00</w:t>
      </w:r>
    </w:p>
    <w:p>
      <w:r>
        <w:t>LNC</w:t>
      </w:r>
    </w:p>
    <w:p>
      <w:r>
        <w:t>ONT</w:t>
      </w:r>
    </w:p>
    <w:p>
      <w:r>
        <w:t>366</w:t>
      </w:r>
    </w:p>
    <w:p>
      <w:r>
        <w:t>Bưng Riềng</w:t>
      </w:r>
    </w:p>
    <w:p>
      <w:r>
        <w:t>53</w:t>
      </w:r>
    </w:p>
    <w:p>
      <w:r>
        <w:t>193</w:t>
      </w:r>
    </w:p>
    <w:p>
      <w:r>
        <w:t>300,00</w:t>
      </w:r>
    </w:p>
    <w:p>
      <w:r>
        <w:t>LNC</w:t>
      </w:r>
    </w:p>
    <w:p>
      <w:r>
        <w:t>ONT</w:t>
      </w:r>
    </w:p>
    <w:p>
      <w:r>
        <w:t>367</w:t>
      </w:r>
    </w:p>
    <w:p>
      <w:r>
        <w:t>Bưng Riềng</w:t>
      </w:r>
    </w:p>
    <w:p>
      <w:r>
        <w:t>54</w:t>
      </w:r>
    </w:p>
    <w:p>
      <w:r>
        <w:t>77</w:t>
      </w:r>
    </w:p>
    <w:p>
      <w:r>
        <w:t>300,00</w:t>
      </w:r>
    </w:p>
    <w:p>
      <w:r>
        <w:t>LNC</w:t>
      </w:r>
    </w:p>
    <w:p>
      <w:r>
        <w:t>ONT</w:t>
      </w:r>
    </w:p>
    <w:p>
      <w:r>
        <w:t>368</w:t>
      </w:r>
    </w:p>
    <w:p>
      <w:r>
        <w:t>Bưng Riềng</w:t>
      </w:r>
    </w:p>
    <w:p>
      <w:r>
        <w:t>44</w:t>
      </w:r>
    </w:p>
    <w:p>
      <w:r>
        <w:t>29,76</w:t>
      </w:r>
    </w:p>
    <w:p>
      <w:r>
        <w:t>3.000,00</w:t>
      </w:r>
    </w:p>
    <w:p>
      <w:r>
        <w:t>LNC</w:t>
      </w:r>
    </w:p>
    <w:p>
      <w:r>
        <w:t>ONT</w:t>
      </w:r>
    </w:p>
    <w:p>
      <w:r>
        <w:t>369</w:t>
      </w:r>
    </w:p>
    <w:p>
      <w:r>
        <w:t>Bưng Riềng</w:t>
      </w:r>
    </w:p>
    <w:p>
      <w:r>
        <w:t>21</w:t>
      </w:r>
    </w:p>
    <w:p>
      <w:r>
        <w:t>1048</w:t>
      </w:r>
    </w:p>
    <w:p>
      <w:r>
        <w:t>1.000,00</w:t>
      </w:r>
    </w:p>
    <w:p>
      <w:r>
        <w:t>LNC</w:t>
      </w:r>
    </w:p>
    <w:p>
      <w:r>
        <w:t>ONT</w:t>
      </w:r>
    </w:p>
    <w:p>
      <w:r>
        <w:t>370</w:t>
      </w:r>
    </w:p>
    <w:p>
      <w:r>
        <w:t>Bưng Riềng</w:t>
      </w:r>
    </w:p>
    <w:p>
      <w:r>
        <w:t>31</w:t>
      </w:r>
    </w:p>
    <w:p>
      <w:r>
        <w:t>143</w:t>
      </w:r>
    </w:p>
    <w:p>
      <w:r>
        <w:t>200,00</w:t>
      </w:r>
    </w:p>
    <w:p>
      <w:r>
        <w:t>LNC</w:t>
      </w:r>
    </w:p>
    <w:p>
      <w:r>
        <w:t>ONT</w:t>
      </w:r>
    </w:p>
    <w:p>
      <w:r>
        <w:t>371</w:t>
      </w:r>
    </w:p>
    <w:p>
      <w:r>
        <w:t>Bưng Riềng</w:t>
      </w:r>
    </w:p>
    <w:p>
      <w:r>
        <w:t>31</w:t>
      </w:r>
    </w:p>
    <w:p>
      <w:r>
        <w:t>141</w:t>
      </w:r>
    </w:p>
    <w:p>
      <w:r>
        <w:t>2.000,00</w:t>
      </w:r>
    </w:p>
    <w:p>
      <w:r>
        <w:t>LNC</w:t>
      </w:r>
    </w:p>
    <w:p>
      <w:r>
        <w:t>ONT</w:t>
      </w:r>
    </w:p>
    <w:p>
      <w:r>
        <w:t>372</w:t>
      </w:r>
    </w:p>
    <w:p>
      <w:r>
        <w:t>Bưng Riềng</w:t>
      </w:r>
    </w:p>
    <w:p>
      <w:r>
        <w:t>50</w:t>
      </w:r>
    </w:p>
    <w:p>
      <w:r>
        <w:t>178</w:t>
      </w:r>
    </w:p>
    <w:p>
      <w:r>
        <w:t>300,00</w:t>
      </w:r>
    </w:p>
    <w:p>
      <w:r>
        <w:t>LNC</w:t>
      </w:r>
    </w:p>
    <w:p>
      <w:r>
        <w:t>ONT</w:t>
      </w:r>
    </w:p>
    <w:p>
      <w:r>
        <w:t>373</w:t>
      </w:r>
    </w:p>
    <w:p>
      <w:r>
        <w:t>Bưng Riềng</w:t>
      </w:r>
    </w:p>
    <w:p>
      <w:r>
        <w:t>46</w:t>
      </w:r>
    </w:p>
    <w:p>
      <w:r>
        <w:t>224</w:t>
      </w:r>
    </w:p>
    <w:p>
      <w:r>
        <w:t>300,00</w:t>
      </w:r>
    </w:p>
    <w:p>
      <w:r>
        <w:t>LNC</w:t>
      </w:r>
    </w:p>
    <w:p>
      <w:r>
        <w:t>ONT</w:t>
      </w:r>
    </w:p>
    <w:p>
      <w:r>
        <w:t>374</w:t>
      </w:r>
    </w:p>
    <w:p>
      <w:r>
        <w:t>Bưng Riềng</w:t>
      </w:r>
    </w:p>
    <w:p>
      <w:r>
        <w:t>53</w:t>
      </w:r>
    </w:p>
    <w:p>
      <w:r>
        <w:t>193</w:t>
      </w:r>
    </w:p>
    <w:p>
      <w:r>
        <w:t>300,00</w:t>
      </w:r>
    </w:p>
    <w:p>
      <w:r>
        <w:t>LNC</w:t>
      </w:r>
    </w:p>
    <w:p>
      <w:r>
        <w:t>ONT</w:t>
      </w:r>
    </w:p>
    <w:p>
      <w:r>
        <w:t>375</w:t>
      </w:r>
    </w:p>
    <w:p>
      <w:r>
        <w:t>Bưng Riềng</w:t>
      </w:r>
    </w:p>
    <w:p>
      <w:r>
        <w:t>54</w:t>
      </w:r>
    </w:p>
    <w:p>
      <w:r>
        <w:t>77</w:t>
      </w:r>
    </w:p>
    <w:p>
      <w:r>
        <w:t>300,00</w:t>
      </w:r>
    </w:p>
    <w:p>
      <w:r>
        <w:t>LNC</w:t>
      </w:r>
    </w:p>
    <w:p>
      <w:r>
        <w:t>ONT</w:t>
      </w:r>
    </w:p>
    <w:p>
      <w:r>
        <w:t>376</w:t>
      </w:r>
    </w:p>
    <w:p>
      <w:r>
        <w:t>Bưng Riềng</w:t>
      </w:r>
    </w:p>
    <w:p>
      <w:r>
        <w:t>36</w:t>
      </w:r>
    </w:p>
    <w:p>
      <w:r>
        <w:t>165</w:t>
      </w:r>
    </w:p>
    <w:p>
      <w:r>
        <w:t>300,00</w:t>
      </w:r>
    </w:p>
    <w:p>
      <w:r>
        <w:t>LNC</w:t>
      </w:r>
    </w:p>
    <w:p>
      <w:r>
        <w:t>ONT</w:t>
      </w:r>
    </w:p>
    <w:p>
      <w:r>
        <w:t>377</w:t>
      </w:r>
    </w:p>
    <w:p>
      <w:r>
        <w:t>Bưng Riềng</w:t>
      </w:r>
    </w:p>
    <w:p>
      <w:r>
        <w:t>56</w:t>
      </w:r>
    </w:p>
    <w:p>
      <w:r>
        <w:t>3</w:t>
      </w:r>
    </w:p>
    <w:p>
      <w:r>
        <w:t>3.000,00</w:t>
      </w:r>
    </w:p>
    <w:p>
      <w:r>
        <w:t>LNC</w:t>
      </w:r>
    </w:p>
    <w:p>
      <w:r>
        <w:t>ONT</w:t>
      </w:r>
    </w:p>
    <w:p>
      <w:r>
        <w:t>378</w:t>
      </w:r>
    </w:p>
    <w:p>
      <w:r>
        <w:t>Bưng Riềng</w:t>
      </w:r>
    </w:p>
    <w:p>
      <w:r>
        <w:t>33</w:t>
      </w:r>
    </w:p>
    <w:p>
      <w:r>
        <w:t>11</w:t>
      </w:r>
    </w:p>
    <w:p>
      <w:r>
        <w:t>200,00</w:t>
      </w:r>
    </w:p>
    <w:p>
      <w:r>
        <w:t>LNC</w:t>
      </w:r>
    </w:p>
    <w:p>
      <w:r>
        <w:t>ONT</w:t>
      </w:r>
    </w:p>
    <w:p>
      <w:r>
        <w:t>379</w:t>
      </w:r>
    </w:p>
    <w:p>
      <w:r>
        <w:t>Bưng Riềng</w:t>
      </w:r>
    </w:p>
    <w:p>
      <w:r>
        <w:t>53</w:t>
      </w:r>
    </w:p>
    <w:p>
      <w:r>
        <w:t>212</w:t>
      </w:r>
    </w:p>
    <w:p>
      <w:r>
        <w:t>200,00</w:t>
      </w:r>
    </w:p>
    <w:p>
      <w:r>
        <w:t>LNC</w:t>
      </w:r>
    </w:p>
    <w:p>
      <w:r>
        <w:t>ONT</w:t>
      </w:r>
    </w:p>
    <w:p>
      <w:r>
        <w:t>380</w:t>
      </w:r>
    </w:p>
    <w:p>
      <w:r>
        <w:t>Bưng Riềng</w:t>
      </w:r>
    </w:p>
    <w:p>
      <w:r>
        <w:t>53</w:t>
      </w:r>
    </w:p>
    <w:p>
      <w:r>
        <w:t>213</w:t>
      </w:r>
    </w:p>
    <w:p>
      <w:r>
        <w:t>200,00</w:t>
      </w:r>
    </w:p>
    <w:p>
      <w:r>
        <w:t>LNC</w:t>
      </w:r>
    </w:p>
    <w:p>
      <w:r>
        <w:t>ONT</w:t>
      </w:r>
    </w:p>
    <w:p>
      <w:r>
        <w:t>381</w:t>
      </w:r>
    </w:p>
    <w:p>
      <w:r>
        <w:t>Bưng Riềng</w:t>
      </w:r>
    </w:p>
    <w:p>
      <w:r>
        <w:t>36</w:t>
      </w:r>
    </w:p>
    <w:p>
      <w:r>
        <w:t>266</w:t>
      </w:r>
    </w:p>
    <w:p>
      <w:r>
        <w:t>200,00</w:t>
      </w:r>
    </w:p>
    <w:p>
      <w:r>
        <w:t>BHK</w:t>
      </w:r>
    </w:p>
    <w:p>
      <w:r>
        <w:t>ONT</w:t>
      </w:r>
    </w:p>
    <w:p>
      <w:r>
        <w:t>382</w:t>
      </w:r>
    </w:p>
    <w:p>
      <w:r>
        <w:t>Bưng Riềng</w:t>
      </w:r>
    </w:p>
    <w:p>
      <w:r>
        <w:t>27</w:t>
      </w:r>
    </w:p>
    <w:p>
      <w:r>
        <w:t>268</w:t>
      </w:r>
    </w:p>
    <w:p>
      <w:r>
        <w:t>100,00</w:t>
      </w:r>
    </w:p>
    <w:p>
      <w:r>
        <w:t>BHK</w:t>
      </w:r>
    </w:p>
    <w:p>
      <w:r>
        <w:t>ONT</w:t>
      </w:r>
    </w:p>
    <w:p>
      <w:r>
        <w:t>383</w:t>
      </w:r>
    </w:p>
    <w:p>
      <w:r>
        <w:t>Bưng Riềng</w:t>
      </w:r>
    </w:p>
    <w:p>
      <w:r>
        <w:t>46</w:t>
      </w:r>
    </w:p>
    <w:p>
      <w:r>
        <w:t>16</w:t>
      </w:r>
    </w:p>
    <w:p>
      <w:r>
        <w:t>100,00</w:t>
      </w:r>
    </w:p>
    <w:p>
      <w:r>
        <w:t>BHK</w:t>
      </w:r>
    </w:p>
    <w:p>
      <w:r>
        <w:t>ONT</w:t>
      </w:r>
    </w:p>
    <w:p>
      <w:r>
        <w:t>384</w:t>
      </w:r>
    </w:p>
    <w:p>
      <w:r>
        <w:t>Bưng Riềng</w:t>
      </w:r>
    </w:p>
    <w:p>
      <w:r>
        <w:t>36</w:t>
      </w:r>
    </w:p>
    <w:p>
      <w:r>
        <w:t>243</w:t>
      </w:r>
    </w:p>
    <w:p>
      <w:r>
        <w:t>200,00</w:t>
      </w:r>
    </w:p>
    <w:p>
      <w:r>
        <w:t>BHK</w:t>
      </w:r>
    </w:p>
    <w:p>
      <w:r>
        <w:t>ONT</w:t>
      </w:r>
    </w:p>
    <w:p>
      <w:r>
        <w:t>385</w:t>
      </w:r>
    </w:p>
    <w:p>
      <w:r>
        <w:t>Bưng Riềng</w:t>
      </w:r>
    </w:p>
    <w:p>
      <w:r>
        <w:t>36</w:t>
      </w:r>
    </w:p>
    <w:p>
      <w:r>
        <w:t>158</w:t>
      </w:r>
    </w:p>
    <w:p>
      <w:r>
        <w:t>200,00</w:t>
      </w:r>
    </w:p>
    <w:p>
      <w:r>
        <w:t>BHK</w:t>
      </w:r>
    </w:p>
    <w:p>
      <w:r>
        <w:t>ONT</w:t>
      </w:r>
    </w:p>
    <w:p>
      <w:r>
        <w:t>386</w:t>
      </w:r>
    </w:p>
    <w:p>
      <w:r>
        <w:t>Bưng Riềng</w:t>
      </w:r>
    </w:p>
    <w:p>
      <w:r>
        <w:t>26</w:t>
      </w:r>
    </w:p>
    <w:p>
      <w:r>
        <w:t>471</w:t>
      </w:r>
    </w:p>
    <w:p>
      <w:r>
        <w:t>100,00</w:t>
      </w:r>
    </w:p>
    <w:p>
      <w:r>
        <w:t>BHK</w:t>
      </w:r>
    </w:p>
    <w:p>
      <w:r>
        <w:t>ONT</w:t>
      </w:r>
    </w:p>
    <w:p>
      <w:r>
        <w:t>387</w:t>
      </w:r>
    </w:p>
    <w:p>
      <w:r>
        <w:t>Bưng Riềng</w:t>
      </w:r>
    </w:p>
    <w:p>
      <w:r>
        <w:t>26</w:t>
      </w:r>
    </w:p>
    <w:p>
      <w:r>
        <w:t>472</w:t>
      </w:r>
    </w:p>
    <w:p>
      <w:r>
        <w:t>100,00</w:t>
      </w:r>
    </w:p>
    <w:p>
      <w:r>
        <w:t>BHK</w:t>
      </w:r>
    </w:p>
    <w:p>
      <w:r>
        <w:t>ONT</w:t>
      </w:r>
    </w:p>
    <w:p>
      <w:r>
        <w:t>388</w:t>
      </w:r>
    </w:p>
    <w:p>
      <w:r>
        <w:t>Bưng Riềng</w:t>
      </w:r>
    </w:p>
    <w:p>
      <w:r>
        <w:t>26</w:t>
      </w:r>
    </w:p>
    <w:p>
      <w:r>
        <w:t>473</w:t>
      </w:r>
    </w:p>
    <w:p>
      <w:r>
        <w:t>100,00</w:t>
      </w:r>
    </w:p>
    <w:p>
      <w:r>
        <w:t>BHK</w:t>
      </w:r>
    </w:p>
    <w:p>
      <w:r>
        <w:t>ONT</w:t>
      </w:r>
    </w:p>
    <w:p>
      <w:r>
        <w:t>389</w:t>
      </w:r>
    </w:p>
    <w:p>
      <w:r>
        <w:t>Bưng Riềng</w:t>
      </w:r>
    </w:p>
    <w:p>
      <w:r>
        <w:t>26</w:t>
      </w:r>
    </w:p>
    <w:p>
      <w:r>
        <w:t>474</w:t>
      </w:r>
    </w:p>
    <w:p>
      <w:r>
        <w:t>100,00</w:t>
      </w:r>
    </w:p>
    <w:p>
      <w:r>
        <w:t>BHK</w:t>
      </w:r>
    </w:p>
    <w:p>
      <w:r>
        <w:t>ONT</w:t>
      </w:r>
    </w:p>
    <w:p>
      <w:r>
        <w:t>390</w:t>
      </w:r>
    </w:p>
    <w:p>
      <w:r>
        <w:t>Bưng Riềng</w:t>
      </w:r>
    </w:p>
    <w:p>
      <w:r>
        <w:t>26</w:t>
      </w:r>
    </w:p>
    <w:p>
      <w:r>
        <w:t>475</w:t>
      </w:r>
    </w:p>
    <w:p>
      <w:r>
        <w:t>100,00</w:t>
      </w:r>
    </w:p>
    <w:p>
      <w:r>
        <w:t>BHK</w:t>
      </w:r>
    </w:p>
    <w:p>
      <w:r>
        <w:t>ONT</w:t>
      </w:r>
    </w:p>
    <w:p>
      <w:r>
        <w:t>391</w:t>
      </w:r>
    </w:p>
    <w:p>
      <w:r>
        <w:t>Bưng Riềng</w:t>
      </w:r>
    </w:p>
    <w:p>
      <w:r>
        <w:t>26</w:t>
      </w:r>
    </w:p>
    <w:p>
      <w:r>
        <w:t>476</w:t>
      </w:r>
    </w:p>
    <w:p>
      <w:r>
        <w:t>100,00</w:t>
      </w:r>
    </w:p>
    <w:p>
      <w:r>
        <w:t>BHK</w:t>
      </w:r>
    </w:p>
    <w:p>
      <w:r>
        <w:t>ONT</w:t>
      </w:r>
    </w:p>
    <w:p>
      <w:r>
        <w:t>392</w:t>
      </w:r>
    </w:p>
    <w:p>
      <w:r>
        <w:t>Bưng Riềng</w:t>
      </w:r>
    </w:p>
    <w:p>
      <w:r>
        <w:t>26</w:t>
      </w:r>
    </w:p>
    <w:p>
      <w:r>
        <w:t>477</w:t>
      </w:r>
    </w:p>
    <w:p>
      <w:r>
        <w:t>100,00</w:t>
      </w:r>
    </w:p>
    <w:p>
      <w:r>
        <w:t>BHK</w:t>
      </w:r>
    </w:p>
    <w:p>
      <w:r>
        <w:t>ONT</w:t>
      </w:r>
    </w:p>
    <w:p>
      <w:r>
        <w:t>393</w:t>
      </w:r>
    </w:p>
    <w:p>
      <w:r>
        <w:t>Bưng Riềng</w:t>
      </w:r>
    </w:p>
    <w:p>
      <w:r>
        <w:t>37</w:t>
      </w:r>
    </w:p>
    <w:p>
      <w:r>
        <w:t>28</w:t>
      </w:r>
    </w:p>
    <w:p>
      <w:r>
        <w:t>200,00</w:t>
      </w:r>
    </w:p>
    <w:p>
      <w:r>
        <w:t>BHK</w:t>
      </w:r>
    </w:p>
    <w:p>
      <w:r>
        <w:t>ONT</w:t>
      </w:r>
    </w:p>
    <w:p>
      <w:r>
        <w:t>394</w:t>
      </w:r>
    </w:p>
    <w:p>
      <w:r>
        <w:t>Bưng Riềng</w:t>
      </w:r>
    </w:p>
    <w:p>
      <w:r>
        <w:t>46</w:t>
      </w:r>
    </w:p>
    <w:p>
      <w:r>
        <w:t>186,187</w:t>
      </w:r>
    </w:p>
    <w:p>
      <w:r>
        <w:t>300,00</w:t>
      </w:r>
    </w:p>
    <w:p>
      <w:r>
        <w:t>BHK</w:t>
      </w:r>
    </w:p>
    <w:p>
      <w:r>
        <w:t>ONT</w:t>
      </w:r>
    </w:p>
    <w:p>
      <w:r>
        <w:t>395</w:t>
      </w:r>
    </w:p>
    <w:p>
      <w:r>
        <w:t>Bưng Riềng</w:t>
      </w:r>
    </w:p>
    <w:p>
      <w:r>
        <w:t>36</w:t>
      </w:r>
    </w:p>
    <w:p>
      <w:r>
        <w:t>148</w:t>
      </w:r>
    </w:p>
    <w:p>
      <w:r>
        <w:t>200,00</w:t>
      </w:r>
    </w:p>
    <w:p>
      <w:r>
        <w:t>BHK</w:t>
      </w:r>
    </w:p>
    <w:p>
      <w:r>
        <w:t>ONT</w:t>
      </w:r>
    </w:p>
    <w:p>
      <w:r>
        <w:t>396</w:t>
      </w:r>
    </w:p>
    <w:p>
      <w:r>
        <w:t>Bưng Riềng</w:t>
      </w:r>
    </w:p>
    <w:p>
      <w:r>
        <w:t>30</w:t>
      </w:r>
    </w:p>
    <w:p>
      <w:r>
        <w:t>55</w:t>
      </w:r>
    </w:p>
    <w:p>
      <w:r>
        <w:t>300,00</w:t>
      </w:r>
    </w:p>
    <w:p>
      <w:r>
        <w:t>BHK</w:t>
      </w:r>
    </w:p>
    <w:p>
      <w:r>
        <w:t>ONT</w:t>
      </w:r>
    </w:p>
    <w:p>
      <w:r>
        <w:t>397</w:t>
      </w:r>
    </w:p>
    <w:p>
      <w:r>
        <w:t>Bưng Riềng</w:t>
      </w:r>
    </w:p>
    <w:p>
      <w:r>
        <w:t>37</w:t>
      </w:r>
    </w:p>
    <w:p>
      <w:r>
        <w:t>62</w:t>
      </w:r>
    </w:p>
    <w:p>
      <w:r>
        <w:t>300,00</w:t>
      </w:r>
    </w:p>
    <w:p>
      <w:r>
        <w:t>BHK</w:t>
      </w:r>
    </w:p>
    <w:p>
      <w:r>
        <w:t>ONT</w:t>
      </w:r>
    </w:p>
    <w:p>
      <w:r>
        <w:t>398</w:t>
      </w:r>
    </w:p>
    <w:p>
      <w:r>
        <w:t>Bưng Riềng</w:t>
      </w:r>
    </w:p>
    <w:p>
      <w:r>
        <w:t>36</w:t>
      </w:r>
    </w:p>
    <w:p>
      <w:r>
        <w:t>165</w:t>
      </w:r>
    </w:p>
    <w:p>
      <w:r>
        <w:t>300,00</w:t>
      </w:r>
    </w:p>
    <w:p>
      <w:r>
        <w:t>BHK</w:t>
      </w:r>
    </w:p>
    <w:p>
      <w:r>
        <w:t>ONT</w:t>
      </w:r>
    </w:p>
    <w:p>
      <w:r>
        <w:t>399</w:t>
      </w:r>
    </w:p>
    <w:p>
      <w:r>
        <w:t>Bưng Riềng</w:t>
      </w:r>
    </w:p>
    <w:p>
      <w:r>
        <w:t>21</w:t>
      </w:r>
    </w:p>
    <w:p>
      <w:r>
        <w:t>118</w:t>
      </w:r>
    </w:p>
    <w:p>
      <w:r>
        <w:t>3.000,00</w:t>
      </w:r>
    </w:p>
    <w:p>
      <w:r>
        <w:t>BHK</w:t>
      </w:r>
    </w:p>
    <w:p>
      <w:r>
        <w:t>ONT</w:t>
      </w:r>
    </w:p>
    <w:p>
      <w:r>
        <w:t>400</w:t>
      </w:r>
    </w:p>
    <w:p>
      <w:r>
        <w:t>Bưng Riềng</w:t>
      </w:r>
    </w:p>
    <w:p>
      <w:r>
        <w:t>46</w:t>
      </w:r>
    </w:p>
    <w:p>
      <w:r>
        <w:t>30</w:t>
      </w:r>
    </w:p>
    <w:p>
      <w:r>
        <w:t>800,00</w:t>
      </w:r>
    </w:p>
    <w:p>
      <w:r>
        <w:t>BHK</w:t>
      </w:r>
    </w:p>
    <w:p>
      <w:r>
        <w:t>ONT</w:t>
      </w:r>
    </w:p>
    <w:p>
      <w:r>
        <w:t>401</w:t>
      </w:r>
    </w:p>
    <w:p>
      <w:r>
        <w:t>Bưng Riềng</w:t>
      </w:r>
    </w:p>
    <w:p>
      <w:r>
        <w:t>46</w:t>
      </w:r>
    </w:p>
    <w:p>
      <w:r>
        <w:t>16</w:t>
      </w:r>
    </w:p>
    <w:p>
      <w:r>
        <w:t>100,00</w:t>
      </w:r>
    </w:p>
    <w:p>
      <w:r>
        <w:t>BHK</w:t>
      </w:r>
    </w:p>
    <w:p>
      <w:r>
        <w:t>ONT</w:t>
      </w:r>
    </w:p>
    <w:p>
      <w:r>
        <w:t>402</w:t>
      </w:r>
    </w:p>
    <w:p>
      <w:r>
        <w:t>Bưng Riềng</w:t>
      </w:r>
    </w:p>
    <w:p>
      <w:r>
        <w:t>36</w:t>
      </w:r>
    </w:p>
    <w:p>
      <w:r>
        <w:t>188</w:t>
      </w:r>
    </w:p>
    <w:p>
      <w:r>
        <w:t>200,00</w:t>
      </w:r>
    </w:p>
    <w:p>
      <w:r>
        <w:t>BHK</w:t>
      </w:r>
    </w:p>
    <w:p>
      <w:r>
        <w:t>ONT</w:t>
      </w:r>
    </w:p>
    <w:p>
      <w:r>
        <w:t>403</w:t>
      </w:r>
    </w:p>
    <w:p>
      <w:r>
        <w:t>Bưng Riềng</w:t>
      </w:r>
    </w:p>
    <w:p>
      <w:r>
        <w:t>36</w:t>
      </w:r>
    </w:p>
    <w:p>
      <w:r>
        <w:t>264</w:t>
      </w:r>
    </w:p>
    <w:p>
      <w:r>
        <w:t>500,00</w:t>
      </w:r>
    </w:p>
    <w:p>
      <w:r>
        <w:t>BHK</w:t>
      </w:r>
    </w:p>
    <w:p>
      <w:r>
        <w:t>ONT</w:t>
      </w:r>
    </w:p>
    <w:p>
      <w:r>
        <w:t>404</w:t>
      </w:r>
    </w:p>
    <w:p>
      <w:r>
        <w:t>Bưng Riềng</w:t>
      </w:r>
    </w:p>
    <w:p>
      <w:r>
        <w:t>36</w:t>
      </w:r>
    </w:p>
    <w:p>
      <w:r>
        <w:t>165</w:t>
      </w:r>
    </w:p>
    <w:p>
      <w:r>
        <w:t>500,00</w:t>
      </w:r>
    </w:p>
    <w:p>
      <w:r>
        <w:t>BHK</w:t>
      </w:r>
    </w:p>
    <w:p>
      <w:r>
        <w:t>ONT</w:t>
      </w:r>
    </w:p>
    <w:p>
      <w:r>
        <w:t>405</w:t>
      </w:r>
    </w:p>
    <w:p>
      <w:r>
        <w:t>Bưng Riềng</w:t>
      </w:r>
    </w:p>
    <w:p>
      <w:r>
        <w:t>36</w:t>
      </w:r>
    </w:p>
    <w:p>
      <w:r>
        <w:t>263</w:t>
      </w:r>
    </w:p>
    <w:p>
      <w:r>
        <w:t>500,00</w:t>
      </w:r>
    </w:p>
    <w:p>
      <w:r>
        <w:t>BHK</w:t>
      </w:r>
    </w:p>
    <w:p>
      <w:r>
        <w:t>ONT</w:t>
      </w:r>
    </w:p>
    <w:p>
      <w:r>
        <w:t>406</w:t>
      </w:r>
    </w:p>
    <w:p>
      <w:r>
        <w:t>Bưng Riềng</w:t>
      </w:r>
    </w:p>
    <w:p>
      <w:r>
        <w:t>36</w:t>
      </w:r>
    </w:p>
    <w:p>
      <w:r>
        <w:t>244</w:t>
      </w:r>
    </w:p>
    <w:p>
      <w:r>
        <w:t>500,00</w:t>
      </w:r>
    </w:p>
    <w:p>
      <w:r>
        <w:t>BHK</w:t>
      </w:r>
    </w:p>
    <w:p>
      <w:r>
        <w:t>ONT</w:t>
      </w:r>
    </w:p>
    <w:p>
      <w:r>
        <w:t>407</w:t>
      </w:r>
    </w:p>
    <w:p>
      <w:r>
        <w:t>Bưng Riềng</w:t>
      </w:r>
    </w:p>
    <w:p>
      <w:r>
        <w:t>36</w:t>
      </w:r>
    </w:p>
    <w:p>
      <w:r>
        <w:t>212</w:t>
      </w:r>
    </w:p>
    <w:p>
      <w:r>
        <w:t>200,00</w:t>
      </w:r>
    </w:p>
    <w:p>
      <w:r>
        <w:t>BHK</w:t>
      </w:r>
    </w:p>
    <w:p>
      <w:r>
        <w:t>ONT</w:t>
      </w:r>
    </w:p>
    <w:p>
      <w:r>
        <w:t>408</w:t>
      </w:r>
    </w:p>
    <w:p>
      <w:r>
        <w:t>Bưng Riềng</w:t>
      </w:r>
    </w:p>
    <w:p>
      <w:r>
        <w:t>30</w:t>
      </w:r>
    </w:p>
    <w:p>
      <w:r>
        <w:t>5,104,107,113</w:t>
      </w:r>
    </w:p>
    <w:p>
      <w:r>
        <w:t>16.546,00</w:t>
      </w:r>
    </w:p>
    <w:p>
      <w:r>
        <w:t>BHK</w:t>
      </w:r>
    </w:p>
    <w:p>
      <w:r>
        <w:t>ONT</w:t>
      </w:r>
    </w:p>
    <w:p>
      <w:r>
        <w:t>409</w:t>
      </w:r>
    </w:p>
    <w:p>
      <w:r>
        <w:t>Bưng Riềng</w:t>
      </w:r>
    </w:p>
    <w:p>
      <w:r>
        <w:t>36</w:t>
      </w:r>
    </w:p>
    <w:p>
      <w:r>
        <w:t>35; 36; 39</w:t>
      </w:r>
    </w:p>
    <w:p>
      <w:r>
        <w:t>100,00</w:t>
      </w:r>
    </w:p>
    <w:p>
      <w:r>
        <w:t>LUC</w:t>
      </w:r>
    </w:p>
    <w:p>
      <w:r>
        <w:t>ONT</w:t>
      </w:r>
    </w:p>
    <w:p>
      <w:r>
        <w:t>410</w:t>
      </w:r>
    </w:p>
    <w:p>
      <w:r>
        <w:t>Bưng Riềng</w:t>
      </w:r>
    </w:p>
    <w:p>
      <w:r>
        <w:t>53</w:t>
      </w:r>
    </w:p>
    <w:p>
      <w:r>
        <w:t>212, 213</w:t>
      </w:r>
    </w:p>
    <w:p>
      <w:r>
        <w:t>600,00</w:t>
      </w:r>
    </w:p>
    <w:p>
      <w:r>
        <w:t>LNC</w:t>
      </w:r>
    </w:p>
    <w:p>
      <w:r>
        <w:t>ONT</w:t>
      </w:r>
    </w:p>
    <w:p>
      <w:r>
        <w:t>411</w:t>
      </w:r>
    </w:p>
    <w:p>
      <w:r>
        <w:t>Bưng Riềng</w:t>
      </w:r>
    </w:p>
    <w:p>
      <w:r>
        <w:t>44</w:t>
      </w:r>
    </w:p>
    <w:p>
      <w:r>
        <w:t>76</w:t>
      </w:r>
    </w:p>
    <w:p>
      <w:r>
        <w:t>300,00</w:t>
      </w:r>
    </w:p>
    <w:p>
      <w:r>
        <w:t>BHK</w:t>
      </w:r>
    </w:p>
    <w:p>
      <w:r>
        <w:t>ONT</w:t>
      </w:r>
    </w:p>
    <w:p>
      <w:r>
        <w:t>412</w:t>
      </w:r>
    </w:p>
    <w:p>
      <w:r>
        <w:t>Bưng Riềng</w:t>
      </w:r>
    </w:p>
    <w:p>
      <w:r>
        <w:t>44</w:t>
      </w:r>
    </w:p>
    <w:p>
      <w:r>
        <w:t>29</w:t>
      </w:r>
    </w:p>
    <w:p>
      <w:r>
        <w:t>300,00</w:t>
      </w:r>
    </w:p>
    <w:p>
      <w:r>
        <w:t>BHK</w:t>
      </w:r>
    </w:p>
    <w:p>
      <w:r>
        <w:t>ONT</w:t>
      </w:r>
    </w:p>
    <w:p>
      <w:r>
        <w:t>413</w:t>
      </w:r>
    </w:p>
    <w:p>
      <w:r>
        <w:t>Bưng Riềng</w:t>
      </w:r>
    </w:p>
    <w:p>
      <w:r>
        <w:t>54</w:t>
      </w:r>
    </w:p>
    <w:p>
      <w:r>
        <w:t>219, 220, 221, 222</w:t>
      </w:r>
    </w:p>
    <w:p>
      <w:r>
        <w:t>1.780,00</w:t>
      </w:r>
    </w:p>
    <w:p>
      <w:r>
        <w:t>LNC</w:t>
      </w:r>
    </w:p>
    <w:p>
      <w:r>
        <w:t>ONT</w:t>
      </w:r>
    </w:p>
    <w:p>
      <w:r>
        <w:t>414</w:t>
      </w:r>
    </w:p>
    <w:p>
      <w:r>
        <w:t>Bưng Riềng</w:t>
      </w:r>
    </w:p>
    <w:p>
      <w:r>
        <w:t>57</w:t>
      </w:r>
    </w:p>
    <w:p>
      <w:r>
        <w:t>4</w:t>
      </w:r>
    </w:p>
    <w:p>
      <w:r>
        <w:t>300,00</w:t>
      </w:r>
    </w:p>
    <w:p>
      <w:r>
        <w:t>LNC</w:t>
      </w:r>
    </w:p>
    <w:p>
      <w:r>
        <w:t>ONT</w:t>
      </w:r>
    </w:p>
    <w:p>
      <w:r>
        <w:t>415</w:t>
      </w:r>
    </w:p>
    <w:p>
      <w:r>
        <w:t>Bưng Riềng</w:t>
      </w:r>
    </w:p>
    <w:p>
      <w:r>
        <w:t>54</w:t>
      </w:r>
    </w:p>
    <w:p>
      <w:r>
        <w:t>217</w:t>
      </w:r>
    </w:p>
    <w:p>
      <w:r>
        <w:t>120,00</w:t>
      </w:r>
    </w:p>
    <w:p>
      <w:r>
        <w:t>LNC</w:t>
      </w:r>
    </w:p>
    <w:p>
      <w:r>
        <w:t>ONT</w:t>
      </w:r>
    </w:p>
    <w:p>
      <w:r>
        <w:t>416</w:t>
      </w:r>
    </w:p>
    <w:p>
      <w:r>
        <w:t>Bưng Riềng</w:t>
      </w:r>
    </w:p>
    <w:p>
      <w:r>
        <w:t>7</w:t>
      </w:r>
    </w:p>
    <w:p>
      <w:r>
        <w:t>85</w:t>
      </w:r>
    </w:p>
    <w:p>
      <w:r>
        <w:t>160,00</w:t>
      </w:r>
    </w:p>
    <w:p>
      <w:r>
        <w:t>LNC</w:t>
      </w:r>
    </w:p>
    <w:p>
      <w:r>
        <w:t>ONT</w:t>
      </w:r>
    </w:p>
    <w:p>
      <w:r>
        <w:t>417</w:t>
      </w:r>
    </w:p>
    <w:p>
      <w:r>
        <w:t>Bưng Riềng</w:t>
      </w:r>
    </w:p>
    <w:p>
      <w:r>
        <w:t>18</w:t>
      </w:r>
    </w:p>
    <w:p>
      <w:r>
        <w:t>73</w:t>
      </w:r>
    </w:p>
    <w:p>
      <w:r>
        <w:t>1.152,60</w:t>
      </w:r>
    </w:p>
    <w:p>
      <w:r>
        <w:t>LNC</w:t>
      </w:r>
    </w:p>
    <w:p>
      <w:r>
        <w:t>NHK</w:t>
      </w:r>
    </w:p>
    <w:p>
      <w:r>
        <w:t>418</w:t>
      </w:r>
    </w:p>
    <w:p>
      <w:r>
        <w:t>Bưng Riềng</w:t>
      </w:r>
    </w:p>
    <w:p>
      <w:r>
        <w:t>18</w:t>
      </w:r>
    </w:p>
    <w:p>
      <w:r>
        <w:t>39</w:t>
      </w:r>
    </w:p>
    <w:p>
      <w:r>
        <w:t>3.195,50</w:t>
      </w:r>
    </w:p>
    <w:p>
      <w:r>
        <w:t>LUC</w:t>
      </w:r>
    </w:p>
    <w:p>
      <w:r>
        <w:t>NHK</w:t>
      </w:r>
    </w:p>
    <w:p>
      <w:r>
        <w:t>419</w:t>
      </w:r>
    </w:p>
    <w:p>
      <w:r>
        <w:t>Bưng Riềng</w:t>
      </w:r>
    </w:p>
    <w:p>
      <w:r>
        <w:t>18</w:t>
      </w:r>
    </w:p>
    <w:p>
      <w:r>
        <w:t>44</w:t>
      </w:r>
    </w:p>
    <w:p>
      <w:r>
        <w:t>1.978,10</w:t>
      </w:r>
    </w:p>
    <w:p>
      <w:r>
        <w:t>LUC</w:t>
      </w:r>
    </w:p>
    <w:p>
      <w:r>
        <w:t>NHK</w:t>
      </w:r>
    </w:p>
    <w:p>
      <w:r>
        <w:t>420</w:t>
      </w:r>
    </w:p>
    <w:p>
      <w:r>
        <w:t>Bưng Riềng</w:t>
      </w:r>
    </w:p>
    <w:p>
      <w:r>
        <w:t>18</w:t>
      </w:r>
    </w:p>
    <w:p>
      <w:r>
        <w:t>64</w:t>
      </w:r>
    </w:p>
    <w:p>
      <w:r>
        <w:t>19.996,40</w:t>
      </w:r>
    </w:p>
    <w:p>
      <w:r>
        <w:t>LNC</w:t>
      </w:r>
    </w:p>
    <w:p>
      <w:r>
        <w:t>NHK</w:t>
      </w:r>
    </w:p>
    <w:p>
      <w:r>
        <w:t>421</w:t>
      </w:r>
    </w:p>
    <w:p>
      <w:r>
        <w:t>Bưng Riềng</w:t>
      </w:r>
    </w:p>
    <w:p>
      <w:r>
        <w:t>18</w:t>
      </w:r>
    </w:p>
    <w:p>
      <w:r>
        <w:t>38</w:t>
      </w:r>
    </w:p>
    <w:p>
      <w:r>
        <w:t>4.558,30</w:t>
      </w:r>
    </w:p>
    <w:p>
      <w:r>
        <w:t>LUC</w:t>
      </w:r>
    </w:p>
    <w:p>
      <w:r>
        <w:t>NHK</w:t>
      </w:r>
    </w:p>
    <w:p>
      <w:r>
        <w:t>422</w:t>
      </w:r>
    </w:p>
    <w:p>
      <w:r>
        <w:t>Bưng Riềng</w:t>
      </w:r>
    </w:p>
    <w:p>
      <w:r>
        <w:t>18</w:t>
      </w:r>
    </w:p>
    <w:p>
      <w:r>
        <w:t>48</w:t>
      </w:r>
    </w:p>
    <w:p>
      <w:r>
        <w:t>10.112,30</w:t>
      </w:r>
    </w:p>
    <w:p>
      <w:r>
        <w:t>LNC</w:t>
      </w:r>
    </w:p>
    <w:p>
      <w:r>
        <w:t>NHK</w:t>
      </w:r>
    </w:p>
    <w:p>
      <w:r>
        <w:t>423</w:t>
      </w:r>
    </w:p>
    <w:p>
      <w:r>
        <w:t>Bưng Riềng</w:t>
      </w:r>
    </w:p>
    <w:p>
      <w:r>
        <w:t>18</w:t>
      </w:r>
    </w:p>
    <w:p>
      <w:r>
        <w:t>47</w:t>
      </w:r>
    </w:p>
    <w:p>
      <w:r>
        <w:t>5.020,20</w:t>
      </w:r>
    </w:p>
    <w:p>
      <w:r>
        <w:t>LNC</w:t>
      </w:r>
    </w:p>
    <w:p>
      <w:r>
        <w:t>NHK</w:t>
      </w:r>
    </w:p>
    <w:p>
      <w:r>
        <w:t>424</w:t>
      </w:r>
    </w:p>
    <w:p>
      <w:r>
        <w:t>Bưng Riềng</w:t>
      </w:r>
    </w:p>
    <w:p>
      <w:r>
        <w:t>18</w:t>
      </w:r>
    </w:p>
    <w:p>
      <w:r>
        <w:t>55</w:t>
      </w:r>
    </w:p>
    <w:p>
      <w:r>
        <w:t>8.705,00</w:t>
      </w:r>
    </w:p>
    <w:p>
      <w:r>
        <w:t>LNC</w:t>
      </w:r>
    </w:p>
    <w:p>
      <w:r>
        <w:t>NHK</w:t>
      </w:r>
    </w:p>
    <w:p>
      <w:r>
        <w:t>425</w:t>
      </w:r>
    </w:p>
    <w:p>
      <w:r>
        <w:t>Bưng Riềng</w:t>
      </w:r>
    </w:p>
    <w:p>
      <w:r>
        <w:t>18</w:t>
      </w:r>
    </w:p>
    <w:p>
      <w:r>
        <w:t>74</w:t>
      </w:r>
    </w:p>
    <w:p>
      <w:r>
        <w:t>1.696,60</w:t>
      </w:r>
    </w:p>
    <w:p>
      <w:r>
        <w:t>LNC</w:t>
      </w:r>
    </w:p>
    <w:p>
      <w:r>
        <w:t>NHK</w:t>
      </w:r>
    </w:p>
    <w:p>
      <w:r>
        <w:t>426</w:t>
      </w:r>
    </w:p>
    <w:p>
      <w:r>
        <w:t>Bưng Riềng</w:t>
      </w:r>
    </w:p>
    <w:p>
      <w:r>
        <w:t>12</w:t>
      </w:r>
    </w:p>
    <w:p>
      <w:r>
        <w:t>227</w:t>
      </w:r>
    </w:p>
    <w:p>
      <w:r>
        <w:t>19.143,00</w:t>
      </w:r>
    </w:p>
    <w:p>
      <w:r>
        <w:t>LNC</w:t>
      </w:r>
    </w:p>
    <w:p>
      <w:r>
        <w:t>NHK</w:t>
      </w:r>
    </w:p>
    <w:p>
      <w:r>
        <w:t>427</w:t>
      </w:r>
    </w:p>
    <w:p>
      <w:r>
        <w:t>Bưng Riềng</w:t>
      </w:r>
    </w:p>
    <w:p>
      <w:r>
        <w:t>12</w:t>
      </w:r>
    </w:p>
    <w:p>
      <w:r>
        <w:t>212</w:t>
      </w:r>
    </w:p>
    <w:p>
      <w:r>
        <w:t>34.102,00</w:t>
      </w:r>
    </w:p>
    <w:p>
      <w:r>
        <w:t>LNC</w:t>
      </w:r>
    </w:p>
    <w:p>
      <w:r>
        <w:t>NHK</w:t>
      </w:r>
    </w:p>
    <w:p>
      <w:r>
        <w:t>428</w:t>
      </w:r>
    </w:p>
    <w:p>
      <w:r>
        <w:t>Bưng Riềng</w:t>
      </w:r>
    </w:p>
    <w:p>
      <w:r>
        <w:t>32</w:t>
      </w:r>
    </w:p>
    <w:p>
      <w:r>
        <w:t>147</w:t>
      </w:r>
    </w:p>
    <w:p>
      <w:r>
        <w:t>8.988,50</w:t>
      </w:r>
    </w:p>
    <w:p>
      <w:r>
        <w:t>LNC</w:t>
      </w:r>
    </w:p>
    <w:p>
      <w:r>
        <w:t>NHK</w:t>
      </w:r>
    </w:p>
    <w:p>
      <w:r>
        <w:t>429</w:t>
      </w:r>
    </w:p>
    <w:p>
      <w:r>
        <w:t>Bưng Riềng</w:t>
      </w:r>
    </w:p>
    <w:p>
      <w:r>
        <w:t>37</w:t>
      </w:r>
    </w:p>
    <w:p>
      <w:r>
        <w:t>2</w:t>
      </w:r>
    </w:p>
    <w:p>
      <w:r>
        <w:t>32.268,10</w:t>
      </w:r>
    </w:p>
    <w:p>
      <w:r>
        <w:t>LNC</w:t>
      </w:r>
    </w:p>
    <w:p>
      <w:r>
        <w:t>NHK</w:t>
      </w:r>
    </w:p>
    <w:p>
      <w:r>
        <w:t>430</w:t>
      </w:r>
    </w:p>
    <w:p>
      <w:r>
        <w:t>Bưng Riềng</w:t>
      </w:r>
    </w:p>
    <w:p>
      <w:r>
        <w:t>24</w:t>
      </w:r>
    </w:p>
    <w:p>
      <w:r>
        <w:t>5</w:t>
      </w:r>
    </w:p>
    <w:p>
      <w:r>
        <w:t>100,00</w:t>
      </w:r>
    </w:p>
    <w:p>
      <w:r>
        <w:t>BHK</w:t>
      </w:r>
    </w:p>
    <w:p>
      <w:r>
        <w:t>ONT</w:t>
      </w:r>
    </w:p>
    <w:p>
      <w:r>
        <w:t>431</w:t>
      </w:r>
    </w:p>
    <w:p>
      <w:r>
        <w:t>Hòa Bình</w:t>
      </w:r>
    </w:p>
    <w:p>
      <w:r>
        <w:t>3</w:t>
      </w:r>
    </w:p>
    <w:p>
      <w:r>
        <w:t>149</w:t>
      </w:r>
    </w:p>
    <w:p>
      <w:r>
        <w:t>150,00</w:t>
      </w:r>
    </w:p>
    <w:p>
      <w:r>
        <w:t>LNC</w:t>
      </w:r>
    </w:p>
    <w:p>
      <w:r>
        <w:t>ONT</w:t>
      </w:r>
    </w:p>
    <w:p>
      <w:r>
        <w:t>432</w:t>
      </w:r>
    </w:p>
    <w:p>
      <w:r>
        <w:t>Hòa Bình</w:t>
      </w:r>
    </w:p>
    <w:p>
      <w:r>
        <w:t>13</w:t>
      </w:r>
    </w:p>
    <w:p>
      <w:r>
        <w:t>27</w:t>
      </w:r>
    </w:p>
    <w:p>
      <w:r>
        <w:t>300,00</w:t>
      </w:r>
    </w:p>
    <w:p>
      <w:r>
        <w:t>LNC</w:t>
      </w:r>
    </w:p>
    <w:p>
      <w:r>
        <w:t>ONT</w:t>
      </w:r>
    </w:p>
    <w:p>
      <w:r>
        <w:t>433</w:t>
      </w:r>
    </w:p>
    <w:p>
      <w:r>
        <w:t>Hòa Bình</w:t>
      </w:r>
    </w:p>
    <w:p>
      <w:r>
        <w:t>13</w:t>
      </w:r>
    </w:p>
    <w:p>
      <w:r>
        <w:t>141</w:t>
      </w:r>
    </w:p>
    <w:p>
      <w:r>
        <w:t>300,00</w:t>
      </w:r>
    </w:p>
    <w:p>
      <w:r>
        <w:t>LNC</w:t>
      </w:r>
    </w:p>
    <w:p>
      <w:r>
        <w:t>ONT</w:t>
      </w:r>
    </w:p>
    <w:p>
      <w:r>
        <w:t>434</w:t>
      </w:r>
    </w:p>
    <w:p>
      <w:r>
        <w:t>Hòa Bình</w:t>
      </w:r>
    </w:p>
    <w:p>
      <w:r>
        <w:t>14</w:t>
      </w:r>
    </w:p>
    <w:p>
      <w:r>
        <w:t>74;86</w:t>
      </w:r>
    </w:p>
    <w:p>
      <w:r>
        <w:t>450,00</w:t>
      </w:r>
    </w:p>
    <w:p>
      <w:r>
        <w:t>LNC</w:t>
      </w:r>
    </w:p>
    <w:p>
      <w:r>
        <w:t>ONT</w:t>
      </w:r>
    </w:p>
    <w:p>
      <w:r>
        <w:t>435</w:t>
      </w:r>
    </w:p>
    <w:p>
      <w:r>
        <w:t>Hòa Bình</w:t>
      </w:r>
    </w:p>
    <w:p>
      <w:r>
        <w:t>14</w:t>
      </w:r>
    </w:p>
    <w:p>
      <w:r>
        <w:t>642</w:t>
      </w:r>
    </w:p>
    <w:p>
      <w:r>
        <w:t>100,00</w:t>
      </w:r>
    </w:p>
    <w:p>
      <w:r>
        <w:t>LNC</w:t>
      </w:r>
    </w:p>
    <w:p>
      <w:r>
        <w:t>ONT</w:t>
      </w:r>
    </w:p>
    <w:p>
      <w:r>
        <w:t>436</w:t>
      </w:r>
    </w:p>
    <w:p>
      <w:r>
        <w:t>Hòa Bình</w:t>
      </w:r>
    </w:p>
    <w:p>
      <w:r>
        <w:t>15</w:t>
      </w:r>
    </w:p>
    <w:p>
      <w:r>
        <w:t>428</w:t>
      </w:r>
    </w:p>
    <w:p>
      <w:r>
        <w:t>300,00</w:t>
      </w:r>
    </w:p>
    <w:p>
      <w:r>
        <w:t>LNC</w:t>
      </w:r>
    </w:p>
    <w:p>
      <w:r>
        <w:t>ONT</w:t>
      </w:r>
    </w:p>
    <w:p>
      <w:r>
        <w:t>437</w:t>
      </w:r>
    </w:p>
    <w:p>
      <w:r>
        <w:t>Hòa Bình</w:t>
      </w:r>
    </w:p>
    <w:p>
      <w:r>
        <w:t>15</w:t>
      </w:r>
    </w:p>
    <w:p>
      <w:r>
        <w:t>429</w:t>
      </w:r>
    </w:p>
    <w:p>
      <w:r>
        <w:t>300,00</w:t>
      </w:r>
    </w:p>
    <w:p>
      <w:r>
        <w:t>LNC</w:t>
      </w:r>
    </w:p>
    <w:p>
      <w:r>
        <w:t>ONT</w:t>
      </w:r>
    </w:p>
    <w:p>
      <w:r>
        <w:t>438</w:t>
      </w:r>
    </w:p>
    <w:p>
      <w:r>
        <w:t>Hòa Bình</w:t>
      </w:r>
    </w:p>
    <w:p>
      <w:r>
        <w:t>8</w:t>
      </w:r>
    </w:p>
    <w:p>
      <w:r>
        <w:t>64</w:t>
      </w:r>
    </w:p>
    <w:p>
      <w:r>
        <w:t>200,00</w:t>
      </w:r>
    </w:p>
    <w:p>
      <w:r>
        <w:t>LNC</w:t>
      </w:r>
    </w:p>
    <w:p>
      <w:r>
        <w:t>ONT</w:t>
      </w:r>
    </w:p>
    <w:p>
      <w:r>
        <w:t>439</w:t>
      </w:r>
    </w:p>
    <w:p>
      <w:r>
        <w:t>Hòa Bình</w:t>
      </w:r>
    </w:p>
    <w:p>
      <w:r>
        <w:t>37</w:t>
      </w:r>
    </w:p>
    <w:p>
      <w:r>
        <w:t>68</w:t>
      </w:r>
    </w:p>
    <w:p>
      <w:r>
        <w:t>200,00</w:t>
      </w:r>
    </w:p>
    <w:p>
      <w:r>
        <w:t>LNC</w:t>
      </w:r>
    </w:p>
    <w:p>
      <w:r>
        <w:t>ONT</w:t>
      </w:r>
    </w:p>
    <w:p>
      <w:r>
        <w:t>440</w:t>
      </w:r>
    </w:p>
    <w:p>
      <w:r>
        <w:t>Hòa Bình</w:t>
      </w:r>
    </w:p>
    <w:p>
      <w:r>
        <w:t>5</w:t>
      </w:r>
    </w:p>
    <w:p>
      <w:r>
        <w:t>30</w:t>
      </w:r>
    </w:p>
    <w:p>
      <w:r>
        <w:t>50,00</w:t>
      </w:r>
    </w:p>
    <w:p>
      <w:r>
        <w:t>LNC</w:t>
      </w:r>
    </w:p>
    <w:p>
      <w:r>
        <w:t>ONT</w:t>
      </w:r>
    </w:p>
    <w:p>
      <w:r>
        <w:t>441</w:t>
      </w:r>
    </w:p>
    <w:p>
      <w:r>
        <w:t>Hòa Bình</w:t>
      </w:r>
    </w:p>
    <w:p>
      <w:r>
        <w:t>21</w:t>
      </w:r>
    </w:p>
    <w:p>
      <w:r>
        <w:t>356</w:t>
      </w:r>
    </w:p>
    <w:p>
      <w:r>
        <w:t>60,00</w:t>
      </w:r>
    </w:p>
    <w:p>
      <w:r>
        <w:t>LNC</w:t>
      </w:r>
    </w:p>
    <w:p>
      <w:r>
        <w:t>ONT</w:t>
      </w:r>
    </w:p>
    <w:p>
      <w:r>
        <w:t>442</w:t>
      </w:r>
    </w:p>
    <w:p>
      <w:r>
        <w:t>Hòa Bình</w:t>
      </w:r>
    </w:p>
    <w:p>
      <w:r>
        <w:t>7</w:t>
      </w:r>
    </w:p>
    <w:p>
      <w:r>
        <w:t>7</w:t>
      </w:r>
    </w:p>
    <w:p>
      <w:r>
        <w:t>100,00</w:t>
      </w:r>
    </w:p>
    <w:p>
      <w:r>
        <w:t>LNC</w:t>
      </w:r>
    </w:p>
    <w:p>
      <w:r>
        <w:t>ONT</w:t>
      </w:r>
    </w:p>
    <w:p>
      <w:r>
        <w:t>443</w:t>
      </w:r>
    </w:p>
    <w:p>
      <w:r>
        <w:t>Hòa Bình</w:t>
      </w:r>
    </w:p>
    <w:p>
      <w:r>
        <w:t>14</w:t>
      </w:r>
    </w:p>
    <w:p>
      <w:r>
        <w:t>233</w:t>
      </w:r>
    </w:p>
    <w:p>
      <w:r>
        <w:t>200,00</w:t>
      </w:r>
    </w:p>
    <w:p>
      <w:r>
        <w:t>LNC</w:t>
      </w:r>
    </w:p>
    <w:p>
      <w:r>
        <w:t>ONT</w:t>
      </w:r>
    </w:p>
    <w:p>
      <w:r>
        <w:t>444</w:t>
      </w:r>
    </w:p>
    <w:p>
      <w:r>
        <w:t>Hòa Bình</w:t>
      </w:r>
    </w:p>
    <w:p>
      <w:r>
        <w:t>30</w:t>
      </w:r>
    </w:p>
    <w:p>
      <w:r>
        <w:t>284</w:t>
      </w:r>
    </w:p>
    <w:p>
      <w:r>
        <w:t>300,00</w:t>
      </w:r>
    </w:p>
    <w:p>
      <w:r>
        <w:t>LNC</w:t>
      </w:r>
    </w:p>
    <w:p>
      <w:r>
        <w:t>ONT</w:t>
      </w:r>
    </w:p>
    <w:p>
      <w:r>
        <w:t>445</w:t>
      </w:r>
    </w:p>
    <w:p>
      <w:r>
        <w:t>Hòa Bình</w:t>
      </w:r>
    </w:p>
    <w:p>
      <w:r>
        <w:t>21</w:t>
      </w:r>
    </w:p>
    <w:p>
      <w:r>
        <w:t>23</w:t>
      </w:r>
    </w:p>
    <w:p>
      <w:r>
        <w:t>50,00</w:t>
      </w:r>
    </w:p>
    <w:p>
      <w:r>
        <w:t>LNC</w:t>
      </w:r>
    </w:p>
    <w:p>
      <w:r>
        <w:t>ONT</w:t>
      </w:r>
    </w:p>
    <w:p>
      <w:r>
        <w:t>446</w:t>
      </w:r>
    </w:p>
    <w:p>
      <w:r>
        <w:t>Hòa Bình</w:t>
      </w:r>
    </w:p>
    <w:p>
      <w:r>
        <w:t>3</w:t>
      </w:r>
    </w:p>
    <w:p>
      <w:r>
        <w:t>172</w:t>
      </w:r>
    </w:p>
    <w:p>
      <w:r>
        <w:t>300,00</w:t>
      </w:r>
    </w:p>
    <w:p>
      <w:r>
        <w:t>LNC</w:t>
      </w:r>
    </w:p>
    <w:p>
      <w:r>
        <w:t>ONT</w:t>
      </w:r>
    </w:p>
    <w:p>
      <w:r>
        <w:t>447</w:t>
      </w:r>
    </w:p>
    <w:p>
      <w:r>
        <w:t>Hòa Bình</w:t>
      </w:r>
    </w:p>
    <w:p>
      <w:r>
        <w:t>37</w:t>
      </w:r>
    </w:p>
    <w:p>
      <w:r>
        <w:t>424</w:t>
      </w:r>
    </w:p>
    <w:p>
      <w:r>
        <w:t>500,00</w:t>
      </w:r>
    </w:p>
    <w:p>
      <w:r>
        <w:t>LNC</w:t>
      </w:r>
    </w:p>
    <w:p>
      <w:r>
        <w:t>ONT</w:t>
      </w:r>
    </w:p>
    <w:p>
      <w:r>
        <w:t>448</w:t>
      </w:r>
    </w:p>
    <w:p>
      <w:r>
        <w:t>Hòa Bình</w:t>
      </w:r>
    </w:p>
    <w:p>
      <w:r>
        <w:t>46</w:t>
      </w:r>
    </w:p>
    <w:p>
      <w:r>
        <w:t>201</w:t>
      </w:r>
    </w:p>
    <w:p>
      <w:r>
        <w:t>300,00</w:t>
      </w:r>
    </w:p>
    <w:p>
      <w:r>
        <w:t>BHK</w:t>
      </w:r>
    </w:p>
    <w:p>
      <w:r>
        <w:t>ONT</w:t>
      </w:r>
    </w:p>
    <w:p>
      <w:r>
        <w:t>449</w:t>
      </w:r>
    </w:p>
    <w:p>
      <w:r>
        <w:t>Hòa Bình</w:t>
      </w:r>
    </w:p>
    <w:p>
      <w:r>
        <w:t>14</w:t>
      </w:r>
    </w:p>
    <w:p>
      <w:r>
        <w:t>585</w:t>
      </w:r>
    </w:p>
    <w:p>
      <w:r>
        <w:t>300,00</w:t>
      </w:r>
    </w:p>
    <w:p>
      <w:r>
        <w:t>BHK</w:t>
      </w:r>
    </w:p>
    <w:p>
      <w:r>
        <w:t>ONT</w:t>
      </w:r>
    </w:p>
    <w:p>
      <w:r>
        <w:t>450</w:t>
      </w:r>
    </w:p>
    <w:p>
      <w:r>
        <w:t>Hòa Bình</w:t>
      </w:r>
    </w:p>
    <w:p>
      <w:r>
        <w:t>9</w:t>
      </w:r>
    </w:p>
    <w:p>
      <w:r>
        <w:t>217</w:t>
      </w:r>
    </w:p>
    <w:p>
      <w:r>
        <w:t>500,00</w:t>
      </w:r>
    </w:p>
    <w:p>
      <w:r>
        <w:t>BHK</w:t>
      </w:r>
    </w:p>
    <w:p>
      <w:r>
        <w:t>ONT</w:t>
      </w:r>
    </w:p>
    <w:p>
      <w:r>
        <w:t>451</w:t>
      </w:r>
    </w:p>
    <w:p>
      <w:r>
        <w:t>Hòa Bình</w:t>
      </w:r>
    </w:p>
    <w:p>
      <w:r>
        <w:t>44</w:t>
      </w:r>
    </w:p>
    <w:p>
      <w:r>
        <w:t>183</w:t>
      </w:r>
    </w:p>
    <w:p>
      <w:r>
        <w:t>100,00</w:t>
      </w:r>
    </w:p>
    <w:p>
      <w:r>
        <w:t>BHK</w:t>
      </w:r>
    </w:p>
    <w:p>
      <w:r>
        <w:t>ONT</w:t>
      </w:r>
    </w:p>
    <w:p>
      <w:r>
        <w:t>452</w:t>
      </w:r>
    </w:p>
    <w:p>
      <w:r>
        <w:t>Hòa Bình</w:t>
      </w:r>
    </w:p>
    <w:p>
      <w:r>
        <w:t>36</w:t>
      </w:r>
    </w:p>
    <w:p>
      <w:r>
        <w:t>323</w:t>
      </w:r>
    </w:p>
    <w:p>
      <w:r>
        <w:t>400,00</w:t>
      </w:r>
    </w:p>
    <w:p>
      <w:r>
        <w:t>BHK</w:t>
      </w:r>
    </w:p>
    <w:p>
      <w:r>
        <w:t>ONT</w:t>
      </w:r>
    </w:p>
    <w:p>
      <w:r>
        <w:t>453</w:t>
      </w:r>
    </w:p>
    <w:p>
      <w:r>
        <w:t>Hòa Bình</w:t>
      </w:r>
    </w:p>
    <w:p>
      <w:r>
        <w:t>20</w:t>
      </w:r>
    </w:p>
    <w:p>
      <w:r>
        <w:t>258</w:t>
      </w:r>
    </w:p>
    <w:p>
      <w:r>
        <w:t>100,00</w:t>
      </w:r>
    </w:p>
    <w:p>
      <w:r>
        <w:t>BHK</w:t>
      </w:r>
    </w:p>
    <w:p>
      <w:r>
        <w:t>TMD</w:t>
      </w:r>
    </w:p>
    <w:p>
      <w:r>
        <w:t>454</w:t>
      </w:r>
    </w:p>
    <w:p>
      <w:r>
        <w:t>Hòa Bình</w:t>
      </w:r>
    </w:p>
    <w:p>
      <w:r>
        <w:t>20</w:t>
      </w:r>
    </w:p>
    <w:p>
      <w:r>
        <w:t>256</w:t>
      </w:r>
    </w:p>
    <w:p>
      <w:r>
        <w:t>300,00</w:t>
      </w:r>
    </w:p>
    <w:p>
      <w:r>
        <w:t>BHK</w:t>
      </w:r>
    </w:p>
    <w:p>
      <w:r>
        <w:t>TMD</w:t>
      </w:r>
    </w:p>
    <w:p>
      <w:r>
        <w:t>455</w:t>
      </w:r>
    </w:p>
    <w:p>
      <w:r>
        <w:t>Hòa Bình</w:t>
      </w:r>
    </w:p>
    <w:p>
      <w:r>
        <w:t>20</w:t>
      </w:r>
    </w:p>
    <w:p>
      <w:r>
        <w:t>257</w:t>
      </w:r>
    </w:p>
    <w:p>
      <w:r>
        <w:t>100,00</w:t>
      </w:r>
    </w:p>
    <w:p>
      <w:r>
        <w:t>BHK</w:t>
      </w:r>
    </w:p>
    <w:p>
      <w:r>
        <w:t>TMD</w:t>
      </w:r>
    </w:p>
    <w:p>
      <w:r>
        <w:t>456</w:t>
      </w:r>
    </w:p>
    <w:p>
      <w:r>
        <w:t>Hòa Bình</w:t>
      </w:r>
    </w:p>
    <w:p>
      <w:r>
        <w:t>20</w:t>
      </w:r>
    </w:p>
    <w:p>
      <w:r>
        <w:t>255</w:t>
      </w:r>
    </w:p>
    <w:p>
      <w:r>
        <w:t>300,00</w:t>
      </w:r>
    </w:p>
    <w:p>
      <w:r>
        <w:t>BHK</w:t>
      </w:r>
    </w:p>
    <w:p>
      <w:r>
        <w:t>TMD</w:t>
      </w:r>
    </w:p>
    <w:p>
      <w:r>
        <w:t>457</w:t>
      </w:r>
    </w:p>
    <w:p>
      <w:r>
        <w:t>Hòa Bình</w:t>
      </w:r>
    </w:p>
    <w:p>
      <w:r>
        <w:t>20</w:t>
      </w:r>
    </w:p>
    <w:p>
      <w:r>
        <w:t>254</w:t>
      </w:r>
    </w:p>
    <w:p>
      <w:r>
        <w:t>100,00</w:t>
      </w:r>
    </w:p>
    <w:p>
      <w:r>
        <w:t>BHK</w:t>
      </w:r>
    </w:p>
    <w:p>
      <w:r>
        <w:t>TMD</w:t>
      </w:r>
    </w:p>
    <w:p>
      <w:r>
        <w:t>458</w:t>
      </w:r>
    </w:p>
    <w:p>
      <w:r>
        <w:t>Hòa Bình</w:t>
      </w:r>
    </w:p>
    <w:p>
      <w:r>
        <w:t>20</w:t>
      </w:r>
    </w:p>
    <w:p>
      <w:r>
        <w:t>253</w:t>
      </w:r>
    </w:p>
    <w:p>
      <w:r>
        <w:t>100,00</w:t>
      </w:r>
    </w:p>
    <w:p>
      <w:r>
        <w:t>BHK</w:t>
      </w:r>
    </w:p>
    <w:p>
      <w:r>
        <w:t>TMD</w:t>
      </w:r>
    </w:p>
    <w:p>
      <w:r>
        <w:t>459</w:t>
      </w:r>
    </w:p>
    <w:p>
      <w:r>
        <w:t>Hòa Bình</w:t>
      </w:r>
    </w:p>
    <w:p>
      <w:r>
        <w:t>20</w:t>
      </w:r>
    </w:p>
    <w:p>
      <w:r>
        <w:t>252</w:t>
      </w:r>
    </w:p>
    <w:p>
      <w:r>
        <w:t>100,00</w:t>
      </w:r>
    </w:p>
    <w:p>
      <w:r>
        <w:t>BHK</w:t>
      </w:r>
    </w:p>
    <w:p>
      <w:r>
        <w:t>TMD</w:t>
      </w:r>
    </w:p>
    <w:p>
      <w:r>
        <w:t>460</w:t>
      </w:r>
    </w:p>
    <w:p>
      <w:r>
        <w:t>Hòa Bình</w:t>
      </w:r>
    </w:p>
    <w:p>
      <w:r>
        <w:t>19</w:t>
      </w:r>
    </w:p>
    <w:p>
      <w:r>
        <w:t>12</w:t>
      </w:r>
    </w:p>
    <w:p>
      <w:r>
        <w:t>1.000,00</w:t>
      </w:r>
    </w:p>
    <w:p>
      <w:r>
        <w:t>BHK</w:t>
      </w:r>
    </w:p>
    <w:p>
      <w:r>
        <w:t>TMD</w:t>
      </w:r>
    </w:p>
    <w:p>
      <w:r>
        <w:t>461</w:t>
      </w:r>
    </w:p>
    <w:p>
      <w:r>
        <w:t>Hòa Bình</w:t>
      </w:r>
    </w:p>
    <w:p>
      <w:r>
        <w:t>19</w:t>
      </w:r>
    </w:p>
    <w:p>
      <w:r>
        <w:t>9</w:t>
      </w:r>
    </w:p>
    <w:p>
      <w:r>
        <w:t>200,00</w:t>
      </w:r>
    </w:p>
    <w:p>
      <w:r>
        <w:t>BHK</w:t>
      </w:r>
    </w:p>
    <w:p>
      <w:r>
        <w:t>TMD</w:t>
      </w:r>
    </w:p>
    <w:p>
      <w:r>
        <w:t>462</w:t>
      </w:r>
    </w:p>
    <w:p>
      <w:r>
        <w:t>Hòa Bình</w:t>
      </w:r>
    </w:p>
    <w:p>
      <w:r>
        <w:t>13</w:t>
      </w:r>
    </w:p>
    <w:p>
      <w:r>
        <w:t>91</w:t>
      </w:r>
    </w:p>
    <w:p>
      <w:r>
        <w:t>300,00</w:t>
      </w:r>
    </w:p>
    <w:p>
      <w:r>
        <w:t>BHK</w:t>
      </w:r>
    </w:p>
    <w:p>
      <w:r>
        <w:t>TMD</w:t>
      </w:r>
    </w:p>
    <w:p>
      <w:r>
        <w:t>463</w:t>
      </w:r>
    </w:p>
    <w:p>
      <w:r>
        <w:t>Hòa Bình</w:t>
      </w:r>
    </w:p>
    <w:p>
      <w:r>
        <w:t>13</w:t>
      </w:r>
    </w:p>
    <w:p>
      <w:r>
        <w:t>63</w:t>
      </w:r>
    </w:p>
    <w:p>
      <w:r>
        <w:t>300,00</w:t>
      </w:r>
    </w:p>
    <w:p>
      <w:r>
        <w:t>LNC</w:t>
      </w:r>
    </w:p>
    <w:p>
      <w:r>
        <w:t>TMD</w:t>
      </w:r>
    </w:p>
    <w:p>
      <w:r>
        <w:t>464</w:t>
      </w:r>
    </w:p>
    <w:p>
      <w:r>
        <w:t>Hòa Bình</w:t>
      </w:r>
    </w:p>
    <w:p>
      <w:r>
        <w:t>13</w:t>
      </w:r>
    </w:p>
    <w:p>
      <w:r>
        <w:t>92</w:t>
      </w:r>
    </w:p>
    <w:p>
      <w:r>
        <w:t>300,00</w:t>
      </w:r>
    </w:p>
    <w:p>
      <w:r>
        <w:t>BHK</w:t>
      </w:r>
    </w:p>
    <w:p>
      <w:r>
        <w:t>TMD</w:t>
      </w:r>
    </w:p>
    <w:p>
      <w:r>
        <w:t>465</w:t>
      </w:r>
    </w:p>
    <w:p>
      <w:r>
        <w:t>Hòa Bình</w:t>
      </w:r>
    </w:p>
    <w:p>
      <w:r>
        <w:t>13</w:t>
      </w:r>
    </w:p>
    <w:p>
      <w:r>
        <w:t>51</w:t>
      </w:r>
    </w:p>
    <w:p>
      <w:r>
        <w:t>300,00</w:t>
      </w:r>
    </w:p>
    <w:p>
      <w:r>
        <w:t>LNC</w:t>
      </w:r>
    </w:p>
    <w:p>
      <w:r>
        <w:t>TMD</w:t>
      </w:r>
    </w:p>
    <w:p>
      <w:r>
        <w:t>466</w:t>
      </w:r>
    </w:p>
    <w:p>
      <w:r>
        <w:t>Hòa Bình</w:t>
      </w:r>
    </w:p>
    <w:p>
      <w:r>
        <w:t>13</w:t>
      </w:r>
    </w:p>
    <w:p>
      <w:r>
        <w:t>82</w:t>
      </w:r>
    </w:p>
    <w:p>
      <w:r>
        <w:t>300,00</w:t>
      </w:r>
    </w:p>
    <w:p>
      <w:r>
        <w:t>LNC</w:t>
      </w:r>
    </w:p>
    <w:p>
      <w:r>
        <w:t>TMD</w:t>
      </w:r>
    </w:p>
    <w:p>
      <w:r>
        <w:t>467</w:t>
      </w:r>
    </w:p>
    <w:p>
      <w:r>
        <w:t>Hòa Bình</w:t>
      </w:r>
    </w:p>
    <w:p>
      <w:r>
        <w:t>14</w:t>
      </w:r>
    </w:p>
    <w:p>
      <w:r>
        <w:t>540</w:t>
      </w:r>
    </w:p>
    <w:p>
      <w:r>
        <w:t>60,00</w:t>
      </w:r>
    </w:p>
    <w:p>
      <w:r>
        <w:t>LNC</w:t>
      </w:r>
    </w:p>
    <w:p>
      <w:r>
        <w:t>ONT</w:t>
      </w:r>
    </w:p>
    <w:p>
      <w:r>
        <w:t>468</w:t>
      </w:r>
    </w:p>
    <w:p>
      <w:r>
        <w:t>Hoà Hiệp</w:t>
      </w:r>
    </w:p>
    <w:p>
      <w:r>
        <w:t>104</w:t>
      </w:r>
    </w:p>
    <w:p>
      <w:r>
        <w:t>251</w:t>
      </w:r>
    </w:p>
    <w:p>
      <w:r>
        <w:t>50,00</w:t>
      </w:r>
    </w:p>
    <w:p>
      <w:r>
        <w:t>LNC</w:t>
      </w:r>
    </w:p>
    <w:p>
      <w:r>
        <w:t>ONT</w:t>
      </w:r>
    </w:p>
    <w:p>
      <w:r>
        <w:t>469</w:t>
      </w:r>
    </w:p>
    <w:p>
      <w:r>
        <w:t>Hoà Hiệp</w:t>
      </w:r>
    </w:p>
    <w:p>
      <w:r>
        <w:t>162</w:t>
      </w:r>
    </w:p>
    <w:p>
      <w:r>
        <w:t>535</w:t>
      </w:r>
    </w:p>
    <w:p>
      <w:r>
        <w:t>300,00</w:t>
      </w:r>
    </w:p>
    <w:p>
      <w:r>
        <w:t>LNC</w:t>
      </w:r>
    </w:p>
    <w:p>
      <w:r>
        <w:t>ONT</w:t>
      </w:r>
    </w:p>
    <w:p>
      <w:r>
        <w:t>470</w:t>
      </w:r>
    </w:p>
    <w:p>
      <w:r>
        <w:t>Hoà Hiệp</w:t>
      </w:r>
    </w:p>
    <w:p>
      <w:r>
        <w:t>163</w:t>
      </w:r>
    </w:p>
    <w:p>
      <w:r>
        <w:t>410</w:t>
      </w:r>
    </w:p>
    <w:p>
      <w:r>
        <w:t>300,00</w:t>
      </w:r>
    </w:p>
    <w:p>
      <w:r>
        <w:t>LNC</w:t>
      </w:r>
    </w:p>
    <w:p>
      <w:r>
        <w:t>ONT</w:t>
      </w:r>
    </w:p>
    <w:p>
      <w:r>
        <w:t>471</w:t>
      </w:r>
    </w:p>
    <w:p>
      <w:r>
        <w:t>Hoà Hiệp</w:t>
      </w:r>
    </w:p>
    <w:p>
      <w:r>
        <w:t>177</w:t>
      </w:r>
    </w:p>
    <w:p>
      <w:r>
        <w:t>134</w:t>
      </w:r>
    </w:p>
    <w:p>
      <w:r>
        <w:t>100,00</w:t>
      </w:r>
    </w:p>
    <w:p>
      <w:r>
        <w:t>LNC</w:t>
      </w:r>
    </w:p>
    <w:p>
      <w:r>
        <w:t>ONT</w:t>
      </w:r>
    </w:p>
    <w:p>
      <w:r>
        <w:t>472</w:t>
      </w:r>
    </w:p>
    <w:p>
      <w:r>
        <w:t>Hoà Hiệp</w:t>
      </w:r>
    </w:p>
    <w:p>
      <w:r>
        <w:t>136</w:t>
      </w:r>
    </w:p>
    <w:p>
      <w:r>
        <w:t>351</w:t>
      </w:r>
    </w:p>
    <w:p>
      <w:r>
        <w:t>100,00</w:t>
      </w:r>
    </w:p>
    <w:p>
      <w:r>
        <w:t>LNC</w:t>
      </w:r>
    </w:p>
    <w:p>
      <w:r>
        <w:t>ONT</w:t>
      </w:r>
    </w:p>
    <w:p>
      <w:r>
        <w:t>473</w:t>
      </w:r>
    </w:p>
    <w:p>
      <w:r>
        <w:t>Hoà Hiệp</w:t>
      </w:r>
    </w:p>
    <w:p>
      <w:r>
        <w:t>177</w:t>
      </w:r>
    </w:p>
    <w:p>
      <w:r>
        <w:t>149</w:t>
      </w:r>
    </w:p>
    <w:p>
      <w:r>
        <w:t>200,00</w:t>
      </w:r>
    </w:p>
    <w:p>
      <w:r>
        <w:t>LNC</w:t>
      </w:r>
    </w:p>
    <w:p>
      <w:r>
        <w:t>ONT</w:t>
      </w:r>
    </w:p>
    <w:p>
      <w:r>
        <w:t>474</w:t>
      </w:r>
    </w:p>
    <w:p>
      <w:r>
        <w:t>Hoà Hiệp</w:t>
      </w:r>
    </w:p>
    <w:p>
      <w:r>
        <w:t>104</w:t>
      </w:r>
    </w:p>
    <w:p>
      <w:r>
        <w:t>38</w:t>
      </w:r>
    </w:p>
    <w:p>
      <w:r>
        <w:t>100,00</w:t>
      </w:r>
    </w:p>
    <w:p>
      <w:r>
        <w:t>LNC</w:t>
      </w:r>
    </w:p>
    <w:p>
      <w:r>
        <w:t>ONT</w:t>
      </w:r>
    </w:p>
    <w:p>
      <w:r>
        <w:t>475</w:t>
      </w:r>
    </w:p>
    <w:p>
      <w:r>
        <w:t>Hoà Hiệp</w:t>
      </w:r>
    </w:p>
    <w:p>
      <w:r>
        <w:t>163</w:t>
      </w:r>
    </w:p>
    <w:p>
      <w:r>
        <w:t>408</w:t>
      </w:r>
    </w:p>
    <w:p>
      <w:r>
        <w:t>100,00</w:t>
      </w:r>
    </w:p>
    <w:p>
      <w:r>
        <w:t>LNC</w:t>
      </w:r>
    </w:p>
    <w:p>
      <w:r>
        <w:t>ONT</w:t>
      </w:r>
    </w:p>
    <w:p>
      <w:r>
        <w:t>476</w:t>
      </w:r>
    </w:p>
    <w:p>
      <w:r>
        <w:t>Hoà Hiệp</w:t>
      </w:r>
    </w:p>
    <w:p>
      <w:r>
        <w:t>183</w:t>
      </w:r>
    </w:p>
    <w:p>
      <w:r>
        <w:t>83</w:t>
      </w:r>
    </w:p>
    <w:p>
      <w:r>
        <w:t>400,00</w:t>
      </w:r>
    </w:p>
    <w:p>
      <w:r>
        <w:t>LNC</w:t>
      </w:r>
    </w:p>
    <w:p>
      <w:r>
        <w:t>ONT</w:t>
      </w:r>
    </w:p>
    <w:p>
      <w:r>
        <w:t>477</w:t>
      </w:r>
    </w:p>
    <w:p>
      <w:r>
        <w:t>Hoà Hiệp</w:t>
      </w:r>
    </w:p>
    <w:p>
      <w:r>
        <w:t>183</w:t>
      </w:r>
    </w:p>
    <w:p>
      <w:r>
        <w:t>32</w:t>
      </w:r>
    </w:p>
    <w:p>
      <w:r>
        <w:t>400,00</w:t>
      </w:r>
    </w:p>
    <w:p>
      <w:r>
        <w:t>LNC</w:t>
      </w:r>
    </w:p>
    <w:p>
      <w:r>
        <w:t>ONT</w:t>
      </w:r>
    </w:p>
    <w:p>
      <w:r>
        <w:t>478</w:t>
      </w:r>
    </w:p>
    <w:p>
      <w:r>
        <w:t>Hoà Hiệp</w:t>
      </w:r>
    </w:p>
    <w:p>
      <w:r>
        <w:t>109</w:t>
      </w:r>
    </w:p>
    <w:p>
      <w:r>
        <w:t>81</w:t>
      </w:r>
    </w:p>
    <w:p>
      <w:r>
        <w:t>200,00</w:t>
      </w:r>
    </w:p>
    <w:p>
      <w:r>
        <w:t>LNC</w:t>
      </w:r>
    </w:p>
    <w:p>
      <w:r>
        <w:t>ONT</w:t>
      </w:r>
    </w:p>
    <w:p>
      <w:r>
        <w:t>479</w:t>
      </w:r>
    </w:p>
    <w:p>
      <w:r>
        <w:t>Hoà Hiệp</w:t>
      </w:r>
    </w:p>
    <w:p>
      <w:r>
        <w:t>109</w:t>
      </w:r>
    </w:p>
    <w:p>
      <w:r>
        <w:t>20</w:t>
      </w:r>
    </w:p>
    <w:p>
      <w:r>
        <w:t>100,00</w:t>
      </w:r>
    </w:p>
    <w:p>
      <w:r>
        <w:t>BHK</w:t>
      </w:r>
    </w:p>
    <w:p>
      <w:r>
        <w:t>ONT</w:t>
      </w:r>
    </w:p>
    <w:p>
      <w:r>
        <w:t>480</w:t>
      </w:r>
    </w:p>
    <w:p>
      <w:r>
        <w:t>Hoà Hiệp</w:t>
      </w:r>
    </w:p>
    <w:p>
      <w:r>
        <w:t>164</w:t>
      </w:r>
    </w:p>
    <w:p>
      <w:r>
        <w:t>109</w:t>
      </w:r>
    </w:p>
    <w:p>
      <w:r>
        <w:t>300,00</w:t>
      </w:r>
    </w:p>
    <w:p>
      <w:r>
        <w:t>BHK</w:t>
      </w:r>
    </w:p>
    <w:p>
      <w:r>
        <w:t>ONT</w:t>
      </w:r>
    </w:p>
    <w:p>
      <w:r>
        <w:t>481</w:t>
      </w:r>
    </w:p>
    <w:p>
      <w:r>
        <w:t>Hoà Hiệp</w:t>
      </w:r>
    </w:p>
    <w:p>
      <w:r>
        <w:t>135</w:t>
      </w:r>
    </w:p>
    <w:p>
      <w:r>
        <w:t>116</w:t>
      </w:r>
    </w:p>
    <w:p>
      <w:r>
        <w:t>300,00</w:t>
      </w:r>
    </w:p>
    <w:p>
      <w:r>
        <w:t>LNC</w:t>
      </w:r>
    </w:p>
    <w:p>
      <w:r>
        <w:t>ONT</w:t>
      </w:r>
    </w:p>
    <w:p>
      <w:r>
        <w:t>482</w:t>
      </w:r>
    </w:p>
    <w:p>
      <w:r>
        <w:t>Hoà Hiệp</w:t>
      </w:r>
    </w:p>
    <w:p>
      <w:r>
        <w:t>134</w:t>
      </w:r>
    </w:p>
    <w:p>
      <w:r>
        <w:t>102</w:t>
      </w:r>
    </w:p>
    <w:p>
      <w:r>
        <w:t>300,00</w:t>
      </w:r>
    </w:p>
    <w:p>
      <w:r>
        <w:t>LNC</w:t>
      </w:r>
    </w:p>
    <w:p>
      <w:r>
        <w:t>ONT</w:t>
      </w:r>
    </w:p>
    <w:p>
      <w:r>
        <w:t>483</w:t>
      </w:r>
    </w:p>
    <w:p>
      <w:r>
        <w:t>Hoà Hiệp</w:t>
      </w:r>
    </w:p>
    <w:p>
      <w:r>
        <w:t>183</w:t>
      </w:r>
    </w:p>
    <w:p>
      <w:r>
        <w:t>83</w:t>
      </w:r>
    </w:p>
    <w:p>
      <w:r>
        <w:t>300,00</w:t>
      </w:r>
    </w:p>
    <w:p>
      <w:r>
        <w:t>NTTS</w:t>
      </w:r>
    </w:p>
    <w:p>
      <w:r>
        <w:t>ONT</w:t>
      </w:r>
    </w:p>
    <w:p>
      <w:r>
        <w:t>484</w:t>
      </w:r>
    </w:p>
    <w:p>
      <w:r>
        <w:t>Hoà Hiệp</w:t>
      </w:r>
    </w:p>
    <w:p>
      <w:r>
        <w:t>109</w:t>
      </w:r>
    </w:p>
    <w:p>
      <w:r>
        <w:t>158</w:t>
      </w:r>
    </w:p>
    <w:p>
      <w:r>
        <w:t>150,00</w:t>
      </w:r>
    </w:p>
    <w:p>
      <w:r>
        <w:t>BHK</w:t>
      </w:r>
    </w:p>
    <w:p>
      <w:r>
        <w:t>ONT</w:t>
      </w:r>
    </w:p>
    <w:p>
      <w:r>
        <w:t>485</w:t>
      </w:r>
    </w:p>
    <w:p>
      <w:r>
        <w:t>Hoà Hiệp</w:t>
      </w:r>
    </w:p>
    <w:p>
      <w:r>
        <w:t>151</w:t>
      </w:r>
    </w:p>
    <w:p>
      <w:r>
        <w:t>130</w:t>
      </w:r>
    </w:p>
    <w:p>
      <w:r>
        <w:t>200,00</w:t>
      </w:r>
    </w:p>
    <w:p>
      <w:r>
        <w:t>LNC</w:t>
      </w:r>
    </w:p>
    <w:p>
      <w:r>
        <w:t>ONT</w:t>
      </w:r>
    </w:p>
    <w:p>
      <w:r>
        <w:t>486</w:t>
      </w:r>
    </w:p>
    <w:p>
      <w:r>
        <w:t>Hoà Hiệp</w:t>
      </w:r>
    </w:p>
    <w:p>
      <w:r>
        <w:t>144</w:t>
      </w:r>
    </w:p>
    <w:p>
      <w:r>
        <w:t>585</w:t>
      </w:r>
    </w:p>
    <w:p>
      <w:r>
        <w:t>100,00</w:t>
      </w:r>
    </w:p>
    <w:p>
      <w:r>
        <w:t>LNC</w:t>
      </w:r>
    </w:p>
    <w:p>
      <w:r>
        <w:t>ONT</w:t>
      </w:r>
    </w:p>
    <w:p>
      <w:r>
        <w:t>487</w:t>
      </w:r>
    </w:p>
    <w:p>
      <w:r>
        <w:t>Hoà Hiệp</w:t>
      </w:r>
    </w:p>
    <w:p>
      <w:r>
        <w:t>184</w:t>
      </w:r>
    </w:p>
    <w:p>
      <w:r>
        <w:t>18</w:t>
      </w:r>
    </w:p>
    <w:p>
      <w:r>
        <w:t>500,00</w:t>
      </w:r>
    </w:p>
    <w:p>
      <w:r>
        <w:t>LNC</w:t>
      </w:r>
    </w:p>
    <w:p>
      <w:r>
        <w:t>ONT</w:t>
      </w:r>
    </w:p>
    <w:p>
      <w:r>
        <w:t>488</w:t>
      </w:r>
    </w:p>
    <w:p>
      <w:r>
        <w:t>Hoà Hội</w:t>
      </w:r>
    </w:p>
    <w:p>
      <w:r>
        <w:t>159</w:t>
      </w:r>
    </w:p>
    <w:p>
      <w:r>
        <w:t>353</w:t>
      </w:r>
    </w:p>
    <w:p>
      <w:r>
        <w:t>200,00</w:t>
      </w:r>
    </w:p>
    <w:p>
      <w:r>
        <w:t>LNC</w:t>
      </w:r>
    </w:p>
    <w:p>
      <w:r>
        <w:t>ONT</w:t>
      </w:r>
    </w:p>
    <w:p>
      <w:r>
        <w:t>489</w:t>
      </w:r>
    </w:p>
    <w:p>
      <w:r>
        <w:t>Hoà Hội</w:t>
      </w:r>
    </w:p>
    <w:p>
      <w:r>
        <w:t>156</w:t>
      </w:r>
    </w:p>
    <w:p>
      <w:r>
        <w:t>43</w:t>
      </w:r>
    </w:p>
    <w:p>
      <w:r>
        <w:t>200,00</w:t>
      </w:r>
    </w:p>
    <w:p>
      <w:r>
        <w:t>LNC</w:t>
      </w:r>
    </w:p>
    <w:p>
      <w:r>
        <w:t>ONT</w:t>
      </w:r>
    </w:p>
    <w:p>
      <w:r>
        <w:t>490</w:t>
      </w:r>
    </w:p>
    <w:p>
      <w:r>
        <w:t>Hoà Hội</w:t>
      </w:r>
    </w:p>
    <w:p>
      <w:r>
        <w:t>143</w:t>
      </w:r>
    </w:p>
    <w:p>
      <w:r>
        <w:t>51</w:t>
      </w:r>
    </w:p>
    <w:p>
      <w:r>
        <w:t>300,00</w:t>
      </w:r>
    </w:p>
    <w:p>
      <w:r>
        <w:t>LNC</w:t>
      </w:r>
    </w:p>
    <w:p>
      <w:r>
        <w:t>ONT</w:t>
      </w:r>
    </w:p>
    <w:p>
      <w:r>
        <w:t>491</w:t>
      </w:r>
    </w:p>
    <w:p>
      <w:r>
        <w:t>Hoà Hội</w:t>
      </w:r>
    </w:p>
    <w:p>
      <w:r>
        <w:t>143</w:t>
      </w:r>
    </w:p>
    <w:p>
      <w:r>
        <w:t>41</w:t>
      </w:r>
    </w:p>
    <w:p>
      <w:r>
        <w:t>300,00</w:t>
      </w:r>
    </w:p>
    <w:p>
      <w:r>
        <w:t>LNC</w:t>
      </w:r>
    </w:p>
    <w:p>
      <w:r>
        <w:t>ONT</w:t>
      </w:r>
    </w:p>
    <w:p>
      <w:r>
        <w:t>492</w:t>
      </w:r>
    </w:p>
    <w:p>
      <w:r>
        <w:t>Hoà Hội</w:t>
      </w:r>
    </w:p>
    <w:p>
      <w:r>
        <w:t>141</w:t>
      </w:r>
    </w:p>
    <w:p>
      <w:r>
        <w:t>62</w:t>
      </w:r>
    </w:p>
    <w:p>
      <w:r>
        <w:t>200,00</w:t>
      </w:r>
    </w:p>
    <w:p>
      <w:r>
        <w:t>LNC</w:t>
      </w:r>
    </w:p>
    <w:p>
      <w:r>
        <w:t>ONT</w:t>
      </w:r>
    </w:p>
    <w:p>
      <w:r>
        <w:t>493</w:t>
      </w:r>
    </w:p>
    <w:p>
      <w:r>
        <w:t>Hoà Hội</w:t>
      </w:r>
    </w:p>
    <w:p>
      <w:r>
        <w:t>143</w:t>
      </w:r>
    </w:p>
    <w:p>
      <w:r>
        <w:t>37</w:t>
      </w:r>
    </w:p>
    <w:p>
      <w:r>
        <w:t>200,00</w:t>
      </w:r>
    </w:p>
    <w:p>
      <w:r>
        <w:t>LNC</w:t>
      </w:r>
    </w:p>
    <w:p>
      <w:r>
        <w:t>ONT</w:t>
      </w:r>
    </w:p>
    <w:p>
      <w:r>
        <w:t>494</w:t>
      </w:r>
    </w:p>
    <w:p>
      <w:r>
        <w:t>Hoà Hội</w:t>
      </w:r>
    </w:p>
    <w:p>
      <w:r>
        <w:t>141</w:t>
      </w:r>
    </w:p>
    <w:p>
      <w:r>
        <w:t>7</w:t>
      </w:r>
    </w:p>
    <w:p>
      <w:r>
        <w:t>200,00</w:t>
      </w:r>
    </w:p>
    <w:p>
      <w:r>
        <w:t>LNC</w:t>
      </w:r>
    </w:p>
    <w:p>
      <w:r>
        <w:t>ONT</w:t>
      </w:r>
    </w:p>
    <w:p>
      <w:r>
        <w:t>495</w:t>
      </w:r>
    </w:p>
    <w:p>
      <w:r>
        <w:t>Hoà Hội</w:t>
      </w:r>
    </w:p>
    <w:p>
      <w:r>
        <w:t>68</w:t>
      </w:r>
    </w:p>
    <w:p>
      <w:r>
        <w:t>166, 168</w:t>
      </w:r>
    </w:p>
    <w:p>
      <w:r>
        <w:t>800,00</w:t>
      </w:r>
    </w:p>
    <w:p>
      <w:r>
        <w:t>LNC</w:t>
      </w:r>
    </w:p>
    <w:p>
      <w:r>
        <w:t>ONT</w:t>
      </w:r>
    </w:p>
    <w:p>
      <w:r>
        <w:t>496</w:t>
      </w:r>
    </w:p>
    <w:p>
      <w:r>
        <w:t>Hoà Hội</w:t>
      </w:r>
    </w:p>
    <w:p>
      <w:r>
        <w:t>68</w:t>
      </w:r>
    </w:p>
    <w:p>
      <w:r>
        <w:t>169</w:t>
      </w:r>
    </w:p>
    <w:p>
      <w:r>
        <w:t>500,00</w:t>
      </w:r>
    </w:p>
    <w:p>
      <w:r>
        <w:t>LNC</w:t>
      </w:r>
    </w:p>
    <w:p>
      <w:r>
        <w:t>ONT</w:t>
      </w:r>
    </w:p>
    <w:p>
      <w:r>
        <w:t>497</w:t>
      </w:r>
    </w:p>
    <w:p>
      <w:r>
        <w:t>Hoà Hội</w:t>
      </w:r>
    </w:p>
    <w:p>
      <w:r>
        <w:t>13</w:t>
      </w:r>
    </w:p>
    <w:p>
      <w:r>
        <w:t>267</w:t>
      </w:r>
    </w:p>
    <w:p>
      <w:r>
        <w:t>300,00</w:t>
      </w:r>
    </w:p>
    <w:p>
      <w:r>
        <w:t>LNC</w:t>
      </w:r>
    </w:p>
    <w:p>
      <w:r>
        <w:t>ONT</w:t>
      </w:r>
    </w:p>
    <w:p>
      <w:r>
        <w:t>498</w:t>
      </w:r>
    </w:p>
    <w:p>
      <w:r>
        <w:t>Hoà Hội</w:t>
      </w:r>
    </w:p>
    <w:p>
      <w:r>
        <w:t>129</w:t>
      </w:r>
    </w:p>
    <w:p>
      <w:r>
        <w:t>21, 283</w:t>
      </w:r>
    </w:p>
    <w:p>
      <w:r>
        <w:t>300,00</w:t>
      </w:r>
    </w:p>
    <w:p>
      <w:r>
        <w:t>LNC</w:t>
      </w:r>
    </w:p>
    <w:p>
      <w:r>
        <w:t>ONT</w:t>
      </w:r>
    </w:p>
    <w:p>
      <w:r>
        <w:t>499</w:t>
      </w:r>
    </w:p>
    <w:p>
      <w:r>
        <w:t>Hoà Hội</w:t>
      </w:r>
    </w:p>
    <w:p>
      <w:r>
        <w:t>159</w:t>
      </w:r>
    </w:p>
    <w:p>
      <w:r>
        <w:t>396</w:t>
      </w:r>
    </w:p>
    <w:p>
      <w:r>
        <w:t>100,00</w:t>
      </w:r>
    </w:p>
    <w:p>
      <w:r>
        <w:t>LNC</w:t>
      </w:r>
    </w:p>
    <w:p>
      <w:r>
        <w:t>ONT</w:t>
      </w:r>
    </w:p>
    <w:p>
      <w:r>
        <w:t>500</w:t>
      </w:r>
    </w:p>
    <w:p>
      <w:r>
        <w:t>Hoà Hội</w:t>
      </w:r>
    </w:p>
    <w:p>
      <w:r>
        <w:t>84</w:t>
      </w:r>
    </w:p>
    <w:p>
      <w:r>
        <w:t>209</w:t>
      </w:r>
    </w:p>
    <w:p>
      <w:r>
        <w:t>70,00</w:t>
      </w:r>
    </w:p>
    <w:p>
      <w:r>
        <w:t>LNC</w:t>
      </w:r>
    </w:p>
    <w:p>
      <w:r>
        <w:t>ONT</w:t>
      </w:r>
    </w:p>
    <w:p>
      <w:r>
        <w:t>501</w:t>
      </w:r>
    </w:p>
    <w:p>
      <w:r>
        <w:t>Hoà Hội</w:t>
      </w:r>
    </w:p>
    <w:p>
      <w:r>
        <w:t>20</w:t>
      </w:r>
    </w:p>
    <w:p>
      <w:r>
        <w:t>552</w:t>
      </w:r>
    </w:p>
    <w:p>
      <w:r>
        <w:t>70,00</w:t>
      </w:r>
    </w:p>
    <w:p>
      <w:r>
        <w:t>LNC</w:t>
      </w:r>
    </w:p>
    <w:p>
      <w:r>
        <w:t>ONT</w:t>
      </w:r>
    </w:p>
    <w:p>
      <w:r>
        <w:t>502</w:t>
      </w:r>
    </w:p>
    <w:p>
      <w:r>
        <w:t>Hoà Hội</w:t>
      </w:r>
    </w:p>
    <w:p>
      <w:r>
        <w:t>133</w:t>
      </w:r>
    </w:p>
    <w:p>
      <w:r>
        <w:t>6</w:t>
      </w:r>
    </w:p>
    <w:p>
      <w:r>
        <w:t>150,00</w:t>
      </w:r>
    </w:p>
    <w:p>
      <w:r>
        <w:t>LNC</w:t>
      </w:r>
    </w:p>
    <w:p>
      <w:r>
        <w:t>ONT</w:t>
      </w:r>
    </w:p>
    <w:p>
      <w:r>
        <w:t>503</w:t>
      </w:r>
    </w:p>
    <w:p>
      <w:r>
        <w:t>Hoà Hội</w:t>
      </w:r>
    </w:p>
    <w:p>
      <w:r>
        <w:t>144</w:t>
      </w:r>
    </w:p>
    <w:p>
      <w:r>
        <w:t>205</w:t>
      </w:r>
    </w:p>
    <w:p>
      <w:r>
        <w:t>100,00</w:t>
      </w:r>
    </w:p>
    <w:p>
      <w:r>
        <w:t>LNC</w:t>
      </w:r>
    </w:p>
    <w:p>
      <w:r>
        <w:t>ONT</w:t>
      </w:r>
    </w:p>
    <w:p>
      <w:r>
        <w:t>504</w:t>
      </w:r>
    </w:p>
    <w:p>
      <w:r>
        <w:t>Hoà Hội</w:t>
      </w:r>
    </w:p>
    <w:p>
      <w:r>
        <w:t>153</w:t>
      </w:r>
    </w:p>
    <w:p>
      <w:r>
        <w:t>3</w:t>
      </w:r>
    </w:p>
    <w:p>
      <w:r>
        <w:t>400,00</w:t>
      </w:r>
    </w:p>
    <w:p>
      <w:r>
        <w:t>LNC</w:t>
      </w:r>
    </w:p>
    <w:p>
      <w:r>
        <w:t>ONT</w:t>
      </w:r>
    </w:p>
    <w:p>
      <w:r>
        <w:t>505</w:t>
      </w:r>
    </w:p>
    <w:p>
      <w:r>
        <w:t>Hoà Hội</w:t>
      </w:r>
    </w:p>
    <w:p>
      <w:r>
        <w:t>159</w:t>
      </w:r>
    </w:p>
    <w:p>
      <w:r>
        <w:t>331</w:t>
      </w:r>
    </w:p>
    <w:p>
      <w:r>
        <w:t>300,00</w:t>
      </w:r>
    </w:p>
    <w:p>
      <w:r>
        <w:t>LNC</w:t>
      </w:r>
    </w:p>
    <w:p>
      <w:r>
        <w:t>ONT</w:t>
      </w:r>
    </w:p>
    <w:p>
      <w:r>
        <w:t>506</w:t>
      </w:r>
    </w:p>
    <w:p>
      <w:r>
        <w:t>Hoà Hội</w:t>
      </w:r>
    </w:p>
    <w:p>
      <w:r>
        <w:t>138</w:t>
      </w:r>
    </w:p>
    <w:p>
      <w:r>
        <w:t>161</w:t>
      </w:r>
    </w:p>
    <w:p>
      <w:r>
        <w:t>200,00</w:t>
      </w:r>
    </w:p>
    <w:p>
      <w:r>
        <w:t>LNC</w:t>
      </w:r>
    </w:p>
    <w:p>
      <w:r>
        <w:t>ONT</w:t>
      </w:r>
    </w:p>
    <w:p>
      <w:r>
        <w:t>507</w:t>
      </w:r>
    </w:p>
    <w:p>
      <w:r>
        <w:t>Hoà Hội</w:t>
      </w:r>
    </w:p>
    <w:p>
      <w:r>
        <w:t>27</w:t>
      </w:r>
    </w:p>
    <w:p>
      <w:r>
        <w:t>169</w:t>
      </w:r>
    </w:p>
    <w:p>
      <w:r>
        <w:t>100,00</w:t>
      </w:r>
    </w:p>
    <w:p>
      <w:r>
        <w:t>LNC</w:t>
      </w:r>
    </w:p>
    <w:p>
      <w:r>
        <w:t>ONT</w:t>
      </w:r>
    </w:p>
    <w:p>
      <w:r>
        <w:t>508</w:t>
      </w:r>
    </w:p>
    <w:p>
      <w:r>
        <w:t>Hoà Hội</w:t>
      </w:r>
    </w:p>
    <w:p>
      <w:r>
        <w:t>65</w:t>
      </w:r>
    </w:p>
    <w:p>
      <w:r>
        <w:t>103</w:t>
      </w:r>
    </w:p>
    <w:p>
      <w:r>
        <w:t>200,00</w:t>
      </w:r>
    </w:p>
    <w:p>
      <w:r>
        <w:t>LNC</w:t>
      </w:r>
    </w:p>
    <w:p>
      <w:r>
        <w:t>ONT</w:t>
      </w:r>
    </w:p>
    <w:p>
      <w:r>
        <w:t>509</w:t>
      </w:r>
    </w:p>
    <w:p>
      <w:r>
        <w:t>Hoà Hội</w:t>
      </w:r>
    </w:p>
    <w:p>
      <w:r>
        <w:t>147</w:t>
      </w:r>
    </w:p>
    <w:p>
      <w:r>
        <w:t>6</w:t>
      </w:r>
    </w:p>
    <w:p>
      <w:r>
        <w:t>300,00</w:t>
      </w:r>
    </w:p>
    <w:p>
      <w:r>
        <w:t>LNC</w:t>
      </w:r>
    </w:p>
    <w:p>
      <w:r>
        <w:t>ONT</w:t>
      </w:r>
    </w:p>
    <w:p>
      <w:r>
        <w:t>510</w:t>
      </w:r>
    </w:p>
    <w:p>
      <w:r>
        <w:t>Hoà Hội</w:t>
      </w:r>
    </w:p>
    <w:p>
      <w:r>
        <w:t>143</w:t>
      </w:r>
    </w:p>
    <w:p>
      <w:r>
        <w:t>25</w:t>
      </w:r>
    </w:p>
    <w:p>
      <w:r>
        <w:t>50,00</w:t>
      </w:r>
    </w:p>
    <w:p>
      <w:r>
        <w:t>LNC</w:t>
      </w:r>
    </w:p>
    <w:p>
      <w:r>
        <w:t>ONT</w:t>
      </w:r>
    </w:p>
    <w:p>
      <w:r>
        <w:t>511</w:t>
      </w:r>
    </w:p>
    <w:p>
      <w:r>
        <w:t>Hoà Hội</w:t>
      </w:r>
    </w:p>
    <w:p>
      <w:r>
        <w:t>26</w:t>
      </w:r>
    </w:p>
    <w:p>
      <w:r>
        <w:t>11</w:t>
      </w:r>
    </w:p>
    <w:p>
      <w:r>
        <w:t>50,00</w:t>
      </w:r>
    </w:p>
    <w:p>
      <w:r>
        <w:t>LNC</w:t>
      </w:r>
    </w:p>
    <w:p>
      <w:r>
        <w:t>ONT</w:t>
      </w:r>
    </w:p>
    <w:p>
      <w:r>
        <w:t>512</w:t>
      </w:r>
    </w:p>
    <w:p>
      <w:r>
        <w:t>Hoà Hội</w:t>
      </w:r>
    </w:p>
    <w:p>
      <w:r>
        <w:t>28</w:t>
      </w:r>
    </w:p>
    <w:p>
      <w:r>
        <w:t>42</w:t>
      </w:r>
    </w:p>
    <w:p>
      <w:r>
        <w:t>300,00</w:t>
      </w:r>
    </w:p>
    <w:p>
      <w:r>
        <w:t>LNC</w:t>
      </w:r>
    </w:p>
    <w:p>
      <w:r>
        <w:t>ONT</w:t>
      </w:r>
    </w:p>
    <w:p>
      <w:r>
        <w:t>513</w:t>
      </w:r>
    </w:p>
    <w:p>
      <w:r>
        <w:t>Hoà Hội</w:t>
      </w:r>
    </w:p>
    <w:p>
      <w:r>
        <w:t>28</w:t>
      </w:r>
    </w:p>
    <w:p>
      <w:r>
        <w:t>41</w:t>
      </w:r>
    </w:p>
    <w:p>
      <w:r>
        <w:t>300,00</w:t>
      </w:r>
    </w:p>
    <w:p>
      <w:r>
        <w:t>LNC</w:t>
      </w:r>
    </w:p>
    <w:p>
      <w:r>
        <w:t>ONT</w:t>
      </w:r>
    </w:p>
    <w:p>
      <w:r>
        <w:t>514</w:t>
      </w:r>
    </w:p>
    <w:p>
      <w:r>
        <w:t>Hoà Hội</w:t>
      </w:r>
    </w:p>
    <w:p>
      <w:r>
        <w:t>148</w:t>
      </w:r>
    </w:p>
    <w:p>
      <w:r>
        <w:t>87</w:t>
      </w:r>
    </w:p>
    <w:p>
      <w:r>
        <w:t>100,00</w:t>
      </w:r>
    </w:p>
    <w:p>
      <w:r>
        <w:t>LNC</w:t>
      </w:r>
    </w:p>
    <w:p>
      <w:r>
        <w:t>ONT</w:t>
      </w:r>
    </w:p>
    <w:p>
      <w:r>
        <w:t>515</w:t>
      </w:r>
    </w:p>
    <w:p>
      <w:r>
        <w:t>Hoà Hội</w:t>
      </w:r>
    </w:p>
    <w:p>
      <w:r>
        <w:t>9</w:t>
      </w:r>
    </w:p>
    <w:p>
      <w:r>
        <w:t>18</w:t>
      </w:r>
    </w:p>
    <w:p>
      <w:r>
        <w:t>200,00</w:t>
      </w:r>
    </w:p>
    <w:p>
      <w:r>
        <w:t>LNC</w:t>
      </w:r>
    </w:p>
    <w:p>
      <w:r>
        <w:t>ONT</w:t>
      </w:r>
    </w:p>
    <w:p>
      <w:r>
        <w:t>516</w:t>
      </w:r>
    </w:p>
    <w:p>
      <w:r>
        <w:t>Hoà Hội</w:t>
      </w:r>
    </w:p>
    <w:p>
      <w:r>
        <w:t>31</w:t>
      </w:r>
    </w:p>
    <w:p>
      <w:r>
        <w:t>948</w:t>
      </w:r>
    </w:p>
    <w:p>
      <w:r>
        <w:t>55,00</w:t>
      </w:r>
    </w:p>
    <w:p>
      <w:r>
        <w:t>LNC</w:t>
      </w:r>
    </w:p>
    <w:p>
      <w:r>
        <w:t>ONT</w:t>
      </w:r>
    </w:p>
    <w:p>
      <w:r>
        <w:t>517</w:t>
      </w:r>
    </w:p>
    <w:p>
      <w:r>
        <w:t>Hoà Hội</w:t>
      </w:r>
    </w:p>
    <w:p>
      <w:r>
        <w:t>119</w:t>
      </w:r>
    </w:p>
    <w:p>
      <w:r>
        <w:t>39, 44, 141</w:t>
      </w:r>
    </w:p>
    <w:p>
      <w:r>
        <w:t>350,00</w:t>
      </w:r>
    </w:p>
    <w:p>
      <w:r>
        <w:t>LNC</w:t>
      </w:r>
    </w:p>
    <w:p>
      <w:r>
        <w:t>ONT</w:t>
      </w:r>
    </w:p>
    <w:p>
      <w:r>
        <w:t>518</w:t>
      </w:r>
    </w:p>
    <w:p>
      <w:r>
        <w:t>Hoà Hội</w:t>
      </w:r>
    </w:p>
    <w:p>
      <w:r>
        <w:t>158, 159</w:t>
      </w:r>
    </w:p>
    <w:p>
      <w:r>
        <w:t>17, 295</w:t>
      </w:r>
    </w:p>
    <w:p>
      <w:r>
        <w:t>1.700,00</w:t>
      </w:r>
    </w:p>
    <w:p>
      <w:r>
        <w:t>LNC</w:t>
      </w:r>
    </w:p>
    <w:p>
      <w:r>
        <w:t>ONT</w:t>
      </w:r>
    </w:p>
    <w:p>
      <w:r>
        <w:t>519</w:t>
      </w:r>
    </w:p>
    <w:p>
      <w:r>
        <w:t>Hoà Hội</w:t>
      </w:r>
    </w:p>
    <w:p>
      <w:r>
        <w:t>142</w:t>
      </w:r>
    </w:p>
    <w:p>
      <w:r>
        <w:t>30</w:t>
      </w:r>
    </w:p>
    <w:p>
      <w:r>
        <w:t>100,00</w:t>
      </w:r>
    </w:p>
    <w:p>
      <w:r>
        <w:t>LNC</w:t>
      </w:r>
    </w:p>
    <w:p>
      <w:r>
        <w:t>ONT</w:t>
      </w:r>
    </w:p>
    <w:p>
      <w:r>
        <w:t>520</w:t>
      </w:r>
    </w:p>
    <w:p>
      <w:r>
        <w:t>Hoà Hội</w:t>
      </w:r>
    </w:p>
    <w:p>
      <w:r>
        <w:t>60</w:t>
      </w:r>
    </w:p>
    <w:p>
      <w:r>
        <w:t>14</w:t>
      </w:r>
    </w:p>
    <w:p>
      <w:r>
        <w:t>600,00</w:t>
      </w:r>
    </w:p>
    <w:p>
      <w:r>
        <w:t>LNC</w:t>
      </w:r>
    </w:p>
    <w:p>
      <w:r>
        <w:t>ONT</w:t>
      </w:r>
    </w:p>
    <w:p>
      <w:r>
        <w:t>521</w:t>
      </w:r>
    </w:p>
    <w:p>
      <w:r>
        <w:t>Hoà Hội</w:t>
      </w:r>
    </w:p>
    <w:p>
      <w:r>
        <w:t>146</w:t>
      </w:r>
    </w:p>
    <w:p>
      <w:r>
        <w:t>53</w:t>
      </w:r>
    </w:p>
    <w:p>
      <w:r>
        <w:t>200,00</w:t>
      </w:r>
    </w:p>
    <w:p>
      <w:r>
        <w:t>LNC</w:t>
      </w:r>
    </w:p>
    <w:p>
      <w:r>
        <w:t>ONT</w:t>
      </w:r>
    </w:p>
    <w:p>
      <w:r>
        <w:t>522</w:t>
      </w:r>
    </w:p>
    <w:p>
      <w:r>
        <w:t>Hoà Hội</w:t>
      </w:r>
    </w:p>
    <w:p>
      <w:r>
        <w:t>143</w:t>
      </w:r>
    </w:p>
    <w:p>
      <w:r>
        <w:t>41</w:t>
      </w:r>
    </w:p>
    <w:p>
      <w:r>
        <w:t>300,00</w:t>
      </w:r>
    </w:p>
    <w:p>
      <w:r>
        <w:t>LNC</w:t>
      </w:r>
    </w:p>
    <w:p>
      <w:r>
        <w:t>ONT</w:t>
      </w:r>
    </w:p>
    <w:p>
      <w:r>
        <w:t>523</w:t>
      </w:r>
    </w:p>
    <w:p>
      <w:r>
        <w:t>Hoà Hội</w:t>
      </w:r>
    </w:p>
    <w:p>
      <w:r>
        <w:t>141</w:t>
      </w:r>
    </w:p>
    <w:p>
      <w:r>
        <w:t>62</w:t>
      </w:r>
    </w:p>
    <w:p>
      <w:r>
        <w:t>100,00</w:t>
      </w:r>
    </w:p>
    <w:p>
      <w:r>
        <w:t>LNC</w:t>
      </w:r>
    </w:p>
    <w:p>
      <w:r>
        <w:t>ONT</w:t>
      </w:r>
    </w:p>
    <w:p>
      <w:r>
        <w:t>524</w:t>
      </w:r>
    </w:p>
    <w:p>
      <w:r>
        <w:t>Hoà Hội</w:t>
      </w:r>
    </w:p>
    <w:p>
      <w:r>
        <w:t>143</w:t>
      </w:r>
    </w:p>
    <w:p>
      <w:r>
        <w:t>51</w:t>
      </w:r>
    </w:p>
    <w:p>
      <w:r>
        <w:t>500,00</w:t>
      </w:r>
    </w:p>
    <w:p>
      <w:r>
        <w:t>LNC</w:t>
      </w:r>
    </w:p>
    <w:p>
      <w:r>
        <w:t>ONT</w:t>
      </w:r>
    </w:p>
    <w:p>
      <w:r>
        <w:t>525</w:t>
      </w:r>
    </w:p>
    <w:p>
      <w:r>
        <w:t>Hoà Hội</w:t>
      </w:r>
    </w:p>
    <w:p>
      <w:r>
        <w:t>159</w:t>
      </w:r>
    </w:p>
    <w:p>
      <w:r>
        <w:t>69</w:t>
      </w:r>
    </w:p>
    <w:p>
      <w:r>
        <w:t>300,00</w:t>
      </w:r>
    </w:p>
    <w:p>
      <w:r>
        <w:t>LNC</w:t>
      </w:r>
    </w:p>
    <w:p>
      <w:r>
        <w:t>ONT</w:t>
      </w:r>
    </w:p>
    <w:p>
      <w:r>
        <w:t>526</w:t>
      </w:r>
    </w:p>
    <w:p>
      <w:r>
        <w:t>Hoà Hội</w:t>
      </w:r>
    </w:p>
    <w:p>
      <w:r>
        <w:t>155</w:t>
      </w:r>
    </w:p>
    <w:p>
      <w:r>
        <w:t>29; 07</w:t>
      </w:r>
    </w:p>
    <w:p>
      <w:r>
        <w:t>450,00</w:t>
      </w:r>
    </w:p>
    <w:p>
      <w:r>
        <w:t>LNC</w:t>
      </w:r>
    </w:p>
    <w:p>
      <w:r>
        <w:t>ONT</w:t>
      </w:r>
    </w:p>
    <w:p>
      <w:r>
        <w:t>527</w:t>
      </w:r>
    </w:p>
    <w:p>
      <w:r>
        <w:t>Hoà Hội</w:t>
      </w:r>
    </w:p>
    <w:p>
      <w:r>
        <w:t>11</w:t>
      </w:r>
    </w:p>
    <w:p>
      <w:r>
        <w:t>67</w:t>
      </w:r>
    </w:p>
    <w:p>
      <w:r>
        <w:t>300,00</w:t>
      </w:r>
    </w:p>
    <w:p>
      <w:r>
        <w:t>LNC</w:t>
      </w:r>
    </w:p>
    <w:p>
      <w:r>
        <w:t>ONT</w:t>
      </w:r>
    </w:p>
    <w:p>
      <w:r>
        <w:t>528</w:t>
      </w:r>
    </w:p>
    <w:p>
      <w:r>
        <w:t>Hoà Hội</w:t>
      </w:r>
    </w:p>
    <w:p>
      <w:r>
        <w:t>142</w:t>
      </w:r>
    </w:p>
    <w:p>
      <w:r>
        <w:t>30</w:t>
      </w:r>
    </w:p>
    <w:p>
      <w:r>
        <w:t>100,00</w:t>
      </w:r>
    </w:p>
    <w:p>
      <w:r>
        <w:t>LNC</w:t>
      </w:r>
    </w:p>
    <w:p>
      <w:r>
        <w:t>ONT</w:t>
      </w:r>
    </w:p>
    <w:p>
      <w:r>
        <w:t>529</w:t>
      </w:r>
    </w:p>
    <w:p>
      <w:r>
        <w:t>Hoà Hội</w:t>
      </w:r>
    </w:p>
    <w:p>
      <w:r>
        <w:t>6</w:t>
      </w:r>
    </w:p>
    <w:p>
      <w:r>
        <w:t>89</w:t>
      </w:r>
    </w:p>
    <w:p>
      <w:r>
        <w:t>200,00</w:t>
      </w:r>
    </w:p>
    <w:p>
      <w:r>
        <w:t>LNC</w:t>
      </w:r>
    </w:p>
    <w:p>
      <w:r>
        <w:t>ONT</w:t>
      </w:r>
    </w:p>
    <w:p>
      <w:r>
        <w:t>530</w:t>
      </w:r>
    </w:p>
    <w:p>
      <w:r>
        <w:t>Hoà Hội</w:t>
      </w:r>
    </w:p>
    <w:p>
      <w:r>
        <w:t>150</w:t>
      </w:r>
    </w:p>
    <w:p>
      <w:r>
        <w:t>83</w:t>
      </w:r>
    </w:p>
    <w:p>
      <w:r>
        <w:t>500,00</w:t>
      </w:r>
    </w:p>
    <w:p>
      <w:r>
        <w:t>LNC</w:t>
      </w:r>
    </w:p>
    <w:p>
      <w:r>
        <w:t>ONT</w:t>
      </w:r>
    </w:p>
    <w:p>
      <w:r>
        <w:t>531</w:t>
      </w:r>
    </w:p>
    <w:p>
      <w:r>
        <w:t>Hoà Hội</w:t>
      </w:r>
    </w:p>
    <w:p>
      <w:r>
        <w:t>153</w:t>
      </w:r>
    </w:p>
    <w:p>
      <w:r>
        <w:t>55</w:t>
      </w:r>
    </w:p>
    <w:p>
      <w:r>
        <w:t>300,00</w:t>
      </w:r>
    </w:p>
    <w:p>
      <w:r>
        <w:t>LNC</w:t>
      </w:r>
    </w:p>
    <w:p>
      <w:r>
        <w:t>ONT</w:t>
      </w:r>
    </w:p>
    <w:p>
      <w:r>
        <w:t>532</w:t>
      </w:r>
    </w:p>
    <w:p>
      <w:r>
        <w:t>Hoà Hội</w:t>
      </w:r>
    </w:p>
    <w:p>
      <w:r>
        <w:t>121, 145</w:t>
      </w:r>
    </w:p>
    <w:p>
      <w:r>
        <w:t>2, 3</w:t>
      </w:r>
    </w:p>
    <w:p>
      <w:r>
        <w:t>200,00</w:t>
      </w:r>
    </w:p>
    <w:p>
      <w:r>
        <w:t>LNC</w:t>
      </w:r>
    </w:p>
    <w:p>
      <w:r>
        <w:t>ONT</w:t>
      </w:r>
    </w:p>
    <w:p>
      <w:r>
        <w:t>533</w:t>
      </w:r>
    </w:p>
    <w:p>
      <w:r>
        <w:t>Hoà Hội</w:t>
      </w:r>
    </w:p>
    <w:p>
      <w:r>
        <w:t>150</w:t>
      </w:r>
    </w:p>
    <w:p>
      <w:r>
        <w:t>37</w:t>
      </w:r>
    </w:p>
    <w:p>
      <w:r>
        <w:t>100,00</w:t>
      </w:r>
    </w:p>
    <w:p>
      <w:r>
        <w:t>LNC</w:t>
      </w:r>
    </w:p>
    <w:p>
      <w:r>
        <w:t>ONT</w:t>
      </w:r>
    </w:p>
    <w:p>
      <w:r>
        <w:t>534</w:t>
      </w:r>
    </w:p>
    <w:p>
      <w:r>
        <w:t>Hoà Hội</w:t>
      </w:r>
    </w:p>
    <w:p>
      <w:r>
        <w:t>144</w:t>
      </w:r>
    </w:p>
    <w:p>
      <w:r>
        <w:t>28</w:t>
      </w:r>
    </w:p>
    <w:p>
      <w:r>
        <w:t>300,00</w:t>
      </w:r>
    </w:p>
    <w:p>
      <w:r>
        <w:t>LNC</w:t>
      </w:r>
    </w:p>
    <w:p>
      <w:r>
        <w:t>ONT</w:t>
      </w:r>
    </w:p>
    <w:p>
      <w:r>
        <w:t>535</w:t>
      </w:r>
    </w:p>
    <w:p>
      <w:r>
        <w:t>Hoà Hội</w:t>
      </w:r>
    </w:p>
    <w:p>
      <w:r>
        <w:t>143</w:t>
      </w:r>
    </w:p>
    <w:p>
      <w:r>
        <w:t>66</w:t>
      </w:r>
    </w:p>
    <w:p>
      <w:r>
        <w:t>623,30</w:t>
      </w:r>
    </w:p>
    <w:p>
      <w:r>
        <w:t>LNC</w:t>
      </w:r>
    </w:p>
    <w:p>
      <w:r>
        <w:t>ONT</w:t>
      </w:r>
    </w:p>
    <w:p>
      <w:r>
        <w:t>536</w:t>
      </w:r>
    </w:p>
    <w:p>
      <w:r>
        <w:t>Hoà Hội</w:t>
      </w:r>
    </w:p>
    <w:p>
      <w:r>
        <w:t>100</w:t>
      </w:r>
    </w:p>
    <w:p>
      <w:r>
        <w:t>99</w:t>
      </w:r>
    </w:p>
    <w:p>
      <w:r>
        <w:t>200,00</w:t>
      </w:r>
    </w:p>
    <w:p>
      <w:r>
        <w:t>LNC</w:t>
      </w:r>
    </w:p>
    <w:p>
      <w:r>
        <w:t>ONT</w:t>
      </w:r>
    </w:p>
    <w:p>
      <w:r>
        <w:t>537</w:t>
      </w:r>
    </w:p>
    <w:p>
      <w:r>
        <w:t>Hoà Hội</w:t>
      </w:r>
    </w:p>
    <w:p>
      <w:r>
        <w:t>66</w:t>
      </w:r>
    </w:p>
    <w:p>
      <w:r>
        <w:t>9</w:t>
      </w:r>
    </w:p>
    <w:p>
      <w:r>
        <w:t>200,00</w:t>
      </w:r>
    </w:p>
    <w:p>
      <w:r>
        <w:t>LNC</w:t>
      </w:r>
    </w:p>
    <w:p>
      <w:r>
        <w:t>ONT</w:t>
      </w:r>
    </w:p>
    <w:p>
      <w:r>
        <w:t>538</w:t>
      </w:r>
    </w:p>
    <w:p>
      <w:r>
        <w:t>Hoà Hội</w:t>
      </w:r>
    </w:p>
    <w:p>
      <w:r>
        <w:t>31</w:t>
      </w:r>
    </w:p>
    <w:p>
      <w:r>
        <w:t>567</w:t>
      </w:r>
    </w:p>
    <w:p>
      <w:r>
        <w:t>120,00</w:t>
      </w:r>
    </w:p>
    <w:p>
      <w:r>
        <w:t>LNC</w:t>
      </w:r>
    </w:p>
    <w:p>
      <w:r>
        <w:t>ONT</w:t>
      </w:r>
    </w:p>
    <w:p>
      <w:r>
        <w:t>539</w:t>
      </w:r>
    </w:p>
    <w:p>
      <w:r>
        <w:t>Hoà Hội</w:t>
      </w:r>
    </w:p>
    <w:p>
      <w:r>
        <w:t>144</w:t>
      </w:r>
    </w:p>
    <w:p>
      <w:r>
        <w:t>6; 94</w:t>
      </w:r>
    </w:p>
    <w:p>
      <w:r>
        <w:t>600,00</w:t>
      </w:r>
    </w:p>
    <w:p>
      <w:r>
        <w:t>LNC</w:t>
      </w:r>
    </w:p>
    <w:p>
      <w:r>
        <w:t>ONT</w:t>
      </w:r>
    </w:p>
    <w:p>
      <w:r>
        <w:t>540</w:t>
      </w:r>
    </w:p>
    <w:p>
      <w:r>
        <w:t>Hoà Hội</w:t>
      </w:r>
    </w:p>
    <w:p>
      <w:r>
        <w:t>129</w:t>
      </w:r>
    </w:p>
    <w:p>
      <w:r>
        <w:t>137</w:t>
      </w:r>
    </w:p>
    <w:p>
      <w:r>
        <w:t>200,00</w:t>
      </w:r>
    </w:p>
    <w:p>
      <w:r>
        <w:t>LNC</w:t>
      </w:r>
    </w:p>
    <w:p>
      <w:r>
        <w:t>ONT</w:t>
      </w:r>
    </w:p>
    <w:p>
      <w:r>
        <w:t>541</w:t>
      </w:r>
    </w:p>
    <w:p>
      <w:r>
        <w:t>Hoà Hội</w:t>
      </w:r>
    </w:p>
    <w:p>
      <w:r>
        <w:t>31</w:t>
      </w:r>
    </w:p>
    <w:p>
      <w:r>
        <w:t>588</w:t>
      </w:r>
    </w:p>
    <w:p>
      <w:r>
        <w:t>300,00</w:t>
      </w:r>
    </w:p>
    <w:p>
      <w:r>
        <w:t>LNC</w:t>
      </w:r>
    </w:p>
    <w:p>
      <w:r>
        <w:t>ONT</w:t>
      </w:r>
    </w:p>
    <w:p>
      <w:r>
        <w:t>542</w:t>
      </w:r>
    </w:p>
    <w:p>
      <w:r>
        <w:t>Hoà Hội</w:t>
      </w:r>
    </w:p>
    <w:p>
      <w:r>
        <w:t>146</w:t>
      </w:r>
    </w:p>
    <w:p>
      <w:r>
        <w:t>54</w:t>
      </w:r>
    </w:p>
    <w:p>
      <w:r>
        <w:t>200,00</w:t>
      </w:r>
    </w:p>
    <w:p>
      <w:r>
        <w:t>LNC</w:t>
      </w:r>
    </w:p>
    <w:p>
      <w:r>
        <w:t>ONT</w:t>
      </w:r>
    </w:p>
    <w:p>
      <w:r>
        <w:t>543</w:t>
      </w:r>
    </w:p>
    <w:p>
      <w:r>
        <w:t>Hoà Hội</w:t>
      </w:r>
    </w:p>
    <w:p>
      <w:r>
        <w:t>21</w:t>
      </w:r>
    </w:p>
    <w:p>
      <w:r>
        <w:t>478</w:t>
      </w:r>
    </w:p>
    <w:p>
      <w:r>
        <w:t>100,00</w:t>
      </w:r>
    </w:p>
    <w:p>
      <w:r>
        <w:t>LNC</w:t>
      </w:r>
    </w:p>
    <w:p>
      <w:r>
        <w:t>ONT</w:t>
      </w:r>
    </w:p>
    <w:p>
      <w:r>
        <w:t>544</w:t>
      </w:r>
    </w:p>
    <w:p>
      <w:r>
        <w:t>Hoà Hội</w:t>
      </w:r>
    </w:p>
    <w:p>
      <w:r>
        <w:t>21</w:t>
      </w:r>
    </w:p>
    <w:p>
      <w:r>
        <w:t>268</w:t>
      </w:r>
    </w:p>
    <w:p>
      <w:r>
        <w:t>300,00</w:t>
      </w:r>
    </w:p>
    <w:p>
      <w:r>
        <w:t>LNC</w:t>
      </w:r>
    </w:p>
    <w:p>
      <w:r>
        <w:t>ONT</w:t>
      </w:r>
    </w:p>
    <w:p>
      <w:r>
        <w:t>545</w:t>
      </w:r>
    </w:p>
    <w:p>
      <w:r>
        <w:t>Hoà Hội</w:t>
      </w:r>
    </w:p>
    <w:p>
      <w:r>
        <w:t>79</w:t>
      </w:r>
    </w:p>
    <w:p>
      <w:r>
        <w:t>161</w:t>
      </w:r>
    </w:p>
    <w:p>
      <w:r>
        <w:t>500,00</w:t>
      </w:r>
    </w:p>
    <w:p>
      <w:r>
        <w:t>LNC</w:t>
      </w:r>
    </w:p>
    <w:p>
      <w:r>
        <w:t>ONT</w:t>
      </w:r>
    </w:p>
    <w:p>
      <w:r>
        <w:t>546</w:t>
      </w:r>
    </w:p>
    <w:p>
      <w:r>
        <w:t>Hoà Hội</w:t>
      </w:r>
    </w:p>
    <w:p>
      <w:r>
        <w:t>79</w:t>
      </w:r>
    </w:p>
    <w:p>
      <w:r>
        <w:t>114</w:t>
      </w:r>
    </w:p>
    <w:p>
      <w:r>
        <w:t>500,00</w:t>
      </w:r>
    </w:p>
    <w:p>
      <w:r>
        <w:t>LNC</w:t>
      </w:r>
    </w:p>
    <w:p>
      <w:r>
        <w:t>ONT</w:t>
      </w:r>
    </w:p>
    <w:p>
      <w:r>
        <w:t>547</w:t>
      </w:r>
    </w:p>
    <w:p>
      <w:r>
        <w:t>Hoà Hội</w:t>
      </w:r>
    </w:p>
    <w:p>
      <w:r>
        <w:t>79</w:t>
      </w:r>
    </w:p>
    <w:p>
      <w:r>
        <w:t>160</w:t>
      </w:r>
    </w:p>
    <w:p>
      <w:r>
        <w:t>500,00</w:t>
      </w:r>
    </w:p>
    <w:p>
      <w:r>
        <w:t>LNC</w:t>
      </w:r>
    </w:p>
    <w:p>
      <w:r>
        <w:t>ONT</w:t>
      </w:r>
    </w:p>
    <w:p>
      <w:r>
        <w:t>548</w:t>
      </w:r>
    </w:p>
    <w:p>
      <w:r>
        <w:t>Hoà Hội</w:t>
      </w:r>
    </w:p>
    <w:p>
      <w:r>
        <w:t>147</w:t>
      </w:r>
    </w:p>
    <w:p>
      <w:r>
        <w:t>81</w:t>
      </w:r>
    </w:p>
    <w:p>
      <w:r>
        <w:t>400,00</w:t>
      </w:r>
    </w:p>
    <w:p>
      <w:r>
        <w:t>LNC</w:t>
      </w:r>
    </w:p>
    <w:p>
      <w:r>
        <w:t>ONT</w:t>
      </w:r>
    </w:p>
    <w:p>
      <w:r>
        <w:t>549</w:t>
      </w:r>
    </w:p>
    <w:p>
      <w:r>
        <w:t>Hoà Hội</w:t>
      </w:r>
    </w:p>
    <w:p>
      <w:r>
        <w:t>159</w:t>
      </w:r>
    </w:p>
    <w:p>
      <w:r>
        <w:t>339</w:t>
      </w:r>
    </w:p>
    <w:p>
      <w:r>
        <w:t>100,00</w:t>
      </w:r>
    </w:p>
    <w:p>
      <w:r>
        <w:t>LNC</w:t>
      </w:r>
    </w:p>
    <w:p>
      <w:r>
        <w:t>ONT</w:t>
      </w:r>
    </w:p>
    <w:p>
      <w:r>
        <w:t>550</w:t>
      </w:r>
    </w:p>
    <w:p>
      <w:r>
        <w:t>Hoà Hội</w:t>
      </w:r>
    </w:p>
    <w:p>
      <w:r>
        <w:t>154</w:t>
      </w:r>
    </w:p>
    <w:p>
      <w:r>
        <w:t>144</w:t>
      </w:r>
    </w:p>
    <w:p>
      <w:r>
        <w:t>300,00</w:t>
      </w:r>
    </w:p>
    <w:p>
      <w:r>
        <w:t>LNC</w:t>
      </w:r>
    </w:p>
    <w:p>
      <w:r>
        <w:t>ONT</w:t>
      </w:r>
    </w:p>
    <w:p>
      <w:r>
        <w:t>551</w:t>
      </w:r>
    </w:p>
    <w:p>
      <w:r>
        <w:t>Hoà Hội</w:t>
      </w:r>
    </w:p>
    <w:p>
      <w:r>
        <w:t>2</w:t>
      </w:r>
    </w:p>
    <w:p>
      <w:r>
        <w:t>40</w:t>
      </w:r>
    </w:p>
    <w:p>
      <w:r>
        <w:t>300,00</w:t>
      </w:r>
    </w:p>
    <w:p>
      <w:r>
        <w:t>LNC</w:t>
      </w:r>
    </w:p>
    <w:p>
      <w:r>
        <w:t>ONT</w:t>
      </w:r>
    </w:p>
    <w:p>
      <w:r>
        <w:t>552</w:t>
      </w:r>
    </w:p>
    <w:p>
      <w:r>
        <w:t>Hoà Hội</w:t>
      </w:r>
    </w:p>
    <w:p>
      <w:r>
        <w:t>2</w:t>
      </w:r>
    </w:p>
    <w:p>
      <w:r>
        <w:t>39</w:t>
      </w:r>
    </w:p>
    <w:p>
      <w:r>
        <w:t>300,00</w:t>
      </w:r>
    </w:p>
    <w:p>
      <w:r>
        <w:t>LNC</w:t>
      </w:r>
    </w:p>
    <w:p>
      <w:r>
        <w:t>ONT</w:t>
      </w:r>
    </w:p>
    <w:p>
      <w:r>
        <w:t>553</w:t>
      </w:r>
    </w:p>
    <w:p>
      <w:r>
        <w:t>Hoà Hội</w:t>
      </w:r>
    </w:p>
    <w:p>
      <w:r>
        <w:t>2</w:t>
      </w:r>
    </w:p>
    <w:p>
      <w:r>
        <w:t>37</w:t>
      </w:r>
    </w:p>
    <w:p>
      <w:r>
        <w:t>300,00</w:t>
      </w:r>
    </w:p>
    <w:p>
      <w:r>
        <w:t>LNC</w:t>
      </w:r>
    </w:p>
    <w:p>
      <w:r>
        <w:t>ONT</w:t>
      </w:r>
    </w:p>
    <w:p>
      <w:r>
        <w:t>554</w:t>
      </w:r>
    </w:p>
    <w:p>
      <w:r>
        <w:t>Hoà Hội</w:t>
      </w:r>
    </w:p>
    <w:p>
      <w:r>
        <w:t>2</w:t>
      </w:r>
    </w:p>
    <w:p>
      <w:r>
        <w:t>38</w:t>
      </w:r>
    </w:p>
    <w:p>
      <w:r>
        <w:t>300,00</w:t>
      </w:r>
    </w:p>
    <w:p>
      <w:r>
        <w:t>LNC</w:t>
      </w:r>
    </w:p>
    <w:p>
      <w:r>
        <w:t>ONT</w:t>
      </w:r>
    </w:p>
    <w:p>
      <w:r>
        <w:t>555</w:t>
      </w:r>
    </w:p>
    <w:p>
      <w:r>
        <w:t>Hoà Hội</w:t>
      </w:r>
    </w:p>
    <w:p>
      <w:r>
        <w:t>2</w:t>
      </w:r>
    </w:p>
    <w:p>
      <w:r>
        <w:t>36</w:t>
      </w:r>
    </w:p>
    <w:p>
      <w:r>
        <w:t>300,00</w:t>
      </w:r>
    </w:p>
    <w:p>
      <w:r>
        <w:t>LNC</w:t>
      </w:r>
    </w:p>
    <w:p>
      <w:r>
        <w:t>ONT</w:t>
      </w:r>
    </w:p>
    <w:p>
      <w:r>
        <w:t>556</w:t>
      </w:r>
    </w:p>
    <w:p>
      <w:r>
        <w:t>Hoà Hội</w:t>
      </w:r>
    </w:p>
    <w:p>
      <w:r>
        <w:t>12</w:t>
      </w:r>
    </w:p>
    <w:p>
      <w:r>
        <w:t>182</w:t>
      </w:r>
    </w:p>
    <w:p>
      <w:r>
        <w:t>100,00</w:t>
      </w:r>
    </w:p>
    <w:p>
      <w:r>
        <w:t>LNC</w:t>
      </w:r>
    </w:p>
    <w:p>
      <w:r>
        <w:t>ONT</w:t>
      </w:r>
    </w:p>
    <w:p>
      <w:r>
        <w:t>557</w:t>
      </w:r>
    </w:p>
    <w:p>
      <w:r>
        <w:t>Hoà Hội</w:t>
      </w:r>
    </w:p>
    <w:p>
      <w:r>
        <w:t>9</w:t>
      </w:r>
    </w:p>
    <w:p>
      <w:r>
        <w:t>12</w:t>
      </w:r>
    </w:p>
    <w:p>
      <w:r>
        <w:t>200,00</w:t>
      </w:r>
    </w:p>
    <w:p>
      <w:r>
        <w:t>LNC</w:t>
      </w:r>
    </w:p>
    <w:p>
      <w:r>
        <w:t>ONT</w:t>
      </w:r>
    </w:p>
    <w:p>
      <w:r>
        <w:t>558</w:t>
      </w:r>
    </w:p>
    <w:p>
      <w:r>
        <w:t>Hoà Hội</w:t>
      </w:r>
    </w:p>
    <w:p>
      <w:r>
        <w:t>10</w:t>
      </w:r>
    </w:p>
    <w:p>
      <w:r>
        <w:t>118</w:t>
      </w:r>
    </w:p>
    <w:p>
      <w:r>
        <w:t>100,00</w:t>
      </w:r>
    </w:p>
    <w:p>
      <w:r>
        <w:t>LNC</w:t>
      </w:r>
    </w:p>
    <w:p>
      <w:r>
        <w:t>ONT</w:t>
      </w:r>
    </w:p>
    <w:p>
      <w:r>
        <w:t>559</w:t>
      </w:r>
    </w:p>
    <w:p>
      <w:r>
        <w:t>Hoà Hội</w:t>
      </w:r>
    </w:p>
    <w:p>
      <w:r>
        <w:t>10</w:t>
      </w:r>
    </w:p>
    <w:p>
      <w:r>
        <w:t>119</w:t>
      </w:r>
    </w:p>
    <w:p>
      <w:r>
        <w:t>100,00</w:t>
      </w:r>
    </w:p>
    <w:p>
      <w:r>
        <w:t>LNC</w:t>
      </w:r>
    </w:p>
    <w:p>
      <w:r>
        <w:t>ONT</w:t>
      </w:r>
    </w:p>
    <w:p>
      <w:r>
        <w:t>560</w:t>
      </w:r>
    </w:p>
    <w:p>
      <w:r>
        <w:t>Hoà Hội</w:t>
      </w:r>
    </w:p>
    <w:p>
      <w:r>
        <w:t>10</w:t>
      </w:r>
    </w:p>
    <w:p>
      <w:r>
        <w:t>120</w:t>
      </w:r>
    </w:p>
    <w:p>
      <w:r>
        <w:t>100,00</w:t>
      </w:r>
    </w:p>
    <w:p>
      <w:r>
        <w:t>LNC</w:t>
      </w:r>
    </w:p>
    <w:p>
      <w:r>
        <w:t>ONT</w:t>
      </w:r>
    </w:p>
    <w:p>
      <w:r>
        <w:t>561</w:t>
      </w:r>
    </w:p>
    <w:p>
      <w:r>
        <w:t>Hoà Hội</w:t>
      </w:r>
    </w:p>
    <w:p>
      <w:r>
        <w:t>10</w:t>
      </w:r>
    </w:p>
    <w:p>
      <w:r>
        <w:t>122</w:t>
      </w:r>
    </w:p>
    <w:p>
      <w:r>
        <w:t>65,00</w:t>
      </w:r>
    </w:p>
    <w:p>
      <w:r>
        <w:t>LNC</w:t>
      </w:r>
    </w:p>
    <w:p>
      <w:r>
        <w:t>ONT</w:t>
      </w:r>
    </w:p>
    <w:p>
      <w:r>
        <w:t>562</w:t>
      </w:r>
    </w:p>
    <w:p>
      <w:r>
        <w:t>Hoà Hội</w:t>
      </w:r>
    </w:p>
    <w:p>
      <w:r>
        <w:t>142;143</w:t>
      </w:r>
    </w:p>
    <w:p>
      <w:r>
        <w:t>10; 51, 41</w:t>
      </w:r>
    </w:p>
    <w:p>
      <w:r>
        <w:t>1.300,00</w:t>
      </w:r>
    </w:p>
    <w:p>
      <w:r>
        <w:t>LNC</w:t>
      </w:r>
    </w:p>
    <w:p>
      <w:r>
        <w:t>ONT</w:t>
      </w:r>
    </w:p>
    <w:p>
      <w:r>
        <w:t>563</w:t>
      </w:r>
    </w:p>
    <w:p>
      <w:r>
        <w:t>Hoà Hội</w:t>
      </w:r>
    </w:p>
    <w:p>
      <w:r>
        <w:t>129</w:t>
      </w:r>
    </w:p>
    <w:p>
      <w:r>
        <w:t>71</w:t>
      </w:r>
    </w:p>
    <w:p>
      <w:r>
        <w:t>100,00</w:t>
      </w:r>
    </w:p>
    <w:p>
      <w:r>
        <w:t>LNC</w:t>
      </w:r>
    </w:p>
    <w:p>
      <w:r>
        <w:t>ONT</w:t>
      </w:r>
    </w:p>
    <w:p>
      <w:r>
        <w:t>564</w:t>
      </w:r>
    </w:p>
    <w:p>
      <w:r>
        <w:t>Hoà Hội</w:t>
      </w:r>
    </w:p>
    <w:p>
      <w:r>
        <w:t>63</w:t>
      </w:r>
    </w:p>
    <w:p>
      <w:r>
        <w:t>19</w:t>
      </w:r>
    </w:p>
    <w:p>
      <w:r>
        <w:t>100,00</w:t>
      </w:r>
    </w:p>
    <w:p>
      <w:r>
        <w:t>LNC</w:t>
      </w:r>
    </w:p>
    <w:p>
      <w:r>
        <w:t>ONT</w:t>
      </w:r>
    </w:p>
    <w:p>
      <w:r>
        <w:t>565</w:t>
      </w:r>
    </w:p>
    <w:p>
      <w:r>
        <w:t>Hoà Hội</w:t>
      </w:r>
    </w:p>
    <w:p>
      <w:r>
        <w:t>114</w:t>
      </w:r>
    </w:p>
    <w:p>
      <w:r>
        <w:t>18</w:t>
      </w:r>
    </w:p>
    <w:p>
      <w:r>
        <w:t>100,00</w:t>
      </w:r>
    </w:p>
    <w:p>
      <w:r>
        <w:t>LNC</w:t>
      </w:r>
    </w:p>
    <w:p>
      <w:r>
        <w:t>ONT</w:t>
      </w:r>
    </w:p>
    <w:p>
      <w:r>
        <w:t>566</w:t>
      </w:r>
    </w:p>
    <w:p>
      <w:r>
        <w:t>Hoà Hội</w:t>
      </w:r>
    </w:p>
    <w:p>
      <w:r>
        <w:t>120; 160</w:t>
      </w:r>
    </w:p>
    <w:p>
      <w:r>
        <w:t>18; 3</w:t>
      </w:r>
    </w:p>
    <w:p>
      <w:r>
        <w:t>150,00</w:t>
      </w:r>
    </w:p>
    <w:p>
      <w:r>
        <w:t>LNC</w:t>
      </w:r>
    </w:p>
    <w:p>
      <w:r>
        <w:t>ONT</w:t>
      </w:r>
    </w:p>
    <w:p>
      <w:r>
        <w:t>567</w:t>
      </w:r>
    </w:p>
    <w:p>
      <w:r>
        <w:t>Hoà Hội</w:t>
      </w:r>
    </w:p>
    <w:p>
      <w:r>
        <w:t>23</w:t>
      </w:r>
    </w:p>
    <w:p>
      <w:r>
        <w:t>189</w:t>
      </w:r>
    </w:p>
    <w:p>
      <w:r>
        <w:t>150,00</w:t>
      </w:r>
    </w:p>
    <w:p>
      <w:r>
        <w:t>LNC</w:t>
      </w:r>
    </w:p>
    <w:p>
      <w:r>
        <w:t>ONT</w:t>
      </w:r>
    </w:p>
    <w:p>
      <w:r>
        <w:t>568</w:t>
      </w:r>
    </w:p>
    <w:p>
      <w:r>
        <w:t>Hoà Hội</w:t>
      </w:r>
    </w:p>
    <w:p>
      <w:r>
        <w:t>9</w:t>
      </w:r>
    </w:p>
    <w:p>
      <w:r>
        <w:t>12</w:t>
      </w:r>
    </w:p>
    <w:p>
      <w:r>
        <w:t>150,00</w:t>
      </w:r>
    </w:p>
    <w:p>
      <w:r>
        <w:t>LNC</w:t>
      </w:r>
    </w:p>
    <w:p>
      <w:r>
        <w:t>ONT</w:t>
      </w:r>
    </w:p>
    <w:p>
      <w:r>
        <w:t>569</w:t>
      </w:r>
    </w:p>
    <w:p>
      <w:r>
        <w:t>Hoà Hội</w:t>
      </w:r>
    </w:p>
    <w:p>
      <w:r>
        <w:t>101</w:t>
      </w:r>
    </w:p>
    <w:p>
      <w:r>
        <w:t>15</w:t>
      </w:r>
    </w:p>
    <w:p>
      <w:r>
        <w:t>300,00</w:t>
      </w:r>
    </w:p>
    <w:p>
      <w:r>
        <w:t>LNC</w:t>
      </w:r>
    </w:p>
    <w:p>
      <w:r>
        <w:t>ONT</w:t>
      </w:r>
    </w:p>
    <w:p>
      <w:r>
        <w:t>570</w:t>
      </w:r>
    </w:p>
    <w:p>
      <w:r>
        <w:t>Hoà Hội</w:t>
      </w:r>
    </w:p>
    <w:p>
      <w:r>
        <w:t>10</w:t>
      </w:r>
    </w:p>
    <w:p>
      <w:r>
        <w:t>114</w:t>
      </w:r>
    </w:p>
    <w:p>
      <w:r>
        <w:t>100,00</w:t>
      </w:r>
    </w:p>
    <w:p>
      <w:r>
        <w:t>LNC</w:t>
      </w:r>
    </w:p>
    <w:p>
      <w:r>
        <w:t>ONT</w:t>
      </w:r>
    </w:p>
    <w:p>
      <w:r>
        <w:t>571</w:t>
      </w:r>
    </w:p>
    <w:p>
      <w:r>
        <w:t>Hoà Hội</w:t>
      </w:r>
    </w:p>
    <w:p>
      <w:r>
        <w:t>10</w:t>
      </w:r>
    </w:p>
    <w:p>
      <w:r>
        <w:t>115</w:t>
      </w:r>
    </w:p>
    <w:p>
      <w:r>
        <w:t>100,00</w:t>
      </w:r>
    </w:p>
    <w:p>
      <w:r>
        <w:t>LNC</w:t>
      </w:r>
    </w:p>
    <w:p>
      <w:r>
        <w:t>ONT</w:t>
      </w:r>
    </w:p>
    <w:p>
      <w:r>
        <w:t>572</w:t>
      </w:r>
    </w:p>
    <w:p>
      <w:r>
        <w:t>Hoà Hội</w:t>
      </w:r>
    </w:p>
    <w:p>
      <w:r>
        <w:t>10</w:t>
      </w:r>
    </w:p>
    <w:p>
      <w:r>
        <w:t>116</w:t>
      </w:r>
    </w:p>
    <w:p>
      <w:r>
        <w:t>100,00</w:t>
      </w:r>
    </w:p>
    <w:p>
      <w:r>
        <w:t>LNC</w:t>
      </w:r>
    </w:p>
    <w:p>
      <w:r>
        <w:t>ONT</w:t>
      </w:r>
    </w:p>
    <w:p>
      <w:r>
        <w:t>573</w:t>
      </w:r>
    </w:p>
    <w:p>
      <w:r>
        <w:t>Hoà Hội</w:t>
      </w:r>
    </w:p>
    <w:p>
      <w:r>
        <w:t>10</w:t>
      </w:r>
    </w:p>
    <w:p>
      <w:r>
        <w:t>117</w:t>
      </w:r>
    </w:p>
    <w:p>
      <w:r>
        <w:t>100,00</w:t>
      </w:r>
    </w:p>
    <w:p>
      <w:r>
        <w:t>LNC</w:t>
      </w:r>
    </w:p>
    <w:p>
      <w:r>
        <w:t>ONT</w:t>
      </w:r>
    </w:p>
    <w:p>
      <w:r>
        <w:t>574</w:t>
      </w:r>
    </w:p>
    <w:p>
      <w:r>
        <w:t>Hoà Hội</w:t>
      </w:r>
    </w:p>
    <w:p>
      <w:r>
        <w:t>26</w:t>
      </w:r>
    </w:p>
    <w:p>
      <w:r>
        <w:t>199</w:t>
      </w:r>
    </w:p>
    <w:p>
      <w:r>
        <w:t>100,00</w:t>
      </w:r>
    </w:p>
    <w:p>
      <w:r>
        <w:t>LNC</w:t>
      </w:r>
    </w:p>
    <w:p>
      <w:r>
        <w:t>ONT</w:t>
      </w:r>
    </w:p>
    <w:p>
      <w:r>
        <w:t>575</w:t>
      </w:r>
    </w:p>
    <w:p>
      <w:r>
        <w:t>Hoà Hội</w:t>
      </w:r>
    </w:p>
    <w:p>
      <w:r>
        <w:t>13</w:t>
      </w:r>
    </w:p>
    <w:p>
      <w:r>
        <w:t>267</w:t>
      </w:r>
    </w:p>
    <w:p>
      <w:r>
        <w:t>300,00</w:t>
      </w:r>
    </w:p>
    <w:p>
      <w:r>
        <w:t>LNC</w:t>
      </w:r>
    </w:p>
    <w:p>
      <w:r>
        <w:t>ONT</w:t>
      </w:r>
    </w:p>
    <w:p>
      <w:r>
        <w:t>576</w:t>
      </w:r>
    </w:p>
    <w:p>
      <w:r>
        <w:t>Hoà Hội</w:t>
      </w:r>
    </w:p>
    <w:p>
      <w:r>
        <w:t>15</w:t>
      </w:r>
    </w:p>
    <w:p>
      <w:r>
        <w:t>520</w:t>
      </w:r>
    </w:p>
    <w:p>
      <w:r>
        <w:t>100,00</w:t>
      </w:r>
    </w:p>
    <w:p>
      <w:r>
        <w:t>LNC</w:t>
      </w:r>
    </w:p>
    <w:p>
      <w:r>
        <w:t>ONT</w:t>
      </w:r>
    </w:p>
    <w:p>
      <w:r>
        <w:t>577</w:t>
      </w:r>
    </w:p>
    <w:p>
      <w:r>
        <w:t>Hoà Hội</w:t>
      </w:r>
    </w:p>
    <w:p>
      <w:r>
        <w:t>153</w:t>
      </w:r>
    </w:p>
    <w:p>
      <w:r>
        <w:t>104</w:t>
      </w:r>
    </w:p>
    <w:p>
      <w:r>
        <w:t>600,00</w:t>
      </w:r>
    </w:p>
    <w:p>
      <w:r>
        <w:t>LNC</w:t>
      </w:r>
    </w:p>
    <w:p>
      <w:r>
        <w:t>ONT</w:t>
      </w:r>
    </w:p>
    <w:p>
      <w:r>
        <w:t>578</w:t>
      </w:r>
    </w:p>
    <w:p>
      <w:r>
        <w:t>Hoà Hội</w:t>
      </w:r>
    </w:p>
    <w:p>
      <w:r>
        <w:t>8</w:t>
      </w:r>
    </w:p>
    <w:p>
      <w:r>
        <w:t>132</w:t>
      </w:r>
    </w:p>
    <w:p>
      <w:r>
        <w:t>300,00</w:t>
      </w:r>
    </w:p>
    <w:p>
      <w:r>
        <w:t>LNC</w:t>
      </w:r>
    </w:p>
    <w:p>
      <w:r>
        <w:t>ONT</w:t>
      </w:r>
    </w:p>
    <w:p>
      <w:r>
        <w:t>579</w:t>
      </w:r>
    </w:p>
    <w:p>
      <w:r>
        <w:t>Hoà Hội</w:t>
      </w:r>
    </w:p>
    <w:p>
      <w:r>
        <w:t>8</w:t>
      </w:r>
    </w:p>
    <w:p>
      <w:r>
        <w:t>19</w:t>
      </w:r>
    </w:p>
    <w:p>
      <w:r>
        <w:t>100,00</w:t>
      </w:r>
    </w:p>
    <w:p>
      <w:r>
        <w:t>LNC</w:t>
      </w:r>
    </w:p>
    <w:p>
      <w:r>
        <w:t>ONT</w:t>
      </w:r>
    </w:p>
    <w:p>
      <w:r>
        <w:t>580</w:t>
      </w:r>
    </w:p>
    <w:p>
      <w:r>
        <w:t>Hoà Hội</w:t>
      </w:r>
    </w:p>
    <w:p>
      <w:r>
        <w:t>8</w:t>
      </w:r>
    </w:p>
    <w:p>
      <w:r>
        <w:t>20</w:t>
      </w:r>
    </w:p>
    <w:p>
      <w:r>
        <w:t>100,00</w:t>
      </w:r>
    </w:p>
    <w:p>
      <w:r>
        <w:t>LNC</w:t>
      </w:r>
    </w:p>
    <w:p>
      <w:r>
        <w:t>ONT</w:t>
      </w:r>
    </w:p>
    <w:p>
      <w:r>
        <w:t>581</w:t>
      </w:r>
    </w:p>
    <w:p>
      <w:r>
        <w:t>Hoà Hội</w:t>
      </w:r>
    </w:p>
    <w:p>
      <w:r>
        <w:t>11</w:t>
      </w:r>
    </w:p>
    <w:p>
      <w:r>
        <w:t>44</w:t>
      </w:r>
    </w:p>
    <w:p>
      <w:r>
        <w:t>300,00</w:t>
      </w:r>
    </w:p>
    <w:p>
      <w:r>
        <w:t>LNC</w:t>
      </w:r>
    </w:p>
    <w:p>
      <w:r>
        <w:t>ONT</w:t>
      </w:r>
    </w:p>
    <w:p>
      <w:r>
        <w:t>582</w:t>
      </w:r>
    </w:p>
    <w:p>
      <w:r>
        <w:t>Hoà Hội</w:t>
      </w:r>
    </w:p>
    <w:p>
      <w:r>
        <w:t>79</w:t>
      </w:r>
    </w:p>
    <w:p>
      <w:r>
        <w:t>22</w:t>
      </w:r>
    </w:p>
    <w:p>
      <w:r>
        <w:t>100,00</w:t>
      </w:r>
    </w:p>
    <w:p>
      <w:r>
        <w:t>LNC</w:t>
      </w:r>
    </w:p>
    <w:p>
      <w:r>
        <w:t>ONT</w:t>
      </w:r>
    </w:p>
    <w:p>
      <w:r>
        <w:t>583</w:t>
      </w:r>
    </w:p>
    <w:p>
      <w:r>
        <w:t>Hoà Hội</w:t>
      </w:r>
    </w:p>
    <w:p>
      <w:r>
        <w:t>125</w:t>
      </w:r>
    </w:p>
    <w:p>
      <w:r>
        <w:t>9</w:t>
      </w:r>
    </w:p>
    <w:p>
      <w:r>
        <w:t>250,00</w:t>
      </w:r>
    </w:p>
    <w:p>
      <w:r>
        <w:t>LNC</w:t>
      </w:r>
    </w:p>
    <w:p>
      <w:r>
        <w:t>ONT</w:t>
      </w:r>
    </w:p>
    <w:p>
      <w:r>
        <w:t>584</w:t>
      </w:r>
    </w:p>
    <w:p>
      <w:r>
        <w:t>Hoà Hội</w:t>
      </w:r>
    </w:p>
    <w:p>
      <w:r>
        <w:t>11</w:t>
      </w:r>
    </w:p>
    <w:p>
      <w:r>
        <w:t>340</w:t>
      </w:r>
    </w:p>
    <w:p>
      <w:r>
        <w:t>100,00</w:t>
      </w:r>
    </w:p>
    <w:p>
      <w:r>
        <w:t>BHK</w:t>
      </w:r>
    </w:p>
    <w:p>
      <w:r>
        <w:t>ONT</w:t>
      </w:r>
    </w:p>
    <w:p>
      <w:r>
        <w:t>585</w:t>
      </w:r>
    </w:p>
    <w:p>
      <w:r>
        <w:t>Hoà Hội</w:t>
      </w:r>
    </w:p>
    <w:p>
      <w:r>
        <w:t>8</w:t>
      </w:r>
    </w:p>
    <w:p>
      <w:r>
        <w:t>121</w:t>
      </w:r>
    </w:p>
    <w:p>
      <w:r>
        <w:t>50,00</w:t>
      </w:r>
    </w:p>
    <w:p>
      <w:r>
        <w:t>BHK</w:t>
      </w:r>
    </w:p>
    <w:p>
      <w:r>
        <w:t>ONT</w:t>
      </w:r>
    </w:p>
    <w:p>
      <w:r>
        <w:t>586</w:t>
      </w:r>
    </w:p>
    <w:p>
      <w:r>
        <w:t>Hoà Hội</w:t>
      </w:r>
    </w:p>
    <w:p>
      <w:r>
        <w:t>159</w:t>
      </w:r>
    </w:p>
    <w:p>
      <w:r>
        <w:t>300</w:t>
      </w:r>
    </w:p>
    <w:p>
      <w:r>
        <w:t>100,00</w:t>
      </w:r>
    </w:p>
    <w:p>
      <w:r>
        <w:t>BHK</w:t>
      </w:r>
    </w:p>
    <w:p>
      <w:r>
        <w:t>ONT</w:t>
      </w:r>
    </w:p>
    <w:p>
      <w:r>
        <w:t>587</w:t>
      </w:r>
    </w:p>
    <w:p>
      <w:r>
        <w:t>Hoà Hội</w:t>
      </w:r>
    </w:p>
    <w:p>
      <w:r>
        <w:t>23</w:t>
      </w:r>
    </w:p>
    <w:p>
      <w:r>
        <w:t>244</w:t>
      </w:r>
    </w:p>
    <w:p>
      <w:r>
        <w:t>100,00</w:t>
      </w:r>
    </w:p>
    <w:p>
      <w:r>
        <w:t>BHK</w:t>
      </w:r>
    </w:p>
    <w:p>
      <w:r>
        <w:t>ONT</w:t>
      </w:r>
    </w:p>
    <w:p>
      <w:r>
        <w:t>588</w:t>
      </w:r>
    </w:p>
    <w:p>
      <w:r>
        <w:t>Hoà Hội</w:t>
      </w:r>
    </w:p>
    <w:p>
      <w:r>
        <w:t>15</w:t>
      </w:r>
    </w:p>
    <w:p>
      <w:r>
        <w:t>25</w:t>
      </w:r>
    </w:p>
    <w:p>
      <w:r>
        <w:t>50,00</w:t>
      </w:r>
    </w:p>
    <w:p>
      <w:r>
        <w:t>BHK</w:t>
      </w:r>
    </w:p>
    <w:p>
      <w:r>
        <w:t>ONT</w:t>
      </w:r>
    </w:p>
    <w:p>
      <w:r>
        <w:t>589</w:t>
      </w:r>
    </w:p>
    <w:p>
      <w:r>
        <w:t>Hoà Hội</w:t>
      </w:r>
    </w:p>
    <w:p>
      <w:r>
        <w:t>15</w:t>
      </w:r>
    </w:p>
    <w:p>
      <w:r>
        <w:t>24</w:t>
      </w:r>
    </w:p>
    <w:p>
      <w:r>
        <w:t>100,00</w:t>
      </w:r>
    </w:p>
    <w:p>
      <w:r>
        <w:t>BHK</w:t>
      </w:r>
    </w:p>
    <w:p>
      <w:r>
        <w:t>ONT</w:t>
      </w:r>
    </w:p>
    <w:p>
      <w:r>
        <w:t>590</w:t>
      </w:r>
    </w:p>
    <w:p>
      <w:r>
        <w:t>Hoà Hội</w:t>
      </w:r>
    </w:p>
    <w:p>
      <w:r>
        <w:t>11, 118</w:t>
      </w:r>
    </w:p>
    <w:p>
      <w:r>
        <w:t>356; 01</w:t>
      </w:r>
    </w:p>
    <w:p>
      <w:r>
        <w:t>550,00</w:t>
      </w:r>
    </w:p>
    <w:p>
      <w:r>
        <w:t>BHK</w:t>
      </w:r>
    </w:p>
    <w:p>
      <w:r>
        <w:t>ONT</w:t>
      </w:r>
    </w:p>
    <w:p>
      <w:r>
        <w:t>591</w:t>
      </w:r>
    </w:p>
    <w:p>
      <w:r>
        <w:t>Hoà Hội</w:t>
      </w:r>
    </w:p>
    <w:p>
      <w:r>
        <w:t>68</w:t>
      </w:r>
    </w:p>
    <w:p>
      <w:r>
        <w:t>15, 97, 122</w:t>
      </w:r>
    </w:p>
    <w:p>
      <w:r>
        <w:t>1.500,00</w:t>
      </w:r>
    </w:p>
    <w:p>
      <w:r>
        <w:t>BHK</w:t>
      </w:r>
    </w:p>
    <w:p>
      <w:r>
        <w:t>ONT</w:t>
      </w:r>
    </w:p>
    <w:p>
      <w:r>
        <w:t>592</w:t>
      </w:r>
    </w:p>
    <w:p>
      <w:r>
        <w:t>Hoà Hội</w:t>
      </w:r>
    </w:p>
    <w:p>
      <w:r>
        <w:t>86</w:t>
      </w:r>
    </w:p>
    <w:p>
      <w:r>
        <w:t>196</w:t>
      </w:r>
    </w:p>
    <w:p>
      <w:r>
        <w:t>50,00</w:t>
      </w:r>
    </w:p>
    <w:p>
      <w:r>
        <w:t>BHK</w:t>
      </w:r>
    </w:p>
    <w:p>
      <w:r>
        <w:t>ONT</w:t>
      </w:r>
    </w:p>
    <w:p>
      <w:r>
        <w:t>593</w:t>
      </w:r>
    </w:p>
    <w:p>
      <w:r>
        <w:t>Hoà Hội</w:t>
      </w:r>
    </w:p>
    <w:p>
      <w:r>
        <w:t>86</w:t>
      </w:r>
    </w:p>
    <w:p>
      <w:r>
        <w:t>195</w:t>
      </w:r>
    </w:p>
    <w:p>
      <w:r>
        <w:t>400,00</w:t>
      </w:r>
    </w:p>
    <w:p>
      <w:r>
        <w:t>BHK</w:t>
      </w:r>
    </w:p>
    <w:p>
      <w:r>
        <w:t>ONT</w:t>
      </w:r>
    </w:p>
    <w:p>
      <w:r>
        <w:t>594</w:t>
      </w:r>
    </w:p>
    <w:p>
      <w:r>
        <w:t>Hoà Hội</w:t>
      </w:r>
    </w:p>
    <w:p>
      <w:r>
        <w:t>78</w:t>
      </w:r>
    </w:p>
    <w:p>
      <w:r>
        <w:t>19</w:t>
      </w:r>
    </w:p>
    <w:p>
      <w:r>
        <w:t>200,00</w:t>
      </w:r>
    </w:p>
    <w:p>
      <w:r>
        <w:t>BHK</w:t>
      </w:r>
    </w:p>
    <w:p>
      <w:r>
        <w:t>ONT</w:t>
      </w:r>
    </w:p>
    <w:p>
      <w:r>
        <w:t>595</w:t>
      </w:r>
    </w:p>
    <w:p>
      <w:r>
        <w:t>Hoà Hội</w:t>
      </w:r>
    </w:p>
    <w:p>
      <w:r>
        <w:t>78</w:t>
      </w:r>
    </w:p>
    <w:p>
      <w:r>
        <w:t>73</w:t>
      </w:r>
    </w:p>
    <w:p>
      <w:r>
        <w:t>100,00</w:t>
      </w:r>
    </w:p>
    <w:p>
      <w:r>
        <w:t>BHK</w:t>
      </w:r>
    </w:p>
    <w:p>
      <w:r>
        <w:t>ONT</w:t>
      </w:r>
    </w:p>
    <w:p>
      <w:r>
        <w:t>596</w:t>
      </w:r>
    </w:p>
    <w:p>
      <w:r>
        <w:t>Hoà Hội</w:t>
      </w:r>
    </w:p>
    <w:p>
      <w:r>
        <w:t>73</w:t>
      </w:r>
    </w:p>
    <w:p>
      <w:r>
        <w:t>17</w:t>
      </w:r>
    </w:p>
    <w:p>
      <w:r>
        <w:t>200,00</w:t>
      </w:r>
    </w:p>
    <w:p>
      <w:r>
        <w:t>BHK</w:t>
      </w:r>
    </w:p>
    <w:p>
      <w:r>
        <w:t>ONT</w:t>
      </w:r>
    </w:p>
    <w:p>
      <w:r>
        <w:t>597</w:t>
      </w:r>
    </w:p>
    <w:p>
      <w:r>
        <w:t>Hoà Hội</w:t>
      </w:r>
    </w:p>
    <w:p>
      <w:r>
        <w:t>78</w:t>
      </w:r>
    </w:p>
    <w:p>
      <w:r>
        <w:t>73</w:t>
      </w:r>
    </w:p>
    <w:p>
      <w:r>
        <w:t>100,00</w:t>
      </w:r>
    </w:p>
    <w:p>
      <w:r>
        <w:t>BHK</w:t>
      </w:r>
    </w:p>
    <w:p>
      <w:r>
        <w:t>ONT</w:t>
      </w:r>
    </w:p>
    <w:p>
      <w:r>
        <w:t>598</w:t>
      </w:r>
    </w:p>
    <w:p>
      <w:r>
        <w:t>Hoà Hội</w:t>
      </w:r>
    </w:p>
    <w:p>
      <w:r>
        <w:t>25</w:t>
      </w:r>
    </w:p>
    <w:p>
      <w:r>
        <w:t>279</w:t>
      </w:r>
    </w:p>
    <w:p>
      <w:r>
        <w:t>200,00</w:t>
      </w:r>
    </w:p>
    <w:p>
      <w:r>
        <w:t>BHK</w:t>
      </w:r>
    </w:p>
    <w:p>
      <w:r>
        <w:t>ONT</w:t>
      </w:r>
    </w:p>
    <w:p>
      <w:r>
        <w:t>599</w:t>
      </w:r>
    </w:p>
    <w:p>
      <w:r>
        <w:t>Hoà Hội</w:t>
      </w:r>
    </w:p>
    <w:p>
      <w:r>
        <w:t>10</w:t>
      </w:r>
    </w:p>
    <w:p>
      <w:r>
        <w:t>121</w:t>
      </w:r>
    </w:p>
    <w:p>
      <w:r>
        <w:t>300,00</w:t>
      </w:r>
    </w:p>
    <w:p>
      <w:r>
        <w:t>BHK</w:t>
      </w:r>
    </w:p>
    <w:p>
      <w:r>
        <w:t>ONT</w:t>
      </w:r>
    </w:p>
    <w:p>
      <w:r>
        <w:t>600</w:t>
      </w:r>
    </w:p>
    <w:p>
      <w:r>
        <w:t>Hoà Hội</w:t>
      </w:r>
    </w:p>
    <w:p>
      <w:r>
        <w:t>19</w:t>
      </w:r>
    </w:p>
    <w:p>
      <w:r>
        <w:t>267</w:t>
      </w:r>
    </w:p>
    <w:p>
      <w:r>
        <w:t>300,00</w:t>
      </w:r>
    </w:p>
    <w:p>
      <w:r>
        <w:t>BHK</w:t>
      </w:r>
    </w:p>
    <w:p>
      <w:r>
        <w:t>ONT</w:t>
      </w:r>
    </w:p>
    <w:p>
      <w:r>
        <w:t>601</w:t>
      </w:r>
    </w:p>
    <w:p>
      <w:r>
        <w:t>Hoà Hội</w:t>
      </w:r>
    </w:p>
    <w:p>
      <w:r>
        <w:t>19</w:t>
      </w:r>
    </w:p>
    <w:p>
      <w:r>
        <w:t>53</w:t>
      </w:r>
    </w:p>
    <w:p>
      <w:r>
        <w:t>300,00</w:t>
      </w:r>
    </w:p>
    <w:p>
      <w:r>
        <w:t>BHK</w:t>
      </w:r>
    </w:p>
    <w:p>
      <w:r>
        <w:t>ONT</w:t>
      </w:r>
    </w:p>
    <w:p>
      <w:r>
        <w:t>602</w:t>
      </w:r>
    </w:p>
    <w:p>
      <w:r>
        <w:t>Hoà Hội</w:t>
      </w:r>
    </w:p>
    <w:p>
      <w:r>
        <w:t>15</w:t>
      </w:r>
    </w:p>
    <w:p>
      <w:r>
        <w:t>66</w:t>
      </w:r>
    </w:p>
    <w:p>
      <w:r>
        <w:t>300,00</w:t>
      </w:r>
    </w:p>
    <w:p>
      <w:r>
        <w:t>BHK</w:t>
      </w:r>
    </w:p>
    <w:p>
      <w:r>
        <w:t>ONT</w:t>
      </w:r>
    </w:p>
    <w:p>
      <w:r>
        <w:t>603</w:t>
      </w:r>
    </w:p>
    <w:p>
      <w:r>
        <w:t>Hoà Hội</w:t>
      </w:r>
    </w:p>
    <w:p>
      <w:r>
        <w:t>79</w:t>
      </w:r>
    </w:p>
    <w:p>
      <w:r>
        <w:t>94</w:t>
      </w:r>
    </w:p>
    <w:p>
      <w:r>
        <w:t>300,00</w:t>
      </w:r>
    </w:p>
    <w:p>
      <w:r>
        <w:t>BHK</w:t>
      </w:r>
    </w:p>
    <w:p>
      <w:r>
        <w:t>ONT</w:t>
      </w:r>
    </w:p>
    <w:p>
      <w:r>
        <w:t>604</w:t>
      </w:r>
    </w:p>
    <w:p>
      <w:r>
        <w:t>Hoà Hội</w:t>
      </w:r>
    </w:p>
    <w:p>
      <w:r>
        <w:t>11</w:t>
      </w:r>
    </w:p>
    <w:p>
      <w:r>
        <w:t>942</w:t>
      </w:r>
    </w:p>
    <w:p>
      <w:r>
        <w:t>100,00</w:t>
      </w:r>
    </w:p>
    <w:p>
      <w:r>
        <w:t>BHK</w:t>
      </w:r>
    </w:p>
    <w:p>
      <w:r>
        <w:t>ONT</w:t>
      </w:r>
    </w:p>
    <w:p>
      <w:r>
        <w:t>605</w:t>
      </w:r>
    </w:p>
    <w:p>
      <w:r>
        <w:t>Hoà Hội</w:t>
      </w:r>
    </w:p>
    <w:p>
      <w:r>
        <w:t>11</w:t>
      </w:r>
    </w:p>
    <w:p>
      <w:r>
        <w:t>941</w:t>
      </w:r>
    </w:p>
    <w:p>
      <w:r>
        <w:t>100,00</w:t>
      </w:r>
    </w:p>
    <w:p>
      <w:r>
        <w:t>BHK</w:t>
      </w:r>
    </w:p>
    <w:p>
      <w:r>
        <w:t>ONT</w:t>
      </w:r>
    </w:p>
    <w:p>
      <w:r>
        <w:t>606</w:t>
      </w:r>
    </w:p>
    <w:p>
      <w:r>
        <w:t>Hoà Hội</w:t>
      </w:r>
    </w:p>
    <w:p>
      <w:r>
        <w:t>15</w:t>
      </w:r>
    </w:p>
    <w:p>
      <w:r>
        <w:t>81</w:t>
      </w:r>
    </w:p>
    <w:p>
      <w:r>
        <w:t>300,00</w:t>
      </w:r>
    </w:p>
    <w:p>
      <w:r>
        <w:t>BHK</w:t>
      </w:r>
    </w:p>
    <w:p>
      <w:r>
        <w:t>ONT</w:t>
      </w:r>
    </w:p>
    <w:p>
      <w:r>
        <w:t>607</w:t>
      </w:r>
    </w:p>
    <w:p>
      <w:r>
        <w:t>Hoà Hội</w:t>
      </w:r>
    </w:p>
    <w:p>
      <w:r>
        <w:t>19</w:t>
      </w:r>
    </w:p>
    <w:p>
      <w:r>
        <w:t>290</w:t>
      </w:r>
    </w:p>
    <w:p>
      <w:r>
        <w:t>200,00</w:t>
      </w:r>
    </w:p>
    <w:p>
      <w:r>
        <w:t>BHK</w:t>
      </w:r>
    </w:p>
    <w:p>
      <w:r>
        <w:t>ONT</w:t>
      </w:r>
    </w:p>
    <w:p>
      <w:r>
        <w:t>608</w:t>
      </w:r>
    </w:p>
    <w:p>
      <w:r>
        <w:t>Hoà Hội</w:t>
      </w:r>
    </w:p>
    <w:p>
      <w:r>
        <w:t>19</w:t>
      </w:r>
    </w:p>
    <w:p>
      <w:r>
        <w:t>291</w:t>
      </w:r>
    </w:p>
    <w:p>
      <w:r>
        <w:t>200,00</w:t>
      </w:r>
    </w:p>
    <w:p>
      <w:r>
        <w:t>BHK</w:t>
      </w:r>
    </w:p>
    <w:p>
      <w:r>
        <w:t>ONT</w:t>
      </w:r>
    </w:p>
    <w:p>
      <w:r>
        <w:t>609</w:t>
      </w:r>
    </w:p>
    <w:p>
      <w:r>
        <w:t>Hoà Hội</w:t>
      </w:r>
    </w:p>
    <w:p>
      <w:r>
        <w:t>25</w:t>
      </w:r>
    </w:p>
    <w:p>
      <w:r>
        <w:t>130</w:t>
      </w:r>
    </w:p>
    <w:p>
      <w:r>
        <w:t>100,00</w:t>
      </w:r>
    </w:p>
    <w:p>
      <w:r>
        <w:t>BHK</w:t>
      </w:r>
    </w:p>
    <w:p>
      <w:r>
        <w:t>ONT</w:t>
      </w:r>
    </w:p>
    <w:p>
      <w:r>
        <w:t>610</w:t>
      </w:r>
    </w:p>
    <w:p>
      <w:r>
        <w:t>Hoà Hội</w:t>
      </w:r>
    </w:p>
    <w:p>
      <w:r>
        <w:t>23</w:t>
      </w:r>
    </w:p>
    <w:p>
      <w:r>
        <w:t>210</w:t>
      </w:r>
    </w:p>
    <w:p>
      <w:r>
        <w:t>60,00</w:t>
      </w:r>
    </w:p>
    <w:p>
      <w:r>
        <w:t>BHK</w:t>
      </w:r>
    </w:p>
    <w:p>
      <w:r>
        <w:t>ONT</w:t>
      </w:r>
    </w:p>
    <w:p>
      <w:r>
        <w:t>611</w:t>
      </w:r>
    </w:p>
    <w:p>
      <w:r>
        <w:t>Hoà Hội</w:t>
      </w:r>
    </w:p>
    <w:p>
      <w:r>
        <w:t>156</w:t>
      </w:r>
    </w:p>
    <w:p>
      <w:r>
        <w:t>206</w:t>
      </w:r>
    </w:p>
    <w:p>
      <w:r>
        <w:t>100,00</w:t>
      </w:r>
    </w:p>
    <w:p>
      <w:r>
        <w:t>BHK</w:t>
      </w:r>
    </w:p>
    <w:p>
      <w:r>
        <w:t>ONT</w:t>
      </w:r>
    </w:p>
    <w:p>
      <w:r>
        <w:t>612</w:t>
      </w:r>
    </w:p>
    <w:p>
      <w:r>
        <w:t>Hoà Hội</w:t>
      </w:r>
    </w:p>
    <w:p>
      <w:r>
        <w:t>105</w:t>
      </w:r>
    </w:p>
    <w:p>
      <w:r>
        <w:t>5</w:t>
      </w:r>
    </w:p>
    <w:p>
      <w:r>
        <w:t>1.000,00</w:t>
      </w:r>
    </w:p>
    <w:p>
      <w:r>
        <w:t>BHK</w:t>
      </w:r>
    </w:p>
    <w:p>
      <w:r>
        <w:t>ONT</w:t>
      </w:r>
    </w:p>
    <w:p>
      <w:r>
        <w:t>613</w:t>
      </w:r>
    </w:p>
    <w:p>
      <w:r>
        <w:t>Hoà Hội</w:t>
      </w:r>
    </w:p>
    <w:p>
      <w:r>
        <w:t>105</w:t>
      </w:r>
    </w:p>
    <w:p>
      <w:r>
        <w:t>6</w:t>
      </w:r>
    </w:p>
    <w:p>
      <w:r>
        <w:t>1.000,00</w:t>
      </w:r>
    </w:p>
    <w:p>
      <w:r>
        <w:t>BHK</w:t>
      </w:r>
    </w:p>
    <w:p>
      <w:r>
        <w:t>ONT</w:t>
      </w:r>
    </w:p>
    <w:p>
      <w:r>
        <w:t>614</w:t>
      </w:r>
    </w:p>
    <w:p>
      <w:r>
        <w:t>Hoà Hội</w:t>
      </w:r>
    </w:p>
    <w:p>
      <w:r>
        <w:t>8</w:t>
      </w:r>
    </w:p>
    <w:p>
      <w:r>
        <w:t>19</w:t>
      </w:r>
    </w:p>
    <w:p>
      <w:r>
        <w:t>100,00</w:t>
      </w:r>
    </w:p>
    <w:p>
      <w:r>
        <w:t>BHK</w:t>
      </w:r>
    </w:p>
    <w:p>
      <w:r>
        <w:t>ONT</w:t>
      </w:r>
    </w:p>
    <w:p>
      <w:r>
        <w:t>615</w:t>
      </w:r>
    </w:p>
    <w:p>
      <w:r>
        <w:t>Hoà Hội</w:t>
      </w:r>
    </w:p>
    <w:p>
      <w:r>
        <w:t>79</w:t>
      </w:r>
    </w:p>
    <w:p>
      <w:r>
        <w:t>140</w:t>
      </w:r>
    </w:p>
    <w:p>
      <w:r>
        <w:t>300,00</w:t>
      </w:r>
    </w:p>
    <w:p>
      <w:r>
        <w:t>BHK</w:t>
      </w:r>
    </w:p>
    <w:p>
      <w:r>
        <w:t>ONT</w:t>
      </w:r>
    </w:p>
    <w:p>
      <w:r>
        <w:t>616</w:t>
      </w:r>
    </w:p>
    <w:p>
      <w:r>
        <w:t>Hoà Hội</w:t>
      </w:r>
    </w:p>
    <w:p>
      <w:r>
        <w:t>11</w:t>
      </w:r>
    </w:p>
    <w:p>
      <w:r>
        <w:t>42</w:t>
      </w:r>
    </w:p>
    <w:p>
      <w:r>
        <w:t>500,00</w:t>
      </w:r>
    </w:p>
    <w:p>
      <w:r>
        <w:t>BHK</w:t>
      </w:r>
    </w:p>
    <w:p>
      <w:r>
        <w:t>ONT</w:t>
      </w:r>
    </w:p>
    <w:p>
      <w:r>
        <w:t>617</w:t>
      </w:r>
    </w:p>
    <w:p>
      <w:r>
        <w:t>Hoà Hội</w:t>
      </w:r>
    </w:p>
    <w:p>
      <w:r>
        <w:t>65</w:t>
      </w:r>
    </w:p>
    <w:p>
      <w:r>
        <w:t>210, 120</w:t>
      </w:r>
    </w:p>
    <w:p>
      <w:r>
        <w:t>5.000,00</w:t>
      </w:r>
    </w:p>
    <w:p>
      <w:r>
        <w:t>LNC</w:t>
      </w:r>
    </w:p>
    <w:p>
      <w:r>
        <w:t>ONT</w:t>
      </w:r>
    </w:p>
    <w:p>
      <w:r>
        <w:t>618</w:t>
      </w:r>
    </w:p>
    <w:p>
      <w:r>
        <w:t>Hoà Hội</w:t>
      </w:r>
    </w:p>
    <w:p>
      <w:r>
        <w:t>65</w:t>
      </w:r>
    </w:p>
    <w:p>
      <w:r>
        <w:t>81</w:t>
      </w:r>
    </w:p>
    <w:p>
      <w:r>
        <w:t>300,00</w:t>
      </w:r>
    </w:p>
    <w:p>
      <w:r>
        <w:t>LUC</w:t>
      </w:r>
    </w:p>
    <w:p>
      <w:r>
        <w:t>ONT</w:t>
      </w:r>
    </w:p>
    <w:p>
      <w:r>
        <w:t>619</w:t>
      </w:r>
    </w:p>
    <w:p>
      <w:r>
        <w:t>Hoà Hội</w:t>
      </w:r>
    </w:p>
    <w:p>
      <w:r>
        <w:t>65</w:t>
      </w:r>
    </w:p>
    <w:p>
      <w:r>
        <w:t>209</w:t>
      </w:r>
    </w:p>
    <w:p>
      <w:r>
        <w:t>300,00</w:t>
      </w:r>
    </w:p>
    <w:p>
      <w:r>
        <w:t>LUC</w:t>
      </w:r>
    </w:p>
    <w:p>
      <w:r>
        <w:t>ONT</w:t>
      </w:r>
    </w:p>
    <w:p>
      <w:r>
        <w:t>620</w:t>
      </w:r>
    </w:p>
    <w:p>
      <w:r>
        <w:t>Hoà Hội</w:t>
      </w:r>
    </w:p>
    <w:p>
      <w:r>
        <w:t>19</w:t>
      </w:r>
    </w:p>
    <w:p>
      <w:r>
        <w:t>122, 124</w:t>
      </w:r>
    </w:p>
    <w:p>
      <w:r>
        <w:t>300,00</w:t>
      </w:r>
    </w:p>
    <w:p>
      <w:r>
        <w:t>LUC</w:t>
      </w:r>
    </w:p>
    <w:p>
      <w:r>
        <w:t>ONT</w:t>
      </w:r>
    </w:p>
    <w:p>
      <w:r>
        <w:t>621</w:t>
      </w:r>
    </w:p>
    <w:p>
      <w:r>
        <w:t>Hoà Hội</w:t>
      </w:r>
    </w:p>
    <w:p>
      <w:r>
        <w:t>65</w:t>
      </w:r>
    </w:p>
    <w:p>
      <w:r>
        <w:t>172</w:t>
      </w:r>
    </w:p>
    <w:p>
      <w:r>
        <w:t>100,00</w:t>
      </w:r>
    </w:p>
    <w:p>
      <w:r>
        <w:t>LUC</w:t>
      </w:r>
    </w:p>
    <w:p>
      <w:r>
        <w:t>ONT</w:t>
      </w:r>
    </w:p>
    <w:p>
      <w:r>
        <w:t>622</w:t>
      </w:r>
    </w:p>
    <w:p>
      <w:r>
        <w:t>Hoà Hội</w:t>
      </w:r>
    </w:p>
    <w:p>
      <w:r>
        <w:t>10</w:t>
      </w:r>
    </w:p>
    <w:p>
      <w:r>
        <w:t>124</w:t>
      </w:r>
    </w:p>
    <w:p>
      <w:r>
        <w:t>500,00</w:t>
      </w:r>
    </w:p>
    <w:p>
      <w:r>
        <w:t>LUC</w:t>
      </w:r>
    </w:p>
    <w:p>
      <w:r>
        <w:t>ONT</w:t>
      </w:r>
    </w:p>
    <w:p>
      <w:r>
        <w:t>623</w:t>
      </w:r>
    </w:p>
    <w:p>
      <w:r>
        <w:t>Hoà Hội</w:t>
      </w:r>
    </w:p>
    <w:p>
      <w:r>
        <w:t>10</w:t>
      </w:r>
    </w:p>
    <w:p>
      <w:r>
        <w:t>125</w:t>
      </w:r>
    </w:p>
    <w:p>
      <w:r>
        <w:t>500,00</w:t>
      </w:r>
    </w:p>
    <w:p>
      <w:r>
        <w:t>LUC</w:t>
      </w:r>
    </w:p>
    <w:p>
      <w:r>
        <w:t>ONT</w:t>
      </w:r>
    </w:p>
    <w:p>
      <w:r>
        <w:t>624</w:t>
      </w:r>
    </w:p>
    <w:p>
      <w:r>
        <w:t>Hoà Hội</w:t>
      </w:r>
    </w:p>
    <w:p>
      <w:r>
        <w:t>93</w:t>
      </w:r>
    </w:p>
    <w:p>
      <w:r>
        <w:t>71</w:t>
      </w:r>
    </w:p>
    <w:p>
      <w:r>
        <w:t>300,00</w:t>
      </w:r>
    </w:p>
    <w:p>
      <w:r>
        <w:t>LUC</w:t>
      </w:r>
    </w:p>
    <w:p>
      <w:r>
        <w:t>ONT</w:t>
      </w:r>
    </w:p>
    <w:p>
      <w:r>
        <w:t>625</w:t>
      </w:r>
    </w:p>
    <w:p>
      <w:r>
        <w:t>Hoà Hội</w:t>
      </w:r>
    </w:p>
    <w:p>
      <w:r>
        <w:t>93</w:t>
      </w:r>
    </w:p>
    <w:p>
      <w:r>
        <w:t>67</w:t>
      </w:r>
    </w:p>
    <w:p>
      <w:r>
        <w:t>600,00</w:t>
      </w:r>
    </w:p>
    <w:p>
      <w:r>
        <w:t>LUC</w:t>
      </w:r>
    </w:p>
    <w:p>
      <w:r>
        <w:t>ONT</w:t>
      </w:r>
    </w:p>
    <w:p>
      <w:r>
        <w:t>626</w:t>
      </w:r>
    </w:p>
    <w:p>
      <w:r>
        <w:t>Hoà Hội</w:t>
      </w:r>
    </w:p>
    <w:p>
      <w:r>
        <w:t>11</w:t>
      </w:r>
    </w:p>
    <w:p>
      <w:r>
        <w:t>919</w:t>
      </w:r>
    </w:p>
    <w:p>
      <w:r>
        <w:t>300,00</w:t>
      </w:r>
    </w:p>
    <w:p>
      <w:r>
        <w:t>LUC</w:t>
      </w:r>
    </w:p>
    <w:p>
      <w:r>
        <w:t>ONT</w:t>
      </w:r>
    </w:p>
    <w:p>
      <w:r>
        <w:t>627</w:t>
      </w:r>
    </w:p>
    <w:p>
      <w:r>
        <w:t>Hoà Hội</w:t>
      </w:r>
    </w:p>
    <w:p>
      <w:r>
        <w:t>11</w:t>
      </w:r>
    </w:p>
    <w:p>
      <w:r>
        <w:t>827</w:t>
      </w:r>
    </w:p>
    <w:p>
      <w:r>
        <w:t>100,00</w:t>
      </w:r>
    </w:p>
    <w:p>
      <w:r>
        <w:t>LUC</w:t>
      </w:r>
    </w:p>
    <w:p>
      <w:r>
        <w:t>ONT</w:t>
      </w:r>
    </w:p>
    <w:p>
      <w:r>
        <w:t>628</w:t>
      </w:r>
    </w:p>
    <w:p>
      <w:r>
        <w:t>Hoà Hội</w:t>
      </w:r>
    </w:p>
    <w:p>
      <w:r>
        <w:t>78</w:t>
      </w:r>
    </w:p>
    <w:p>
      <w:r>
        <w:t>77</w:t>
      </w:r>
    </w:p>
    <w:p>
      <w:r>
        <w:t>100,00</w:t>
      </w:r>
    </w:p>
    <w:p>
      <w:r>
        <w:t>LUC</w:t>
      </w:r>
    </w:p>
    <w:p>
      <w:r>
        <w:t>ONT</w:t>
      </w:r>
    </w:p>
    <w:p>
      <w:r>
        <w:t>629</w:t>
      </w:r>
    </w:p>
    <w:p>
      <w:r>
        <w:t>Hoà Hội</w:t>
      </w:r>
    </w:p>
    <w:p>
      <w:r>
        <w:t>138</w:t>
      </w:r>
    </w:p>
    <w:p>
      <w:r>
        <w:t>161</w:t>
      </w:r>
    </w:p>
    <w:p>
      <w:r>
        <w:t>300,00</w:t>
      </w:r>
    </w:p>
    <w:p>
      <w:r>
        <w:t>LNC</w:t>
      </w:r>
    </w:p>
    <w:p>
      <w:r>
        <w:t>ONT</w:t>
      </w:r>
    </w:p>
    <w:p>
      <w:r>
        <w:t>630</w:t>
      </w:r>
    </w:p>
    <w:p>
      <w:r>
        <w:t>Hoà Hội</w:t>
      </w:r>
    </w:p>
    <w:p>
      <w:r>
        <w:t>146</w:t>
      </w:r>
    </w:p>
    <w:p>
      <w:r>
        <w:t>54</w:t>
      </w:r>
    </w:p>
    <w:p>
      <w:r>
        <w:t>300,00</w:t>
      </w:r>
    </w:p>
    <w:p>
      <w:r>
        <w:t>LNC</w:t>
      </w:r>
    </w:p>
    <w:p>
      <w:r>
        <w:t>ONT</w:t>
      </w:r>
    </w:p>
    <w:p>
      <w:r>
        <w:t>631</w:t>
      </w:r>
    </w:p>
    <w:p>
      <w:r>
        <w:t>Hoà Hội</w:t>
      </w:r>
    </w:p>
    <w:p>
      <w:r>
        <w:t>158</w:t>
      </w:r>
    </w:p>
    <w:p>
      <w:r>
        <w:t>21</w:t>
      </w:r>
    </w:p>
    <w:p>
      <w:r>
        <w:t>300,00</w:t>
      </w:r>
    </w:p>
    <w:p>
      <w:r>
        <w:t>LNC</w:t>
      </w:r>
    </w:p>
    <w:p>
      <w:r>
        <w:t>ONT</w:t>
      </w:r>
    </w:p>
    <w:p>
      <w:r>
        <w:t>632</w:t>
      </w:r>
    </w:p>
    <w:p>
      <w:r>
        <w:t>Hoà Hội</w:t>
      </w:r>
    </w:p>
    <w:p>
      <w:r>
        <w:t>151</w:t>
      </w:r>
    </w:p>
    <w:p>
      <w:r>
        <w:t>68</w:t>
      </w:r>
    </w:p>
    <w:p>
      <w:r>
        <w:t>200,00</w:t>
      </w:r>
    </w:p>
    <w:p>
      <w:r>
        <w:t>LNC</w:t>
      </w:r>
    </w:p>
    <w:p>
      <w:r>
        <w:t>ONT</w:t>
      </w:r>
    </w:p>
    <w:p>
      <w:r>
        <w:t>633</w:t>
      </w:r>
    </w:p>
    <w:p>
      <w:r>
        <w:t>Hoà Hội</w:t>
      </w:r>
    </w:p>
    <w:p>
      <w:r>
        <w:t>119</w:t>
      </w:r>
    </w:p>
    <w:p>
      <w:r>
        <w:t>48</w:t>
      </w:r>
    </w:p>
    <w:p>
      <w:r>
        <w:t>800,00</w:t>
      </w:r>
    </w:p>
    <w:p>
      <w:r>
        <w:t>LNC</w:t>
      </w:r>
    </w:p>
    <w:p>
      <w:r>
        <w:t>ONT</w:t>
      </w:r>
    </w:p>
    <w:p>
      <w:r>
        <w:t>634</w:t>
      </w:r>
    </w:p>
    <w:p>
      <w:r>
        <w:t>Hoà Hưng</w:t>
      </w:r>
    </w:p>
    <w:p>
      <w:r>
        <w:t>12</w:t>
      </w:r>
    </w:p>
    <w:p>
      <w:r>
        <w:t>793</w:t>
      </w:r>
    </w:p>
    <w:p>
      <w:r>
        <w:t>300,00</w:t>
      </w:r>
    </w:p>
    <w:p>
      <w:r>
        <w:t>LNC</w:t>
      </w:r>
    </w:p>
    <w:p>
      <w:r>
        <w:t>ONT</w:t>
      </w:r>
    </w:p>
    <w:p>
      <w:r>
        <w:t>635</w:t>
      </w:r>
    </w:p>
    <w:p>
      <w:r>
        <w:t>Hoà Hưng</w:t>
      </w:r>
    </w:p>
    <w:p>
      <w:r>
        <w:t>12</w:t>
      </w:r>
    </w:p>
    <w:p>
      <w:r>
        <w:t>795</w:t>
      </w:r>
    </w:p>
    <w:p>
      <w:r>
        <w:t>500,00</w:t>
      </w:r>
    </w:p>
    <w:p>
      <w:r>
        <w:t>LNC</w:t>
      </w:r>
    </w:p>
    <w:p>
      <w:r>
        <w:t>ONT</w:t>
      </w:r>
    </w:p>
    <w:p>
      <w:r>
        <w:t>636</w:t>
      </w:r>
    </w:p>
    <w:p>
      <w:r>
        <w:t>Hoà Hưng</w:t>
      </w:r>
    </w:p>
    <w:p>
      <w:r>
        <w:t>12</w:t>
      </w:r>
    </w:p>
    <w:p>
      <w:r>
        <w:t>517</w:t>
      </w:r>
    </w:p>
    <w:p>
      <w:r>
        <w:t>400,00</w:t>
      </w:r>
    </w:p>
    <w:p>
      <w:r>
        <w:t>LNC</w:t>
      </w:r>
    </w:p>
    <w:p>
      <w:r>
        <w:t>ONT</w:t>
      </w:r>
    </w:p>
    <w:p>
      <w:r>
        <w:t>637</w:t>
      </w:r>
    </w:p>
    <w:p>
      <w:r>
        <w:t>Hoà Hưng</w:t>
      </w:r>
    </w:p>
    <w:p>
      <w:r>
        <w:t>12</w:t>
      </w:r>
    </w:p>
    <w:p>
      <w:r>
        <w:t>749</w:t>
      </w:r>
    </w:p>
    <w:p>
      <w:r>
        <w:t>500,00</w:t>
      </w:r>
    </w:p>
    <w:p>
      <w:r>
        <w:t>LNC</w:t>
      </w:r>
    </w:p>
    <w:p>
      <w:r>
        <w:t>ONT</w:t>
      </w:r>
    </w:p>
    <w:p>
      <w:r>
        <w:t>638</w:t>
      </w:r>
    </w:p>
    <w:p>
      <w:r>
        <w:t>Hoà Hưng</w:t>
      </w:r>
    </w:p>
    <w:p>
      <w:r>
        <w:t>44</w:t>
      </w:r>
    </w:p>
    <w:p>
      <w:r>
        <w:t>26</w:t>
      </w:r>
    </w:p>
    <w:p>
      <w:r>
        <w:t>100,00</w:t>
      </w:r>
    </w:p>
    <w:p>
      <w:r>
        <w:t>LNC</w:t>
      </w:r>
    </w:p>
    <w:p>
      <w:r>
        <w:t>ONT</w:t>
      </w:r>
    </w:p>
    <w:p>
      <w:r>
        <w:t>639</w:t>
      </w:r>
    </w:p>
    <w:p>
      <w:r>
        <w:t>Hoà Hưng</w:t>
      </w:r>
    </w:p>
    <w:p>
      <w:r>
        <w:t>10</w:t>
      </w:r>
    </w:p>
    <w:p>
      <w:r>
        <w:t>695</w:t>
      </w:r>
    </w:p>
    <w:p>
      <w:r>
        <w:t>200,00</w:t>
      </w:r>
    </w:p>
    <w:p>
      <w:r>
        <w:t>LNC</w:t>
      </w:r>
    </w:p>
    <w:p>
      <w:r>
        <w:t>ONT</w:t>
      </w:r>
    </w:p>
    <w:p>
      <w:r>
        <w:t>640</w:t>
      </w:r>
    </w:p>
    <w:p>
      <w:r>
        <w:t>Hoà Hưng</w:t>
      </w:r>
    </w:p>
    <w:p>
      <w:r>
        <w:t>10</w:t>
      </w:r>
    </w:p>
    <w:p>
      <w:r>
        <w:t>1308</w:t>
      </w:r>
    </w:p>
    <w:p>
      <w:r>
        <w:t>100,00</w:t>
      </w:r>
    </w:p>
    <w:p>
      <w:r>
        <w:t>LNC</w:t>
      </w:r>
    </w:p>
    <w:p>
      <w:r>
        <w:t>ONT</w:t>
      </w:r>
    </w:p>
    <w:p>
      <w:r>
        <w:t>641</w:t>
      </w:r>
    </w:p>
    <w:p>
      <w:r>
        <w:t>Hoà Hưng</w:t>
      </w:r>
    </w:p>
    <w:p>
      <w:r>
        <w:t>24</w:t>
      </w:r>
    </w:p>
    <w:p>
      <w:r>
        <w:t>48</w:t>
      </w:r>
    </w:p>
    <w:p>
      <w:r>
        <w:t>300,00</w:t>
      </w:r>
    </w:p>
    <w:p>
      <w:r>
        <w:t>LNC</w:t>
      </w:r>
    </w:p>
    <w:p>
      <w:r>
        <w:t>ONT</w:t>
      </w:r>
    </w:p>
    <w:p>
      <w:r>
        <w:t>642</w:t>
      </w:r>
    </w:p>
    <w:p>
      <w:r>
        <w:t>Hoà Hưng</w:t>
      </w:r>
    </w:p>
    <w:p>
      <w:r>
        <w:t>28</w:t>
      </w:r>
    </w:p>
    <w:p>
      <w:r>
        <w:t>64</w:t>
      </w:r>
    </w:p>
    <w:p>
      <w:r>
        <w:t>1.000,00</w:t>
      </w:r>
    </w:p>
    <w:p>
      <w:r>
        <w:t>LNC</w:t>
      </w:r>
    </w:p>
    <w:p>
      <w:r>
        <w:t>ONT</w:t>
      </w:r>
    </w:p>
    <w:p>
      <w:r>
        <w:t>643</w:t>
      </w:r>
    </w:p>
    <w:p>
      <w:r>
        <w:t>Hoà Hưng</w:t>
      </w:r>
    </w:p>
    <w:p>
      <w:r>
        <w:t>28</w:t>
      </w:r>
    </w:p>
    <w:p>
      <w:r>
        <w:t>8, 58</w:t>
      </w:r>
    </w:p>
    <w:p>
      <w:r>
        <w:t>500,00</w:t>
      </w:r>
    </w:p>
    <w:p>
      <w:r>
        <w:t>LNC</w:t>
      </w:r>
    </w:p>
    <w:p>
      <w:r>
        <w:t>ONT</w:t>
      </w:r>
    </w:p>
    <w:p>
      <w:r>
        <w:t>644</w:t>
      </w:r>
    </w:p>
    <w:p>
      <w:r>
        <w:t>Hoà Hưng</w:t>
      </w:r>
    </w:p>
    <w:p>
      <w:r>
        <w:t>36</w:t>
      </w:r>
    </w:p>
    <w:p>
      <w:r>
        <w:t>126</w:t>
      </w:r>
    </w:p>
    <w:p>
      <w:r>
        <w:t>100,00</w:t>
      </w:r>
    </w:p>
    <w:p>
      <w:r>
        <w:t>LNC</w:t>
      </w:r>
    </w:p>
    <w:p>
      <w:r>
        <w:t>ONT</w:t>
      </w:r>
    </w:p>
    <w:p>
      <w:r>
        <w:t>645</w:t>
      </w:r>
    </w:p>
    <w:p>
      <w:r>
        <w:t>Hoà Hưng</w:t>
      </w:r>
    </w:p>
    <w:p>
      <w:r>
        <w:t>54</w:t>
      </w:r>
    </w:p>
    <w:p>
      <w:r>
        <w:t>3</w:t>
      </w:r>
    </w:p>
    <w:p>
      <w:r>
        <w:t>200,00</w:t>
      </w:r>
    </w:p>
    <w:p>
      <w:r>
        <w:t>LNC</w:t>
      </w:r>
    </w:p>
    <w:p>
      <w:r>
        <w:t>ONT</w:t>
      </w:r>
    </w:p>
    <w:p>
      <w:r>
        <w:t>646</w:t>
      </w:r>
    </w:p>
    <w:p>
      <w:r>
        <w:t>Hoà Hưng</w:t>
      </w:r>
    </w:p>
    <w:p>
      <w:r>
        <w:t>39</w:t>
      </w:r>
    </w:p>
    <w:p>
      <w:r>
        <w:t>85</w:t>
      </w:r>
    </w:p>
    <w:p>
      <w:r>
        <w:t>100,00</w:t>
      </w:r>
    </w:p>
    <w:p>
      <w:r>
        <w:t>LNC</w:t>
      </w:r>
    </w:p>
    <w:p>
      <w:r>
        <w:t>ONT</w:t>
      </w:r>
    </w:p>
    <w:p>
      <w:r>
        <w:t>647</w:t>
      </w:r>
    </w:p>
    <w:p>
      <w:r>
        <w:t>Hoà Hưng</w:t>
      </w:r>
    </w:p>
    <w:p>
      <w:r>
        <w:t>6</w:t>
      </w:r>
    </w:p>
    <w:p>
      <w:r>
        <w:t>297</w:t>
      </w:r>
    </w:p>
    <w:p>
      <w:r>
        <w:t>200,00</w:t>
      </w:r>
    </w:p>
    <w:p>
      <w:r>
        <w:t>LNC</w:t>
      </w:r>
    </w:p>
    <w:p>
      <w:r>
        <w:t>ONT</w:t>
      </w:r>
    </w:p>
    <w:p>
      <w:r>
        <w:t>648</w:t>
      </w:r>
    </w:p>
    <w:p>
      <w:r>
        <w:t>Hoà Hưng</w:t>
      </w:r>
    </w:p>
    <w:p>
      <w:r>
        <w:t>10</w:t>
      </w:r>
    </w:p>
    <w:p>
      <w:r>
        <w:t>1262</w:t>
      </w:r>
    </w:p>
    <w:p>
      <w:r>
        <w:t>300,00</w:t>
      </w:r>
    </w:p>
    <w:p>
      <w:r>
        <w:t>LNC</w:t>
      </w:r>
    </w:p>
    <w:p>
      <w:r>
        <w:t>ONT</w:t>
      </w:r>
    </w:p>
    <w:p>
      <w:r>
        <w:t>649</w:t>
      </w:r>
    </w:p>
    <w:p>
      <w:r>
        <w:t>Hoà Hưng</w:t>
      </w:r>
    </w:p>
    <w:p>
      <w:r>
        <w:t>24</w:t>
      </w:r>
    </w:p>
    <w:p>
      <w:r>
        <w:t>137</w:t>
      </w:r>
    </w:p>
    <w:p>
      <w:r>
        <w:t>300,00</w:t>
      </w:r>
    </w:p>
    <w:p>
      <w:r>
        <w:t>LNC</w:t>
      </w:r>
    </w:p>
    <w:p>
      <w:r>
        <w:t>ONT</w:t>
      </w:r>
    </w:p>
    <w:p>
      <w:r>
        <w:t>650</w:t>
      </w:r>
    </w:p>
    <w:p>
      <w:r>
        <w:t>Hoà Hưng</w:t>
      </w:r>
    </w:p>
    <w:p>
      <w:r>
        <w:t>41</w:t>
      </w:r>
    </w:p>
    <w:p>
      <w:r>
        <w:t>21</w:t>
      </w:r>
    </w:p>
    <w:p>
      <w:r>
        <w:t>3.000,00</w:t>
      </w:r>
    </w:p>
    <w:p>
      <w:r>
        <w:t>LNC</w:t>
      </w:r>
    </w:p>
    <w:p>
      <w:r>
        <w:t>ONT</w:t>
      </w:r>
    </w:p>
    <w:p>
      <w:r>
        <w:t>651</w:t>
      </w:r>
    </w:p>
    <w:p>
      <w:r>
        <w:t>Hoà Hưng</w:t>
      </w:r>
    </w:p>
    <w:p>
      <w:r>
        <w:t>24</w:t>
      </w:r>
    </w:p>
    <w:p>
      <w:r>
        <w:t>60</w:t>
      </w:r>
    </w:p>
    <w:p>
      <w:r>
        <w:t>200,00</w:t>
      </w:r>
    </w:p>
    <w:p>
      <w:r>
        <w:t>LNC</w:t>
      </w:r>
    </w:p>
    <w:p>
      <w:r>
        <w:t>ONT</w:t>
      </w:r>
    </w:p>
    <w:p>
      <w:r>
        <w:t>652</w:t>
      </w:r>
    </w:p>
    <w:p>
      <w:r>
        <w:t>Hoà Hưng</w:t>
      </w:r>
    </w:p>
    <w:p>
      <w:r>
        <w:t>50</w:t>
      </w:r>
    </w:p>
    <w:p>
      <w:r>
        <w:t>85</w:t>
      </w:r>
    </w:p>
    <w:p>
      <w:r>
        <w:t>500,00</w:t>
      </w:r>
    </w:p>
    <w:p>
      <w:r>
        <w:t>LNC</w:t>
      </w:r>
    </w:p>
    <w:p>
      <w:r>
        <w:t>ONT</w:t>
      </w:r>
    </w:p>
    <w:p>
      <w:r>
        <w:t>653</w:t>
      </w:r>
    </w:p>
    <w:p>
      <w:r>
        <w:t>Hoà Hưng</w:t>
      </w:r>
    </w:p>
    <w:p>
      <w:r>
        <w:t>10</w:t>
      </w:r>
    </w:p>
    <w:p>
      <w:r>
        <w:t>44</w:t>
      </w:r>
    </w:p>
    <w:p>
      <w:r>
        <w:t>200,00</w:t>
      </w:r>
    </w:p>
    <w:p>
      <w:r>
        <w:t>LNC</w:t>
      </w:r>
    </w:p>
    <w:p>
      <w:r>
        <w:t>ONT</w:t>
      </w:r>
    </w:p>
    <w:p>
      <w:r>
        <w:t>654</w:t>
      </w:r>
    </w:p>
    <w:p>
      <w:r>
        <w:t>Hoà Hưng</w:t>
      </w:r>
    </w:p>
    <w:p>
      <w:r>
        <w:t>58</w:t>
      </w:r>
    </w:p>
    <w:p>
      <w:r>
        <w:t>11</w:t>
      </w:r>
    </w:p>
    <w:p>
      <w:r>
        <w:t>300,00</w:t>
      </w:r>
    </w:p>
    <w:p>
      <w:r>
        <w:t>LNC</w:t>
      </w:r>
    </w:p>
    <w:p>
      <w:r>
        <w:t>ONT</w:t>
      </w:r>
    </w:p>
    <w:p>
      <w:r>
        <w:t>655</w:t>
      </w:r>
    </w:p>
    <w:p>
      <w:r>
        <w:t>Hoà Hưng</w:t>
      </w:r>
    </w:p>
    <w:p>
      <w:r>
        <w:t>38</w:t>
      </w:r>
    </w:p>
    <w:p>
      <w:r>
        <w:t>16</w:t>
      </w:r>
    </w:p>
    <w:p>
      <w:r>
        <w:t>300,00</w:t>
      </w:r>
    </w:p>
    <w:p>
      <w:r>
        <w:t>LNC</w:t>
      </w:r>
    </w:p>
    <w:p>
      <w:r>
        <w:t>ONT</w:t>
      </w:r>
    </w:p>
    <w:p>
      <w:r>
        <w:t>656</w:t>
      </w:r>
    </w:p>
    <w:p>
      <w:r>
        <w:t>Hoà Hưng</w:t>
      </w:r>
    </w:p>
    <w:p>
      <w:r>
        <w:t>44</w:t>
      </w:r>
    </w:p>
    <w:p>
      <w:r>
        <w:t>18</w:t>
      </w:r>
    </w:p>
    <w:p>
      <w:r>
        <w:t>500,00</w:t>
      </w:r>
    </w:p>
    <w:p>
      <w:r>
        <w:t>LNC</w:t>
      </w:r>
    </w:p>
    <w:p>
      <w:r>
        <w:t>ONT</w:t>
      </w:r>
    </w:p>
    <w:p>
      <w:r>
        <w:t>657</w:t>
      </w:r>
    </w:p>
    <w:p>
      <w:r>
        <w:t>Hoà Hưng</w:t>
      </w:r>
    </w:p>
    <w:p>
      <w:r>
        <w:t>27</w:t>
      </w:r>
    </w:p>
    <w:p>
      <w:r>
        <w:t>33</w:t>
      </w:r>
    </w:p>
    <w:p>
      <w:r>
        <w:t>300,00</w:t>
      </w:r>
    </w:p>
    <w:p>
      <w:r>
        <w:t>BHK</w:t>
      </w:r>
    </w:p>
    <w:p>
      <w:r>
        <w:t>ONT</w:t>
      </w:r>
    </w:p>
    <w:p>
      <w:r>
        <w:t>658</w:t>
      </w:r>
    </w:p>
    <w:p>
      <w:r>
        <w:t>Hoà Hưng</w:t>
      </w:r>
    </w:p>
    <w:p>
      <w:r>
        <w:t>28</w:t>
      </w:r>
    </w:p>
    <w:p>
      <w:r>
        <w:t>59, 60, 61, 62, 63</w:t>
      </w:r>
    </w:p>
    <w:p>
      <w:r>
        <w:t>1.000,00</w:t>
      </w:r>
    </w:p>
    <w:p>
      <w:r>
        <w:t>BHK</w:t>
      </w:r>
    </w:p>
    <w:p>
      <w:r>
        <w:t>ONT</w:t>
      </w:r>
    </w:p>
    <w:p>
      <w:r>
        <w:t>659</w:t>
      </w:r>
    </w:p>
    <w:p>
      <w:r>
        <w:t>Hoà Hưng</w:t>
      </w:r>
    </w:p>
    <w:p>
      <w:r>
        <w:t>58</w:t>
      </w:r>
    </w:p>
    <w:p>
      <w:r>
        <w:t>11</w:t>
      </w:r>
    </w:p>
    <w:p>
      <w:r>
        <w:t>1.000,00</w:t>
      </w:r>
    </w:p>
    <w:p>
      <w:r>
        <w:t>BHK</w:t>
      </w:r>
    </w:p>
    <w:p>
      <w:r>
        <w:t>ONT</w:t>
      </w:r>
    </w:p>
    <w:p>
      <w:r>
        <w:t>660</w:t>
      </w:r>
    </w:p>
    <w:p>
      <w:r>
        <w:t>Phước Bửu</w:t>
      </w:r>
    </w:p>
    <w:p>
      <w:r>
        <w:t>64</w:t>
      </w:r>
    </w:p>
    <w:p>
      <w:r>
        <w:t>591</w:t>
      </w:r>
    </w:p>
    <w:p>
      <w:r>
        <w:t>100,00</w:t>
      </w:r>
    </w:p>
    <w:p>
      <w:r>
        <w:t>LNC</w:t>
      </w:r>
    </w:p>
    <w:p>
      <w:r>
        <w:t>ODT</w:t>
      </w:r>
    </w:p>
    <w:p>
      <w:r>
        <w:t>661</w:t>
      </w:r>
    </w:p>
    <w:p>
      <w:r>
        <w:t>Phước Bửu</w:t>
      </w:r>
    </w:p>
    <w:p>
      <w:r>
        <w:t>67</w:t>
      </w:r>
    </w:p>
    <w:p>
      <w:r>
        <w:t>25</w:t>
      </w:r>
    </w:p>
    <w:p>
      <w:r>
        <w:t>120,00</w:t>
      </w:r>
    </w:p>
    <w:p>
      <w:r>
        <w:t>LNC</w:t>
      </w:r>
    </w:p>
    <w:p>
      <w:r>
        <w:t>ODT</w:t>
      </w:r>
    </w:p>
    <w:p>
      <w:r>
        <w:t>662</w:t>
      </w:r>
    </w:p>
    <w:p>
      <w:r>
        <w:t>Phước Bửu</w:t>
      </w:r>
    </w:p>
    <w:p>
      <w:r>
        <w:t>47</w:t>
      </w:r>
    </w:p>
    <w:p>
      <w:r>
        <w:t>135</w:t>
      </w:r>
    </w:p>
    <w:p>
      <w:r>
        <w:t>50,00</w:t>
      </w:r>
    </w:p>
    <w:p>
      <w:r>
        <w:t>LNC</w:t>
      </w:r>
    </w:p>
    <w:p>
      <w:r>
        <w:t>ODT</w:t>
      </w:r>
    </w:p>
    <w:p>
      <w:r>
        <w:t>663</w:t>
      </w:r>
    </w:p>
    <w:p>
      <w:r>
        <w:t>Phước Bửu</w:t>
      </w:r>
    </w:p>
    <w:p>
      <w:r>
        <w:t>59</w:t>
      </w:r>
    </w:p>
    <w:p>
      <w:r>
        <w:t>227</w:t>
      </w:r>
    </w:p>
    <w:p>
      <w:r>
        <w:t>100,00</w:t>
      </w:r>
    </w:p>
    <w:p>
      <w:r>
        <w:t>LNC</w:t>
      </w:r>
    </w:p>
    <w:p>
      <w:r>
        <w:t>ODT</w:t>
      </w:r>
    </w:p>
    <w:p>
      <w:r>
        <w:t>664</w:t>
      </w:r>
    </w:p>
    <w:p>
      <w:r>
        <w:t>Phước Bửu</w:t>
      </w:r>
    </w:p>
    <w:p>
      <w:r>
        <w:t>59</w:t>
      </w:r>
    </w:p>
    <w:p>
      <w:r>
        <w:t>228</w:t>
      </w:r>
    </w:p>
    <w:p>
      <w:r>
        <w:t>100,00</w:t>
      </w:r>
    </w:p>
    <w:p>
      <w:r>
        <w:t>LNC</w:t>
      </w:r>
    </w:p>
    <w:p>
      <w:r>
        <w:t>ODT</w:t>
      </w:r>
    </w:p>
    <w:p>
      <w:r>
        <w:t>665</w:t>
      </w:r>
    </w:p>
    <w:p>
      <w:r>
        <w:t>Phước Bửu</w:t>
      </w:r>
    </w:p>
    <w:p>
      <w:r>
        <w:t>59</w:t>
      </w:r>
    </w:p>
    <w:p>
      <w:r>
        <w:t>169</w:t>
      </w:r>
    </w:p>
    <w:p>
      <w:r>
        <w:t>216,00</w:t>
      </w:r>
    </w:p>
    <w:p>
      <w:r>
        <w:t>LNC</w:t>
      </w:r>
    </w:p>
    <w:p>
      <w:r>
        <w:t>ODT</w:t>
      </w:r>
    </w:p>
    <w:p>
      <w:r>
        <w:t>666</w:t>
      </w:r>
    </w:p>
    <w:p>
      <w:r>
        <w:t>Phước Bửu</w:t>
      </w:r>
    </w:p>
    <w:p>
      <w:r>
        <w:t>28</w:t>
      </w:r>
    </w:p>
    <w:p>
      <w:r>
        <w:t>16</w:t>
      </w:r>
    </w:p>
    <w:p>
      <w:r>
        <w:t>80,00</w:t>
      </w:r>
    </w:p>
    <w:p>
      <w:r>
        <w:t>LNC</w:t>
      </w:r>
    </w:p>
    <w:p>
      <w:r>
        <w:t>ODT</w:t>
      </w:r>
    </w:p>
    <w:p>
      <w:r>
        <w:t>667</w:t>
      </w:r>
    </w:p>
    <w:p>
      <w:r>
        <w:t>Phước Bửu</w:t>
      </w:r>
    </w:p>
    <w:p>
      <w:r>
        <w:t>68</w:t>
      </w:r>
    </w:p>
    <w:p>
      <w:r>
        <w:t>394</w:t>
      </w:r>
    </w:p>
    <w:p>
      <w:r>
        <w:t>180,00</w:t>
      </w:r>
    </w:p>
    <w:p>
      <w:r>
        <w:t>LNC</w:t>
      </w:r>
    </w:p>
    <w:p>
      <w:r>
        <w:t>ODT</w:t>
      </w:r>
    </w:p>
    <w:p>
      <w:r>
        <w:t>668</w:t>
      </w:r>
    </w:p>
    <w:p>
      <w:r>
        <w:t>Phước Bửu</w:t>
      </w:r>
    </w:p>
    <w:p>
      <w:r>
        <w:t>78</w:t>
      </w:r>
    </w:p>
    <w:p>
      <w:r>
        <w:t>47</w:t>
      </w:r>
    </w:p>
    <w:p>
      <w:r>
        <w:t>100,00</w:t>
      </w:r>
    </w:p>
    <w:p>
      <w:r>
        <w:t>LNC</w:t>
      </w:r>
    </w:p>
    <w:p>
      <w:r>
        <w:t>ODT</w:t>
      </w:r>
    </w:p>
    <w:p>
      <w:r>
        <w:t>669</w:t>
      </w:r>
    </w:p>
    <w:p>
      <w:r>
        <w:t>Phước Bửu</w:t>
      </w:r>
    </w:p>
    <w:p>
      <w:r>
        <w:t>78</w:t>
      </w:r>
    </w:p>
    <w:p>
      <w:r>
        <w:t>429</w:t>
      </w:r>
    </w:p>
    <w:p>
      <w:r>
        <w:t>100,00</w:t>
      </w:r>
    </w:p>
    <w:p>
      <w:r>
        <w:t>LNC</w:t>
      </w:r>
    </w:p>
    <w:p>
      <w:r>
        <w:t>ODT</w:t>
      </w:r>
    </w:p>
    <w:p>
      <w:r>
        <w:t>670</w:t>
      </w:r>
    </w:p>
    <w:p>
      <w:r>
        <w:t>Phước Bửu</w:t>
      </w:r>
    </w:p>
    <w:p>
      <w:r>
        <w:t>65</w:t>
      </w:r>
    </w:p>
    <w:p>
      <w:r>
        <w:t>743</w:t>
      </w:r>
    </w:p>
    <w:p>
      <w:r>
        <w:t>80,00</w:t>
      </w:r>
    </w:p>
    <w:p>
      <w:r>
        <w:t>LNC</w:t>
      </w:r>
    </w:p>
    <w:p>
      <w:r>
        <w:t>ODT</w:t>
      </w:r>
    </w:p>
    <w:p>
      <w:r>
        <w:t>671</w:t>
      </w:r>
    </w:p>
    <w:p>
      <w:r>
        <w:t>Phước Bửu</w:t>
      </w:r>
    </w:p>
    <w:p>
      <w:r>
        <w:t>65</w:t>
      </w:r>
    </w:p>
    <w:p>
      <w:r>
        <w:t>368</w:t>
      </w:r>
    </w:p>
    <w:p>
      <w:r>
        <w:t>80,00</w:t>
      </w:r>
    </w:p>
    <w:p>
      <w:r>
        <w:t>LNC</w:t>
      </w:r>
    </w:p>
    <w:p>
      <w:r>
        <w:t>ODT</w:t>
      </w:r>
    </w:p>
    <w:p>
      <w:r>
        <w:t>672</w:t>
      </w:r>
    </w:p>
    <w:p>
      <w:r>
        <w:t>Phước Bửu</w:t>
      </w:r>
    </w:p>
    <w:p>
      <w:r>
        <w:t>64</w:t>
      </w:r>
    </w:p>
    <w:p>
      <w:r>
        <w:t>35</w:t>
      </w:r>
    </w:p>
    <w:p>
      <w:r>
        <w:t>432,30</w:t>
      </w:r>
    </w:p>
    <w:p>
      <w:r>
        <w:t>LNC</w:t>
      </w:r>
    </w:p>
    <w:p>
      <w:r>
        <w:t>ODT</w:t>
      </w:r>
    </w:p>
    <w:p>
      <w:r>
        <w:t>673</w:t>
      </w:r>
    </w:p>
    <w:p>
      <w:r>
        <w:t>Phước Bửu</w:t>
      </w:r>
    </w:p>
    <w:p>
      <w:r>
        <w:t>64</w:t>
      </w:r>
    </w:p>
    <w:p>
      <w:r>
        <w:t>214</w:t>
      </w:r>
    </w:p>
    <w:p>
      <w:r>
        <w:t>100,00</w:t>
      </w:r>
    </w:p>
    <w:p>
      <w:r>
        <w:t>LNC</w:t>
      </w:r>
    </w:p>
    <w:p>
      <w:r>
        <w:t>ODT</w:t>
      </w:r>
    </w:p>
    <w:p>
      <w:r>
        <w:t>674</w:t>
      </w:r>
    </w:p>
    <w:p>
      <w:r>
        <w:t>Phước Bửu</w:t>
      </w:r>
    </w:p>
    <w:p>
      <w:r>
        <w:t>11</w:t>
      </w:r>
    </w:p>
    <w:p>
      <w:r>
        <w:t>22</w:t>
      </w:r>
    </w:p>
    <w:p>
      <w:r>
        <w:t>200,00</w:t>
      </w:r>
    </w:p>
    <w:p>
      <w:r>
        <w:t>LNC</w:t>
      </w:r>
    </w:p>
    <w:p>
      <w:r>
        <w:t>ODT</w:t>
      </w:r>
    </w:p>
    <w:p>
      <w:r>
        <w:t>675</w:t>
      </w:r>
    </w:p>
    <w:p>
      <w:r>
        <w:t>Phước Bửu</w:t>
      </w:r>
    </w:p>
    <w:p>
      <w:r>
        <w:t>21</w:t>
      </w:r>
    </w:p>
    <w:p>
      <w:r>
        <w:t>69</w:t>
      </w:r>
    </w:p>
    <w:p>
      <w:r>
        <w:t>300,00</w:t>
      </w:r>
    </w:p>
    <w:p>
      <w:r>
        <w:t>LNC</w:t>
      </w:r>
    </w:p>
    <w:p>
      <w:r>
        <w:t>ODT</w:t>
      </w:r>
    </w:p>
    <w:p>
      <w:r>
        <w:t>676</w:t>
      </w:r>
    </w:p>
    <w:p>
      <w:r>
        <w:t>Phước Bửu</w:t>
      </w:r>
    </w:p>
    <w:p>
      <w:r>
        <w:t>63</w:t>
      </w:r>
    </w:p>
    <w:p>
      <w:r>
        <w:t>7</w:t>
      </w:r>
    </w:p>
    <w:p>
      <w:r>
        <w:t>200,00</w:t>
      </w:r>
    </w:p>
    <w:p>
      <w:r>
        <w:t>LNC</w:t>
      </w:r>
    </w:p>
    <w:p>
      <w:r>
        <w:t>ODT</w:t>
      </w:r>
    </w:p>
    <w:p>
      <w:r>
        <w:t>677</w:t>
      </w:r>
    </w:p>
    <w:p>
      <w:r>
        <w:t>Phước Bửu</w:t>
      </w:r>
    </w:p>
    <w:p>
      <w:r>
        <w:t>79</w:t>
      </w:r>
    </w:p>
    <w:p>
      <w:r>
        <w:t>157</w:t>
      </w:r>
    </w:p>
    <w:p>
      <w:r>
        <w:t>300,00</w:t>
      </w:r>
    </w:p>
    <w:p>
      <w:r>
        <w:t>LNC</w:t>
      </w:r>
    </w:p>
    <w:p>
      <w:r>
        <w:t>ODT</w:t>
      </w:r>
    </w:p>
    <w:p>
      <w:r>
        <w:t>678</w:t>
      </w:r>
    </w:p>
    <w:p>
      <w:r>
        <w:t>Phước Bửu</w:t>
      </w:r>
    </w:p>
    <w:p>
      <w:r>
        <w:t>100</w:t>
      </w:r>
    </w:p>
    <w:p>
      <w:r>
        <w:t>152</w:t>
      </w:r>
    </w:p>
    <w:p>
      <w:r>
        <w:t>200,00</w:t>
      </w:r>
    </w:p>
    <w:p>
      <w:r>
        <w:t>LNC</w:t>
      </w:r>
    </w:p>
    <w:p>
      <w:r>
        <w:t>ODT</w:t>
      </w:r>
    </w:p>
    <w:p>
      <w:r>
        <w:t>679</w:t>
      </w:r>
    </w:p>
    <w:p>
      <w:r>
        <w:t>Phước Bửu</w:t>
      </w:r>
    </w:p>
    <w:p>
      <w:r>
        <w:t>15</w:t>
      </w:r>
    </w:p>
    <w:p>
      <w:r>
        <w:t>42</w:t>
      </w:r>
    </w:p>
    <w:p>
      <w:r>
        <w:t>200,00</w:t>
      </w:r>
    </w:p>
    <w:p>
      <w:r>
        <w:t>LNC</w:t>
      </w:r>
    </w:p>
    <w:p>
      <w:r>
        <w:t>ODT</w:t>
      </w:r>
    </w:p>
    <w:p>
      <w:r>
        <w:t>680</w:t>
      </w:r>
    </w:p>
    <w:p>
      <w:r>
        <w:t>Phước Bửu</w:t>
      </w:r>
    </w:p>
    <w:p>
      <w:r>
        <w:t>46</w:t>
      </w:r>
    </w:p>
    <w:p>
      <w:r>
        <w:t>374</w:t>
      </w:r>
    </w:p>
    <w:p>
      <w:r>
        <w:t>80,00</w:t>
      </w:r>
    </w:p>
    <w:p>
      <w:r>
        <w:t>LNC</w:t>
      </w:r>
    </w:p>
    <w:p>
      <w:r>
        <w:t>ODT</w:t>
      </w:r>
    </w:p>
    <w:p>
      <w:r>
        <w:t>681</w:t>
      </w:r>
    </w:p>
    <w:p>
      <w:r>
        <w:t>Phước Bửu</w:t>
      </w:r>
    </w:p>
    <w:p>
      <w:r>
        <w:t>78</w:t>
      </w:r>
    </w:p>
    <w:p>
      <w:r>
        <w:t>188</w:t>
      </w:r>
    </w:p>
    <w:p>
      <w:r>
        <w:t>120,00</w:t>
      </w:r>
    </w:p>
    <w:p>
      <w:r>
        <w:t>LNC</w:t>
      </w:r>
    </w:p>
    <w:p>
      <w:r>
        <w:t>ODT</w:t>
      </w:r>
    </w:p>
    <w:p>
      <w:r>
        <w:t>682</w:t>
      </w:r>
    </w:p>
    <w:p>
      <w:r>
        <w:t>Phước Bửu</w:t>
      </w:r>
    </w:p>
    <w:p>
      <w:r>
        <w:t>78</w:t>
      </w:r>
    </w:p>
    <w:p>
      <w:r>
        <w:t>434</w:t>
      </w:r>
    </w:p>
    <w:p>
      <w:r>
        <w:t>300,00</w:t>
      </w:r>
    </w:p>
    <w:p>
      <w:r>
        <w:t>LNC</w:t>
      </w:r>
    </w:p>
    <w:p>
      <w:r>
        <w:t>ODT</w:t>
      </w:r>
    </w:p>
    <w:p>
      <w:r>
        <w:t>683</w:t>
      </w:r>
    </w:p>
    <w:p>
      <w:r>
        <w:t>Phước Bửu</w:t>
      </w:r>
    </w:p>
    <w:p>
      <w:r>
        <w:t>78</w:t>
      </w:r>
    </w:p>
    <w:p>
      <w:r>
        <w:t>172</w:t>
      </w:r>
    </w:p>
    <w:p>
      <w:r>
        <w:t>120,00</w:t>
      </w:r>
    </w:p>
    <w:p>
      <w:r>
        <w:t>LNC</w:t>
      </w:r>
    </w:p>
    <w:p>
      <w:r>
        <w:t>ODT</w:t>
      </w:r>
    </w:p>
    <w:p>
      <w:r>
        <w:t>684</w:t>
      </w:r>
    </w:p>
    <w:p>
      <w:r>
        <w:t>Phước Bửu</w:t>
      </w:r>
    </w:p>
    <w:p>
      <w:r>
        <w:t>46</w:t>
      </w:r>
    </w:p>
    <w:p>
      <w:r>
        <w:t>103</w:t>
      </w:r>
    </w:p>
    <w:p>
      <w:r>
        <w:t>75,00</w:t>
      </w:r>
    </w:p>
    <w:p>
      <w:r>
        <w:t>LNC</w:t>
      </w:r>
    </w:p>
    <w:p>
      <w:r>
        <w:t>ODT</w:t>
      </w:r>
    </w:p>
    <w:p>
      <w:r>
        <w:t>685</w:t>
      </w:r>
    </w:p>
    <w:p>
      <w:r>
        <w:t>Phước Bửu</w:t>
      </w:r>
    </w:p>
    <w:p>
      <w:r>
        <w:t>46</w:t>
      </w:r>
    </w:p>
    <w:p>
      <w:r>
        <w:t>104</w:t>
      </w:r>
    </w:p>
    <w:p>
      <w:r>
        <w:t>75,00</w:t>
      </w:r>
    </w:p>
    <w:p>
      <w:r>
        <w:t>LNC</w:t>
      </w:r>
    </w:p>
    <w:p>
      <w:r>
        <w:t>ODT</w:t>
      </w:r>
    </w:p>
    <w:p>
      <w:r>
        <w:t>686</w:t>
      </w:r>
    </w:p>
    <w:p>
      <w:r>
        <w:t>Phước Bửu</w:t>
      </w:r>
    </w:p>
    <w:p>
      <w:r>
        <w:t>55</w:t>
      </w:r>
    </w:p>
    <w:p>
      <w:r>
        <w:t>79</w:t>
      </w:r>
    </w:p>
    <w:p>
      <w:r>
        <w:t>40,00</w:t>
      </w:r>
    </w:p>
    <w:p>
      <w:r>
        <w:t>LNC</w:t>
      </w:r>
    </w:p>
    <w:p>
      <w:r>
        <w:t>ODT</w:t>
      </w:r>
    </w:p>
    <w:p>
      <w:r>
        <w:t>687</w:t>
      </w:r>
    </w:p>
    <w:p>
      <w:r>
        <w:t>Phước Bửu</w:t>
      </w:r>
    </w:p>
    <w:p>
      <w:r>
        <w:t>55</w:t>
      </w:r>
    </w:p>
    <w:p>
      <w:r>
        <w:t>362</w:t>
      </w:r>
    </w:p>
    <w:p>
      <w:r>
        <w:t>60,00</w:t>
      </w:r>
    </w:p>
    <w:p>
      <w:r>
        <w:t>LNC</w:t>
      </w:r>
    </w:p>
    <w:p>
      <w:r>
        <w:t>ODT</w:t>
      </w:r>
    </w:p>
    <w:p>
      <w:r>
        <w:t>688</w:t>
      </w:r>
    </w:p>
    <w:p>
      <w:r>
        <w:t>Phước Bửu</w:t>
      </w:r>
    </w:p>
    <w:p>
      <w:r>
        <w:t>54</w:t>
      </w:r>
    </w:p>
    <w:p>
      <w:r>
        <w:t>158</w:t>
      </w:r>
    </w:p>
    <w:p>
      <w:r>
        <w:t>200,00</w:t>
      </w:r>
    </w:p>
    <w:p>
      <w:r>
        <w:t>LNC</w:t>
      </w:r>
    </w:p>
    <w:p>
      <w:r>
        <w:t>ODT</w:t>
      </w:r>
    </w:p>
    <w:p>
      <w:r>
        <w:t>689</w:t>
      </w:r>
    </w:p>
    <w:p>
      <w:r>
        <w:t>Phước Bửu</w:t>
      </w:r>
    </w:p>
    <w:p>
      <w:r>
        <w:t>64</w:t>
      </w:r>
    </w:p>
    <w:p>
      <w:r>
        <w:t>90</w:t>
      </w:r>
    </w:p>
    <w:p>
      <w:r>
        <w:t>50,00</w:t>
      </w:r>
    </w:p>
    <w:p>
      <w:r>
        <w:t>LNC</w:t>
      </w:r>
    </w:p>
    <w:p>
      <w:r>
        <w:t>ODT</w:t>
      </w:r>
    </w:p>
    <w:p>
      <w:r>
        <w:t>690</w:t>
      </w:r>
    </w:p>
    <w:p>
      <w:r>
        <w:t>Phước Bửu</w:t>
      </w:r>
    </w:p>
    <w:p>
      <w:r>
        <w:t>67</w:t>
      </w:r>
    </w:p>
    <w:p>
      <w:r>
        <w:t>153</w:t>
      </w:r>
    </w:p>
    <w:p>
      <w:r>
        <w:t>200,00</w:t>
      </w:r>
    </w:p>
    <w:p>
      <w:r>
        <w:t>LNC</w:t>
      </w:r>
    </w:p>
    <w:p>
      <w:r>
        <w:t>ODT</w:t>
      </w:r>
    </w:p>
    <w:p>
      <w:r>
        <w:t>691</w:t>
      </w:r>
    </w:p>
    <w:p>
      <w:r>
        <w:t>Phước Bửu</w:t>
      </w:r>
    </w:p>
    <w:p>
      <w:r>
        <w:t>78</w:t>
      </w:r>
    </w:p>
    <w:p>
      <w:r>
        <w:t>387</w:t>
      </w:r>
    </w:p>
    <w:p>
      <w:r>
        <w:t>100,00</w:t>
      </w:r>
    </w:p>
    <w:p>
      <w:r>
        <w:t>LNC</w:t>
      </w:r>
    </w:p>
    <w:p>
      <w:r>
        <w:t>ODT</w:t>
      </w:r>
    </w:p>
    <w:p>
      <w:r>
        <w:t>692</w:t>
      </w:r>
    </w:p>
    <w:p>
      <w:r>
        <w:t>Phước Bửu</w:t>
      </w:r>
    </w:p>
    <w:p>
      <w:r>
        <w:t>64</w:t>
      </w:r>
    </w:p>
    <w:p>
      <w:r>
        <w:t>458</w:t>
      </w:r>
    </w:p>
    <w:p>
      <w:r>
        <w:t>80,00</w:t>
      </w:r>
    </w:p>
    <w:p>
      <w:r>
        <w:t>LNC</w:t>
      </w:r>
    </w:p>
    <w:p>
      <w:r>
        <w:t>ODT</w:t>
      </w:r>
    </w:p>
    <w:p>
      <w:r>
        <w:t>693</w:t>
      </w:r>
    </w:p>
    <w:p>
      <w:r>
        <w:t>Phước Bửu</w:t>
      </w:r>
    </w:p>
    <w:p>
      <w:r>
        <w:t>58</w:t>
      </w:r>
    </w:p>
    <w:p>
      <w:r>
        <w:t>76-112</w:t>
      </w:r>
    </w:p>
    <w:p>
      <w:r>
        <w:t>100,00</w:t>
      </w:r>
    </w:p>
    <w:p>
      <w:r>
        <w:t>LNC</w:t>
      </w:r>
    </w:p>
    <w:p>
      <w:r>
        <w:t>ODT</w:t>
      </w:r>
    </w:p>
    <w:p>
      <w:r>
        <w:t>694</w:t>
      </w:r>
    </w:p>
    <w:p>
      <w:r>
        <w:t>Phước Bửu</w:t>
      </w:r>
    </w:p>
    <w:p>
      <w:r>
        <w:t>24</w:t>
      </w:r>
    </w:p>
    <w:p>
      <w:r>
        <w:t>96</w:t>
      </w:r>
    </w:p>
    <w:p>
      <w:r>
        <w:t>200,00</w:t>
      </w:r>
    </w:p>
    <w:p>
      <w:r>
        <w:t>LNC</w:t>
      </w:r>
    </w:p>
    <w:p>
      <w:r>
        <w:t>ODT</w:t>
      </w:r>
    </w:p>
    <w:p>
      <w:r>
        <w:t>695</w:t>
      </w:r>
    </w:p>
    <w:p>
      <w:r>
        <w:t>Phước Bửu</w:t>
      </w:r>
    </w:p>
    <w:p>
      <w:r>
        <w:t>81</w:t>
      </w:r>
    </w:p>
    <w:p>
      <w:r>
        <w:t>243</w:t>
      </w:r>
    </w:p>
    <w:p>
      <w:r>
        <w:t>200,00</w:t>
      </w:r>
    </w:p>
    <w:p>
      <w:r>
        <w:t>LNC</w:t>
      </w:r>
    </w:p>
    <w:p>
      <w:r>
        <w:t>ODT</w:t>
      </w:r>
    </w:p>
    <w:p>
      <w:r>
        <w:t>696</w:t>
      </w:r>
    </w:p>
    <w:p>
      <w:r>
        <w:t>Phước Bửu</w:t>
      </w:r>
    </w:p>
    <w:p>
      <w:r>
        <w:t>21</w:t>
      </w:r>
    </w:p>
    <w:p>
      <w:r>
        <w:t>25</w:t>
      </w:r>
    </w:p>
    <w:p>
      <w:r>
        <w:t>50,00</w:t>
      </w:r>
    </w:p>
    <w:p>
      <w:r>
        <w:t>LNC</w:t>
      </w:r>
    </w:p>
    <w:p>
      <w:r>
        <w:t>ODT</w:t>
      </w:r>
    </w:p>
    <w:p>
      <w:r>
        <w:t>697</w:t>
      </w:r>
    </w:p>
    <w:p>
      <w:r>
        <w:t>Phước Bửu</w:t>
      </w:r>
    </w:p>
    <w:p>
      <w:r>
        <w:t>82</w:t>
      </w:r>
    </w:p>
    <w:p>
      <w:r>
        <w:t>358</w:t>
      </w:r>
    </w:p>
    <w:p>
      <w:r>
        <w:t>60,00</w:t>
      </w:r>
    </w:p>
    <w:p>
      <w:r>
        <w:t>LNC</w:t>
      </w:r>
    </w:p>
    <w:p>
      <w:r>
        <w:t>ODT</w:t>
      </w:r>
    </w:p>
    <w:p>
      <w:r>
        <w:t>698</w:t>
      </w:r>
    </w:p>
    <w:p>
      <w:r>
        <w:t>Phước Bửu</w:t>
      </w:r>
    </w:p>
    <w:p>
      <w:r>
        <w:t>69</w:t>
      </w:r>
    </w:p>
    <w:p>
      <w:r>
        <w:t>32</w:t>
      </w:r>
    </w:p>
    <w:p>
      <w:r>
        <w:t>50,00</w:t>
      </w:r>
    </w:p>
    <w:p>
      <w:r>
        <w:t>LNC</w:t>
      </w:r>
    </w:p>
    <w:p>
      <w:r>
        <w:t>ODT</w:t>
      </w:r>
    </w:p>
    <w:p>
      <w:r>
        <w:t>699</w:t>
      </w:r>
    </w:p>
    <w:p>
      <w:r>
        <w:t>Phước Bửu</w:t>
      </w:r>
    </w:p>
    <w:p>
      <w:r>
        <w:t>100</w:t>
      </w:r>
    </w:p>
    <w:p>
      <w:r>
        <w:t>67</w:t>
      </w:r>
    </w:p>
    <w:p>
      <w:r>
        <w:t>80,00</w:t>
      </w:r>
    </w:p>
    <w:p>
      <w:r>
        <w:t>LNC</w:t>
      </w:r>
    </w:p>
    <w:p>
      <w:r>
        <w:t>ODT</w:t>
      </w:r>
    </w:p>
    <w:p>
      <w:r>
        <w:t>700</w:t>
      </w:r>
    </w:p>
    <w:p>
      <w:r>
        <w:t>Phước Bửu</w:t>
      </w:r>
    </w:p>
    <w:p>
      <w:r>
        <w:t>69</w:t>
      </w:r>
    </w:p>
    <w:p>
      <w:r>
        <w:t>20</w:t>
      </w:r>
    </w:p>
    <w:p>
      <w:r>
        <w:t>29,50</w:t>
      </w:r>
    </w:p>
    <w:p>
      <w:r>
        <w:t>LNC</w:t>
      </w:r>
    </w:p>
    <w:p>
      <w:r>
        <w:t>ODT</w:t>
      </w:r>
    </w:p>
    <w:p>
      <w:r>
        <w:t>701</w:t>
      </w:r>
    </w:p>
    <w:p>
      <w:r>
        <w:t>Phước Bửu</w:t>
      </w:r>
    </w:p>
    <w:p>
      <w:r>
        <w:t>63</w:t>
      </w:r>
    </w:p>
    <w:p>
      <w:r>
        <w:t>122</w:t>
      </w:r>
    </w:p>
    <w:p>
      <w:r>
        <w:t>300,00</w:t>
      </w:r>
    </w:p>
    <w:p>
      <w:r>
        <w:t>LNC</w:t>
      </w:r>
    </w:p>
    <w:p>
      <w:r>
        <w:t>ODT</w:t>
      </w:r>
    </w:p>
    <w:p>
      <w:r>
        <w:t>702</w:t>
      </w:r>
    </w:p>
    <w:p>
      <w:r>
        <w:t>Phước Bửu</w:t>
      </w:r>
    </w:p>
    <w:p>
      <w:r>
        <w:t>101</w:t>
      </w:r>
    </w:p>
    <w:p>
      <w:r>
        <w:t>31</w:t>
      </w:r>
    </w:p>
    <w:p>
      <w:r>
        <w:t>100,00</w:t>
      </w:r>
    </w:p>
    <w:p>
      <w:r>
        <w:t>LNC</w:t>
      </w:r>
    </w:p>
    <w:p>
      <w:r>
        <w:t>ODT</w:t>
      </w:r>
    </w:p>
    <w:p>
      <w:r>
        <w:t>703</w:t>
      </w:r>
    </w:p>
    <w:p>
      <w:r>
        <w:t>Phước Bửu</w:t>
      </w:r>
    </w:p>
    <w:p>
      <w:r>
        <w:t>19</w:t>
      </w:r>
    </w:p>
    <w:p>
      <w:r>
        <w:t>43</w:t>
      </w:r>
    </w:p>
    <w:p>
      <w:r>
        <w:t>100,00</w:t>
      </w:r>
    </w:p>
    <w:p>
      <w:r>
        <w:t>LNC</w:t>
      </w:r>
    </w:p>
    <w:p>
      <w:r>
        <w:t>ODT</w:t>
      </w:r>
    </w:p>
    <w:p>
      <w:r>
        <w:t>704</w:t>
      </w:r>
    </w:p>
    <w:p>
      <w:r>
        <w:t>Phước Bửu</w:t>
      </w:r>
    </w:p>
    <w:p>
      <w:r>
        <w:t>59</w:t>
      </w:r>
    </w:p>
    <w:p>
      <w:r>
        <w:t>191</w:t>
      </w:r>
    </w:p>
    <w:p>
      <w:r>
        <w:t>50,00</w:t>
      </w:r>
    </w:p>
    <w:p>
      <w:r>
        <w:t>LNC</w:t>
      </w:r>
    </w:p>
    <w:p>
      <w:r>
        <w:t>ODT</w:t>
      </w:r>
    </w:p>
    <w:p>
      <w:r>
        <w:t>705</w:t>
      </w:r>
    </w:p>
    <w:p>
      <w:r>
        <w:t>Phước Bửu</w:t>
      </w:r>
    </w:p>
    <w:p>
      <w:r>
        <w:t>82</w:t>
      </w:r>
    </w:p>
    <w:p>
      <w:r>
        <w:t>75</w:t>
      </w:r>
    </w:p>
    <w:p>
      <w:r>
        <w:t>300,00</w:t>
      </w:r>
    </w:p>
    <w:p>
      <w:r>
        <w:t>LNC</w:t>
      </w:r>
    </w:p>
    <w:p>
      <w:r>
        <w:t>ODT</w:t>
      </w:r>
    </w:p>
    <w:p>
      <w:r>
        <w:t>706</w:t>
      </w:r>
    </w:p>
    <w:p>
      <w:r>
        <w:t>Phước Bửu</w:t>
      </w:r>
    </w:p>
    <w:p>
      <w:r>
        <w:t>117</w:t>
      </w:r>
    </w:p>
    <w:p>
      <w:r>
        <w:t>52</w:t>
      </w:r>
    </w:p>
    <w:p>
      <w:r>
        <w:t>300,00</w:t>
      </w:r>
    </w:p>
    <w:p>
      <w:r>
        <w:t>LNC</w:t>
      </w:r>
    </w:p>
    <w:p>
      <w:r>
        <w:t>ODT</w:t>
      </w:r>
    </w:p>
    <w:p>
      <w:r>
        <w:t>707</w:t>
      </w:r>
    </w:p>
    <w:p>
      <w:r>
        <w:t>Phước Bửu</w:t>
      </w:r>
    </w:p>
    <w:p>
      <w:r>
        <w:t>117</w:t>
      </w:r>
    </w:p>
    <w:p>
      <w:r>
        <w:t>53</w:t>
      </w:r>
    </w:p>
    <w:p>
      <w:r>
        <w:t>300,00</w:t>
      </w:r>
    </w:p>
    <w:p>
      <w:r>
        <w:t>LNC</w:t>
      </w:r>
    </w:p>
    <w:p>
      <w:r>
        <w:t>ODT</w:t>
      </w:r>
    </w:p>
    <w:p>
      <w:r>
        <w:t>708</w:t>
      </w:r>
    </w:p>
    <w:p>
      <w:r>
        <w:t>Phước Bửu</w:t>
      </w:r>
    </w:p>
    <w:p>
      <w:r>
        <w:t>11</w:t>
      </w:r>
    </w:p>
    <w:p>
      <w:r>
        <w:t>43</w:t>
      </w:r>
    </w:p>
    <w:p>
      <w:r>
        <w:t>190,00</w:t>
      </w:r>
    </w:p>
    <w:p>
      <w:r>
        <w:t>LNC</w:t>
      </w:r>
    </w:p>
    <w:p>
      <w:r>
        <w:t>ODT</w:t>
      </w:r>
    </w:p>
    <w:p>
      <w:r>
        <w:t>709</w:t>
      </w:r>
    </w:p>
    <w:p>
      <w:r>
        <w:t>Phước Bửu</w:t>
      </w:r>
    </w:p>
    <w:p>
      <w:r>
        <w:t>11</w:t>
      </w:r>
    </w:p>
    <w:p>
      <w:r>
        <w:t>43</w:t>
      </w:r>
    </w:p>
    <w:p>
      <w:r>
        <w:t>190,00</w:t>
      </w:r>
    </w:p>
    <w:p>
      <w:r>
        <w:t>LNC</w:t>
      </w:r>
    </w:p>
    <w:p>
      <w:r>
        <w:t>ODT</w:t>
      </w:r>
    </w:p>
    <w:p>
      <w:r>
        <w:t>710</w:t>
      </w:r>
    </w:p>
    <w:p>
      <w:r>
        <w:t>Phước Bửu</w:t>
      </w:r>
    </w:p>
    <w:p>
      <w:r>
        <w:t>75</w:t>
      </w:r>
    </w:p>
    <w:p>
      <w:r>
        <w:t>81</w:t>
      </w:r>
    </w:p>
    <w:p>
      <w:r>
        <w:t>300,00</w:t>
      </w:r>
    </w:p>
    <w:p>
      <w:r>
        <w:t>LNC</w:t>
      </w:r>
    </w:p>
    <w:p>
      <w:r>
        <w:t>ODT</w:t>
      </w:r>
    </w:p>
    <w:p>
      <w:r>
        <w:t>711</w:t>
      </w:r>
    </w:p>
    <w:p>
      <w:r>
        <w:t>Phước Bửu</w:t>
      </w:r>
    </w:p>
    <w:p>
      <w:r>
        <w:t>34</w:t>
      </w:r>
    </w:p>
    <w:p>
      <w:r>
        <w:t>27</w:t>
      </w:r>
    </w:p>
    <w:p>
      <w:r>
        <w:t>100,00</w:t>
      </w:r>
    </w:p>
    <w:p>
      <w:r>
        <w:t>LNC</w:t>
      </w:r>
    </w:p>
    <w:p>
      <w:r>
        <w:t>ODT</w:t>
      </w:r>
    </w:p>
    <w:p>
      <w:r>
        <w:t>712</w:t>
      </w:r>
    </w:p>
    <w:p>
      <w:r>
        <w:t>Phước Bửu</w:t>
      </w:r>
    </w:p>
    <w:p>
      <w:r>
        <w:t>119</w:t>
      </w:r>
    </w:p>
    <w:p>
      <w:r>
        <w:t>84</w:t>
      </w:r>
    </w:p>
    <w:p>
      <w:r>
        <w:t>200,00</w:t>
      </w:r>
    </w:p>
    <w:p>
      <w:r>
        <w:t>LNC</w:t>
      </w:r>
    </w:p>
    <w:p>
      <w:r>
        <w:t>ODT</w:t>
      </w:r>
    </w:p>
    <w:p>
      <w:r>
        <w:t>713</w:t>
      </w:r>
    </w:p>
    <w:p>
      <w:r>
        <w:t>Phước Bửu</w:t>
      </w:r>
    </w:p>
    <w:p>
      <w:r>
        <w:t>95</w:t>
      </w:r>
    </w:p>
    <w:p>
      <w:r>
        <w:t>91</w:t>
      </w:r>
    </w:p>
    <w:p>
      <w:r>
        <w:t>40,00</w:t>
      </w:r>
    </w:p>
    <w:p>
      <w:r>
        <w:t>LNC</w:t>
      </w:r>
    </w:p>
    <w:p>
      <w:r>
        <w:t>ODT</w:t>
      </w:r>
    </w:p>
    <w:p>
      <w:r>
        <w:t>714</w:t>
      </w:r>
    </w:p>
    <w:p>
      <w:r>
        <w:t>Phước Bửu</w:t>
      </w:r>
    </w:p>
    <w:p>
      <w:r>
        <w:t>41</w:t>
      </w:r>
    </w:p>
    <w:p>
      <w:r>
        <w:t>113</w:t>
      </w:r>
    </w:p>
    <w:p>
      <w:r>
        <w:t>80,00</w:t>
      </w:r>
    </w:p>
    <w:p>
      <w:r>
        <w:t>LNC</w:t>
      </w:r>
    </w:p>
    <w:p>
      <w:r>
        <w:t>ODT</w:t>
      </w:r>
    </w:p>
    <w:p>
      <w:r>
        <w:t>715</w:t>
      </w:r>
    </w:p>
    <w:p>
      <w:r>
        <w:t>Phước Bửu</w:t>
      </w:r>
    </w:p>
    <w:p>
      <w:r>
        <w:t>73</w:t>
      </w:r>
    </w:p>
    <w:p>
      <w:r>
        <w:t>13</w:t>
      </w:r>
    </w:p>
    <w:p>
      <w:r>
        <w:t>180,00</w:t>
      </w:r>
    </w:p>
    <w:p>
      <w:r>
        <w:t>LNC</w:t>
      </w:r>
    </w:p>
    <w:p>
      <w:r>
        <w:t>ODT</w:t>
      </w:r>
    </w:p>
    <w:p>
      <w:r>
        <w:t>716</w:t>
      </w:r>
    </w:p>
    <w:p>
      <w:r>
        <w:t>Phước Bửu</w:t>
      </w:r>
    </w:p>
    <w:p>
      <w:r>
        <w:t>17</w:t>
      </w:r>
    </w:p>
    <w:p>
      <w:r>
        <w:t>55</w:t>
      </w:r>
    </w:p>
    <w:p>
      <w:r>
        <w:t>100,00</w:t>
      </w:r>
    </w:p>
    <w:p>
      <w:r>
        <w:t>LNC</w:t>
      </w:r>
    </w:p>
    <w:p>
      <w:r>
        <w:t>ODT</w:t>
      </w:r>
    </w:p>
    <w:p>
      <w:r>
        <w:t>717</w:t>
      </w:r>
    </w:p>
    <w:p>
      <w:r>
        <w:t>Phước Bửu</w:t>
      </w:r>
    </w:p>
    <w:p>
      <w:r>
        <w:t>19</w:t>
      </w:r>
    </w:p>
    <w:p>
      <w:r>
        <w:t>100</w:t>
      </w:r>
    </w:p>
    <w:p>
      <w:r>
        <w:t>200,00</w:t>
      </w:r>
    </w:p>
    <w:p>
      <w:r>
        <w:t>LNC</w:t>
      </w:r>
    </w:p>
    <w:p>
      <w:r>
        <w:t>ODT</w:t>
      </w:r>
    </w:p>
    <w:p>
      <w:r>
        <w:t>718</w:t>
      </w:r>
    </w:p>
    <w:p>
      <w:r>
        <w:t>Phước Bửu</w:t>
      </w:r>
    </w:p>
    <w:p>
      <w:r>
        <w:t>19</w:t>
      </w:r>
    </w:p>
    <w:p>
      <w:r>
        <w:t>124</w:t>
      </w:r>
    </w:p>
    <w:p>
      <w:r>
        <w:t>50,00</w:t>
      </w:r>
    </w:p>
    <w:p>
      <w:r>
        <w:t>LNC</w:t>
      </w:r>
    </w:p>
    <w:p>
      <w:r>
        <w:t>ODT</w:t>
      </w:r>
    </w:p>
    <w:p>
      <w:r>
        <w:t>719</w:t>
      </w:r>
    </w:p>
    <w:p>
      <w:r>
        <w:t>Phước Bửu</w:t>
      </w:r>
    </w:p>
    <w:p>
      <w:r>
        <w:t>17</w:t>
      </w:r>
    </w:p>
    <w:p>
      <w:r>
        <w:t>54</w:t>
      </w:r>
    </w:p>
    <w:p>
      <w:r>
        <w:t>120,00</w:t>
      </w:r>
    </w:p>
    <w:p>
      <w:r>
        <w:t>LNC</w:t>
      </w:r>
    </w:p>
    <w:p>
      <w:r>
        <w:t>ODT</w:t>
      </w:r>
    </w:p>
    <w:p>
      <w:r>
        <w:t>720</w:t>
      </w:r>
    </w:p>
    <w:p>
      <w:r>
        <w:t>Phước Bửu</w:t>
      </w:r>
    </w:p>
    <w:p>
      <w:r>
        <w:t>108</w:t>
      </w:r>
    </w:p>
    <w:p>
      <w:r>
        <w:t>106</w:t>
      </w:r>
    </w:p>
    <w:p>
      <w:r>
        <w:t>200,00</w:t>
      </w:r>
    </w:p>
    <w:p>
      <w:r>
        <w:t>LNC</w:t>
      </w:r>
    </w:p>
    <w:p>
      <w:r>
        <w:t>ODT</w:t>
      </w:r>
    </w:p>
    <w:p>
      <w:r>
        <w:t>721</w:t>
      </w:r>
    </w:p>
    <w:p>
      <w:r>
        <w:t>Phước Bửu</w:t>
      </w:r>
    </w:p>
    <w:p>
      <w:r>
        <w:t>108</w:t>
      </w:r>
    </w:p>
    <w:p>
      <w:r>
        <w:t>57</w:t>
      </w:r>
    </w:p>
    <w:p>
      <w:r>
        <w:t>300,00</w:t>
      </w:r>
    </w:p>
    <w:p>
      <w:r>
        <w:t>LNC</w:t>
      </w:r>
    </w:p>
    <w:p>
      <w:r>
        <w:t>ODT</w:t>
      </w:r>
    </w:p>
    <w:p>
      <w:r>
        <w:t>722</w:t>
      </w:r>
    </w:p>
    <w:p>
      <w:r>
        <w:t>Phước Bửu</w:t>
      </w:r>
    </w:p>
    <w:p>
      <w:r>
        <w:t>26</w:t>
      </w:r>
    </w:p>
    <w:p>
      <w:r>
        <w:t>28</w:t>
      </w:r>
    </w:p>
    <w:p>
      <w:r>
        <w:t>200,00</w:t>
      </w:r>
    </w:p>
    <w:p>
      <w:r>
        <w:t>LNC</w:t>
      </w:r>
    </w:p>
    <w:p>
      <w:r>
        <w:t>ODT</w:t>
      </w:r>
    </w:p>
    <w:p>
      <w:r>
        <w:t>723</w:t>
      </w:r>
    </w:p>
    <w:p>
      <w:r>
        <w:t>Phước Bửu</w:t>
      </w:r>
    </w:p>
    <w:p>
      <w:r>
        <w:t>77</w:t>
      </w:r>
    </w:p>
    <w:p>
      <w:r>
        <w:t>230</w:t>
      </w:r>
    </w:p>
    <w:p>
      <w:r>
        <w:t>200,00</w:t>
      </w:r>
    </w:p>
    <w:p>
      <w:r>
        <w:t>LNC</w:t>
      </w:r>
    </w:p>
    <w:p>
      <w:r>
        <w:t>ODT</w:t>
      </w:r>
    </w:p>
    <w:p>
      <w:r>
        <w:t>724</w:t>
      </w:r>
    </w:p>
    <w:p>
      <w:r>
        <w:t>Phước Bửu</w:t>
      </w:r>
    </w:p>
    <w:p>
      <w:r>
        <w:t>58</w:t>
      </w:r>
    </w:p>
    <w:p>
      <w:r>
        <w:t>44; 64</w:t>
      </w:r>
    </w:p>
    <w:p>
      <w:r>
        <w:t>1.200,00</w:t>
      </w:r>
    </w:p>
    <w:p>
      <w:r>
        <w:t>LNC</w:t>
      </w:r>
    </w:p>
    <w:p>
      <w:r>
        <w:t>ODT</w:t>
      </w:r>
    </w:p>
    <w:p>
      <w:r>
        <w:t>725</w:t>
      </w:r>
    </w:p>
    <w:p>
      <w:r>
        <w:t>Phước Bửu</w:t>
      </w:r>
    </w:p>
    <w:p>
      <w:r>
        <w:t>84</w:t>
      </w:r>
    </w:p>
    <w:p>
      <w:r>
        <w:t>7</w:t>
      </w:r>
    </w:p>
    <w:p>
      <w:r>
        <w:t>50,00</w:t>
      </w:r>
    </w:p>
    <w:p>
      <w:r>
        <w:t>LNC</w:t>
      </w:r>
    </w:p>
    <w:p>
      <w:r>
        <w:t>ODT</w:t>
      </w:r>
    </w:p>
    <w:p>
      <w:r>
        <w:t>726</w:t>
      </w:r>
    </w:p>
    <w:p>
      <w:r>
        <w:t>Phước Bửu</w:t>
      </w:r>
    </w:p>
    <w:p>
      <w:r>
        <w:t>17</w:t>
      </w:r>
    </w:p>
    <w:p>
      <w:r>
        <w:t>27</w:t>
      </w:r>
    </w:p>
    <w:p>
      <w:r>
        <w:t>400,00</w:t>
      </w:r>
    </w:p>
    <w:p>
      <w:r>
        <w:t>LNC</w:t>
      </w:r>
    </w:p>
    <w:p>
      <w:r>
        <w:t>ODT</w:t>
      </w:r>
    </w:p>
    <w:p>
      <w:r>
        <w:t>727</w:t>
      </w:r>
    </w:p>
    <w:p>
      <w:r>
        <w:t>Phước Bửu</w:t>
      </w:r>
    </w:p>
    <w:p>
      <w:r>
        <w:t>55</w:t>
      </w:r>
    </w:p>
    <w:p>
      <w:r>
        <w:t>307</w:t>
      </w:r>
    </w:p>
    <w:p>
      <w:r>
        <w:t>30,00</w:t>
      </w:r>
    </w:p>
    <w:p>
      <w:r>
        <w:t>LNC</w:t>
      </w:r>
    </w:p>
    <w:p>
      <w:r>
        <w:t>ODT</w:t>
      </w:r>
    </w:p>
    <w:p>
      <w:r>
        <w:t>728</w:t>
      </w:r>
    </w:p>
    <w:p>
      <w:r>
        <w:t>Phước Bửu</w:t>
      </w:r>
    </w:p>
    <w:p>
      <w:r>
        <w:t>107</w:t>
      </w:r>
    </w:p>
    <w:p>
      <w:r>
        <w:t>154</w:t>
      </w:r>
    </w:p>
    <w:p>
      <w:r>
        <w:t>121,40</w:t>
      </w:r>
    </w:p>
    <w:p>
      <w:r>
        <w:t>LNC</w:t>
      </w:r>
    </w:p>
    <w:p>
      <w:r>
        <w:t>ODT</w:t>
      </w:r>
    </w:p>
    <w:p>
      <w:r>
        <w:t>729</w:t>
      </w:r>
    </w:p>
    <w:p>
      <w:r>
        <w:t>Phước Bửu</w:t>
      </w:r>
    </w:p>
    <w:p>
      <w:r>
        <w:t>72</w:t>
      </w:r>
    </w:p>
    <w:p>
      <w:r>
        <w:t>29</w:t>
      </w:r>
    </w:p>
    <w:p>
      <w:r>
        <w:t>120,00</w:t>
      </w:r>
    </w:p>
    <w:p>
      <w:r>
        <w:t>LNC</w:t>
      </w:r>
    </w:p>
    <w:p>
      <w:r>
        <w:t>ODT</w:t>
      </w:r>
    </w:p>
    <w:p>
      <w:r>
        <w:t>730</w:t>
      </w:r>
    </w:p>
    <w:p>
      <w:r>
        <w:t>Phước Bửu</w:t>
      </w:r>
    </w:p>
    <w:p>
      <w:r>
        <w:t>21</w:t>
      </w:r>
    </w:p>
    <w:p>
      <w:r>
        <w:t>24</w:t>
      </w:r>
    </w:p>
    <w:p>
      <w:r>
        <w:t>200,00</w:t>
      </w:r>
    </w:p>
    <w:p>
      <w:r>
        <w:t>LNC</w:t>
      </w:r>
    </w:p>
    <w:p>
      <w:r>
        <w:t>ODT</w:t>
      </w:r>
    </w:p>
    <w:p>
      <w:r>
        <w:t>731</w:t>
      </w:r>
    </w:p>
    <w:p>
      <w:r>
        <w:t>Phước Bửu</w:t>
      </w:r>
    </w:p>
    <w:p>
      <w:r>
        <w:t>55</w:t>
      </w:r>
    </w:p>
    <w:p>
      <w:r>
        <w:t>109</w:t>
      </w:r>
    </w:p>
    <w:p>
      <w:r>
        <w:t>400,00</w:t>
      </w:r>
    </w:p>
    <w:p>
      <w:r>
        <w:t>LNC</w:t>
      </w:r>
    </w:p>
    <w:p>
      <w:r>
        <w:t>ODT</w:t>
      </w:r>
    </w:p>
    <w:p>
      <w:r>
        <w:t>732</w:t>
      </w:r>
    </w:p>
    <w:p>
      <w:r>
        <w:t>Phước Bửu</w:t>
      </w:r>
    </w:p>
    <w:p>
      <w:r>
        <w:t>59, 99</w:t>
      </w:r>
    </w:p>
    <w:p>
      <w:r>
        <w:t>178, 98</w:t>
      </w:r>
    </w:p>
    <w:p>
      <w:r>
        <w:t>250,00</w:t>
      </w:r>
    </w:p>
    <w:p>
      <w:r>
        <w:t>LNC</w:t>
      </w:r>
    </w:p>
    <w:p>
      <w:r>
        <w:t>ODT</w:t>
      </w:r>
    </w:p>
    <w:p>
      <w:r>
        <w:t>733</w:t>
      </w:r>
    </w:p>
    <w:p>
      <w:r>
        <w:t>Phước Bửu</w:t>
      </w:r>
    </w:p>
    <w:p>
      <w:r>
        <w:t>101</w:t>
      </w:r>
    </w:p>
    <w:p>
      <w:r>
        <w:t>62</w:t>
      </w:r>
    </w:p>
    <w:p>
      <w:r>
        <w:t>50,00</w:t>
      </w:r>
    </w:p>
    <w:p>
      <w:r>
        <w:t>LNC</w:t>
      </w:r>
    </w:p>
    <w:p>
      <w:r>
        <w:t>ODT</w:t>
      </w:r>
    </w:p>
    <w:p>
      <w:r>
        <w:t>734</w:t>
      </w:r>
    </w:p>
    <w:p>
      <w:r>
        <w:t>Phước Bửu</w:t>
      </w:r>
    </w:p>
    <w:p>
      <w:r>
        <w:t>108</w:t>
      </w:r>
    </w:p>
    <w:p>
      <w:r>
        <w:t>71</w:t>
      </w:r>
    </w:p>
    <w:p>
      <w:r>
        <w:t>150,00</w:t>
      </w:r>
    </w:p>
    <w:p>
      <w:r>
        <w:t>LNC</w:t>
      </w:r>
    </w:p>
    <w:p>
      <w:r>
        <w:t>ODT</w:t>
      </w:r>
    </w:p>
    <w:p>
      <w:r>
        <w:t>735</w:t>
      </w:r>
    </w:p>
    <w:p>
      <w:r>
        <w:t>Phước Bửu</w:t>
      </w:r>
    </w:p>
    <w:p>
      <w:r>
        <w:t>119</w:t>
      </w:r>
    </w:p>
    <w:p>
      <w:r>
        <w:t>17</w:t>
      </w:r>
    </w:p>
    <w:p>
      <w:r>
        <w:t>200,00</w:t>
      </w:r>
    </w:p>
    <w:p>
      <w:r>
        <w:t>LNC</w:t>
      </w:r>
    </w:p>
    <w:p>
      <w:r>
        <w:t>ODT</w:t>
      </w:r>
    </w:p>
    <w:p>
      <w:r>
        <w:t>736</w:t>
      </w:r>
    </w:p>
    <w:p>
      <w:r>
        <w:t>Phước Bửu</w:t>
      </w:r>
    </w:p>
    <w:p>
      <w:r>
        <w:t>61</w:t>
      </w:r>
    </w:p>
    <w:p>
      <w:r>
        <w:t>12</w:t>
      </w:r>
    </w:p>
    <w:p>
      <w:r>
        <w:t>150,00</w:t>
      </w:r>
    </w:p>
    <w:p>
      <w:r>
        <w:t>LNC</w:t>
      </w:r>
    </w:p>
    <w:p>
      <w:r>
        <w:t>ODT</w:t>
      </w:r>
    </w:p>
    <w:p>
      <w:r>
        <w:t>737</w:t>
      </w:r>
    </w:p>
    <w:p>
      <w:r>
        <w:t>Phước Bửu</w:t>
      </w:r>
    </w:p>
    <w:p>
      <w:r>
        <w:t>61</w:t>
      </w:r>
    </w:p>
    <w:p>
      <w:r>
        <w:t>28</w:t>
      </w:r>
    </w:p>
    <w:p>
      <w:r>
        <w:t>150,00</w:t>
      </w:r>
    </w:p>
    <w:p>
      <w:r>
        <w:t>LNC</w:t>
      </w:r>
    </w:p>
    <w:p>
      <w:r>
        <w:t>ODT</w:t>
      </w:r>
    </w:p>
    <w:p>
      <w:r>
        <w:t>738</w:t>
      </w:r>
    </w:p>
    <w:p>
      <w:r>
        <w:t>Phước Bửu</w:t>
      </w:r>
    </w:p>
    <w:p>
      <w:r>
        <w:t>112</w:t>
      </w:r>
    </w:p>
    <w:p>
      <w:r>
        <w:t>9</w:t>
      </w:r>
    </w:p>
    <w:p>
      <w:r>
        <w:t>200,00</w:t>
      </w:r>
    </w:p>
    <w:p>
      <w:r>
        <w:t>LNC</w:t>
      </w:r>
    </w:p>
    <w:p>
      <w:r>
        <w:t>ODT</w:t>
      </w:r>
    </w:p>
    <w:p>
      <w:r>
        <w:t>739</w:t>
      </w:r>
    </w:p>
    <w:p>
      <w:r>
        <w:t>Phước Bửu</w:t>
      </w:r>
    </w:p>
    <w:p>
      <w:r>
        <w:t>115</w:t>
      </w:r>
    </w:p>
    <w:p>
      <w:r>
        <w:t>67</w:t>
      </w:r>
    </w:p>
    <w:p>
      <w:r>
        <w:t>300,00</w:t>
      </w:r>
    </w:p>
    <w:p>
      <w:r>
        <w:t>LNC</w:t>
      </w:r>
    </w:p>
    <w:p>
      <w:r>
        <w:t>ODT</w:t>
      </w:r>
    </w:p>
    <w:p>
      <w:r>
        <w:t>740</w:t>
      </w:r>
    </w:p>
    <w:p>
      <w:r>
        <w:t>Phước Bửu</w:t>
      </w:r>
    </w:p>
    <w:p>
      <w:r>
        <w:t>107</w:t>
      </w:r>
    </w:p>
    <w:p>
      <w:r>
        <w:t>196</w:t>
      </w:r>
    </w:p>
    <w:p>
      <w:r>
        <w:t>60,00</w:t>
      </w:r>
    </w:p>
    <w:p>
      <w:r>
        <w:t>LNC</w:t>
      </w:r>
    </w:p>
    <w:p>
      <w:r>
        <w:t>ODT</w:t>
      </w:r>
    </w:p>
    <w:p>
      <w:r>
        <w:t>741</w:t>
      </w:r>
    </w:p>
    <w:p>
      <w:r>
        <w:t>Phước Bửu</w:t>
      </w:r>
    </w:p>
    <w:p>
      <w:r>
        <w:t>102</w:t>
      </w:r>
    </w:p>
    <w:p>
      <w:r>
        <w:t>21</w:t>
      </w:r>
    </w:p>
    <w:p>
      <w:r>
        <w:t>380,00</w:t>
      </w:r>
    </w:p>
    <w:p>
      <w:r>
        <w:t>LNC</w:t>
      </w:r>
    </w:p>
    <w:p>
      <w:r>
        <w:t>ODT</w:t>
      </w:r>
    </w:p>
    <w:p>
      <w:r>
        <w:t>742</w:t>
      </w:r>
    </w:p>
    <w:p>
      <w:r>
        <w:t>Phước Bửu</w:t>
      </w:r>
    </w:p>
    <w:p>
      <w:r>
        <w:t>75</w:t>
      </w:r>
    </w:p>
    <w:p>
      <w:r>
        <w:t>53</w:t>
      </w:r>
    </w:p>
    <w:p>
      <w:r>
        <w:t>350,00</w:t>
      </w:r>
    </w:p>
    <w:p>
      <w:r>
        <w:t>LNC</w:t>
      </w:r>
    </w:p>
    <w:p>
      <w:r>
        <w:t>ODT</w:t>
      </w:r>
    </w:p>
    <w:p>
      <w:r>
        <w:t>743</w:t>
      </w:r>
    </w:p>
    <w:p>
      <w:r>
        <w:t>Phước Bửu</w:t>
      </w:r>
    </w:p>
    <w:p>
      <w:r>
        <w:t>55</w:t>
      </w:r>
    </w:p>
    <w:p>
      <w:r>
        <w:t>68</w:t>
      </w:r>
    </w:p>
    <w:p>
      <w:r>
        <w:t>100,00</w:t>
      </w:r>
    </w:p>
    <w:p>
      <w:r>
        <w:t>LNC</w:t>
      </w:r>
    </w:p>
    <w:p>
      <w:r>
        <w:t>ODT</w:t>
      </w:r>
    </w:p>
    <w:p>
      <w:r>
        <w:t>744</w:t>
      </w:r>
    </w:p>
    <w:p>
      <w:r>
        <w:t>Phước Bửu</w:t>
      </w:r>
    </w:p>
    <w:p>
      <w:r>
        <w:t>40</w:t>
      </w:r>
    </w:p>
    <w:p>
      <w:r>
        <w:t>8</w:t>
      </w:r>
    </w:p>
    <w:p>
      <w:r>
        <w:t>314,00</w:t>
      </w:r>
    </w:p>
    <w:p>
      <w:r>
        <w:t>LNC</w:t>
      </w:r>
    </w:p>
    <w:p>
      <w:r>
        <w:t>ODT</w:t>
      </w:r>
    </w:p>
    <w:p>
      <w:r>
        <w:t>745</w:t>
      </w:r>
    </w:p>
    <w:p>
      <w:r>
        <w:t>Phước Bửu</w:t>
      </w:r>
    </w:p>
    <w:p>
      <w:r>
        <w:t>73</w:t>
      </w:r>
    </w:p>
    <w:p>
      <w:r>
        <w:t>13</w:t>
      </w:r>
    </w:p>
    <w:p>
      <w:r>
        <w:t>180,00</w:t>
      </w:r>
    </w:p>
    <w:p>
      <w:r>
        <w:t>LNC</w:t>
      </w:r>
    </w:p>
    <w:p>
      <w:r>
        <w:t>ODT</w:t>
      </w:r>
    </w:p>
    <w:p>
      <w:r>
        <w:t>746</w:t>
      </w:r>
    </w:p>
    <w:p>
      <w:r>
        <w:t>Phước Bửu</w:t>
      </w:r>
    </w:p>
    <w:p>
      <w:r>
        <w:t>22</w:t>
      </w:r>
    </w:p>
    <w:p>
      <w:r>
        <w:t>13</w:t>
      </w:r>
    </w:p>
    <w:p>
      <w:r>
        <w:t>160,00</w:t>
      </w:r>
    </w:p>
    <w:p>
      <w:r>
        <w:t>LNC</w:t>
      </w:r>
    </w:p>
    <w:p>
      <w:r>
        <w:t>ODT</w:t>
      </w:r>
    </w:p>
    <w:p>
      <w:r>
        <w:t>747</w:t>
      </w:r>
    </w:p>
    <w:p>
      <w:r>
        <w:t>Phước Bửu</w:t>
      </w:r>
    </w:p>
    <w:p>
      <w:r>
        <w:t>75</w:t>
      </w:r>
    </w:p>
    <w:p>
      <w:r>
        <w:t>81</w:t>
      </w:r>
    </w:p>
    <w:p>
      <w:r>
        <w:t>300,00</w:t>
      </w:r>
    </w:p>
    <w:p>
      <w:r>
        <w:t>LNC</w:t>
      </w:r>
    </w:p>
    <w:p>
      <w:r>
        <w:t>ODT</w:t>
      </w:r>
    </w:p>
    <w:p>
      <w:r>
        <w:t>748</w:t>
      </w:r>
    </w:p>
    <w:p>
      <w:r>
        <w:t>Phước Bửu</w:t>
      </w:r>
    </w:p>
    <w:p>
      <w:r>
        <w:t>11</w:t>
      </w:r>
    </w:p>
    <w:p>
      <w:r>
        <w:t>43</w:t>
      </w:r>
    </w:p>
    <w:p>
      <w:r>
        <w:t>190,00</w:t>
      </w:r>
    </w:p>
    <w:p>
      <w:r>
        <w:t>LNC</w:t>
      </w:r>
    </w:p>
    <w:p>
      <w:r>
        <w:t>ODT</w:t>
      </w:r>
    </w:p>
    <w:p>
      <w:r>
        <w:t>749</w:t>
      </w:r>
    </w:p>
    <w:p>
      <w:r>
        <w:t>Phước Bửu</w:t>
      </w:r>
    </w:p>
    <w:p>
      <w:r>
        <w:t>19</w:t>
      </w:r>
    </w:p>
    <w:p>
      <w:r>
        <w:t>85</w:t>
      </w:r>
    </w:p>
    <w:p>
      <w:r>
        <w:t>500,00</w:t>
      </w:r>
    </w:p>
    <w:p>
      <w:r>
        <w:t>LNC</w:t>
      </w:r>
    </w:p>
    <w:p>
      <w:r>
        <w:t>ODT</w:t>
      </w:r>
    </w:p>
    <w:p>
      <w:r>
        <w:t>750</w:t>
      </w:r>
    </w:p>
    <w:p>
      <w:r>
        <w:t>Phước Bửu</w:t>
      </w:r>
    </w:p>
    <w:p>
      <w:r>
        <w:t>17</w:t>
      </w:r>
    </w:p>
    <w:p>
      <w:r>
        <w:t>65</w:t>
      </w:r>
    </w:p>
    <w:p>
      <w:r>
        <w:t>200,00</w:t>
      </w:r>
    </w:p>
    <w:p>
      <w:r>
        <w:t>LNC</w:t>
      </w:r>
    </w:p>
    <w:p>
      <w:r>
        <w:t>ODT</w:t>
      </w:r>
    </w:p>
    <w:p>
      <w:r>
        <w:t>751</w:t>
      </w:r>
    </w:p>
    <w:p>
      <w:r>
        <w:t>Phước Bửu</w:t>
      </w:r>
    </w:p>
    <w:p>
      <w:r>
        <w:t>94</w:t>
      </w:r>
    </w:p>
    <w:p>
      <w:r>
        <w:t>158</w:t>
      </w:r>
    </w:p>
    <w:p>
      <w:r>
        <w:t>200,00</w:t>
      </w:r>
    </w:p>
    <w:p>
      <w:r>
        <w:t>LNC</w:t>
      </w:r>
    </w:p>
    <w:p>
      <w:r>
        <w:t>ODT</w:t>
      </w:r>
    </w:p>
    <w:p>
      <w:r>
        <w:t>752</w:t>
      </w:r>
    </w:p>
    <w:p>
      <w:r>
        <w:t>Phước Bửu</w:t>
      </w:r>
    </w:p>
    <w:p>
      <w:r>
        <w:t>21</w:t>
      </w:r>
    </w:p>
    <w:p>
      <w:r>
        <w:t>2</w:t>
      </w:r>
    </w:p>
    <w:p>
      <w:r>
        <w:t>60,00</w:t>
      </w:r>
    </w:p>
    <w:p>
      <w:r>
        <w:t>LNC</w:t>
      </w:r>
    </w:p>
    <w:p>
      <w:r>
        <w:t>ODT</w:t>
      </w:r>
    </w:p>
    <w:p>
      <w:r>
        <w:t>753</w:t>
      </w:r>
    </w:p>
    <w:p>
      <w:r>
        <w:t>Phước Bửu</w:t>
      </w:r>
    </w:p>
    <w:p>
      <w:r>
        <w:t>26</w:t>
      </w:r>
    </w:p>
    <w:p>
      <w:r>
        <w:t>157</w:t>
      </w:r>
    </w:p>
    <w:p>
      <w:r>
        <w:t>120,00</w:t>
      </w:r>
    </w:p>
    <w:p>
      <w:r>
        <w:t>LNC</w:t>
      </w:r>
    </w:p>
    <w:p>
      <w:r>
        <w:t>ODT</w:t>
      </w:r>
    </w:p>
    <w:p>
      <w:r>
        <w:t>754</w:t>
      </w:r>
    </w:p>
    <w:p>
      <w:r>
        <w:t>Phước Bửu</w:t>
      </w:r>
    </w:p>
    <w:p>
      <w:r>
        <w:t>22</w:t>
      </w:r>
    </w:p>
    <w:p>
      <w:r>
        <w:t>196</w:t>
      </w:r>
    </w:p>
    <w:p>
      <w:r>
        <w:t>200,00</w:t>
      </w:r>
    </w:p>
    <w:p>
      <w:r>
        <w:t>LNC</w:t>
      </w:r>
    </w:p>
    <w:p>
      <w:r>
        <w:t>ODT</w:t>
      </w:r>
    </w:p>
    <w:p>
      <w:r>
        <w:t>755</w:t>
      </w:r>
    </w:p>
    <w:p>
      <w:r>
        <w:t>Phước Bửu</w:t>
      </w:r>
    </w:p>
    <w:p>
      <w:r>
        <w:t>25</w:t>
      </w:r>
    </w:p>
    <w:p>
      <w:r>
        <w:t>21</w:t>
      </w:r>
    </w:p>
    <w:p>
      <w:r>
        <w:t>300,00</w:t>
      </w:r>
    </w:p>
    <w:p>
      <w:r>
        <w:t>LNC</w:t>
      </w:r>
    </w:p>
    <w:p>
      <w:r>
        <w:t>ODT</w:t>
      </w:r>
    </w:p>
    <w:p>
      <w:r>
        <w:t>756</w:t>
      </w:r>
    </w:p>
    <w:p>
      <w:r>
        <w:t>Phước Bửu</w:t>
      </w:r>
    </w:p>
    <w:p>
      <w:r>
        <w:t>17</w:t>
      </w:r>
    </w:p>
    <w:p>
      <w:r>
        <w:t>49</w:t>
      </w:r>
    </w:p>
    <w:p>
      <w:r>
        <w:t>300,00</w:t>
      </w:r>
    </w:p>
    <w:p>
      <w:r>
        <w:t>LNC</w:t>
      </w:r>
    </w:p>
    <w:p>
      <w:r>
        <w:t>ODT</w:t>
      </w:r>
    </w:p>
    <w:p>
      <w:r>
        <w:t>757</w:t>
      </w:r>
    </w:p>
    <w:p>
      <w:r>
        <w:t>Phước Bửu</w:t>
      </w:r>
    </w:p>
    <w:p>
      <w:r>
        <w:t>24</w:t>
      </w:r>
    </w:p>
    <w:p>
      <w:r>
        <w:t>4</w:t>
      </w:r>
    </w:p>
    <w:p>
      <w:r>
        <w:t>200,00</w:t>
      </w:r>
    </w:p>
    <w:p>
      <w:r>
        <w:t>LNC</w:t>
      </w:r>
    </w:p>
    <w:p>
      <w:r>
        <w:t>ODT</w:t>
      </w:r>
    </w:p>
    <w:p>
      <w:r>
        <w:t>758</w:t>
      </w:r>
    </w:p>
    <w:p>
      <w:r>
        <w:t>Phước Bửu</w:t>
      </w:r>
    </w:p>
    <w:p>
      <w:r>
        <w:t>26</w:t>
      </w:r>
    </w:p>
    <w:p>
      <w:r>
        <w:t>97</w:t>
      </w:r>
    </w:p>
    <w:p>
      <w:r>
        <w:t>200,00</w:t>
      </w:r>
    </w:p>
    <w:p>
      <w:r>
        <w:t>LNC</w:t>
      </w:r>
    </w:p>
    <w:p>
      <w:r>
        <w:t>ODT</w:t>
      </w:r>
    </w:p>
    <w:p>
      <w:r>
        <w:t>759</w:t>
      </w:r>
    </w:p>
    <w:p>
      <w:r>
        <w:t>Phước Bửu</w:t>
      </w:r>
    </w:p>
    <w:p>
      <w:r>
        <w:t>70</w:t>
      </w:r>
    </w:p>
    <w:p>
      <w:r>
        <w:t>101</w:t>
      </w:r>
    </w:p>
    <w:p>
      <w:r>
        <w:t>200,00</w:t>
      </w:r>
    </w:p>
    <w:p>
      <w:r>
        <w:t>LNC</w:t>
      </w:r>
    </w:p>
    <w:p>
      <w:r>
        <w:t>ODT</w:t>
      </w:r>
    </w:p>
    <w:p>
      <w:r>
        <w:t>760</w:t>
      </w:r>
    </w:p>
    <w:p>
      <w:r>
        <w:t>Phước Bửu</w:t>
      </w:r>
    </w:p>
    <w:p>
      <w:r>
        <w:t>95</w:t>
      </w:r>
    </w:p>
    <w:p>
      <w:r>
        <w:t>126</w:t>
      </w:r>
    </w:p>
    <w:p>
      <w:r>
        <w:t>85,00</w:t>
      </w:r>
    </w:p>
    <w:p>
      <w:r>
        <w:t>LNC</w:t>
      </w:r>
    </w:p>
    <w:p>
      <w:r>
        <w:t>ODT</w:t>
      </w:r>
    </w:p>
    <w:p>
      <w:r>
        <w:t>761</w:t>
      </w:r>
    </w:p>
    <w:p>
      <w:r>
        <w:t>Phước Bửu</w:t>
      </w:r>
    </w:p>
    <w:p>
      <w:r>
        <w:t>82</w:t>
      </w:r>
    </w:p>
    <w:p>
      <w:r>
        <w:t>60</w:t>
      </w:r>
    </w:p>
    <w:p>
      <w:r>
        <w:t>80,00</w:t>
      </w:r>
    </w:p>
    <w:p>
      <w:r>
        <w:t>LNC</w:t>
      </w:r>
    </w:p>
    <w:p>
      <w:r>
        <w:t>ODT</w:t>
      </w:r>
    </w:p>
    <w:p>
      <w:r>
        <w:t>762</w:t>
      </w:r>
    </w:p>
    <w:p>
      <w:r>
        <w:t>Phước Bửu</w:t>
      </w:r>
    </w:p>
    <w:p>
      <w:r>
        <w:t>26</w:t>
      </w:r>
    </w:p>
    <w:p>
      <w:r>
        <w:t>228</w:t>
      </w:r>
    </w:p>
    <w:p>
      <w:r>
        <w:t>100,00</w:t>
      </w:r>
    </w:p>
    <w:p>
      <w:r>
        <w:t>LNC</w:t>
      </w:r>
    </w:p>
    <w:p>
      <w:r>
        <w:t>ODT</w:t>
      </w:r>
    </w:p>
    <w:p>
      <w:r>
        <w:t>763</w:t>
      </w:r>
    </w:p>
    <w:p>
      <w:r>
        <w:t>Phước Bửu</w:t>
      </w:r>
    </w:p>
    <w:p>
      <w:r>
        <w:t>7</w:t>
      </w:r>
    </w:p>
    <w:p>
      <w:r>
        <w:t>9</w:t>
      </w:r>
    </w:p>
    <w:p>
      <w:r>
        <w:t>200,00</w:t>
      </w:r>
    </w:p>
    <w:p>
      <w:r>
        <w:t>LNC</w:t>
      </w:r>
    </w:p>
    <w:p>
      <w:r>
        <w:t>ODT</w:t>
      </w:r>
    </w:p>
    <w:p>
      <w:r>
        <w:t>764</w:t>
      </w:r>
    </w:p>
    <w:p>
      <w:r>
        <w:t>Phước Bửu</w:t>
      </w:r>
    </w:p>
    <w:p>
      <w:r>
        <w:t>17</w:t>
      </w:r>
    </w:p>
    <w:p>
      <w:r>
        <w:t>55</w:t>
      </w:r>
    </w:p>
    <w:p>
      <w:r>
        <w:t>300,00</w:t>
      </w:r>
    </w:p>
    <w:p>
      <w:r>
        <w:t>LNC</w:t>
      </w:r>
    </w:p>
    <w:p>
      <w:r>
        <w:t>ODT</w:t>
      </w:r>
    </w:p>
    <w:p>
      <w:r>
        <w:t>765</w:t>
      </w:r>
    </w:p>
    <w:p>
      <w:r>
        <w:t>Phước Bửu</w:t>
      </w:r>
    </w:p>
    <w:p>
      <w:r>
        <w:t>94</w:t>
      </w:r>
    </w:p>
    <w:p>
      <w:r>
        <w:t>108</w:t>
      </w:r>
    </w:p>
    <w:p>
      <w:r>
        <w:t>51,00</w:t>
      </w:r>
    </w:p>
    <w:p>
      <w:r>
        <w:t>LNC</w:t>
      </w:r>
    </w:p>
    <w:p>
      <w:r>
        <w:t>ODT</w:t>
      </w:r>
    </w:p>
    <w:p>
      <w:r>
        <w:t>766</w:t>
      </w:r>
    </w:p>
    <w:p>
      <w:r>
        <w:t>Phước Bửu</w:t>
      </w:r>
    </w:p>
    <w:p>
      <w:r>
        <w:t>112</w:t>
      </w:r>
    </w:p>
    <w:p>
      <w:r>
        <w:t>33</w:t>
      </w:r>
    </w:p>
    <w:p>
      <w:r>
        <w:t>200,00</w:t>
      </w:r>
    </w:p>
    <w:p>
      <w:r>
        <w:t>LNC</w:t>
      </w:r>
    </w:p>
    <w:p>
      <w:r>
        <w:t>ODT</w:t>
      </w:r>
    </w:p>
    <w:p>
      <w:r>
        <w:t>767</w:t>
      </w:r>
    </w:p>
    <w:p>
      <w:r>
        <w:t>Phước Bửu</w:t>
      </w:r>
    </w:p>
    <w:p>
      <w:r>
        <w:t>17</w:t>
      </w:r>
    </w:p>
    <w:p>
      <w:r>
        <w:t>80</w:t>
      </w:r>
    </w:p>
    <w:p>
      <w:r>
        <w:t>800,00</w:t>
      </w:r>
    </w:p>
    <w:p>
      <w:r>
        <w:t>LNC</w:t>
      </w:r>
    </w:p>
    <w:p>
      <w:r>
        <w:t>ODT</w:t>
      </w:r>
    </w:p>
    <w:p>
      <w:r>
        <w:t>768</w:t>
      </w:r>
    </w:p>
    <w:p>
      <w:r>
        <w:t>Phước Bửu</w:t>
      </w:r>
    </w:p>
    <w:p>
      <w:r>
        <w:t>7</w:t>
      </w:r>
    </w:p>
    <w:p>
      <w:r>
        <w:t>9</w:t>
      </w:r>
    </w:p>
    <w:p>
      <w:r>
        <w:t>200,00</w:t>
      </w:r>
    </w:p>
    <w:p>
      <w:r>
        <w:t>LNC</w:t>
      </w:r>
    </w:p>
    <w:p>
      <w:r>
        <w:t>ODT</w:t>
      </w:r>
    </w:p>
    <w:p>
      <w:r>
        <w:t>769</w:t>
      </w:r>
    </w:p>
    <w:p>
      <w:r>
        <w:t>Phước Bửu</w:t>
      </w:r>
    </w:p>
    <w:p>
      <w:r>
        <w:t>108</w:t>
      </w:r>
    </w:p>
    <w:p>
      <w:r>
        <w:t>26</w:t>
      </w:r>
    </w:p>
    <w:p>
      <w:r>
        <w:t>200,00</w:t>
      </w:r>
    </w:p>
    <w:p>
      <w:r>
        <w:t>LNC</w:t>
      </w:r>
    </w:p>
    <w:p>
      <w:r>
        <w:t>ODT</w:t>
      </w:r>
    </w:p>
    <w:p>
      <w:r>
        <w:t>770</w:t>
      </w:r>
    </w:p>
    <w:p>
      <w:r>
        <w:t>Phước Bửu</w:t>
      </w:r>
    </w:p>
    <w:p>
      <w:r>
        <w:t>108</w:t>
      </w:r>
    </w:p>
    <w:p>
      <w:r>
        <w:t>106</w:t>
      </w:r>
    </w:p>
    <w:p>
      <w:r>
        <w:t>200,00</w:t>
      </w:r>
    </w:p>
    <w:p>
      <w:r>
        <w:t>LNC</w:t>
      </w:r>
    </w:p>
    <w:p>
      <w:r>
        <w:t>ODT</w:t>
      </w:r>
    </w:p>
    <w:p>
      <w:r>
        <w:t>771</w:t>
      </w:r>
    </w:p>
    <w:p>
      <w:r>
        <w:t>Phước Bửu</w:t>
      </w:r>
    </w:p>
    <w:p>
      <w:r>
        <w:t>108</w:t>
      </w:r>
    </w:p>
    <w:p>
      <w:r>
        <w:t>57</w:t>
      </w:r>
    </w:p>
    <w:p>
      <w:r>
        <w:t>300,00</w:t>
      </w:r>
    </w:p>
    <w:p>
      <w:r>
        <w:t>LNC</w:t>
      </w:r>
    </w:p>
    <w:p>
      <w:r>
        <w:t>ODT</w:t>
      </w:r>
    </w:p>
    <w:p>
      <w:r>
        <w:t>772</w:t>
      </w:r>
    </w:p>
    <w:p>
      <w:r>
        <w:t>Phước Bửu</w:t>
      </w:r>
    </w:p>
    <w:p>
      <w:r>
        <w:t>15</w:t>
      </w:r>
    </w:p>
    <w:p>
      <w:r>
        <w:t>60</w:t>
      </w:r>
    </w:p>
    <w:p>
      <w:r>
        <w:t>45,00</w:t>
      </w:r>
    </w:p>
    <w:p>
      <w:r>
        <w:t>LNC</w:t>
      </w:r>
    </w:p>
    <w:p>
      <w:r>
        <w:t>ODT</w:t>
      </w:r>
    </w:p>
    <w:p>
      <w:r>
        <w:t>773</w:t>
      </w:r>
    </w:p>
    <w:p>
      <w:r>
        <w:t>Phước Bửu</w:t>
      </w:r>
    </w:p>
    <w:p>
      <w:r>
        <w:t>15</w:t>
      </w:r>
    </w:p>
    <w:p>
      <w:r>
        <w:t>35</w:t>
      </w:r>
    </w:p>
    <w:p>
      <w:r>
        <w:t>300,00</w:t>
      </w:r>
    </w:p>
    <w:p>
      <w:r>
        <w:t>LNC</w:t>
      </w:r>
    </w:p>
    <w:p>
      <w:r>
        <w:t>ODT</w:t>
      </w:r>
    </w:p>
    <w:p>
      <w:r>
        <w:t>774</w:t>
      </w:r>
    </w:p>
    <w:p>
      <w:r>
        <w:t>Phước Bửu</w:t>
      </w:r>
    </w:p>
    <w:p>
      <w:r>
        <w:t>21</w:t>
      </w:r>
    </w:p>
    <w:p>
      <w:r>
        <w:t>40</w:t>
      </w:r>
    </w:p>
    <w:p>
      <w:r>
        <w:t>120,00</w:t>
      </w:r>
    </w:p>
    <w:p>
      <w:r>
        <w:t>LNC</w:t>
      </w:r>
    </w:p>
    <w:p>
      <w:r>
        <w:t>ODT</w:t>
      </w:r>
    </w:p>
    <w:p>
      <w:r>
        <w:t>775</w:t>
      </w:r>
    </w:p>
    <w:p>
      <w:r>
        <w:t>Phước Bửu</w:t>
      </w:r>
    </w:p>
    <w:p>
      <w:r>
        <w:t>26</w:t>
      </w:r>
    </w:p>
    <w:p>
      <w:r>
        <w:t>3</w:t>
      </w:r>
    </w:p>
    <w:p>
      <w:r>
        <w:t>180,00</w:t>
      </w:r>
    </w:p>
    <w:p>
      <w:r>
        <w:t>LNC</w:t>
      </w:r>
    </w:p>
    <w:p>
      <w:r>
        <w:t>ODT</w:t>
      </w:r>
    </w:p>
    <w:p>
      <w:r>
        <w:t>776</w:t>
      </w:r>
    </w:p>
    <w:p>
      <w:r>
        <w:t>Phước Bửu</w:t>
      </w:r>
    </w:p>
    <w:p>
      <w:r>
        <w:t>118</w:t>
      </w:r>
    </w:p>
    <w:p>
      <w:r>
        <w:t>69</w:t>
      </w:r>
    </w:p>
    <w:p>
      <w:r>
        <w:t>100,00</w:t>
      </w:r>
    </w:p>
    <w:p>
      <w:r>
        <w:t>LNC</w:t>
      </w:r>
    </w:p>
    <w:p>
      <w:r>
        <w:t>ODT</w:t>
      </w:r>
    </w:p>
    <w:p>
      <w:r>
        <w:t>777</w:t>
      </w:r>
    </w:p>
    <w:p>
      <w:r>
        <w:t>Phước Bửu</w:t>
      </w:r>
    </w:p>
    <w:p>
      <w:r>
        <w:t>34</w:t>
      </w:r>
    </w:p>
    <w:p>
      <w:r>
        <w:t>39</w:t>
      </w:r>
    </w:p>
    <w:p>
      <w:r>
        <w:t>60,00</w:t>
      </w:r>
    </w:p>
    <w:p>
      <w:r>
        <w:t>LNC</w:t>
      </w:r>
    </w:p>
    <w:p>
      <w:r>
        <w:t>ODT</w:t>
      </w:r>
    </w:p>
    <w:p>
      <w:r>
        <w:t>778</w:t>
      </w:r>
    </w:p>
    <w:p>
      <w:r>
        <w:t>Phước Bửu</w:t>
      </w:r>
    </w:p>
    <w:p>
      <w:r>
        <w:t>108</w:t>
      </w:r>
    </w:p>
    <w:p>
      <w:r>
        <w:t>31</w:t>
      </w:r>
    </w:p>
    <w:p>
      <w:r>
        <w:t>80,00</w:t>
      </w:r>
    </w:p>
    <w:p>
      <w:r>
        <w:t>LNC</w:t>
      </w:r>
    </w:p>
    <w:p>
      <w:r>
        <w:t>ODT</w:t>
      </w:r>
    </w:p>
    <w:p>
      <w:r>
        <w:t>779</w:t>
      </w:r>
    </w:p>
    <w:p>
      <w:r>
        <w:t>Phước Bửu</w:t>
      </w:r>
    </w:p>
    <w:p>
      <w:r>
        <w:t>60</w:t>
      </w:r>
    </w:p>
    <w:p>
      <w:r>
        <w:t>44</w:t>
      </w:r>
    </w:p>
    <w:p>
      <w:r>
        <w:t>100,00</w:t>
      </w:r>
    </w:p>
    <w:p>
      <w:r>
        <w:t>LNC</w:t>
      </w:r>
    </w:p>
    <w:p>
      <w:r>
        <w:t>ODT</w:t>
      </w:r>
    </w:p>
    <w:p>
      <w:r>
        <w:t>780</w:t>
      </w:r>
    </w:p>
    <w:p>
      <w:r>
        <w:t>Phước Bửu</w:t>
      </w:r>
    </w:p>
    <w:p>
      <w:r>
        <w:t>44</w:t>
      </w:r>
    </w:p>
    <w:p>
      <w:r>
        <w:t>42</w:t>
      </w:r>
    </w:p>
    <w:p>
      <w:r>
        <w:t>20,10</w:t>
      </w:r>
    </w:p>
    <w:p>
      <w:r>
        <w:t>LNC</w:t>
      </w:r>
    </w:p>
    <w:p>
      <w:r>
        <w:t>ODT</w:t>
      </w:r>
    </w:p>
    <w:p>
      <w:r>
        <w:t>781</w:t>
      </w:r>
    </w:p>
    <w:p>
      <w:r>
        <w:t>Phước Bửu</w:t>
      </w:r>
    </w:p>
    <w:p>
      <w:r>
        <w:t>34</w:t>
      </w:r>
    </w:p>
    <w:p>
      <w:r>
        <w:t>43</w:t>
      </w:r>
    </w:p>
    <w:p>
      <w:r>
        <w:t>60,00</w:t>
      </w:r>
    </w:p>
    <w:p>
      <w:r>
        <w:t>LNC</w:t>
      </w:r>
    </w:p>
    <w:p>
      <w:r>
        <w:t>ODT</w:t>
      </w:r>
    </w:p>
    <w:p>
      <w:r>
        <w:t>782</w:t>
      </w:r>
    </w:p>
    <w:p>
      <w:r>
        <w:t>Phước Bửu</w:t>
      </w:r>
    </w:p>
    <w:p>
      <w:r>
        <w:t>115</w:t>
      </w:r>
    </w:p>
    <w:p>
      <w:r>
        <w:t>38</w:t>
      </w:r>
    </w:p>
    <w:p>
      <w:r>
        <w:t>200,00</w:t>
      </w:r>
    </w:p>
    <w:p>
      <w:r>
        <w:t>LNC</w:t>
      </w:r>
    </w:p>
    <w:p>
      <w:r>
        <w:t>ODT</w:t>
      </w:r>
    </w:p>
    <w:p>
      <w:r>
        <w:t>783</w:t>
      </w:r>
    </w:p>
    <w:p>
      <w:r>
        <w:t>Phước Bửu</w:t>
      </w:r>
    </w:p>
    <w:p>
      <w:r>
        <w:t>26</w:t>
      </w:r>
    </w:p>
    <w:p>
      <w:r>
        <w:t>10</w:t>
      </w:r>
    </w:p>
    <w:p>
      <w:r>
        <w:t>300,00</w:t>
      </w:r>
    </w:p>
    <w:p>
      <w:r>
        <w:t>LNC</w:t>
      </w:r>
    </w:p>
    <w:p>
      <w:r>
        <w:t>ODT</w:t>
      </w:r>
    </w:p>
    <w:p>
      <w:r>
        <w:t>784</w:t>
      </w:r>
    </w:p>
    <w:p>
      <w:r>
        <w:t>Phước Bửu</w:t>
      </w:r>
    </w:p>
    <w:p>
      <w:r>
        <w:t>25</w:t>
      </w:r>
    </w:p>
    <w:p>
      <w:r>
        <w:t>189</w:t>
      </w:r>
    </w:p>
    <w:p>
      <w:r>
        <w:t>60,00</w:t>
      </w:r>
    </w:p>
    <w:p>
      <w:r>
        <w:t>LNC</w:t>
      </w:r>
    </w:p>
    <w:p>
      <w:r>
        <w:t>ODT</w:t>
      </w:r>
    </w:p>
    <w:p>
      <w:r>
        <w:t>785</w:t>
      </w:r>
    </w:p>
    <w:p>
      <w:r>
        <w:t>Phước Bửu</w:t>
      </w:r>
    </w:p>
    <w:p>
      <w:r>
        <w:t>76</w:t>
      </w:r>
    </w:p>
    <w:p>
      <w:r>
        <w:t>58</w:t>
      </w:r>
    </w:p>
    <w:p>
      <w:r>
        <w:t>200,00</w:t>
      </w:r>
    </w:p>
    <w:p>
      <w:r>
        <w:t>LNC</w:t>
      </w:r>
    </w:p>
    <w:p>
      <w:r>
        <w:t>ODT</w:t>
      </w:r>
    </w:p>
    <w:p>
      <w:r>
        <w:t>786</w:t>
      </w:r>
    </w:p>
    <w:p>
      <w:r>
        <w:t>Phước Bửu</w:t>
      </w:r>
    </w:p>
    <w:p>
      <w:r>
        <w:t>76</w:t>
      </w:r>
    </w:p>
    <w:p>
      <w:r>
        <w:t>60</w:t>
      </w:r>
    </w:p>
    <w:p>
      <w:r>
        <w:t>200,00</w:t>
      </w:r>
    </w:p>
    <w:p>
      <w:r>
        <w:t>LNC</w:t>
      </w:r>
    </w:p>
    <w:p>
      <w:r>
        <w:t>ODT</w:t>
      </w:r>
    </w:p>
    <w:p>
      <w:r>
        <w:t>787</w:t>
      </w:r>
    </w:p>
    <w:p>
      <w:r>
        <w:t>Phước Bửu</w:t>
      </w:r>
    </w:p>
    <w:p>
      <w:r>
        <w:t>26</w:t>
      </w:r>
    </w:p>
    <w:p>
      <w:r>
        <w:t>29</w:t>
      </w:r>
    </w:p>
    <w:p>
      <w:r>
        <w:t>70,00</w:t>
      </w:r>
    </w:p>
    <w:p>
      <w:r>
        <w:t>LNC</w:t>
      </w:r>
    </w:p>
    <w:p>
      <w:r>
        <w:t>ODT</w:t>
      </w:r>
    </w:p>
    <w:p>
      <w:r>
        <w:t>788</w:t>
      </w:r>
    </w:p>
    <w:p>
      <w:r>
        <w:t>Phước Bửu</w:t>
      </w:r>
    </w:p>
    <w:p>
      <w:r>
        <w:t>59</w:t>
      </w:r>
    </w:p>
    <w:p>
      <w:r>
        <w:t>157</w:t>
      </w:r>
    </w:p>
    <w:p>
      <w:r>
        <w:t>500,00</w:t>
      </w:r>
    </w:p>
    <w:p>
      <w:r>
        <w:t>LNC</w:t>
      </w:r>
    </w:p>
    <w:p>
      <w:r>
        <w:t>ODT</w:t>
      </w:r>
    </w:p>
    <w:p>
      <w:r>
        <w:t>789</w:t>
      </w:r>
    </w:p>
    <w:p>
      <w:r>
        <w:t>Phước Bửu</w:t>
      </w:r>
    </w:p>
    <w:p>
      <w:r>
        <w:t>47</w:t>
      </w:r>
    </w:p>
    <w:p>
      <w:r>
        <w:t>134</w:t>
      </w:r>
    </w:p>
    <w:p>
      <w:r>
        <w:t>100,00</w:t>
      </w:r>
    </w:p>
    <w:p>
      <w:r>
        <w:t>LNC</w:t>
      </w:r>
    </w:p>
    <w:p>
      <w:r>
        <w:t>ODT</w:t>
      </w:r>
    </w:p>
    <w:p>
      <w:r>
        <w:t>790</w:t>
      </w:r>
    </w:p>
    <w:p>
      <w:r>
        <w:t>Phước Bửu</w:t>
      </w:r>
    </w:p>
    <w:p>
      <w:r>
        <w:t>47</w:t>
      </w:r>
    </w:p>
    <w:p>
      <w:r>
        <w:t>135</w:t>
      </w:r>
    </w:p>
    <w:p>
      <w:r>
        <w:t>100,00</w:t>
      </w:r>
    </w:p>
    <w:p>
      <w:r>
        <w:t>LNC</w:t>
      </w:r>
    </w:p>
    <w:p>
      <w:r>
        <w:t>ODT</w:t>
      </w:r>
    </w:p>
    <w:p>
      <w:r>
        <w:t>791</w:t>
      </w:r>
    </w:p>
    <w:p>
      <w:r>
        <w:t>Phước Bửu</w:t>
      </w:r>
    </w:p>
    <w:p>
      <w:r>
        <w:t>44</w:t>
      </w:r>
    </w:p>
    <w:p>
      <w:r>
        <w:t>13</w:t>
      </w:r>
    </w:p>
    <w:p>
      <w:r>
        <w:t>300,00</w:t>
      </w:r>
    </w:p>
    <w:p>
      <w:r>
        <w:t>LNC</w:t>
      </w:r>
    </w:p>
    <w:p>
      <w:r>
        <w:t>ODT</w:t>
      </w:r>
    </w:p>
    <w:p>
      <w:r>
        <w:t>792</w:t>
      </w:r>
    </w:p>
    <w:p>
      <w:r>
        <w:t>Phước Bửu</w:t>
      </w:r>
    </w:p>
    <w:p>
      <w:r>
        <w:t>113</w:t>
      </w:r>
    </w:p>
    <w:p>
      <w:r>
        <w:t>103</w:t>
      </w:r>
    </w:p>
    <w:p>
      <w:r>
        <w:t>120,00</w:t>
      </w:r>
    </w:p>
    <w:p>
      <w:r>
        <w:t>LNC</w:t>
      </w:r>
    </w:p>
    <w:p>
      <w:r>
        <w:t>ODT</w:t>
      </w:r>
    </w:p>
    <w:p>
      <w:r>
        <w:t>793</w:t>
      </w:r>
    </w:p>
    <w:p>
      <w:r>
        <w:t>Phước Bửu</w:t>
      </w:r>
    </w:p>
    <w:p>
      <w:r>
        <w:t>97</w:t>
      </w:r>
    </w:p>
    <w:p>
      <w:r>
        <w:t>124</w:t>
      </w:r>
    </w:p>
    <w:p>
      <w:r>
        <w:t>100,00</w:t>
      </w:r>
    </w:p>
    <w:p>
      <w:r>
        <w:t>LNC</w:t>
      </w:r>
    </w:p>
    <w:p>
      <w:r>
        <w:t>ODT</w:t>
      </w:r>
    </w:p>
    <w:p>
      <w:r>
        <w:t>794</w:t>
      </w:r>
    </w:p>
    <w:p>
      <w:r>
        <w:t>Phước Bửu</w:t>
      </w:r>
    </w:p>
    <w:p>
      <w:r>
        <w:t>15</w:t>
      </w:r>
    </w:p>
    <w:p>
      <w:r>
        <w:t>17</w:t>
      </w:r>
    </w:p>
    <w:p>
      <w:r>
        <w:t>500,00</w:t>
      </w:r>
    </w:p>
    <w:p>
      <w:r>
        <w:t>LNC</w:t>
      </w:r>
    </w:p>
    <w:p>
      <w:r>
        <w:t>ODT</w:t>
      </w:r>
    </w:p>
    <w:p>
      <w:r>
        <w:t>795</w:t>
      </w:r>
    </w:p>
    <w:p>
      <w:r>
        <w:t>Phước Bửu</w:t>
      </w:r>
    </w:p>
    <w:p>
      <w:r>
        <w:t>78</w:t>
      </w:r>
    </w:p>
    <w:p>
      <w:r>
        <w:t>211</w:t>
      </w:r>
    </w:p>
    <w:p>
      <w:r>
        <w:t>100,00</w:t>
      </w:r>
    </w:p>
    <w:p>
      <w:r>
        <w:t>LNC</w:t>
      </w:r>
    </w:p>
    <w:p>
      <w:r>
        <w:t>ODT</w:t>
      </w:r>
    </w:p>
    <w:p>
      <w:r>
        <w:t>796</w:t>
      </w:r>
    </w:p>
    <w:p>
      <w:r>
        <w:t>Phước Bửu</w:t>
      </w:r>
    </w:p>
    <w:p>
      <w:r>
        <w:t>63</w:t>
      </w:r>
    </w:p>
    <w:p>
      <w:r>
        <w:t>37,38</w:t>
      </w:r>
    </w:p>
    <w:p>
      <w:r>
        <w:t>200,00</w:t>
      </w:r>
    </w:p>
    <w:p>
      <w:r>
        <w:t>LNC</w:t>
      </w:r>
    </w:p>
    <w:p>
      <w:r>
        <w:t>ODT</w:t>
      </w:r>
    </w:p>
    <w:p>
      <w:r>
        <w:t>797</w:t>
      </w:r>
    </w:p>
    <w:p>
      <w:r>
        <w:t>Phước Bửu</w:t>
      </w:r>
    </w:p>
    <w:p>
      <w:r>
        <w:t>59</w:t>
      </w:r>
    </w:p>
    <w:p>
      <w:r>
        <w:t>157</w:t>
      </w:r>
    </w:p>
    <w:p>
      <w:r>
        <w:t>500,00</w:t>
      </w:r>
    </w:p>
    <w:p>
      <w:r>
        <w:t>LNC</w:t>
      </w:r>
    </w:p>
    <w:p>
      <w:r>
        <w:t>ODT</w:t>
      </w:r>
    </w:p>
    <w:p>
      <w:r>
        <w:t>798</w:t>
      </w:r>
    </w:p>
    <w:p>
      <w:r>
        <w:t>Phước Bửu</w:t>
      </w:r>
    </w:p>
    <w:p>
      <w:r>
        <w:t>26</w:t>
      </w:r>
    </w:p>
    <w:p>
      <w:r>
        <w:t>14</w:t>
      </w:r>
    </w:p>
    <w:p>
      <w:r>
        <w:t>150,00</w:t>
      </w:r>
    </w:p>
    <w:p>
      <w:r>
        <w:t>BHK</w:t>
      </w:r>
    </w:p>
    <w:p>
      <w:r>
        <w:t>ODT</w:t>
      </w:r>
    </w:p>
    <w:p>
      <w:r>
        <w:t>799</w:t>
      </w:r>
    </w:p>
    <w:p>
      <w:r>
        <w:t>Phước Bửu</w:t>
      </w:r>
    </w:p>
    <w:p>
      <w:r>
        <w:t>113</w:t>
      </w:r>
    </w:p>
    <w:p>
      <w:r>
        <w:t>61</w:t>
      </w:r>
    </w:p>
    <w:p>
      <w:r>
        <w:t>70,00</w:t>
      </w:r>
    </w:p>
    <w:p>
      <w:r>
        <w:t>LNC</w:t>
      </w:r>
    </w:p>
    <w:p>
      <w:r>
        <w:t>ODT</w:t>
      </w:r>
    </w:p>
    <w:p>
      <w:r>
        <w:t>800</w:t>
      </w:r>
    </w:p>
    <w:p>
      <w:r>
        <w:t>Phước Bửu</w:t>
      </w:r>
    </w:p>
    <w:p>
      <w:r>
        <w:t>68</w:t>
      </w:r>
    </w:p>
    <w:p>
      <w:r>
        <w:t>353</w:t>
      </w:r>
    </w:p>
    <w:p>
      <w:r>
        <w:t>200,00</w:t>
      </w:r>
    </w:p>
    <w:p>
      <w:r>
        <w:t>LNC</w:t>
      </w:r>
    </w:p>
    <w:p>
      <w:r>
        <w:t>ODT</w:t>
      </w:r>
    </w:p>
    <w:p>
      <w:r>
        <w:t>801</w:t>
      </w:r>
    </w:p>
    <w:p>
      <w:r>
        <w:t>Phước Bửu</w:t>
      </w:r>
    </w:p>
    <w:p>
      <w:r>
        <w:t>119</w:t>
      </w:r>
    </w:p>
    <w:p>
      <w:r>
        <w:t>29</w:t>
      </w:r>
    </w:p>
    <w:p>
      <w:r>
        <w:t>100,00</w:t>
      </w:r>
    </w:p>
    <w:p>
      <w:r>
        <w:t>LNC</w:t>
      </w:r>
    </w:p>
    <w:p>
      <w:r>
        <w:t>ODT</w:t>
      </w:r>
    </w:p>
    <w:p>
      <w:r>
        <w:t>802</w:t>
      </w:r>
    </w:p>
    <w:p>
      <w:r>
        <w:t>Phước Bửu</w:t>
      </w:r>
    </w:p>
    <w:p>
      <w:r>
        <w:t>81</w:t>
      </w:r>
    </w:p>
    <w:p>
      <w:r>
        <w:t>24</w:t>
      </w:r>
    </w:p>
    <w:p>
      <w:r>
        <w:t>300,00</w:t>
      </w:r>
    </w:p>
    <w:p>
      <w:r>
        <w:t>LNC</w:t>
      </w:r>
    </w:p>
    <w:p>
      <w:r>
        <w:t>ODT</w:t>
      </w:r>
    </w:p>
    <w:p>
      <w:r>
        <w:t>803</w:t>
      </w:r>
    </w:p>
    <w:p>
      <w:r>
        <w:t>Phước Bửu</w:t>
      </w:r>
    </w:p>
    <w:p>
      <w:r>
        <w:t>26</w:t>
      </w:r>
    </w:p>
    <w:p>
      <w:r>
        <w:t>105</w:t>
      </w:r>
    </w:p>
    <w:p>
      <w:r>
        <w:t>100,00</w:t>
      </w:r>
    </w:p>
    <w:p>
      <w:r>
        <w:t>LNC</w:t>
      </w:r>
    </w:p>
    <w:p>
      <w:r>
        <w:t>ODT</w:t>
      </w:r>
    </w:p>
    <w:p>
      <w:r>
        <w:t>804</w:t>
      </w:r>
    </w:p>
    <w:p>
      <w:r>
        <w:t>Phước Bửu</w:t>
      </w:r>
    </w:p>
    <w:p>
      <w:r>
        <w:t>81</w:t>
      </w:r>
    </w:p>
    <w:p>
      <w:r>
        <w:t>24</w:t>
      </w:r>
    </w:p>
    <w:p>
      <w:r>
        <w:t>200,00</w:t>
      </w:r>
    </w:p>
    <w:p>
      <w:r>
        <w:t>LNC</w:t>
      </w:r>
    </w:p>
    <w:p>
      <w:r>
        <w:t>ODT</w:t>
      </w:r>
    </w:p>
    <w:p>
      <w:r>
        <w:t>805</w:t>
      </w:r>
    </w:p>
    <w:p>
      <w:r>
        <w:t>Phước Bửu</w:t>
      </w:r>
    </w:p>
    <w:p>
      <w:r>
        <w:t>111</w:t>
      </w:r>
    </w:p>
    <w:p>
      <w:r>
        <w:t>35</w:t>
      </w:r>
    </w:p>
    <w:p>
      <w:r>
        <w:t>200,00</w:t>
      </w:r>
    </w:p>
    <w:p>
      <w:r>
        <w:t>BHK</w:t>
      </w:r>
    </w:p>
    <w:p>
      <w:r>
        <w:t>ODT</w:t>
      </w:r>
    </w:p>
    <w:p>
      <w:r>
        <w:t>806</w:t>
      </w:r>
    </w:p>
    <w:p>
      <w:r>
        <w:t>Phước Bửu</w:t>
      </w:r>
    </w:p>
    <w:p>
      <w:r>
        <w:t>75</w:t>
      </w:r>
    </w:p>
    <w:p>
      <w:r>
        <w:t>43</w:t>
      </w:r>
    </w:p>
    <w:p>
      <w:r>
        <w:t>300,00</w:t>
      </w:r>
    </w:p>
    <w:p>
      <w:r>
        <w:t>BHK</w:t>
      </w:r>
    </w:p>
    <w:p>
      <w:r>
        <w:t>ODT</w:t>
      </w:r>
    </w:p>
    <w:p>
      <w:r>
        <w:t>807</w:t>
      </w:r>
    </w:p>
    <w:p>
      <w:r>
        <w:t>Phước Bửu</w:t>
      </w:r>
    </w:p>
    <w:p>
      <w:r>
        <w:t>21</w:t>
      </w:r>
    </w:p>
    <w:p>
      <w:r>
        <w:t>58</w:t>
      </w:r>
    </w:p>
    <w:p>
      <w:r>
        <w:t>100,00</w:t>
      </w:r>
    </w:p>
    <w:p>
      <w:r>
        <w:t>LNC</w:t>
      </w:r>
    </w:p>
    <w:p>
      <w:r>
        <w:t>ODT</w:t>
      </w:r>
    </w:p>
    <w:p>
      <w:r>
        <w:t>808</w:t>
      </w:r>
    </w:p>
    <w:p>
      <w:r>
        <w:t>Phước Bửu</w:t>
      </w:r>
    </w:p>
    <w:p>
      <w:r>
        <w:t>65</w:t>
      </w:r>
    </w:p>
    <w:p>
      <w:r>
        <w:t>758</w:t>
      </w:r>
    </w:p>
    <w:p>
      <w:r>
        <w:t>100,00</w:t>
      </w:r>
    </w:p>
    <w:p>
      <w:r>
        <w:t>LNC</w:t>
      </w:r>
    </w:p>
    <w:p>
      <w:r>
        <w:t>ODT</w:t>
      </w:r>
    </w:p>
    <w:p>
      <w:r>
        <w:t>809</w:t>
      </w:r>
    </w:p>
    <w:p>
      <w:r>
        <w:t>Phước Bửu</w:t>
      </w:r>
    </w:p>
    <w:p>
      <w:r>
        <w:t>64</w:t>
      </w:r>
    </w:p>
    <w:p>
      <w:r>
        <w:t>93</w:t>
      </w:r>
    </w:p>
    <w:p>
      <w:r>
        <w:t>100,00</w:t>
      </w:r>
    </w:p>
    <w:p>
      <w:r>
        <w:t>LNC</w:t>
      </w:r>
    </w:p>
    <w:p>
      <w:r>
        <w:t>ODT</w:t>
      </w:r>
    </w:p>
    <w:p>
      <w:r>
        <w:t>810</w:t>
      </w:r>
    </w:p>
    <w:p>
      <w:r>
        <w:t>Phước Bửu</w:t>
      </w:r>
    </w:p>
    <w:p>
      <w:r>
        <w:t>26</w:t>
      </w:r>
    </w:p>
    <w:p>
      <w:r>
        <w:t>105</w:t>
      </w:r>
    </w:p>
    <w:p>
      <w:r>
        <w:t>50,00</w:t>
      </w:r>
    </w:p>
    <w:p>
      <w:r>
        <w:t>LNC</w:t>
      </w:r>
    </w:p>
    <w:p>
      <w:r>
        <w:t>ODT</w:t>
      </w:r>
    </w:p>
    <w:p>
      <w:r>
        <w:t>811</w:t>
      </w:r>
    </w:p>
    <w:p>
      <w:r>
        <w:t>Phước Bửu</w:t>
      </w:r>
    </w:p>
    <w:p>
      <w:r>
        <w:t>68</w:t>
      </w:r>
    </w:p>
    <w:p>
      <w:r>
        <w:t>103</w:t>
      </w:r>
    </w:p>
    <w:p>
      <w:r>
        <w:t>300,00</w:t>
      </w:r>
    </w:p>
    <w:p>
      <w:r>
        <w:t>LNC</w:t>
      </w:r>
    </w:p>
    <w:p>
      <w:r>
        <w:t>ODT</w:t>
      </w:r>
    </w:p>
    <w:p>
      <w:r>
        <w:t>812</w:t>
      </w:r>
    </w:p>
    <w:p>
      <w:r>
        <w:t>Phước Bửu</w:t>
      </w:r>
    </w:p>
    <w:p>
      <w:r>
        <w:t>94</w:t>
      </w:r>
    </w:p>
    <w:p>
      <w:r>
        <w:t>114</w:t>
      </w:r>
    </w:p>
    <w:p>
      <w:r>
        <w:t>32,00</w:t>
      </w:r>
    </w:p>
    <w:p>
      <w:r>
        <w:t>LNC</w:t>
      </w:r>
    </w:p>
    <w:p>
      <w:r>
        <w:t>ODT</w:t>
      </w:r>
    </w:p>
    <w:p>
      <w:r>
        <w:t>813</w:t>
      </w:r>
    </w:p>
    <w:p>
      <w:r>
        <w:t>Phước Bửu</w:t>
      </w:r>
    </w:p>
    <w:p>
      <w:r>
        <w:t>64</w:t>
      </w:r>
    </w:p>
    <w:p>
      <w:r>
        <w:t>591</w:t>
      </w:r>
    </w:p>
    <w:p>
      <w:r>
        <w:t>100,00</w:t>
      </w:r>
    </w:p>
    <w:p>
      <w:r>
        <w:t>LNC</w:t>
      </w:r>
    </w:p>
    <w:p>
      <w:r>
        <w:t>ODT</w:t>
      </w:r>
    </w:p>
    <w:p>
      <w:r>
        <w:t>814</w:t>
      </w:r>
    </w:p>
    <w:p>
      <w:r>
        <w:t>Phước Bửu</w:t>
      </w:r>
    </w:p>
    <w:p>
      <w:r>
        <w:t>78</w:t>
      </w:r>
    </w:p>
    <w:p>
      <w:r>
        <w:t>386, 516, 360, 52, 53</w:t>
      </w:r>
    </w:p>
    <w:p>
      <w:r>
        <w:t>1.000,00</w:t>
      </w:r>
    </w:p>
    <w:p>
      <w:r>
        <w:t>LNC</w:t>
      </w:r>
    </w:p>
    <w:p>
      <w:r>
        <w:t>ODT</w:t>
      </w:r>
    </w:p>
    <w:p>
      <w:r>
        <w:t>815</w:t>
      </w:r>
    </w:p>
    <w:p>
      <w:r>
        <w:t>Phước Bửu</w:t>
      </w:r>
    </w:p>
    <w:p>
      <w:r>
        <w:t>31</w:t>
      </w:r>
    </w:p>
    <w:p>
      <w:r>
        <w:t>228</w:t>
      </w:r>
    </w:p>
    <w:p>
      <w:r>
        <w:t>600,00</w:t>
      </w:r>
    </w:p>
    <w:p>
      <w:r>
        <w:t>SKC</w:t>
      </w:r>
    </w:p>
    <w:p>
      <w:r>
        <w:t>ODT</w:t>
      </w:r>
    </w:p>
    <w:p>
      <w:r>
        <w:t>816</w:t>
      </w:r>
    </w:p>
    <w:p>
      <w:r>
        <w:t>Phước Bửu</w:t>
      </w:r>
    </w:p>
    <w:p>
      <w:r>
        <w:t>117</w:t>
      </w:r>
    </w:p>
    <w:p>
      <w:r>
        <w:t>12</w:t>
      </w:r>
    </w:p>
    <w:p>
      <w:r>
        <w:t>300,00</w:t>
      </w:r>
    </w:p>
    <w:p>
      <w:r>
        <w:t>LNC</w:t>
      </w:r>
    </w:p>
    <w:p>
      <w:r>
        <w:t>ODT</w:t>
      </w:r>
    </w:p>
    <w:p>
      <w:r>
        <w:t>817</w:t>
      </w:r>
    </w:p>
    <w:p>
      <w:r>
        <w:t>Phước Bửu</w:t>
      </w:r>
    </w:p>
    <w:p>
      <w:r>
        <w:t>49</w:t>
      </w:r>
    </w:p>
    <w:p>
      <w:r>
        <w:t>11</w:t>
      </w:r>
    </w:p>
    <w:p>
      <w:r>
        <w:t>100,00</w:t>
      </w:r>
    </w:p>
    <w:p>
      <w:r>
        <w:t>LNC</w:t>
      </w:r>
    </w:p>
    <w:p>
      <w:r>
        <w:t>ODT</w:t>
      </w:r>
    </w:p>
    <w:p>
      <w:r>
        <w:t>818</w:t>
      </w:r>
    </w:p>
    <w:p>
      <w:r>
        <w:t>Phước Bửu</w:t>
      </w:r>
    </w:p>
    <w:p>
      <w:r>
        <w:t>113</w:t>
      </w:r>
    </w:p>
    <w:p>
      <w:r>
        <w:t>103</w:t>
      </w:r>
    </w:p>
    <w:p>
      <w:r>
        <w:t>120,00</w:t>
      </w:r>
    </w:p>
    <w:p>
      <w:r>
        <w:t>LNC</w:t>
      </w:r>
    </w:p>
    <w:p>
      <w:r>
        <w:t>ODT</w:t>
      </w:r>
    </w:p>
    <w:p>
      <w:r>
        <w:t>819</w:t>
      </w:r>
    </w:p>
    <w:p>
      <w:r>
        <w:t>Phước Bửu</w:t>
      </w:r>
    </w:p>
    <w:p>
      <w:r>
        <w:t>17</w:t>
      </w:r>
    </w:p>
    <w:p>
      <w:r>
        <w:t>15</w:t>
      </w:r>
    </w:p>
    <w:p>
      <w:r>
        <w:t>100,00</w:t>
      </w:r>
    </w:p>
    <w:p>
      <w:r>
        <w:t>LNC</w:t>
      </w:r>
    </w:p>
    <w:p>
      <w:r>
        <w:t>ODT</w:t>
      </w:r>
    </w:p>
    <w:p>
      <w:r>
        <w:t>820</w:t>
      </w:r>
    </w:p>
    <w:p>
      <w:r>
        <w:t>Phước Bửu</w:t>
      </w:r>
    </w:p>
    <w:p>
      <w:r>
        <w:t>54</w:t>
      </w:r>
    </w:p>
    <w:p>
      <w:r>
        <w:t>247</w:t>
      </w:r>
    </w:p>
    <w:p>
      <w:r>
        <w:t>100,00</w:t>
      </w:r>
    </w:p>
    <w:p>
      <w:r>
        <w:t>LNC</w:t>
      </w:r>
    </w:p>
    <w:p>
      <w:r>
        <w:t>ODT</w:t>
      </w:r>
    </w:p>
    <w:p>
      <w:r>
        <w:t>821</w:t>
      </w:r>
    </w:p>
    <w:p>
      <w:r>
        <w:t>Phước Bửu</w:t>
      </w:r>
    </w:p>
    <w:p>
      <w:r>
        <w:t>26</w:t>
      </w:r>
    </w:p>
    <w:p>
      <w:r>
        <w:t>29</w:t>
      </w:r>
    </w:p>
    <w:p>
      <w:r>
        <w:t>70,00</w:t>
      </w:r>
    </w:p>
    <w:p>
      <w:r>
        <w:t>LNC</w:t>
      </w:r>
    </w:p>
    <w:p>
      <w:r>
        <w:t>ODT</w:t>
      </w:r>
    </w:p>
    <w:p>
      <w:r>
        <w:t>822</w:t>
      </w:r>
    </w:p>
    <w:p>
      <w:r>
        <w:t>Phước Bửu</w:t>
      </w:r>
    </w:p>
    <w:p>
      <w:r>
        <w:t>76</w:t>
      </w:r>
    </w:p>
    <w:p>
      <w:r>
        <w:t>11</w:t>
      </w:r>
    </w:p>
    <w:p>
      <w:r>
        <w:t>200,00</w:t>
      </w:r>
    </w:p>
    <w:p>
      <w:r>
        <w:t>LNC</w:t>
      </w:r>
    </w:p>
    <w:p>
      <w:r>
        <w:t>ODT</w:t>
      </w:r>
    </w:p>
    <w:p>
      <w:r>
        <w:t>823</w:t>
      </w:r>
    </w:p>
    <w:p>
      <w:r>
        <w:t>Phước Bửu</w:t>
      </w:r>
    </w:p>
    <w:p>
      <w:r>
        <w:t>112</w:t>
      </w:r>
    </w:p>
    <w:p>
      <w:r>
        <w:t>39</w:t>
      </w:r>
    </w:p>
    <w:p>
      <w:r>
        <w:t>200,00</w:t>
      </w:r>
    </w:p>
    <w:p>
      <w:r>
        <w:t>LNC</w:t>
      </w:r>
    </w:p>
    <w:p>
      <w:r>
        <w:t>ODT</w:t>
      </w:r>
    </w:p>
    <w:p>
      <w:r>
        <w:t>824</w:t>
      </w:r>
    </w:p>
    <w:p>
      <w:r>
        <w:t>Phước Bửu</w:t>
      </w:r>
    </w:p>
    <w:p>
      <w:r>
        <w:t>25</w:t>
      </w:r>
    </w:p>
    <w:p>
      <w:r>
        <w:t>52</w:t>
      </w:r>
    </w:p>
    <w:p>
      <w:r>
        <w:t>100,00</w:t>
      </w:r>
    </w:p>
    <w:p>
      <w:r>
        <w:t>LNC</w:t>
      </w:r>
    </w:p>
    <w:p>
      <w:r>
        <w:t>ODT</w:t>
      </w:r>
    </w:p>
    <w:p>
      <w:r>
        <w:t>825</w:t>
      </w:r>
    </w:p>
    <w:p>
      <w:r>
        <w:t>Phước Bửu</w:t>
      </w:r>
    </w:p>
    <w:p>
      <w:r>
        <w:t>112</w:t>
      </w:r>
    </w:p>
    <w:p>
      <w:r>
        <w:t>58</w:t>
      </w:r>
    </w:p>
    <w:p>
      <w:r>
        <w:t>200,00</w:t>
      </w:r>
    </w:p>
    <w:p>
      <w:r>
        <w:t>LNC</w:t>
      </w:r>
    </w:p>
    <w:p>
      <w:r>
        <w:t>ODT</w:t>
      </w:r>
    </w:p>
    <w:p>
      <w:r>
        <w:t>826</w:t>
      </w:r>
    </w:p>
    <w:p>
      <w:r>
        <w:t>Phước Bửu</w:t>
      </w:r>
    </w:p>
    <w:p>
      <w:r>
        <w:t>19</w:t>
      </w:r>
    </w:p>
    <w:p>
      <w:r>
        <w:t>78</w:t>
      </w:r>
    </w:p>
    <w:p>
      <w:r>
        <w:t>500,00</w:t>
      </w:r>
    </w:p>
    <w:p>
      <w:r>
        <w:t>LNC</w:t>
      </w:r>
    </w:p>
    <w:p>
      <w:r>
        <w:t>ODT</w:t>
      </w:r>
    </w:p>
    <w:p>
      <w:r>
        <w:t>827</w:t>
      </w:r>
    </w:p>
    <w:p>
      <w:r>
        <w:t>Phước Bửu</w:t>
      </w:r>
    </w:p>
    <w:p>
      <w:r>
        <w:t>95</w:t>
      </w:r>
    </w:p>
    <w:p>
      <w:r>
        <w:t>36-58</w:t>
      </w:r>
    </w:p>
    <w:p>
      <w:r>
        <w:t>120,00</w:t>
      </w:r>
    </w:p>
    <w:p>
      <w:r>
        <w:t>LNC</w:t>
      </w:r>
    </w:p>
    <w:p>
      <w:r>
        <w:t>ODT</w:t>
      </w:r>
    </w:p>
    <w:p>
      <w:r>
        <w:t>828</w:t>
      </w:r>
    </w:p>
    <w:p>
      <w:r>
        <w:t>Phước Tân</w:t>
      </w:r>
    </w:p>
    <w:p>
      <w:r>
        <w:t>19</w:t>
      </w:r>
    </w:p>
    <w:p>
      <w:r>
        <w:t>76</w:t>
      </w:r>
    </w:p>
    <w:p>
      <w:r>
        <w:t>200,00</w:t>
      </w:r>
    </w:p>
    <w:p>
      <w:r>
        <w:t>LNC</w:t>
      </w:r>
    </w:p>
    <w:p>
      <w:r>
        <w:t>ONT</w:t>
      </w:r>
    </w:p>
    <w:p>
      <w:r>
        <w:t>829</w:t>
      </w:r>
    </w:p>
    <w:p>
      <w:r>
        <w:t>Phước Tân</w:t>
      </w:r>
    </w:p>
    <w:p>
      <w:r>
        <w:t>69</w:t>
      </w:r>
    </w:p>
    <w:p>
      <w:r>
        <w:t>175</w:t>
      </w:r>
    </w:p>
    <w:p>
      <w:r>
        <w:t>50,00</w:t>
      </w:r>
    </w:p>
    <w:p>
      <w:r>
        <w:t>LNC</w:t>
      </w:r>
    </w:p>
    <w:p>
      <w:r>
        <w:t>ONT</w:t>
      </w:r>
    </w:p>
    <w:p>
      <w:r>
        <w:t>830</w:t>
      </w:r>
    </w:p>
    <w:p>
      <w:r>
        <w:t>Phước Tân</w:t>
      </w:r>
    </w:p>
    <w:p>
      <w:r>
        <w:t>5</w:t>
      </w:r>
    </w:p>
    <w:p>
      <w:r>
        <w:t>347</w:t>
      </w:r>
    </w:p>
    <w:p>
      <w:r>
        <w:t>483,90</w:t>
      </w:r>
    </w:p>
    <w:p>
      <w:r>
        <w:t>LNC</w:t>
      </w:r>
    </w:p>
    <w:p>
      <w:r>
        <w:t>ONT</w:t>
      </w:r>
    </w:p>
    <w:p>
      <w:r>
        <w:t>831</w:t>
      </w:r>
    </w:p>
    <w:p>
      <w:r>
        <w:t>Phước Tân</w:t>
      </w:r>
    </w:p>
    <w:p>
      <w:r>
        <w:t>23</w:t>
      </w:r>
    </w:p>
    <w:p>
      <w:r>
        <w:t>210</w:t>
      </w:r>
    </w:p>
    <w:p>
      <w:r>
        <w:t>34,40</w:t>
      </w:r>
    </w:p>
    <w:p>
      <w:r>
        <w:t>LNC</w:t>
      </w:r>
    </w:p>
    <w:p>
      <w:r>
        <w:t>ONT</w:t>
      </w:r>
    </w:p>
    <w:p>
      <w:r>
        <w:t>832</w:t>
      </w:r>
    </w:p>
    <w:p>
      <w:r>
        <w:t>Phước Tân</w:t>
      </w:r>
    </w:p>
    <w:p>
      <w:r>
        <w:t>23</w:t>
      </w:r>
    </w:p>
    <w:p>
      <w:r>
        <w:t>188</w:t>
      </w:r>
    </w:p>
    <w:p>
      <w:r>
        <w:t>867,00</w:t>
      </w:r>
    </w:p>
    <w:p>
      <w:r>
        <w:t>LNC</w:t>
      </w:r>
    </w:p>
    <w:p>
      <w:r>
        <w:t>ONT</w:t>
      </w:r>
    </w:p>
    <w:p>
      <w:r>
        <w:t>833</w:t>
      </w:r>
    </w:p>
    <w:p>
      <w:r>
        <w:t>Phước Tân</w:t>
      </w:r>
    </w:p>
    <w:p>
      <w:r>
        <w:t>50</w:t>
      </w:r>
    </w:p>
    <w:p>
      <w:r>
        <w:t>284</w:t>
      </w:r>
    </w:p>
    <w:p>
      <w:r>
        <w:t>300,00</w:t>
      </w:r>
    </w:p>
    <w:p>
      <w:r>
        <w:t>LNC</w:t>
      </w:r>
    </w:p>
    <w:p>
      <w:r>
        <w:t>ONT</w:t>
      </w:r>
    </w:p>
    <w:p>
      <w:r>
        <w:t>834</w:t>
      </w:r>
    </w:p>
    <w:p>
      <w:r>
        <w:t>Phước Tân</w:t>
      </w:r>
    </w:p>
    <w:p>
      <w:r>
        <w:t>27</w:t>
      </w:r>
    </w:p>
    <w:p>
      <w:r>
        <w:t>88</w:t>
      </w:r>
    </w:p>
    <w:p>
      <w:r>
        <w:t>200,00</w:t>
      </w:r>
    </w:p>
    <w:p>
      <w:r>
        <w:t>LNC</w:t>
      </w:r>
    </w:p>
    <w:p>
      <w:r>
        <w:t>ONT</w:t>
      </w:r>
    </w:p>
    <w:p>
      <w:r>
        <w:t>835</w:t>
      </w:r>
    </w:p>
    <w:p>
      <w:r>
        <w:t>Phước Tân</w:t>
      </w:r>
    </w:p>
    <w:p>
      <w:r>
        <w:t>23</w:t>
      </w:r>
    </w:p>
    <w:p>
      <w:r>
        <w:t>353</w:t>
      </w:r>
    </w:p>
    <w:p>
      <w:r>
        <w:t>120,00</w:t>
      </w:r>
    </w:p>
    <w:p>
      <w:r>
        <w:t>LNC</w:t>
      </w:r>
    </w:p>
    <w:p>
      <w:r>
        <w:t>ONT</w:t>
      </w:r>
    </w:p>
    <w:p>
      <w:r>
        <w:t>836</w:t>
      </w:r>
    </w:p>
    <w:p>
      <w:r>
        <w:t>Phước Tân</w:t>
      </w:r>
    </w:p>
    <w:p>
      <w:r>
        <w:t>51</w:t>
      </w:r>
    </w:p>
    <w:p>
      <w:r>
        <w:t>68</w:t>
      </w:r>
    </w:p>
    <w:p>
      <w:r>
        <w:t>3.700,00</w:t>
      </w:r>
    </w:p>
    <w:p>
      <w:r>
        <w:t>LNC</w:t>
      </w:r>
    </w:p>
    <w:p>
      <w:r>
        <w:t>ONT</w:t>
      </w:r>
    </w:p>
    <w:p>
      <w:r>
        <w:t>837</w:t>
      </w:r>
    </w:p>
    <w:p>
      <w:r>
        <w:t>Phước Tân</w:t>
      </w:r>
    </w:p>
    <w:p>
      <w:r>
        <w:t>52</w:t>
      </w:r>
    </w:p>
    <w:p>
      <w:r>
        <w:t>44</w:t>
      </w:r>
    </w:p>
    <w:p>
      <w:r>
        <w:t>500,00</w:t>
      </w:r>
    </w:p>
    <w:p>
      <w:r>
        <w:t>LNC</w:t>
      </w:r>
    </w:p>
    <w:p>
      <w:r>
        <w:t>ONT</w:t>
      </w:r>
    </w:p>
    <w:p>
      <w:r>
        <w:t>838</w:t>
      </w:r>
    </w:p>
    <w:p>
      <w:r>
        <w:t>Phước Tân</w:t>
      </w:r>
    </w:p>
    <w:p>
      <w:r>
        <w:t>24</w:t>
      </w:r>
    </w:p>
    <w:p>
      <w:r>
        <w:t>51</w:t>
      </w:r>
    </w:p>
    <w:p>
      <w:r>
        <w:t>70,00</w:t>
      </w:r>
    </w:p>
    <w:p>
      <w:r>
        <w:t>LNC</w:t>
      </w:r>
    </w:p>
    <w:p>
      <w:r>
        <w:t>ONT</w:t>
      </w:r>
    </w:p>
    <w:p>
      <w:r>
        <w:t>839</w:t>
      </w:r>
    </w:p>
    <w:p>
      <w:r>
        <w:t>Phước Tân</w:t>
      </w:r>
    </w:p>
    <w:p>
      <w:r>
        <w:t>51</w:t>
      </w:r>
    </w:p>
    <w:p>
      <w:r>
        <w:t>31</w:t>
      </w:r>
    </w:p>
    <w:p>
      <w:r>
        <w:t>700,00</w:t>
      </w:r>
    </w:p>
    <w:p>
      <w:r>
        <w:t>LNC</w:t>
      </w:r>
    </w:p>
    <w:p>
      <w:r>
        <w:t>ONT</w:t>
      </w:r>
    </w:p>
    <w:p>
      <w:r>
        <w:t>840</w:t>
      </w:r>
    </w:p>
    <w:p>
      <w:r>
        <w:t>Phước Tân</w:t>
      </w:r>
    </w:p>
    <w:p>
      <w:r>
        <w:t>9</w:t>
      </w:r>
    </w:p>
    <w:p>
      <w:r>
        <w:t>244</w:t>
      </w:r>
    </w:p>
    <w:p>
      <w:r>
        <w:t>300,00</w:t>
      </w:r>
    </w:p>
    <w:p>
      <w:r>
        <w:t>LNC</w:t>
      </w:r>
    </w:p>
    <w:p>
      <w:r>
        <w:t>ONT</w:t>
      </w:r>
    </w:p>
    <w:p>
      <w:r>
        <w:t>841</w:t>
      </w:r>
    </w:p>
    <w:p>
      <w:r>
        <w:t>Phước Tân</w:t>
      </w:r>
    </w:p>
    <w:p>
      <w:r>
        <w:t>5</w:t>
      </w:r>
    </w:p>
    <w:p>
      <w:r>
        <w:t>127</w:t>
      </w:r>
    </w:p>
    <w:p>
      <w:r>
        <w:t>37,00</w:t>
      </w:r>
    </w:p>
    <w:p>
      <w:r>
        <w:t>LNC</w:t>
      </w:r>
    </w:p>
    <w:p>
      <w:r>
        <w:t>ONT</w:t>
      </w:r>
    </w:p>
    <w:p>
      <w:r>
        <w:t>842</w:t>
      </w:r>
    </w:p>
    <w:p>
      <w:r>
        <w:t>Phước Tân</w:t>
      </w:r>
    </w:p>
    <w:p>
      <w:r>
        <w:t>21</w:t>
      </w:r>
    </w:p>
    <w:p>
      <w:r>
        <w:t>248</w:t>
      </w:r>
    </w:p>
    <w:p>
      <w:r>
        <w:t>300,00</w:t>
      </w:r>
    </w:p>
    <w:p>
      <w:r>
        <w:t>LNC</w:t>
      </w:r>
    </w:p>
    <w:p>
      <w:r>
        <w:t>ONT</w:t>
      </w:r>
    </w:p>
    <w:p>
      <w:r>
        <w:t>843</w:t>
      </w:r>
    </w:p>
    <w:p>
      <w:r>
        <w:t>Phước Tân</w:t>
      </w:r>
    </w:p>
    <w:p>
      <w:r>
        <w:t>15</w:t>
      </w:r>
    </w:p>
    <w:p>
      <w:r>
        <w:t>313</w:t>
      </w:r>
    </w:p>
    <w:p>
      <w:r>
        <w:t>50,00</w:t>
      </w:r>
    </w:p>
    <w:p>
      <w:r>
        <w:t>LNC</w:t>
      </w:r>
    </w:p>
    <w:p>
      <w:r>
        <w:t>ONT</w:t>
      </w:r>
    </w:p>
    <w:p>
      <w:r>
        <w:t>844</w:t>
      </w:r>
    </w:p>
    <w:p>
      <w:r>
        <w:t>Phước Tân</w:t>
      </w:r>
    </w:p>
    <w:p>
      <w:r>
        <w:t>31</w:t>
      </w:r>
    </w:p>
    <w:p>
      <w:r>
        <w:t>61</w:t>
      </w:r>
    </w:p>
    <w:p>
      <w:r>
        <w:t>200,00</w:t>
      </w:r>
    </w:p>
    <w:p>
      <w:r>
        <w:t>LNC</w:t>
      </w:r>
    </w:p>
    <w:p>
      <w:r>
        <w:t>ONT</w:t>
      </w:r>
    </w:p>
    <w:p>
      <w:r>
        <w:t>845</w:t>
      </w:r>
    </w:p>
    <w:p>
      <w:r>
        <w:t>Phước Tân</w:t>
      </w:r>
    </w:p>
    <w:p>
      <w:r>
        <w:t>45</w:t>
      </w:r>
    </w:p>
    <w:p>
      <w:r>
        <w:t>728</w:t>
      </w:r>
    </w:p>
    <w:p>
      <w:r>
        <w:t>50,00</w:t>
      </w:r>
    </w:p>
    <w:p>
      <w:r>
        <w:t>LNC</w:t>
      </w:r>
    </w:p>
    <w:p>
      <w:r>
        <w:t>ONT</w:t>
      </w:r>
    </w:p>
    <w:p>
      <w:r>
        <w:t>846</w:t>
      </w:r>
    </w:p>
    <w:p>
      <w:r>
        <w:t>Phước Tân</w:t>
      </w:r>
    </w:p>
    <w:p>
      <w:r>
        <w:t>45</w:t>
      </w:r>
    </w:p>
    <w:p>
      <w:r>
        <w:t>473</w:t>
      </w:r>
    </w:p>
    <w:p>
      <w:r>
        <w:t>60,00</w:t>
      </w:r>
    </w:p>
    <w:p>
      <w:r>
        <w:t>LNC</w:t>
      </w:r>
    </w:p>
    <w:p>
      <w:r>
        <w:t>ONT</w:t>
      </w:r>
    </w:p>
    <w:p>
      <w:r>
        <w:t>847</w:t>
      </w:r>
    </w:p>
    <w:p>
      <w:r>
        <w:t>Phước Tân</w:t>
      </w:r>
    </w:p>
    <w:p>
      <w:r>
        <w:t>61</w:t>
      </w:r>
    </w:p>
    <w:p>
      <w:r>
        <w:t>60</w:t>
      </w:r>
    </w:p>
    <w:p>
      <w:r>
        <w:t>400,00</w:t>
      </w:r>
    </w:p>
    <w:p>
      <w:r>
        <w:t>LNC</w:t>
      </w:r>
    </w:p>
    <w:p>
      <w:r>
        <w:t>ONT</w:t>
      </w:r>
    </w:p>
    <w:p>
      <w:r>
        <w:t>848</w:t>
      </w:r>
    </w:p>
    <w:p>
      <w:r>
        <w:t>Phước Tân</w:t>
      </w:r>
    </w:p>
    <w:p>
      <w:r>
        <w:t>72</w:t>
      </w:r>
    </w:p>
    <w:p>
      <w:r>
        <w:t>58</w:t>
      </w:r>
    </w:p>
    <w:p>
      <w:r>
        <w:t>100,00</w:t>
      </w:r>
    </w:p>
    <w:p>
      <w:r>
        <w:t>LNC</w:t>
      </w:r>
    </w:p>
    <w:p>
      <w:r>
        <w:t>ONT</w:t>
      </w:r>
    </w:p>
    <w:p>
      <w:r>
        <w:t>849</w:t>
      </w:r>
    </w:p>
    <w:p>
      <w:r>
        <w:t>Phước Tân</w:t>
      </w:r>
    </w:p>
    <w:p>
      <w:r>
        <w:t>29</w:t>
      </w:r>
    </w:p>
    <w:p>
      <w:r>
        <w:t>129, 218</w:t>
      </w:r>
    </w:p>
    <w:p>
      <w:r>
        <w:t>200,00</w:t>
      </w:r>
    </w:p>
    <w:p>
      <w:r>
        <w:t>LNC</w:t>
      </w:r>
    </w:p>
    <w:p>
      <w:r>
        <w:t>ONT</w:t>
      </w:r>
    </w:p>
    <w:p>
      <w:r>
        <w:t>850</w:t>
      </w:r>
    </w:p>
    <w:p>
      <w:r>
        <w:t>Phước Tân</w:t>
      </w:r>
    </w:p>
    <w:p>
      <w:r>
        <w:t>60</w:t>
      </w:r>
    </w:p>
    <w:p>
      <w:r>
        <w:t>170</w:t>
      </w:r>
    </w:p>
    <w:p>
      <w:r>
        <w:t>60,00</w:t>
      </w:r>
    </w:p>
    <w:p>
      <w:r>
        <w:t>LNC</w:t>
      </w:r>
    </w:p>
    <w:p>
      <w:r>
        <w:t>ONT</w:t>
      </w:r>
    </w:p>
    <w:p>
      <w:r>
        <w:t>851</w:t>
      </w:r>
    </w:p>
    <w:p>
      <w:r>
        <w:t>Phước Tân</w:t>
      </w:r>
    </w:p>
    <w:p>
      <w:r>
        <w:t>69</w:t>
      </w:r>
    </w:p>
    <w:p>
      <w:r>
        <w:t>233</w:t>
      </w:r>
    </w:p>
    <w:p>
      <w:r>
        <w:t>100,00</w:t>
      </w:r>
    </w:p>
    <w:p>
      <w:r>
        <w:t>LNC</w:t>
      </w:r>
    </w:p>
    <w:p>
      <w:r>
        <w:t>ONT</w:t>
      </w:r>
    </w:p>
    <w:p>
      <w:r>
        <w:t>852</w:t>
      </w:r>
    </w:p>
    <w:p>
      <w:r>
        <w:t>Phước Tân</w:t>
      </w:r>
    </w:p>
    <w:p>
      <w:r>
        <w:t>69</w:t>
      </w:r>
    </w:p>
    <w:p>
      <w:r>
        <w:t>276</w:t>
      </w:r>
    </w:p>
    <w:p>
      <w:r>
        <w:t>100,00</w:t>
      </w:r>
    </w:p>
    <w:p>
      <w:r>
        <w:t>LNC</w:t>
      </w:r>
    </w:p>
    <w:p>
      <w:r>
        <w:t>ONT</w:t>
      </w:r>
    </w:p>
    <w:p>
      <w:r>
        <w:t>853</w:t>
      </w:r>
    </w:p>
    <w:p>
      <w:r>
        <w:t>Phước Tân</w:t>
      </w:r>
    </w:p>
    <w:p>
      <w:r>
        <w:t>45</w:t>
      </w:r>
    </w:p>
    <w:p>
      <w:r>
        <w:t>389</w:t>
      </w:r>
    </w:p>
    <w:p>
      <w:r>
        <w:t>300,00</w:t>
      </w:r>
    </w:p>
    <w:p>
      <w:r>
        <w:t>LNC</w:t>
      </w:r>
    </w:p>
    <w:p>
      <w:r>
        <w:t>ONT</w:t>
      </w:r>
    </w:p>
    <w:p>
      <w:r>
        <w:t>854</w:t>
      </w:r>
    </w:p>
    <w:p>
      <w:r>
        <w:t>Phước Tân</w:t>
      </w:r>
    </w:p>
    <w:p>
      <w:r>
        <w:t>45</w:t>
      </w:r>
    </w:p>
    <w:p>
      <w:r>
        <w:t>413</w:t>
      </w:r>
    </w:p>
    <w:p>
      <w:r>
        <w:t>200,00</w:t>
      </w:r>
    </w:p>
    <w:p>
      <w:r>
        <w:t>LNC</w:t>
      </w:r>
    </w:p>
    <w:p>
      <w:r>
        <w:t>ONT</w:t>
      </w:r>
    </w:p>
    <w:p>
      <w:r>
        <w:t>855</w:t>
      </w:r>
    </w:p>
    <w:p>
      <w:r>
        <w:t>Phước Tân</w:t>
      </w:r>
    </w:p>
    <w:p>
      <w:r>
        <w:t>3</w:t>
      </w:r>
    </w:p>
    <w:p>
      <w:r>
        <w:t>195</w:t>
      </w:r>
    </w:p>
    <w:p>
      <w:r>
        <w:t>800,00</w:t>
      </w:r>
    </w:p>
    <w:p>
      <w:r>
        <w:t>LNC</w:t>
      </w:r>
    </w:p>
    <w:p>
      <w:r>
        <w:t>ONT</w:t>
      </w:r>
    </w:p>
    <w:p>
      <w:r>
        <w:t>856</w:t>
      </w:r>
    </w:p>
    <w:p>
      <w:r>
        <w:t>Phước Tân</w:t>
      </w:r>
    </w:p>
    <w:p>
      <w:r>
        <w:t>18</w:t>
      </w:r>
    </w:p>
    <w:p>
      <w:r>
        <w:t>25</w:t>
      </w:r>
    </w:p>
    <w:p>
      <w:r>
        <w:t>250,00</w:t>
      </w:r>
    </w:p>
    <w:p>
      <w:r>
        <w:t>LNC</w:t>
      </w:r>
    </w:p>
    <w:p>
      <w:r>
        <w:t>ONT</w:t>
      </w:r>
    </w:p>
    <w:p>
      <w:r>
        <w:t>857</w:t>
      </w:r>
    </w:p>
    <w:p>
      <w:r>
        <w:t>Phước Tân</w:t>
      </w:r>
    </w:p>
    <w:p>
      <w:r>
        <w:t>18</w:t>
      </w:r>
    </w:p>
    <w:p>
      <w:r>
        <w:t>9</w:t>
      </w:r>
    </w:p>
    <w:p>
      <w:r>
        <w:t>100,00</w:t>
      </w:r>
    </w:p>
    <w:p>
      <w:r>
        <w:t>LNC</w:t>
      </w:r>
    </w:p>
    <w:p>
      <w:r>
        <w:t>ONT</w:t>
      </w:r>
    </w:p>
    <w:p>
      <w:r>
        <w:t>858</w:t>
      </w:r>
    </w:p>
    <w:p>
      <w:r>
        <w:t>Phước Tân</w:t>
      </w:r>
    </w:p>
    <w:p>
      <w:r>
        <w:t>71</w:t>
      </w:r>
    </w:p>
    <w:p>
      <w:r>
        <w:t>185</w:t>
      </w:r>
    </w:p>
    <w:p>
      <w:r>
        <w:t>40,00</w:t>
      </w:r>
    </w:p>
    <w:p>
      <w:r>
        <w:t>LNC</w:t>
      </w:r>
    </w:p>
    <w:p>
      <w:r>
        <w:t>ONT</w:t>
      </w:r>
    </w:p>
    <w:p>
      <w:r>
        <w:t>859</w:t>
      </w:r>
    </w:p>
    <w:p>
      <w:r>
        <w:t>Phước Tân</w:t>
      </w:r>
    </w:p>
    <w:p>
      <w:r>
        <w:t>35</w:t>
      </w:r>
    </w:p>
    <w:p>
      <w:r>
        <w:t>163</w:t>
      </w:r>
    </w:p>
    <w:p>
      <w:r>
        <w:t>200,00</w:t>
      </w:r>
    </w:p>
    <w:p>
      <w:r>
        <w:t>LNC</w:t>
      </w:r>
    </w:p>
    <w:p>
      <w:r>
        <w:t>ONT</w:t>
      </w:r>
    </w:p>
    <w:p>
      <w:r>
        <w:t>860</w:t>
      </w:r>
    </w:p>
    <w:p>
      <w:r>
        <w:t>Phước Tân</w:t>
      </w:r>
    </w:p>
    <w:p>
      <w:r>
        <w:t>44</w:t>
      </w:r>
    </w:p>
    <w:p>
      <w:r>
        <w:t>273</w:t>
      </w:r>
    </w:p>
    <w:p>
      <w:r>
        <w:t>300,00</w:t>
      </w:r>
    </w:p>
    <w:p>
      <w:r>
        <w:t>LNC</w:t>
      </w:r>
    </w:p>
    <w:p>
      <w:r>
        <w:t>ONT</w:t>
      </w:r>
    </w:p>
    <w:p>
      <w:r>
        <w:t>861</w:t>
      </w:r>
    </w:p>
    <w:p>
      <w:r>
        <w:t>Phước Tân</w:t>
      </w:r>
    </w:p>
    <w:p>
      <w:r>
        <w:t>50</w:t>
      </w:r>
    </w:p>
    <w:p>
      <w:r>
        <w:t>168</w:t>
      </w:r>
    </w:p>
    <w:p>
      <w:r>
        <w:t>700,00</w:t>
      </w:r>
    </w:p>
    <w:p>
      <w:r>
        <w:t>LNC</w:t>
      </w:r>
    </w:p>
    <w:p>
      <w:r>
        <w:t>ONT</w:t>
      </w:r>
    </w:p>
    <w:p>
      <w:r>
        <w:t>862</w:t>
      </w:r>
    </w:p>
    <w:p>
      <w:r>
        <w:t>Phước Tân</w:t>
      </w:r>
    </w:p>
    <w:p>
      <w:r>
        <w:t>57</w:t>
      </w:r>
    </w:p>
    <w:p>
      <w:r>
        <w:t>219</w:t>
      </w:r>
    </w:p>
    <w:p>
      <w:r>
        <w:t>950,00</w:t>
      </w:r>
    </w:p>
    <w:p>
      <w:r>
        <w:t>LNC</w:t>
      </w:r>
    </w:p>
    <w:p>
      <w:r>
        <w:t>ONT</w:t>
      </w:r>
    </w:p>
    <w:p>
      <w:r>
        <w:t>863</w:t>
      </w:r>
    </w:p>
    <w:p>
      <w:r>
        <w:t>Phước Tân</w:t>
      </w:r>
    </w:p>
    <w:p>
      <w:r>
        <w:t>48</w:t>
      </w:r>
    </w:p>
    <w:p>
      <w:r>
        <w:t>104</w:t>
      </w:r>
    </w:p>
    <w:p>
      <w:r>
        <w:t>200,00</w:t>
      </w:r>
    </w:p>
    <w:p>
      <w:r>
        <w:t>LNC</w:t>
      </w:r>
    </w:p>
    <w:p>
      <w:r>
        <w:t>ONT</w:t>
      </w:r>
    </w:p>
    <w:p>
      <w:r>
        <w:t>864</w:t>
      </w:r>
    </w:p>
    <w:p>
      <w:r>
        <w:t>Phước Tân</w:t>
      </w:r>
    </w:p>
    <w:p>
      <w:r>
        <w:t>47</w:t>
      </w:r>
    </w:p>
    <w:p>
      <w:r>
        <w:t>63</w:t>
      </w:r>
    </w:p>
    <w:p>
      <w:r>
        <w:t>200,00</w:t>
      </w:r>
    </w:p>
    <w:p>
      <w:r>
        <w:t>LNC</w:t>
      </w:r>
    </w:p>
    <w:p>
      <w:r>
        <w:t>ONT</w:t>
      </w:r>
    </w:p>
    <w:p>
      <w:r>
        <w:t>865</w:t>
      </w:r>
    </w:p>
    <w:p>
      <w:r>
        <w:t>Phước Tân</w:t>
      </w:r>
    </w:p>
    <w:p>
      <w:r>
        <w:t>3</w:t>
      </w:r>
    </w:p>
    <w:p>
      <w:r>
        <w:t>283</w:t>
      </w:r>
    </w:p>
    <w:p>
      <w:r>
        <w:t>40,00</w:t>
      </w:r>
    </w:p>
    <w:p>
      <w:r>
        <w:t>LNC</w:t>
      </w:r>
    </w:p>
    <w:p>
      <w:r>
        <w:t>ONT</w:t>
      </w:r>
    </w:p>
    <w:p>
      <w:r>
        <w:t>866</w:t>
      </w:r>
    </w:p>
    <w:p>
      <w:r>
        <w:t>Phước Tân</w:t>
      </w:r>
    </w:p>
    <w:p>
      <w:r>
        <w:t>53</w:t>
      </w:r>
    </w:p>
    <w:p>
      <w:r>
        <w:t>97</w:t>
      </w:r>
    </w:p>
    <w:p>
      <w:r>
        <w:t>100,00</w:t>
      </w:r>
    </w:p>
    <w:p>
      <w:r>
        <w:t>LNC</w:t>
      </w:r>
    </w:p>
    <w:p>
      <w:r>
        <w:t>ONT</w:t>
      </w:r>
    </w:p>
    <w:p>
      <w:r>
        <w:t>867</w:t>
      </w:r>
    </w:p>
    <w:p>
      <w:r>
        <w:t>Phước Tân</w:t>
      </w:r>
    </w:p>
    <w:p>
      <w:r>
        <w:t>60</w:t>
      </w:r>
    </w:p>
    <w:p>
      <w:r>
        <w:t>139</w:t>
      </w:r>
    </w:p>
    <w:p>
      <w:r>
        <w:t>200,00</w:t>
      </w:r>
    </w:p>
    <w:p>
      <w:r>
        <w:t>LNC</w:t>
      </w:r>
    </w:p>
    <w:p>
      <w:r>
        <w:t>ONT</w:t>
      </w:r>
    </w:p>
    <w:p>
      <w:r>
        <w:t>868</w:t>
      </w:r>
    </w:p>
    <w:p>
      <w:r>
        <w:t>Phước Tân</w:t>
      </w:r>
    </w:p>
    <w:p>
      <w:r>
        <w:t>23</w:t>
      </w:r>
    </w:p>
    <w:p>
      <w:r>
        <w:t>327</w:t>
      </w:r>
    </w:p>
    <w:p>
      <w:r>
        <w:t>300,00</w:t>
      </w:r>
    </w:p>
    <w:p>
      <w:r>
        <w:t>LNC</w:t>
      </w:r>
    </w:p>
    <w:p>
      <w:r>
        <w:t>ONT</w:t>
      </w:r>
    </w:p>
    <w:p>
      <w:r>
        <w:t>869</w:t>
      </w:r>
    </w:p>
    <w:p>
      <w:r>
        <w:t>Phước Tân</w:t>
      </w:r>
    </w:p>
    <w:p>
      <w:r>
        <w:t>61</w:t>
      </w:r>
    </w:p>
    <w:p>
      <w:r>
        <w:t>310</w:t>
      </w:r>
    </w:p>
    <w:p>
      <w:r>
        <w:t>100,00</w:t>
      </w:r>
    </w:p>
    <w:p>
      <w:r>
        <w:t>LNC</w:t>
      </w:r>
    </w:p>
    <w:p>
      <w:r>
        <w:t>ONT</w:t>
      </w:r>
    </w:p>
    <w:p>
      <w:r>
        <w:t>870</w:t>
      </w:r>
    </w:p>
    <w:p>
      <w:r>
        <w:t>Phước Tân</w:t>
      </w:r>
    </w:p>
    <w:p>
      <w:r>
        <w:t>58</w:t>
      </w:r>
    </w:p>
    <w:p>
      <w:r>
        <w:t>453</w:t>
      </w:r>
    </w:p>
    <w:p>
      <w:r>
        <w:t>100,00</w:t>
      </w:r>
    </w:p>
    <w:p>
      <w:r>
        <w:t>LNC</w:t>
      </w:r>
    </w:p>
    <w:p>
      <w:r>
        <w:t>ONT</w:t>
      </w:r>
    </w:p>
    <w:p>
      <w:r>
        <w:t>871</w:t>
      </w:r>
    </w:p>
    <w:p>
      <w:r>
        <w:t>Phước Tân</w:t>
      </w:r>
    </w:p>
    <w:p>
      <w:r>
        <w:t>67</w:t>
      </w:r>
    </w:p>
    <w:p>
      <w:r>
        <w:t>84</w:t>
      </w:r>
    </w:p>
    <w:p>
      <w:r>
        <w:t>800,00</w:t>
      </w:r>
    </w:p>
    <w:p>
      <w:r>
        <w:t>LNC</w:t>
      </w:r>
    </w:p>
    <w:p>
      <w:r>
        <w:t>ONT</w:t>
      </w:r>
    </w:p>
    <w:p>
      <w:r>
        <w:t>872</w:t>
      </w:r>
    </w:p>
    <w:p>
      <w:r>
        <w:t>Phước Tân</w:t>
      </w:r>
    </w:p>
    <w:p>
      <w:r>
        <w:t>57</w:t>
      </w:r>
    </w:p>
    <w:p>
      <w:r>
        <w:t>242</w:t>
      </w:r>
    </w:p>
    <w:p>
      <w:r>
        <w:t>160,00</w:t>
      </w:r>
    </w:p>
    <w:p>
      <w:r>
        <w:t>LNC</w:t>
      </w:r>
    </w:p>
    <w:p>
      <w:r>
        <w:t>ONT</w:t>
      </w:r>
    </w:p>
    <w:p>
      <w:r>
        <w:t>873</w:t>
      </w:r>
    </w:p>
    <w:p>
      <w:r>
        <w:t>Phước Tân</w:t>
      </w:r>
    </w:p>
    <w:p>
      <w:r>
        <w:t>53</w:t>
      </w:r>
    </w:p>
    <w:p>
      <w:r>
        <w:t>145</w:t>
      </w:r>
    </w:p>
    <w:p>
      <w:r>
        <w:t>100,00</w:t>
      </w:r>
    </w:p>
    <w:p>
      <w:r>
        <w:t>LNC</w:t>
      </w:r>
    </w:p>
    <w:p>
      <w:r>
        <w:t>ONT</w:t>
      </w:r>
    </w:p>
    <w:p>
      <w:r>
        <w:t>874</w:t>
      </w:r>
    </w:p>
    <w:p>
      <w:r>
        <w:t>Phước Tân</w:t>
      </w:r>
    </w:p>
    <w:p>
      <w:r>
        <w:t>53</w:t>
      </w:r>
    </w:p>
    <w:p>
      <w:r>
        <w:t>144</w:t>
      </w:r>
    </w:p>
    <w:p>
      <w:r>
        <w:t>200,00</w:t>
      </w:r>
    </w:p>
    <w:p>
      <w:r>
        <w:t>LNC</w:t>
      </w:r>
    </w:p>
    <w:p>
      <w:r>
        <w:t>ONT</w:t>
      </w:r>
    </w:p>
    <w:p>
      <w:r>
        <w:t>875</w:t>
      </w:r>
    </w:p>
    <w:p>
      <w:r>
        <w:t>Phước Tân</w:t>
      </w:r>
    </w:p>
    <w:p>
      <w:r>
        <w:t>54</w:t>
      </w:r>
    </w:p>
    <w:p>
      <w:r>
        <w:t>195</w:t>
      </w:r>
    </w:p>
    <w:p>
      <w:r>
        <w:t>500,00</w:t>
      </w:r>
    </w:p>
    <w:p>
      <w:r>
        <w:t>LNC</w:t>
      </w:r>
    </w:p>
    <w:p>
      <w:r>
        <w:t>ONT</w:t>
      </w:r>
    </w:p>
    <w:p>
      <w:r>
        <w:t>876</w:t>
      </w:r>
    </w:p>
    <w:p>
      <w:r>
        <w:t>Phước Tân</w:t>
      </w:r>
    </w:p>
    <w:p>
      <w:r>
        <w:t>54</w:t>
      </w:r>
    </w:p>
    <w:p>
      <w:r>
        <w:t>194</w:t>
      </w:r>
    </w:p>
    <w:p>
      <w:r>
        <w:t>500,00</w:t>
      </w:r>
    </w:p>
    <w:p>
      <w:r>
        <w:t>LNC</w:t>
      </w:r>
    </w:p>
    <w:p>
      <w:r>
        <w:t>ONT</w:t>
      </w:r>
    </w:p>
    <w:p>
      <w:r>
        <w:t>877</w:t>
      </w:r>
    </w:p>
    <w:p>
      <w:r>
        <w:t>Phước Tân</w:t>
      </w:r>
    </w:p>
    <w:p>
      <w:r>
        <w:t>54</w:t>
      </w:r>
    </w:p>
    <w:p>
      <w:r>
        <w:t>193</w:t>
      </w:r>
    </w:p>
    <w:p>
      <w:r>
        <w:t>500,00</w:t>
      </w:r>
    </w:p>
    <w:p>
      <w:r>
        <w:t>LNC</w:t>
      </w:r>
    </w:p>
    <w:p>
      <w:r>
        <w:t>ONT</w:t>
      </w:r>
    </w:p>
    <w:p>
      <w:r>
        <w:t>878</w:t>
      </w:r>
    </w:p>
    <w:p>
      <w:r>
        <w:t>Phước Tân</w:t>
      </w:r>
    </w:p>
    <w:p>
      <w:r>
        <w:t>54</w:t>
      </w:r>
    </w:p>
    <w:p>
      <w:r>
        <w:t>192</w:t>
      </w:r>
    </w:p>
    <w:p>
      <w:r>
        <w:t>500,00</w:t>
      </w:r>
    </w:p>
    <w:p>
      <w:r>
        <w:t>LNC</w:t>
      </w:r>
    </w:p>
    <w:p>
      <w:r>
        <w:t>ONT</w:t>
      </w:r>
    </w:p>
    <w:p>
      <w:r>
        <w:t>879</w:t>
      </w:r>
    </w:p>
    <w:p>
      <w:r>
        <w:t>Phước Tân</w:t>
      </w:r>
    </w:p>
    <w:p>
      <w:r>
        <w:t>54</w:t>
      </w:r>
    </w:p>
    <w:p>
      <w:r>
        <w:t>191</w:t>
      </w:r>
    </w:p>
    <w:p>
      <w:r>
        <w:t>500,00</w:t>
      </w:r>
    </w:p>
    <w:p>
      <w:r>
        <w:t>LNC</w:t>
      </w:r>
    </w:p>
    <w:p>
      <w:r>
        <w:t>ONT</w:t>
      </w:r>
    </w:p>
    <w:p>
      <w:r>
        <w:t>880</w:t>
      </w:r>
    </w:p>
    <w:p>
      <w:r>
        <w:t>Phước Tân</w:t>
      </w:r>
    </w:p>
    <w:p>
      <w:r>
        <w:t>54</w:t>
      </w:r>
    </w:p>
    <w:p>
      <w:r>
        <w:t>190</w:t>
      </w:r>
    </w:p>
    <w:p>
      <w:r>
        <w:t>500,00</w:t>
      </w:r>
    </w:p>
    <w:p>
      <w:r>
        <w:t>LNC</w:t>
      </w:r>
    </w:p>
    <w:p>
      <w:r>
        <w:t>ONT</w:t>
      </w:r>
    </w:p>
    <w:p>
      <w:r>
        <w:t>881</w:t>
      </w:r>
    </w:p>
    <w:p>
      <w:r>
        <w:t>Phước Tân</w:t>
      </w:r>
    </w:p>
    <w:p>
      <w:r>
        <w:t>54</w:t>
      </w:r>
    </w:p>
    <w:p>
      <w:r>
        <w:t>189</w:t>
      </w:r>
    </w:p>
    <w:p>
      <w:r>
        <w:t>500,00</w:t>
      </w:r>
    </w:p>
    <w:p>
      <w:r>
        <w:t>LNC</w:t>
      </w:r>
    </w:p>
    <w:p>
      <w:r>
        <w:t>ONT</w:t>
      </w:r>
    </w:p>
    <w:p>
      <w:r>
        <w:t>882</w:t>
      </w:r>
    </w:p>
    <w:p>
      <w:r>
        <w:t>Phước Tân</w:t>
      </w:r>
    </w:p>
    <w:p>
      <w:r>
        <w:t>54</w:t>
      </w:r>
    </w:p>
    <w:p>
      <w:r>
        <w:t>188</w:t>
      </w:r>
    </w:p>
    <w:p>
      <w:r>
        <w:t>500,00</w:t>
      </w:r>
    </w:p>
    <w:p>
      <w:r>
        <w:t>LNC</w:t>
      </w:r>
    </w:p>
    <w:p>
      <w:r>
        <w:t>ONT</w:t>
      </w:r>
    </w:p>
    <w:p>
      <w:r>
        <w:t>883</w:t>
      </w:r>
    </w:p>
    <w:p>
      <w:r>
        <w:t>Phước Tân</w:t>
      </w:r>
    </w:p>
    <w:p>
      <w:r>
        <w:t>54</w:t>
      </w:r>
    </w:p>
    <w:p>
      <w:r>
        <w:t>187</w:t>
      </w:r>
    </w:p>
    <w:p>
      <w:r>
        <w:t>500,00</w:t>
      </w:r>
    </w:p>
    <w:p>
      <w:r>
        <w:t>LNC</w:t>
      </w:r>
    </w:p>
    <w:p>
      <w:r>
        <w:t>ONT</w:t>
      </w:r>
    </w:p>
    <w:p>
      <w:r>
        <w:t>884</w:t>
      </w:r>
    </w:p>
    <w:p>
      <w:r>
        <w:t>Phước Tân</w:t>
      </w:r>
    </w:p>
    <w:p>
      <w:r>
        <w:t>54</w:t>
      </w:r>
    </w:p>
    <w:p>
      <w:r>
        <w:t>186</w:t>
      </w:r>
    </w:p>
    <w:p>
      <w:r>
        <w:t>500,00</w:t>
      </w:r>
    </w:p>
    <w:p>
      <w:r>
        <w:t>LNC</w:t>
      </w:r>
    </w:p>
    <w:p>
      <w:r>
        <w:t>ONT</w:t>
      </w:r>
    </w:p>
    <w:p>
      <w:r>
        <w:t>885</w:t>
      </w:r>
    </w:p>
    <w:p>
      <w:r>
        <w:t>Phước Tân</w:t>
      </w:r>
    </w:p>
    <w:p>
      <w:r>
        <w:t>53</w:t>
      </w:r>
    </w:p>
    <w:p>
      <w:r>
        <w:t>255</w:t>
      </w:r>
    </w:p>
    <w:p>
      <w:r>
        <w:t>1.000,00</w:t>
      </w:r>
    </w:p>
    <w:p>
      <w:r>
        <w:t>LNC</w:t>
      </w:r>
    </w:p>
    <w:p>
      <w:r>
        <w:t>ONT</w:t>
      </w:r>
    </w:p>
    <w:p>
      <w:r>
        <w:t>886</w:t>
      </w:r>
    </w:p>
    <w:p>
      <w:r>
        <w:t>Phước Tân</w:t>
      </w:r>
    </w:p>
    <w:p>
      <w:r>
        <w:t>54</w:t>
      </w:r>
    </w:p>
    <w:p>
      <w:r>
        <w:t>63</w:t>
      </w:r>
    </w:p>
    <w:p>
      <w:r>
        <w:t>1.000,00</w:t>
      </w:r>
    </w:p>
    <w:p>
      <w:r>
        <w:t>LNC</w:t>
      </w:r>
    </w:p>
    <w:p>
      <w:r>
        <w:t>ONT</w:t>
      </w:r>
    </w:p>
    <w:p>
      <w:r>
        <w:t>887</w:t>
      </w:r>
    </w:p>
    <w:p>
      <w:r>
        <w:t>Phước Tân</w:t>
      </w:r>
    </w:p>
    <w:p>
      <w:r>
        <w:t>4</w:t>
      </w:r>
    </w:p>
    <w:p>
      <w:r>
        <w:t>52</w:t>
      </w:r>
    </w:p>
    <w:p>
      <w:r>
        <w:t>1.000,00</w:t>
      </w:r>
    </w:p>
    <w:p>
      <w:r>
        <w:t>LNC</w:t>
      </w:r>
    </w:p>
    <w:p>
      <w:r>
        <w:t>ONT</w:t>
      </w:r>
    </w:p>
    <w:p>
      <w:r>
        <w:t>888</w:t>
      </w:r>
    </w:p>
    <w:p>
      <w:r>
        <w:t>Phước Tân</w:t>
      </w:r>
    </w:p>
    <w:p>
      <w:r>
        <w:t>54</w:t>
      </w:r>
    </w:p>
    <w:p>
      <w:r>
        <w:t>158</w:t>
      </w:r>
    </w:p>
    <w:p>
      <w:r>
        <w:t>1.000,00</w:t>
      </w:r>
    </w:p>
    <w:p>
      <w:r>
        <w:t>LNC</w:t>
      </w:r>
    </w:p>
    <w:p>
      <w:r>
        <w:t>ONT</w:t>
      </w:r>
    </w:p>
    <w:p>
      <w:r>
        <w:t>889</w:t>
      </w:r>
    </w:p>
    <w:p>
      <w:r>
        <w:t>Phước Tân</w:t>
      </w:r>
    </w:p>
    <w:p>
      <w:r>
        <w:t>53</w:t>
      </w:r>
    </w:p>
    <w:p>
      <w:r>
        <w:t>270</w:t>
      </w:r>
    </w:p>
    <w:p>
      <w:r>
        <w:t>500,00</w:t>
      </w:r>
    </w:p>
    <w:p>
      <w:r>
        <w:t>LNC</w:t>
      </w:r>
    </w:p>
    <w:p>
      <w:r>
        <w:t>ONT</w:t>
      </w:r>
    </w:p>
    <w:p>
      <w:r>
        <w:t>890</w:t>
      </w:r>
    </w:p>
    <w:p>
      <w:r>
        <w:t>Phước Tân</w:t>
      </w:r>
    </w:p>
    <w:p>
      <w:r>
        <w:t>54</w:t>
      </w:r>
    </w:p>
    <w:p>
      <w:r>
        <w:t>320</w:t>
      </w:r>
    </w:p>
    <w:p>
      <w:r>
        <w:t>400,00</w:t>
      </w:r>
    </w:p>
    <w:p>
      <w:r>
        <w:t>LNC</w:t>
      </w:r>
    </w:p>
    <w:p>
      <w:r>
        <w:t>ONT</w:t>
      </w:r>
    </w:p>
    <w:p>
      <w:r>
        <w:t>891</w:t>
      </w:r>
    </w:p>
    <w:p>
      <w:r>
        <w:t>Phước Tân</w:t>
      </w:r>
    </w:p>
    <w:p>
      <w:r>
        <w:t>22</w:t>
      </w:r>
    </w:p>
    <w:p>
      <w:r>
        <w:t>21</w:t>
      </w:r>
    </w:p>
    <w:p>
      <w:r>
        <w:t>100,00</w:t>
      </w:r>
    </w:p>
    <w:p>
      <w:r>
        <w:t>LNC</w:t>
      </w:r>
    </w:p>
    <w:p>
      <w:r>
        <w:t>ONT</w:t>
      </w:r>
    </w:p>
    <w:p>
      <w:r>
        <w:t>892</w:t>
      </w:r>
    </w:p>
    <w:p>
      <w:r>
        <w:t>Phước Tân</w:t>
      </w:r>
    </w:p>
    <w:p>
      <w:r>
        <w:t>7</w:t>
      </w:r>
    </w:p>
    <w:p>
      <w:r>
        <w:t>105</w:t>
      </w:r>
    </w:p>
    <w:p>
      <w:r>
        <w:t>300,00</w:t>
      </w:r>
    </w:p>
    <w:p>
      <w:r>
        <w:t>LNC</w:t>
      </w:r>
    </w:p>
    <w:p>
      <w:r>
        <w:t>ONT</w:t>
      </w:r>
    </w:p>
    <w:p>
      <w:r>
        <w:t>893</w:t>
      </w:r>
    </w:p>
    <w:p>
      <w:r>
        <w:t>Phước Tân</w:t>
      </w:r>
    </w:p>
    <w:p>
      <w:r>
        <w:t>7</w:t>
      </w:r>
    </w:p>
    <w:p>
      <w:r>
        <w:t>184</w:t>
      </w:r>
    </w:p>
    <w:p>
      <w:r>
        <w:t>360,00</w:t>
      </w:r>
    </w:p>
    <w:p>
      <w:r>
        <w:t>LNC</w:t>
      </w:r>
    </w:p>
    <w:p>
      <w:r>
        <w:t>ONT</w:t>
      </w:r>
    </w:p>
    <w:p>
      <w:r>
        <w:t>894</w:t>
      </w:r>
    </w:p>
    <w:p>
      <w:r>
        <w:t>Phước Tân</w:t>
      </w:r>
    </w:p>
    <w:p>
      <w:r>
        <w:t>34</w:t>
      </w:r>
    </w:p>
    <w:p>
      <w:r>
        <w:t>303</w:t>
      </w:r>
    </w:p>
    <w:p>
      <w:r>
        <w:t>300,00</w:t>
      </w:r>
    </w:p>
    <w:p>
      <w:r>
        <w:t>LNC</w:t>
      </w:r>
    </w:p>
    <w:p>
      <w:r>
        <w:t>ONT</w:t>
      </w:r>
    </w:p>
    <w:p>
      <w:r>
        <w:t>895</w:t>
      </w:r>
    </w:p>
    <w:p>
      <w:r>
        <w:t>Phước Tân</w:t>
      </w:r>
    </w:p>
    <w:p>
      <w:r>
        <w:t>59</w:t>
      </w:r>
    </w:p>
    <w:p>
      <w:r>
        <w:t>154</w:t>
      </w:r>
    </w:p>
    <w:p>
      <w:r>
        <w:t>300,00</w:t>
      </w:r>
    </w:p>
    <w:p>
      <w:r>
        <w:t>LNC</w:t>
      </w:r>
    </w:p>
    <w:p>
      <w:r>
        <w:t>ONT</w:t>
      </w:r>
    </w:p>
    <w:p>
      <w:r>
        <w:t>896</w:t>
      </w:r>
    </w:p>
    <w:p>
      <w:r>
        <w:t>Phước Tân</w:t>
      </w:r>
    </w:p>
    <w:p>
      <w:r>
        <w:t>3</w:t>
      </w:r>
    </w:p>
    <w:p>
      <w:r>
        <w:t>397</w:t>
      </w:r>
    </w:p>
    <w:p>
      <w:r>
        <w:t>50,00</w:t>
      </w:r>
    </w:p>
    <w:p>
      <w:r>
        <w:t>LNC</w:t>
      </w:r>
    </w:p>
    <w:p>
      <w:r>
        <w:t>ONT</w:t>
      </w:r>
    </w:p>
    <w:p>
      <w:r>
        <w:t>897</w:t>
      </w:r>
    </w:p>
    <w:p>
      <w:r>
        <w:t>Phước Tân</w:t>
      </w:r>
    </w:p>
    <w:p>
      <w:r>
        <w:t>4</w:t>
      </w:r>
    </w:p>
    <w:p>
      <w:r>
        <w:t>49</w:t>
      </w:r>
    </w:p>
    <w:p>
      <w:r>
        <w:t>400,00</w:t>
      </w:r>
    </w:p>
    <w:p>
      <w:r>
        <w:t>LNC</w:t>
      </w:r>
    </w:p>
    <w:p>
      <w:r>
        <w:t>ONT</w:t>
      </w:r>
    </w:p>
    <w:p>
      <w:r>
        <w:t>898</w:t>
      </w:r>
    </w:p>
    <w:p>
      <w:r>
        <w:t>Phước Tân</w:t>
      </w:r>
    </w:p>
    <w:p>
      <w:r>
        <w:t>57</w:t>
      </w:r>
    </w:p>
    <w:p>
      <w:r>
        <w:t>232</w:t>
      </w:r>
    </w:p>
    <w:p>
      <w:r>
        <w:t>1.000,00</w:t>
      </w:r>
    </w:p>
    <w:p>
      <w:r>
        <w:t>LNC</w:t>
      </w:r>
    </w:p>
    <w:p>
      <w:r>
        <w:t>ONT</w:t>
      </w:r>
    </w:p>
    <w:p>
      <w:r>
        <w:t>899</w:t>
      </w:r>
    </w:p>
    <w:p>
      <w:r>
        <w:t>Phước Tân</w:t>
      </w:r>
    </w:p>
    <w:p>
      <w:r>
        <w:t>4</w:t>
      </w:r>
    </w:p>
    <w:p>
      <w:r>
        <w:t>105</w:t>
      </w:r>
    </w:p>
    <w:p>
      <w:r>
        <w:t>300,00</w:t>
      </w:r>
    </w:p>
    <w:p>
      <w:r>
        <w:t>LNC</w:t>
      </w:r>
    </w:p>
    <w:p>
      <w:r>
        <w:t>ONT</w:t>
      </w:r>
    </w:p>
    <w:p>
      <w:r>
        <w:t>900</w:t>
      </w:r>
    </w:p>
    <w:p>
      <w:r>
        <w:t>Phước Tân</w:t>
      </w:r>
    </w:p>
    <w:p>
      <w:r>
        <w:t>34</w:t>
      </w:r>
    </w:p>
    <w:p>
      <w:r>
        <w:t>211</w:t>
      </w:r>
    </w:p>
    <w:p>
      <w:r>
        <w:t>300,00</w:t>
      </w:r>
    </w:p>
    <w:p>
      <w:r>
        <w:t>LNC</w:t>
      </w:r>
    </w:p>
    <w:p>
      <w:r>
        <w:t>ONT</w:t>
      </w:r>
    </w:p>
    <w:p>
      <w:r>
        <w:t>901</w:t>
      </w:r>
    </w:p>
    <w:p>
      <w:r>
        <w:t>Phước Tân</w:t>
      </w:r>
    </w:p>
    <w:p>
      <w:r>
        <w:t>27</w:t>
      </w:r>
    </w:p>
    <w:p>
      <w:r>
        <w:t>251</w:t>
      </w:r>
    </w:p>
    <w:p>
      <w:r>
        <w:t>1.000,00</w:t>
      </w:r>
    </w:p>
    <w:p>
      <w:r>
        <w:t>LNC</w:t>
      </w:r>
    </w:p>
    <w:p>
      <w:r>
        <w:t>ONT</w:t>
      </w:r>
    </w:p>
    <w:p>
      <w:r>
        <w:t>902</w:t>
      </w:r>
    </w:p>
    <w:p>
      <w:r>
        <w:t>Phước Tân</w:t>
      </w:r>
    </w:p>
    <w:p>
      <w:r>
        <w:t>61</w:t>
      </w:r>
    </w:p>
    <w:p>
      <w:r>
        <w:t>225</w:t>
      </w:r>
    </w:p>
    <w:p>
      <w:r>
        <w:t>1.000,00</w:t>
      </w:r>
    </w:p>
    <w:p>
      <w:r>
        <w:t>LNC</w:t>
      </w:r>
    </w:p>
    <w:p>
      <w:r>
        <w:t>ONT</w:t>
      </w:r>
    </w:p>
    <w:p>
      <w:r>
        <w:t>903</w:t>
      </w:r>
    </w:p>
    <w:p>
      <w:r>
        <w:t>Phước Tân</w:t>
      </w:r>
    </w:p>
    <w:p>
      <w:r>
        <w:t>69</w:t>
      </w:r>
    </w:p>
    <w:p>
      <w:r>
        <w:t>360</w:t>
      </w:r>
    </w:p>
    <w:p>
      <w:r>
        <w:t>200,00</w:t>
      </w:r>
    </w:p>
    <w:p>
      <w:r>
        <w:t>LNC</w:t>
      </w:r>
    </w:p>
    <w:p>
      <w:r>
        <w:t>ONT</w:t>
      </w:r>
    </w:p>
    <w:p>
      <w:r>
        <w:t>904</w:t>
      </w:r>
    </w:p>
    <w:p>
      <w:r>
        <w:t>Phước Tân</w:t>
      </w:r>
    </w:p>
    <w:p>
      <w:r>
        <w:t>20</w:t>
      </w:r>
    </w:p>
    <w:p>
      <w:r>
        <w:t>146</w:t>
      </w:r>
    </w:p>
    <w:p>
      <w:r>
        <w:t>60,00</w:t>
      </w:r>
    </w:p>
    <w:p>
      <w:r>
        <w:t>LNC</w:t>
      </w:r>
    </w:p>
    <w:p>
      <w:r>
        <w:t>ONT</w:t>
      </w:r>
    </w:p>
    <w:p>
      <w:r>
        <w:t>905</w:t>
      </w:r>
    </w:p>
    <w:p>
      <w:r>
        <w:t>Phước Tân</w:t>
      </w:r>
    </w:p>
    <w:p>
      <w:r>
        <w:t>30</w:t>
      </w:r>
    </w:p>
    <w:p>
      <w:r>
        <w:t>99</w:t>
      </w:r>
    </w:p>
    <w:p>
      <w:r>
        <w:t>300,00</w:t>
      </w:r>
    </w:p>
    <w:p>
      <w:r>
        <w:t>LNC</w:t>
      </w:r>
    </w:p>
    <w:p>
      <w:r>
        <w:t>ONT</w:t>
      </w:r>
    </w:p>
    <w:p>
      <w:r>
        <w:t>906</w:t>
      </w:r>
    </w:p>
    <w:p>
      <w:r>
        <w:t>Phước Tân</w:t>
      </w:r>
    </w:p>
    <w:p>
      <w:r>
        <w:t>68</w:t>
      </w:r>
    </w:p>
    <w:p>
      <w:r>
        <w:t>127</w:t>
      </w:r>
    </w:p>
    <w:p>
      <w:r>
        <w:t>250,00</w:t>
      </w:r>
    </w:p>
    <w:p>
      <w:r>
        <w:t>LNC</w:t>
      </w:r>
    </w:p>
    <w:p>
      <w:r>
        <w:t>ONT</w:t>
      </w:r>
    </w:p>
    <w:p>
      <w:r>
        <w:t>907</w:t>
      </w:r>
    </w:p>
    <w:p>
      <w:r>
        <w:t>Phước Tân</w:t>
      </w:r>
    </w:p>
    <w:p>
      <w:r>
        <w:t>58</w:t>
      </w:r>
    </w:p>
    <w:p>
      <w:r>
        <w:t>24</w:t>
      </w:r>
    </w:p>
    <w:p>
      <w:r>
        <w:t>300,00</w:t>
      </w:r>
    </w:p>
    <w:p>
      <w:r>
        <w:t>LNC</w:t>
      </w:r>
    </w:p>
    <w:p>
      <w:r>
        <w:t>ONT</w:t>
      </w:r>
    </w:p>
    <w:p>
      <w:r>
        <w:t>908</w:t>
      </w:r>
    </w:p>
    <w:p>
      <w:r>
        <w:t>Phước Tân</w:t>
      </w:r>
    </w:p>
    <w:p>
      <w:r>
        <w:t>2</w:t>
      </w:r>
    </w:p>
    <w:p>
      <w:r>
        <w:t>11</w:t>
      </w:r>
    </w:p>
    <w:p>
      <w:r>
        <w:t>100,00</w:t>
      </w:r>
    </w:p>
    <w:p>
      <w:r>
        <w:t>LNC</w:t>
      </w:r>
    </w:p>
    <w:p>
      <w:r>
        <w:t>ONT</w:t>
      </w:r>
    </w:p>
    <w:p>
      <w:r>
        <w:t>909</w:t>
      </w:r>
    </w:p>
    <w:p>
      <w:r>
        <w:t>Phước Tân</w:t>
      </w:r>
    </w:p>
    <w:p>
      <w:r>
        <w:t>54</w:t>
      </w:r>
    </w:p>
    <w:p>
      <w:r>
        <w:t>229</w:t>
      </w:r>
    </w:p>
    <w:p>
      <w:r>
        <w:t>300,00</w:t>
      </w:r>
    </w:p>
    <w:p>
      <w:r>
        <w:t>LNC</w:t>
      </w:r>
    </w:p>
    <w:p>
      <w:r>
        <w:t>ONT</w:t>
      </w:r>
    </w:p>
    <w:p>
      <w:r>
        <w:t>910</w:t>
      </w:r>
    </w:p>
    <w:p>
      <w:r>
        <w:t>Phước Tân</w:t>
      </w:r>
    </w:p>
    <w:p>
      <w:r>
        <w:t>60</w:t>
      </w:r>
    </w:p>
    <w:p>
      <w:r>
        <w:t>157</w:t>
      </w:r>
    </w:p>
    <w:p>
      <w:r>
        <w:t>200,00</w:t>
      </w:r>
    </w:p>
    <w:p>
      <w:r>
        <w:t>LNC</w:t>
      </w:r>
    </w:p>
    <w:p>
      <w:r>
        <w:t>ONT</w:t>
      </w:r>
    </w:p>
    <w:p>
      <w:r>
        <w:t>911</w:t>
      </w:r>
    </w:p>
    <w:p>
      <w:r>
        <w:t>Phước Tân</w:t>
      </w:r>
    </w:p>
    <w:p>
      <w:r>
        <w:t>55</w:t>
      </w:r>
    </w:p>
    <w:p>
      <w:r>
        <w:t>35</w:t>
      </w:r>
    </w:p>
    <w:p>
      <w:r>
        <w:t>1.000,00</w:t>
      </w:r>
    </w:p>
    <w:p>
      <w:r>
        <w:t>LNC</w:t>
      </w:r>
    </w:p>
    <w:p>
      <w:r>
        <w:t>ONT</w:t>
      </w:r>
    </w:p>
    <w:p>
      <w:r>
        <w:t>912</w:t>
      </w:r>
    </w:p>
    <w:p>
      <w:r>
        <w:t>Phước Tân</w:t>
      </w:r>
    </w:p>
    <w:p>
      <w:r>
        <w:t>51</w:t>
      </w:r>
    </w:p>
    <w:p>
      <w:r>
        <w:t>6</w:t>
      </w:r>
    </w:p>
    <w:p>
      <w:r>
        <w:t>200,00</w:t>
      </w:r>
    </w:p>
    <w:p>
      <w:r>
        <w:t>LNC</w:t>
      </w:r>
    </w:p>
    <w:p>
      <w:r>
        <w:t>ONT</w:t>
      </w:r>
    </w:p>
    <w:p>
      <w:r>
        <w:t>913</w:t>
      </w:r>
    </w:p>
    <w:p>
      <w:r>
        <w:t>Phước Tân</w:t>
      </w:r>
    </w:p>
    <w:p>
      <w:r>
        <w:t>57</w:t>
      </w:r>
    </w:p>
    <w:p>
      <w:r>
        <w:t>29</w:t>
      </w:r>
    </w:p>
    <w:p>
      <w:r>
        <w:t>200,00</w:t>
      </w:r>
    </w:p>
    <w:p>
      <w:r>
        <w:t>LNC</w:t>
      </w:r>
    </w:p>
    <w:p>
      <w:r>
        <w:t>ONT</w:t>
      </w:r>
    </w:p>
    <w:p>
      <w:r>
        <w:t>914</w:t>
      </w:r>
    </w:p>
    <w:p>
      <w:r>
        <w:t>Phước Tân</w:t>
      </w:r>
    </w:p>
    <w:p>
      <w:r>
        <w:t>58</w:t>
      </w:r>
    </w:p>
    <w:p>
      <w:r>
        <w:t>517</w:t>
      </w:r>
    </w:p>
    <w:p>
      <w:r>
        <w:t>50,00</w:t>
      </w:r>
    </w:p>
    <w:p>
      <w:r>
        <w:t>LNC</w:t>
      </w:r>
    </w:p>
    <w:p>
      <w:r>
        <w:t>ONT</w:t>
      </w:r>
    </w:p>
    <w:p>
      <w:r>
        <w:t>915</w:t>
      </w:r>
    </w:p>
    <w:p>
      <w:r>
        <w:t>Phước Tân</w:t>
      </w:r>
    </w:p>
    <w:p>
      <w:r>
        <w:t>62</w:t>
      </w:r>
    </w:p>
    <w:p>
      <w:r>
        <w:t>39</w:t>
      </w:r>
    </w:p>
    <w:p>
      <w:r>
        <w:t>300,00</w:t>
      </w:r>
    </w:p>
    <w:p>
      <w:r>
        <w:t>LNC</w:t>
      </w:r>
    </w:p>
    <w:p>
      <w:r>
        <w:t>ONT</w:t>
      </w:r>
    </w:p>
    <w:p>
      <w:r>
        <w:t>916</w:t>
      </w:r>
    </w:p>
    <w:p>
      <w:r>
        <w:t>Phước Tân</w:t>
      </w:r>
    </w:p>
    <w:p>
      <w:r>
        <w:t>60</w:t>
      </w:r>
    </w:p>
    <w:p>
      <w:r>
        <w:t>157</w:t>
      </w:r>
    </w:p>
    <w:p>
      <w:r>
        <w:t>200,00</w:t>
      </w:r>
    </w:p>
    <w:p>
      <w:r>
        <w:t>LNC</w:t>
      </w:r>
    </w:p>
    <w:p>
      <w:r>
        <w:t>ONT</w:t>
      </w:r>
    </w:p>
    <w:p>
      <w:r>
        <w:t>917</w:t>
      </w:r>
    </w:p>
    <w:p>
      <w:r>
        <w:t>Phước Tân</w:t>
      </w:r>
    </w:p>
    <w:p>
      <w:r>
        <w:t>69</w:t>
      </w:r>
    </w:p>
    <w:p>
      <w:r>
        <w:t>160</w:t>
      </w:r>
    </w:p>
    <w:p>
      <w:r>
        <w:t>600,00</w:t>
      </w:r>
    </w:p>
    <w:p>
      <w:r>
        <w:t>LNC</w:t>
      </w:r>
    </w:p>
    <w:p>
      <w:r>
        <w:t>ONT</w:t>
      </w:r>
    </w:p>
    <w:p>
      <w:r>
        <w:t>918</w:t>
      </w:r>
    </w:p>
    <w:p>
      <w:r>
        <w:t>Phước Tân</w:t>
      </w:r>
    </w:p>
    <w:p>
      <w:r>
        <w:t>3</w:t>
      </w:r>
    </w:p>
    <w:p>
      <w:r>
        <w:t>133</w:t>
      </w:r>
    </w:p>
    <w:p>
      <w:r>
        <w:t>100,00</w:t>
      </w:r>
    </w:p>
    <w:p>
      <w:r>
        <w:t>LNC</w:t>
      </w:r>
    </w:p>
    <w:p>
      <w:r>
        <w:t>ONT</w:t>
      </w:r>
    </w:p>
    <w:p>
      <w:r>
        <w:t>919</w:t>
      </w:r>
    </w:p>
    <w:p>
      <w:r>
        <w:t>Phước Tân</w:t>
      </w:r>
    </w:p>
    <w:p>
      <w:r>
        <w:t>62</w:t>
      </w:r>
    </w:p>
    <w:p>
      <w:r>
        <w:t>85</w:t>
      </w:r>
    </w:p>
    <w:p>
      <w:r>
        <w:t>200,00</w:t>
      </w:r>
    </w:p>
    <w:p>
      <w:r>
        <w:t>LNC</w:t>
      </w:r>
    </w:p>
    <w:p>
      <w:r>
        <w:t>ONT</w:t>
      </w:r>
    </w:p>
    <w:p>
      <w:r>
        <w:t>920</w:t>
      </w:r>
    </w:p>
    <w:p>
      <w:r>
        <w:t>Phước Tân</w:t>
      </w:r>
    </w:p>
    <w:p>
      <w:r>
        <w:t>62</w:t>
      </w:r>
    </w:p>
    <w:p>
      <w:r>
        <w:t>86</w:t>
      </w:r>
    </w:p>
    <w:p>
      <w:r>
        <w:t>200,00</w:t>
      </w:r>
    </w:p>
    <w:p>
      <w:r>
        <w:t>LNC</w:t>
      </w:r>
    </w:p>
    <w:p>
      <w:r>
        <w:t>ONT</w:t>
      </w:r>
    </w:p>
    <w:p>
      <w:r>
        <w:t>921</w:t>
      </w:r>
    </w:p>
    <w:p>
      <w:r>
        <w:t>Phước Tân</w:t>
      </w:r>
    </w:p>
    <w:p>
      <w:r>
        <w:t>69</w:t>
      </w:r>
    </w:p>
    <w:p>
      <w:r>
        <w:t>262</w:t>
      </w:r>
    </w:p>
    <w:p>
      <w:r>
        <w:t>500,00</w:t>
      </w:r>
    </w:p>
    <w:p>
      <w:r>
        <w:t>LNC</w:t>
      </w:r>
    </w:p>
    <w:p>
      <w:r>
        <w:t>ONT</w:t>
      </w:r>
    </w:p>
    <w:p>
      <w:r>
        <w:t>922</w:t>
      </w:r>
    </w:p>
    <w:p>
      <w:r>
        <w:t>Phước Tân</w:t>
      </w:r>
    </w:p>
    <w:p>
      <w:r>
        <w:t>3</w:t>
      </w:r>
    </w:p>
    <w:p>
      <w:r>
        <w:t>252</w:t>
      </w:r>
    </w:p>
    <w:p>
      <w:r>
        <w:t>50,00</w:t>
      </w:r>
    </w:p>
    <w:p>
      <w:r>
        <w:t>LNC</w:t>
      </w:r>
    </w:p>
    <w:p>
      <w:r>
        <w:t>ONT</w:t>
      </w:r>
    </w:p>
    <w:p>
      <w:r>
        <w:t>923</w:t>
      </w:r>
    </w:p>
    <w:p>
      <w:r>
        <w:t>Phước Tân</w:t>
      </w:r>
    </w:p>
    <w:p>
      <w:r>
        <w:t>59</w:t>
      </w:r>
    </w:p>
    <w:p>
      <w:r>
        <w:t>205</w:t>
      </w:r>
    </w:p>
    <w:p>
      <w:r>
        <w:t>300,00</w:t>
      </w:r>
    </w:p>
    <w:p>
      <w:r>
        <w:t>LNC</w:t>
      </w:r>
    </w:p>
    <w:p>
      <w:r>
        <w:t>ONT</w:t>
      </w:r>
    </w:p>
    <w:p>
      <w:r>
        <w:t>924</w:t>
      </w:r>
    </w:p>
    <w:p>
      <w:r>
        <w:t>Phước Tân</w:t>
      </w:r>
    </w:p>
    <w:p>
      <w:r>
        <w:t>54</w:t>
      </w:r>
    </w:p>
    <w:p>
      <w:r>
        <w:t>237</w:t>
      </w:r>
    </w:p>
    <w:p>
      <w:r>
        <w:t>200,00</w:t>
      </w:r>
    </w:p>
    <w:p>
      <w:r>
        <w:t>LNC</w:t>
      </w:r>
    </w:p>
    <w:p>
      <w:r>
        <w:t>ONT</w:t>
      </w:r>
    </w:p>
    <w:p>
      <w:r>
        <w:t>925</w:t>
      </w:r>
    </w:p>
    <w:p>
      <w:r>
        <w:t>Phước Tân</w:t>
      </w:r>
    </w:p>
    <w:p>
      <w:r>
        <w:t>61</w:t>
      </w:r>
    </w:p>
    <w:p>
      <w:r>
        <w:t>397</w:t>
      </w:r>
    </w:p>
    <w:p>
      <w:r>
        <w:t>200,00</w:t>
      </w:r>
    </w:p>
    <w:p>
      <w:r>
        <w:t>LNC</w:t>
      </w:r>
    </w:p>
    <w:p>
      <w:r>
        <w:t>ONT</w:t>
      </w:r>
    </w:p>
    <w:p>
      <w:r>
        <w:t>926</w:t>
      </w:r>
    </w:p>
    <w:p>
      <w:r>
        <w:t>Phước Tân</w:t>
      </w:r>
    </w:p>
    <w:p>
      <w:r>
        <w:t>2; 28</w:t>
      </w:r>
    </w:p>
    <w:p>
      <w:r>
        <w:t>234; 200</w:t>
      </w:r>
    </w:p>
    <w:p>
      <w:r>
        <w:t>200,00</w:t>
      </w:r>
    </w:p>
    <w:p>
      <w:r>
        <w:t>LNC</w:t>
      </w:r>
    </w:p>
    <w:p>
      <w:r>
        <w:t>ONT</w:t>
      </w:r>
    </w:p>
    <w:p>
      <w:r>
        <w:t>927</w:t>
      </w:r>
    </w:p>
    <w:p>
      <w:r>
        <w:t>Phước Tân</w:t>
      </w:r>
    </w:p>
    <w:p>
      <w:r>
        <w:t>57</w:t>
      </w:r>
    </w:p>
    <w:p>
      <w:r>
        <w:t>290</w:t>
      </w:r>
    </w:p>
    <w:p>
      <w:r>
        <w:t>300,00</w:t>
      </w:r>
    </w:p>
    <w:p>
      <w:r>
        <w:t>LNC</w:t>
      </w:r>
    </w:p>
    <w:p>
      <w:r>
        <w:t>ONT</w:t>
      </w:r>
    </w:p>
    <w:p>
      <w:r>
        <w:t>928</w:t>
      </w:r>
    </w:p>
    <w:p>
      <w:r>
        <w:t>Phước Tân</w:t>
      </w:r>
    </w:p>
    <w:p>
      <w:r>
        <w:t>57</w:t>
      </w:r>
    </w:p>
    <w:p>
      <w:r>
        <w:t>298</w:t>
      </w:r>
    </w:p>
    <w:p>
      <w:r>
        <w:t>300,00</w:t>
      </w:r>
    </w:p>
    <w:p>
      <w:r>
        <w:t>LNC</w:t>
      </w:r>
    </w:p>
    <w:p>
      <w:r>
        <w:t>ONT</w:t>
      </w:r>
    </w:p>
    <w:p>
      <w:r>
        <w:t>929</w:t>
      </w:r>
    </w:p>
    <w:p>
      <w:r>
        <w:t>Phước Tân</w:t>
      </w:r>
    </w:p>
    <w:p>
      <w:r>
        <w:t>24</w:t>
      </w:r>
    </w:p>
    <w:p>
      <w:r>
        <w:t>123</w:t>
      </w:r>
    </w:p>
    <w:p>
      <w:r>
        <w:t>100,00</w:t>
      </w:r>
    </w:p>
    <w:p>
      <w:r>
        <w:t>LNC</w:t>
      </w:r>
    </w:p>
    <w:p>
      <w:r>
        <w:t>ONT</w:t>
      </w:r>
    </w:p>
    <w:p>
      <w:r>
        <w:t>930</w:t>
      </w:r>
    </w:p>
    <w:p>
      <w:r>
        <w:t>Phước Tân</w:t>
      </w:r>
    </w:p>
    <w:p>
      <w:r>
        <w:t>34</w:t>
      </w:r>
    </w:p>
    <w:p>
      <w:r>
        <w:t>59</w:t>
      </w:r>
    </w:p>
    <w:p>
      <w:r>
        <w:t>210,00</w:t>
      </w:r>
    </w:p>
    <w:p>
      <w:r>
        <w:t>LNC</w:t>
      </w:r>
    </w:p>
    <w:p>
      <w:r>
        <w:t>ONT</w:t>
      </w:r>
    </w:p>
    <w:p>
      <w:r>
        <w:t>931</w:t>
      </w:r>
    </w:p>
    <w:p>
      <w:r>
        <w:t>Phước Tân</w:t>
      </w:r>
    </w:p>
    <w:p>
      <w:r>
        <w:t>68</w:t>
      </w:r>
    </w:p>
    <w:p>
      <w:r>
        <w:t>106</w:t>
      </w:r>
    </w:p>
    <w:p>
      <w:r>
        <w:t>50,00</w:t>
      </w:r>
    </w:p>
    <w:p>
      <w:r>
        <w:t>LNC</w:t>
      </w:r>
    </w:p>
    <w:p>
      <w:r>
        <w:t>ONT</w:t>
      </w:r>
    </w:p>
    <w:p>
      <w:r>
        <w:t>932</w:t>
      </w:r>
    </w:p>
    <w:p>
      <w:r>
        <w:t>Phước Tân</w:t>
      </w:r>
    </w:p>
    <w:p>
      <w:r>
        <w:t>45</w:t>
      </w:r>
    </w:p>
    <w:p>
      <w:r>
        <w:t>87</w:t>
      </w:r>
    </w:p>
    <w:p>
      <w:r>
        <w:t>300,00</w:t>
      </w:r>
    </w:p>
    <w:p>
      <w:r>
        <w:t>LNC</w:t>
      </w:r>
    </w:p>
    <w:p>
      <w:r>
        <w:t>ONT</w:t>
      </w:r>
    </w:p>
    <w:p>
      <w:r>
        <w:t>933</w:t>
      </w:r>
    </w:p>
    <w:p>
      <w:r>
        <w:t>Phước Tân</w:t>
      </w:r>
    </w:p>
    <w:p>
      <w:r>
        <w:t>47</w:t>
      </w:r>
    </w:p>
    <w:p>
      <w:r>
        <w:t>64</w:t>
      </w:r>
    </w:p>
    <w:p>
      <w:r>
        <w:t>300,00</w:t>
      </w:r>
    </w:p>
    <w:p>
      <w:r>
        <w:t>LNC</w:t>
      </w:r>
    </w:p>
    <w:p>
      <w:r>
        <w:t>ONT</w:t>
      </w:r>
    </w:p>
    <w:p>
      <w:r>
        <w:t>934</w:t>
      </w:r>
    </w:p>
    <w:p>
      <w:r>
        <w:t>Phước Tân</w:t>
      </w:r>
    </w:p>
    <w:p>
      <w:r>
        <w:t>69</w:t>
      </w:r>
    </w:p>
    <w:p>
      <w:r>
        <w:t>352</w:t>
      </w:r>
    </w:p>
    <w:p>
      <w:r>
        <w:t>300,00</w:t>
      </w:r>
    </w:p>
    <w:p>
      <w:r>
        <w:t>LNC</w:t>
      </w:r>
    </w:p>
    <w:p>
      <w:r>
        <w:t>ONT</w:t>
      </w:r>
    </w:p>
    <w:p>
      <w:r>
        <w:t>935</w:t>
      </w:r>
    </w:p>
    <w:p>
      <w:r>
        <w:t>Phước Tân</w:t>
      </w:r>
    </w:p>
    <w:p>
      <w:r>
        <w:t>58</w:t>
      </w:r>
    </w:p>
    <w:p>
      <w:r>
        <w:t>517</w:t>
      </w:r>
    </w:p>
    <w:p>
      <w:r>
        <w:t>50,00</w:t>
      </w:r>
    </w:p>
    <w:p>
      <w:r>
        <w:t>LNC</w:t>
      </w:r>
    </w:p>
    <w:p>
      <w:r>
        <w:t>ONT</w:t>
      </w:r>
    </w:p>
    <w:p>
      <w:r>
        <w:t>936</w:t>
      </w:r>
    </w:p>
    <w:p>
      <w:r>
        <w:t>Phước Tân</w:t>
      </w:r>
    </w:p>
    <w:p>
      <w:r>
        <w:t>61</w:t>
      </w:r>
    </w:p>
    <w:p>
      <w:r>
        <w:t>314</w:t>
      </w:r>
    </w:p>
    <w:p>
      <w:r>
        <w:t>100,00</w:t>
      </w:r>
    </w:p>
    <w:p>
      <w:r>
        <w:t>LNC</w:t>
      </w:r>
    </w:p>
    <w:p>
      <w:r>
        <w:t>ONT</w:t>
      </w:r>
    </w:p>
    <w:p>
      <w:r>
        <w:t>937</w:t>
      </w:r>
    </w:p>
    <w:p>
      <w:r>
        <w:t>Phước Tân</w:t>
      </w:r>
    </w:p>
    <w:p>
      <w:r>
        <w:t>53</w:t>
      </w:r>
    </w:p>
    <w:p>
      <w:r>
        <w:t>278</w:t>
      </w:r>
    </w:p>
    <w:p>
      <w:r>
        <w:t>200,00</w:t>
      </w:r>
    </w:p>
    <w:p>
      <w:r>
        <w:t>LNC</w:t>
      </w:r>
    </w:p>
    <w:p>
      <w:r>
        <w:t>ONT</w:t>
      </w:r>
    </w:p>
    <w:p>
      <w:r>
        <w:t>938</w:t>
      </w:r>
    </w:p>
    <w:p>
      <w:r>
        <w:t>Phước Tân</w:t>
      </w:r>
    </w:p>
    <w:p>
      <w:r>
        <w:t>53</w:t>
      </w:r>
    </w:p>
    <w:p>
      <w:r>
        <w:t>627</w:t>
      </w:r>
    </w:p>
    <w:p>
      <w:r>
        <w:t>200,00</w:t>
      </w:r>
    </w:p>
    <w:p>
      <w:r>
        <w:t>LNC</w:t>
      </w:r>
    </w:p>
    <w:p>
      <w:r>
        <w:t>ONT</w:t>
      </w:r>
    </w:p>
    <w:p>
      <w:r>
        <w:t>939</w:t>
      </w:r>
    </w:p>
    <w:p>
      <w:r>
        <w:t>Phước Tân</w:t>
      </w:r>
    </w:p>
    <w:p>
      <w:r>
        <w:t>53</w:t>
      </w:r>
    </w:p>
    <w:p>
      <w:r>
        <w:t>279</w:t>
      </w:r>
    </w:p>
    <w:p>
      <w:r>
        <w:t>200,00</w:t>
      </w:r>
    </w:p>
    <w:p>
      <w:r>
        <w:t>LNC</w:t>
      </w:r>
    </w:p>
    <w:p>
      <w:r>
        <w:t>ONT</w:t>
      </w:r>
    </w:p>
    <w:p>
      <w:r>
        <w:t>940</w:t>
      </w:r>
    </w:p>
    <w:p>
      <w:r>
        <w:t>Phước Tân</w:t>
      </w:r>
    </w:p>
    <w:p>
      <w:r>
        <w:t>54</w:t>
      </w:r>
    </w:p>
    <w:p>
      <w:r>
        <w:t>243</w:t>
      </w:r>
    </w:p>
    <w:p>
      <w:r>
        <w:t>200,00</w:t>
      </w:r>
    </w:p>
    <w:p>
      <w:r>
        <w:t>LNC</w:t>
      </w:r>
    </w:p>
    <w:p>
      <w:r>
        <w:t>ONT</w:t>
      </w:r>
    </w:p>
    <w:p>
      <w:r>
        <w:t>941</w:t>
      </w:r>
    </w:p>
    <w:p>
      <w:r>
        <w:t>Phước Tân</w:t>
      </w:r>
    </w:p>
    <w:p>
      <w:r>
        <w:t>54</w:t>
      </w:r>
    </w:p>
    <w:p>
      <w:r>
        <w:t>242</w:t>
      </w:r>
    </w:p>
    <w:p>
      <w:r>
        <w:t>200,00</w:t>
      </w:r>
    </w:p>
    <w:p>
      <w:r>
        <w:t>LNC</w:t>
      </w:r>
    </w:p>
    <w:p>
      <w:r>
        <w:t>ONT</w:t>
      </w:r>
    </w:p>
    <w:p>
      <w:r>
        <w:t>942</w:t>
      </w:r>
    </w:p>
    <w:p>
      <w:r>
        <w:t>Phước Tân</w:t>
      </w:r>
    </w:p>
    <w:p>
      <w:r>
        <w:t>54</w:t>
      </w:r>
    </w:p>
    <w:p>
      <w:r>
        <w:t>241</w:t>
      </w:r>
    </w:p>
    <w:p>
      <w:r>
        <w:t>200,00</w:t>
      </w:r>
    </w:p>
    <w:p>
      <w:r>
        <w:t>LNC</w:t>
      </w:r>
    </w:p>
    <w:p>
      <w:r>
        <w:t>ONT</w:t>
      </w:r>
    </w:p>
    <w:p>
      <w:r>
        <w:t>943</w:t>
      </w:r>
    </w:p>
    <w:p>
      <w:r>
        <w:t>Phước Tân</w:t>
      </w:r>
    </w:p>
    <w:p>
      <w:r>
        <w:t>54</w:t>
      </w:r>
    </w:p>
    <w:p>
      <w:r>
        <w:t>240</w:t>
      </w:r>
    </w:p>
    <w:p>
      <w:r>
        <w:t>200,00</w:t>
      </w:r>
    </w:p>
    <w:p>
      <w:r>
        <w:t>LNC</w:t>
      </w:r>
    </w:p>
    <w:p>
      <w:r>
        <w:t>ONT</w:t>
      </w:r>
    </w:p>
    <w:p>
      <w:r>
        <w:t>944</w:t>
      </w:r>
    </w:p>
    <w:p>
      <w:r>
        <w:t>Phước Tân</w:t>
      </w:r>
    </w:p>
    <w:p>
      <w:r>
        <w:t>54</w:t>
      </w:r>
    </w:p>
    <w:p>
      <w:r>
        <w:t>239</w:t>
      </w:r>
    </w:p>
    <w:p>
      <w:r>
        <w:t>200,00</w:t>
      </w:r>
    </w:p>
    <w:p>
      <w:r>
        <w:t>LNC</w:t>
      </w:r>
    </w:p>
    <w:p>
      <w:r>
        <w:t>ONT</w:t>
      </w:r>
    </w:p>
    <w:p>
      <w:r>
        <w:t>945</w:t>
      </w:r>
    </w:p>
    <w:p>
      <w:r>
        <w:t>Phước Tân</w:t>
      </w:r>
    </w:p>
    <w:p>
      <w:r>
        <w:t>12</w:t>
      </w:r>
    </w:p>
    <w:p>
      <w:r>
        <w:t>35;189</w:t>
      </w:r>
    </w:p>
    <w:p>
      <w:r>
        <w:t>240,00</w:t>
      </w:r>
    </w:p>
    <w:p>
      <w:r>
        <w:t>LNC</w:t>
      </w:r>
    </w:p>
    <w:p>
      <w:r>
        <w:t>ONT</w:t>
      </w:r>
    </w:p>
    <w:p>
      <w:r>
        <w:t>946</w:t>
      </w:r>
    </w:p>
    <w:p>
      <w:r>
        <w:t>Phước Tân</w:t>
      </w:r>
    </w:p>
    <w:p>
      <w:r>
        <w:t>67</w:t>
      </w:r>
    </w:p>
    <w:p>
      <w:r>
        <w:t>13</w:t>
      </w:r>
    </w:p>
    <w:p>
      <w:r>
        <w:t>300,00</w:t>
      </w:r>
    </w:p>
    <w:p>
      <w:r>
        <w:t>LNC</w:t>
      </w:r>
    </w:p>
    <w:p>
      <w:r>
        <w:t>ONT</w:t>
      </w:r>
    </w:p>
    <w:p>
      <w:r>
        <w:t>947</w:t>
      </w:r>
    </w:p>
    <w:p>
      <w:r>
        <w:t>Phước Tân</w:t>
      </w:r>
    </w:p>
    <w:p>
      <w:r>
        <w:t>53</w:t>
      </w:r>
    </w:p>
    <w:p>
      <w:r>
        <w:t>108</w:t>
      </w:r>
    </w:p>
    <w:p>
      <w:r>
        <w:t>100,00</w:t>
      </w:r>
    </w:p>
    <w:p>
      <w:r>
        <w:t>LNC</w:t>
      </w:r>
    </w:p>
    <w:p>
      <w:r>
        <w:t>ONT</w:t>
      </w:r>
    </w:p>
    <w:p>
      <w:r>
        <w:t>948</w:t>
      </w:r>
    </w:p>
    <w:p>
      <w:r>
        <w:t>Phước Tân</w:t>
      </w:r>
    </w:p>
    <w:p>
      <w:r>
        <w:t>53</w:t>
      </w:r>
    </w:p>
    <w:p>
      <w:r>
        <w:t>167</w:t>
      </w:r>
    </w:p>
    <w:p>
      <w:r>
        <w:t>100,00</w:t>
      </w:r>
    </w:p>
    <w:p>
      <w:r>
        <w:t>LNC</w:t>
      </w:r>
    </w:p>
    <w:p>
      <w:r>
        <w:t>ONT</w:t>
      </w:r>
    </w:p>
    <w:p>
      <w:r>
        <w:t>949</w:t>
      </w:r>
    </w:p>
    <w:p>
      <w:r>
        <w:t>Phước Tân</w:t>
      </w:r>
    </w:p>
    <w:p>
      <w:r>
        <w:t>54</w:t>
      </w:r>
    </w:p>
    <w:p>
      <w:r>
        <w:t>229</w:t>
      </w:r>
    </w:p>
    <w:p>
      <w:r>
        <w:t>300,00</w:t>
      </w:r>
    </w:p>
    <w:p>
      <w:r>
        <w:t>LNC</w:t>
      </w:r>
    </w:p>
    <w:p>
      <w:r>
        <w:t>ONT</w:t>
      </w:r>
    </w:p>
    <w:p>
      <w:r>
        <w:t>950</w:t>
      </w:r>
    </w:p>
    <w:p>
      <w:r>
        <w:t>Phước Tân</w:t>
      </w:r>
    </w:p>
    <w:p>
      <w:r>
        <w:t>69</w:t>
      </w:r>
    </w:p>
    <w:p>
      <w:r>
        <w:t>362</w:t>
      </w:r>
    </w:p>
    <w:p>
      <w:r>
        <w:t>300,00</w:t>
      </w:r>
    </w:p>
    <w:p>
      <w:r>
        <w:t>LNC</w:t>
      </w:r>
    </w:p>
    <w:p>
      <w:r>
        <w:t>ONT</w:t>
      </w:r>
    </w:p>
    <w:p>
      <w:r>
        <w:t>951</w:t>
      </w:r>
    </w:p>
    <w:p>
      <w:r>
        <w:t>Phước Tân</w:t>
      </w:r>
    </w:p>
    <w:p>
      <w:r>
        <w:t>59</w:t>
      </w:r>
    </w:p>
    <w:p>
      <w:r>
        <w:t>37; 190</w:t>
      </w:r>
    </w:p>
    <w:p>
      <w:r>
        <w:t>340,00</w:t>
      </w:r>
    </w:p>
    <w:p>
      <w:r>
        <w:t>LNC</w:t>
      </w:r>
    </w:p>
    <w:p>
      <w:r>
        <w:t>ONT</w:t>
      </w:r>
    </w:p>
    <w:p>
      <w:r>
        <w:t>952</w:t>
      </w:r>
    </w:p>
    <w:p>
      <w:r>
        <w:t>Phước Tân</w:t>
      </w:r>
    </w:p>
    <w:p>
      <w:r>
        <w:t>69</w:t>
      </w:r>
    </w:p>
    <w:p>
      <w:r>
        <w:t>409</w:t>
      </w:r>
    </w:p>
    <w:p>
      <w:r>
        <w:t>500,00</w:t>
      </w:r>
    </w:p>
    <w:p>
      <w:r>
        <w:t>LNC</w:t>
      </w:r>
    </w:p>
    <w:p>
      <w:r>
        <w:t>ONT</w:t>
      </w:r>
    </w:p>
    <w:p>
      <w:r>
        <w:t>953</w:t>
      </w:r>
    </w:p>
    <w:p>
      <w:r>
        <w:t>Phước Tân</w:t>
      </w:r>
    </w:p>
    <w:p>
      <w:r>
        <w:t>69</w:t>
      </w:r>
    </w:p>
    <w:p>
      <w:r>
        <w:t>408</w:t>
      </w:r>
    </w:p>
    <w:p>
      <w:r>
        <w:t>300,00</w:t>
      </w:r>
    </w:p>
    <w:p>
      <w:r>
        <w:t>LNC</w:t>
      </w:r>
    </w:p>
    <w:p>
      <w:r>
        <w:t>ONT</w:t>
      </w:r>
    </w:p>
    <w:p>
      <w:r>
        <w:t>954</w:t>
      </w:r>
    </w:p>
    <w:p>
      <w:r>
        <w:t>Phước Tân</w:t>
      </w:r>
    </w:p>
    <w:p>
      <w:r>
        <w:t>35</w:t>
      </w:r>
    </w:p>
    <w:p>
      <w:r>
        <w:t>160</w:t>
      </w:r>
    </w:p>
    <w:p>
      <w:r>
        <w:t>500,00</w:t>
      </w:r>
    </w:p>
    <w:p>
      <w:r>
        <w:t>LNC</w:t>
      </w:r>
    </w:p>
    <w:p>
      <w:r>
        <w:t>ONT</w:t>
      </w:r>
    </w:p>
    <w:p>
      <w:r>
        <w:t>955</w:t>
      </w:r>
    </w:p>
    <w:p>
      <w:r>
        <w:t>Phước Tân</w:t>
      </w:r>
    </w:p>
    <w:p>
      <w:r>
        <w:t>7</w:t>
      </w:r>
    </w:p>
    <w:p>
      <w:r>
        <w:t>105</w:t>
      </w:r>
    </w:p>
    <w:p>
      <w:r>
        <w:t>350,00</w:t>
      </w:r>
    </w:p>
    <w:p>
      <w:r>
        <w:t>LNC</w:t>
      </w:r>
    </w:p>
    <w:p>
      <w:r>
        <w:t>ONT</w:t>
      </w:r>
    </w:p>
    <w:p>
      <w:r>
        <w:t>956</w:t>
      </w:r>
    </w:p>
    <w:p>
      <w:r>
        <w:t>Phước Tân</w:t>
      </w:r>
    </w:p>
    <w:p>
      <w:r>
        <w:t>20</w:t>
      </w:r>
    </w:p>
    <w:p>
      <w:r>
        <w:t>186</w:t>
      </w:r>
    </w:p>
    <w:p>
      <w:r>
        <w:t>500,00</w:t>
      </w:r>
    </w:p>
    <w:p>
      <w:r>
        <w:t>LNC</w:t>
      </w:r>
    </w:p>
    <w:p>
      <w:r>
        <w:t>ONT</w:t>
      </w:r>
    </w:p>
    <w:p>
      <w:r>
        <w:t>957</w:t>
      </w:r>
    </w:p>
    <w:p>
      <w:r>
        <w:t>Phước Tân</w:t>
      </w:r>
    </w:p>
    <w:p>
      <w:r>
        <w:t>46</w:t>
      </w:r>
    </w:p>
    <w:p>
      <w:r>
        <w:t>136</w:t>
      </w:r>
    </w:p>
    <w:p>
      <w:r>
        <w:t>500,00</w:t>
      </w:r>
    </w:p>
    <w:p>
      <w:r>
        <w:t>LNC</w:t>
      </w:r>
    </w:p>
    <w:p>
      <w:r>
        <w:t>ONT</w:t>
      </w:r>
    </w:p>
    <w:p>
      <w:r>
        <w:t>958</w:t>
      </w:r>
    </w:p>
    <w:p>
      <w:r>
        <w:t>Phước Tân</w:t>
      </w:r>
    </w:p>
    <w:p>
      <w:r>
        <w:t>46</w:t>
      </w:r>
    </w:p>
    <w:p>
      <w:r>
        <w:t>133</w:t>
      </w:r>
    </w:p>
    <w:p>
      <w:r>
        <w:t>500,00</w:t>
      </w:r>
    </w:p>
    <w:p>
      <w:r>
        <w:t>LNC</w:t>
      </w:r>
    </w:p>
    <w:p>
      <w:r>
        <w:t>ONT</w:t>
      </w:r>
    </w:p>
    <w:p>
      <w:r>
        <w:t>959</w:t>
      </w:r>
    </w:p>
    <w:p>
      <w:r>
        <w:t>Phước Tân</w:t>
      </w:r>
    </w:p>
    <w:p>
      <w:r>
        <w:t>46</w:t>
      </w:r>
    </w:p>
    <w:p>
      <w:r>
        <w:t>135</w:t>
      </w:r>
    </w:p>
    <w:p>
      <w:r>
        <w:t>500,00</w:t>
      </w:r>
    </w:p>
    <w:p>
      <w:r>
        <w:t>LNC</w:t>
      </w:r>
    </w:p>
    <w:p>
      <w:r>
        <w:t>ONT</w:t>
      </w:r>
    </w:p>
    <w:p>
      <w:r>
        <w:t>960</w:t>
      </w:r>
    </w:p>
    <w:p>
      <w:r>
        <w:t>Phước Tân</w:t>
      </w:r>
    </w:p>
    <w:p>
      <w:r>
        <w:t>46</w:t>
      </w:r>
    </w:p>
    <w:p>
      <w:r>
        <w:t>137</w:t>
      </w:r>
    </w:p>
    <w:p>
      <w:r>
        <w:t>500,00</w:t>
      </w:r>
    </w:p>
    <w:p>
      <w:r>
        <w:t>LNC</w:t>
      </w:r>
    </w:p>
    <w:p>
      <w:r>
        <w:t>ONT</w:t>
      </w:r>
    </w:p>
    <w:p>
      <w:r>
        <w:t>961</w:t>
      </w:r>
    </w:p>
    <w:p>
      <w:r>
        <w:t>Phước Tân</w:t>
      </w:r>
    </w:p>
    <w:p>
      <w:r>
        <w:t>46</w:t>
      </w:r>
    </w:p>
    <w:p>
      <w:r>
        <w:t>138</w:t>
      </w:r>
    </w:p>
    <w:p>
      <w:r>
        <w:t>500,00</w:t>
      </w:r>
    </w:p>
    <w:p>
      <w:r>
        <w:t>LNC</w:t>
      </w:r>
    </w:p>
    <w:p>
      <w:r>
        <w:t>ONT</w:t>
      </w:r>
    </w:p>
    <w:p>
      <w:r>
        <w:t>962</w:t>
      </w:r>
    </w:p>
    <w:p>
      <w:r>
        <w:t>Phước Tân</w:t>
      </w:r>
    </w:p>
    <w:p>
      <w:r>
        <w:t>46</w:t>
      </w:r>
    </w:p>
    <w:p>
      <w:r>
        <w:t>139</w:t>
      </w:r>
    </w:p>
    <w:p>
      <w:r>
        <w:t>500,00</w:t>
      </w:r>
    </w:p>
    <w:p>
      <w:r>
        <w:t>LNC</w:t>
      </w:r>
    </w:p>
    <w:p>
      <w:r>
        <w:t>ONT</w:t>
      </w:r>
    </w:p>
    <w:p>
      <w:r>
        <w:t>963</w:t>
      </w:r>
    </w:p>
    <w:p>
      <w:r>
        <w:t>Phước Tân</w:t>
      </w:r>
    </w:p>
    <w:p>
      <w:r>
        <w:t>59</w:t>
      </w:r>
    </w:p>
    <w:p>
      <w:r>
        <w:t>157</w:t>
      </w:r>
    </w:p>
    <w:p>
      <w:r>
        <w:t>500,00</w:t>
      </w:r>
    </w:p>
    <w:p>
      <w:r>
        <w:t>LNC</w:t>
      </w:r>
    </w:p>
    <w:p>
      <w:r>
        <w:t>ONT</w:t>
      </w:r>
    </w:p>
    <w:p>
      <w:r>
        <w:t>964</w:t>
      </w:r>
    </w:p>
    <w:p>
      <w:r>
        <w:t>Phước Tân</w:t>
      </w:r>
    </w:p>
    <w:p>
      <w:r>
        <w:t>35</w:t>
      </w:r>
    </w:p>
    <w:p>
      <w:r>
        <w:t>273</w:t>
      </w:r>
    </w:p>
    <w:p>
      <w:r>
        <w:t>500,00</w:t>
      </w:r>
    </w:p>
    <w:p>
      <w:r>
        <w:t>LNC</w:t>
      </w:r>
    </w:p>
    <w:p>
      <w:r>
        <w:t>ONT</w:t>
      </w:r>
    </w:p>
    <w:p>
      <w:r>
        <w:t>965</w:t>
      </w:r>
    </w:p>
    <w:p>
      <w:r>
        <w:t>Phước Tân</w:t>
      </w:r>
    </w:p>
    <w:p>
      <w:r>
        <w:t>58</w:t>
      </w:r>
    </w:p>
    <w:p>
      <w:r>
        <w:t>504</w:t>
      </w:r>
    </w:p>
    <w:p>
      <w:r>
        <w:t>200,00</w:t>
      </w:r>
    </w:p>
    <w:p>
      <w:r>
        <w:t>LNC</w:t>
      </w:r>
    </w:p>
    <w:p>
      <w:r>
        <w:t>ONT</w:t>
      </w:r>
    </w:p>
    <w:p>
      <w:r>
        <w:t>966</w:t>
      </w:r>
    </w:p>
    <w:p>
      <w:r>
        <w:t>Phước Tân</w:t>
      </w:r>
    </w:p>
    <w:p>
      <w:r>
        <w:t>22</w:t>
      </w:r>
    </w:p>
    <w:p>
      <w:r>
        <w:t>279</w:t>
      </w:r>
    </w:p>
    <w:p>
      <w:r>
        <w:t>200,00</w:t>
      </w:r>
    </w:p>
    <w:p>
      <w:r>
        <w:t>LNC</w:t>
      </w:r>
    </w:p>
    <w:p>
      <w:r>
        <w:t>ONT</w:t>
      </w:r>
    </w:p>
    <w:p>
      <w:r>
        <w:t>967</w:t>
      </w:r>
    </w:p>
    <w:p>
      <w:r>
        <w:t>Phước Tân</w:t>
      </w:r>
    </w:p>
    <w:p>
      <w:r>
        <w:t>52</w:t>
      </w:r>
    </w:p>
    <w:p>
      <w:r>
        <w:t>39</w:t>
      </w:r>
    </w:p>
    <w:p>
      <w:r>
        <w:t>200,00</w:t>
      </w:r>
    </w:p>
    <w:p>
      <w:r>
        <w:t>LNC</w:t>
      </w:r>
    </w:p>
    <w:p>
      <w:r>
        <w:t>ONT</w:t>
      </w:r>
    </w:p>
    <w:p>
      <w:r>
        <w:t>968</w:t>
      </w:r>
    </w:p>
    <w:p>
      <w:r>
        <w:t>Phước Tân</w:t>
      </w:r>
    </w:p>
    <w:p>
      <w:r>
        <w:t>52</w:t>
      </w:r>
    </w:p>
    <w:p>
      <w:r>
        <w:t>40</w:t>
      </w:r>
    </w:p>
    <w:p>
      <w:r>
        <w:t>200,00</w:t>
      </w:r>
    </w:p>
    <w:p>
      <w:r>
        <w:t>LNC</w:t>
      </w:r>
    </w:p>
    <w:p>
      <w:r>
        <w:t>ONT</w:t>
      </w:r>
    </w:p>
    <w:p>
      <w:r>
        <w:t>969</w:t>
      </w:r>
    </w:p>
    <w:p>
      <w:r>
        <w:t>Phước Tân</w:t>
      </w:r>
    </w:p>
    <w:p>
      <w:r>
        <w:t>52</w:t>
      </w:r>
    </w:p>
    <w:p>
      <w:r>
        <w:t>41</w:t>
      </w:r>
    </w:p>
    <w:p>
      <w:r>
        <w:t>200,00</w:t>
      </w:r>
    </w:p>
    <w:p>
      <w:r>
        <w:t>LNC</w:t>
      </w:r>
    </w:p>
    <w:p>
      <w:r>
        <w:t>ONT</w:t>
      </w:r>
    </w:p>
    <w:p>
      <w:r>
        <w:t>970</w:t>
      </w:r>
    </w:p>
    <w:p>
      <w:r>
        <w:t>Phước Tân</w:t>
      </w:r>
    </w:p>
    <w:p>
      <w:r>
        <w:t>52</w:t>
      </w:r>
    </w:p>
    <w:p>
      <w:r>
        <w:t>42</w:t>
      </w:r>
    </w:p>
    <w:p>
      <w:r>
        <w:t>200,00</w:t>
      </w:r>
    </w:p>
    <w:p>
      <w:r>
        <w:t>LNC</w:t>
      </w:r>
    </w:p>
    <w:p>
      <w:r>
        <w:t>ONT</w:t>
      </w:r>
    </w:p>
    <w:p>
      <w:r>
        <w:t>971</w:t>
      </w:r>
    </w:p>
    <w:p>
      <w:r>
        <w:t>Phước Tân</w:t>
      </w:r>
    </w:p>
    <w:p>
      <w:r>
        <w:t>52</w:t>
      </w:r>
    </w:p>
    <w:p>
      <w:r>
        <w:t>43</w:t>
      </w:r>
    </w:p>
    <w:p>
      <w:r>
        <w:t>200,00</w:t>
      </w:r>
    </w:p>
    <w:p>
      <w:r>
        <w:t>LNC</w:t>
      </w:r>
    </w:p>
    <w:p>
      <w:r>
        <w:t>ONT</w:t>
      </w:r>
    </w:p>
    <w:p>
      <w:r>
        <w:t>972</w:t>
      </w:r>
    </w:p>
    <w:p>
      <w:r>
        <w:t>Phước Tân</w:t>
      </w:r>
    </w:p>
    <w:p>
      <w:r>
        <w:t>52</w:t>
      </w:r>
    </w:p>
    <w:p>
      <w:r>
        <w:t>41</w:t>
      </w:r>
    </w:p>
    <w:p>
      <w:r>
        <w:t>200,00</w:t>
      </w:r>
    </w:p>
    <w:p>
      <w:r>
        <w:t>LNC</w:t>
      </w:r>
    </w:p>
    <w:p>
      <w:r>
        <w:t>ONT</w:t>
      </w:r>
    </w:p>
    <w:p>
      <w:r>
        <w:t>973</w:t>
      </w:r>
    </w:p>
    <w:p>
      <w:r>
        <w:t>Phước Tân</w:t>
      </w:r>
    </w:p>
    <w:p>
      <w:r>
        <w:t>52</w:t>
      </w:r>
    </w:p>
    <w:p>
      <w:r>
        <w:t>42</w:t>
      </w:r>
    </w:p>
    <w:p>
      <w:r>
        <w:t>200,00</w:t>
      </w:r>
    </w:p>
    <w:p>
      <w:r>
        <w:t>LNC</w:t>
      </w:r>
    </w:p>
    <w:p>
      <w:r>
        <w:t>ONT</w:t>
      </w:r>
    </w:p>
    <w:p>
      <w:r>
        <w:t>974</w:t>
      </w:r>
    </w:p>
    <w:p>
      <w:r>
        <w:t>Phước Tân</w:t>
      </w:r>
    </w:p>
    <w:p>
      <w:r>
        <w:t>52</w:t>
      </w:r>
    </w:p>
    <w:p>
      <w:r>
        <w:t>2</w:t>
      </w:r>
    </w:p>
    <w:p>
      <w:r>
        <w:t>200,00</w:t>
      </w:r>
    </w:p>
    <w:p>
      <w:r>
        <w:t>LNC</w:t>
      </w:r>
    </w:p>
    <w:p>
      <w:r>
        <w:t>ONT</w:t>
      </w:r>
    </w:p>
    <w:p>
      <w:r>
        <w:t>975</w:t>
      </w:r>
    </w:p>
    <w:p>
      <w:r>
        <w:t>Phước Tân</w:t>
      </w:r>
    </w:p>
    <w:p>
      <w:r>
        <w:t>52</w:t>
      </w:r>
    </w:p>
    <w:p>
      <w:r>
        <w:t>13</w:t>
      </w:r>
    </w:p>
    <w:p>
      <w:r>
        <w:t>200,00</w:t>
      </w:r>
    </w:p>
    <w:p>
      <w:r>
        <w:t>LNC</w:t>
      </w:r>
    </w:p>
    <w:p>
      <w:r>
        <w:t>ONT</w:t>
      </w:r>
    </w:p>
    <w:p>
      <w:r>
        <w:t>976</w:t>
      </w:r>
    </w:p>
    <w:p>
      <w:r>
        <w:t>Phước Tân</w:t>
      </w:r>
    </w:p>
    <w:p>
      <w:r>
        <w:t>52</w:t>
      </w:r>
    </w:p>
    <w:p>
      <w:r>
        <w:t>14</w:t>
      </w:r>
    </w:p>
    <w:p>
      <w:r>
        <w:t>200,00</w:t>
      </w:r>
    </w:p>
    <w:p>
      <w:r>
        <w:t>LNC</w:t>
      </w:r>
    </w:p>
    <w:p>
      <w:r>
        <w:t>ONT</w:t>
      </w:r>
    </w:p>
    <w:p>
      <w:r>
        <w:t>977</w:t>
      </w:r>
    </w:p>
    <w:p>
      <w:r>
        <w:t>Phước Tân</w:t>
      </w:r>
    </w:p>
    <w:p>
      <w:r>
        <w:t>20</w:t>
      </w:r>
    </w:p>
    <w:p>
      <w:r>
        <w:t>128</w:t>
      </w:r>
    </w:p>
    <w:p>
      <w:r>
        <w:t>2.000,00</w:t>
      </w:r>
    </w:p>
    <w:p>
      <w:r>
        <w:t>LNC</w:t>
      </w:r>
    </w:p>
    <w:p>
      <w:r>
        <w:t>ONT</w:t>
      </w:r>
    </w:p>
    <w:p>
      <w:r>
        <w:t>978</w:t>
      </w:r>
    </w:p>
    <w:p>
      <w:r>
        <w:t>Phước Tân</w:t>
      </w:r>
    </w:p>
    <w:p>
      <w:r>
        <w:t>15</w:t>
      </w:r>
    </w:p>
    <w:p>
      <w:r>
        <w:t>93, 346</w:t>
      </w:r>
    </w:p>
    <w:p>
      <w:r>
        <w:t>140,00</w:t>
      </w:r>
    </w:p>
    <w:p>
      <w:r>
        <w:t>LNC</w:t>
      </w:r>
    </w:p>
    <w:p>
      <w:r>
        <w:t>ONT</w:t>
      </w:r>
    </w:p>
    <w:p>
      <w:r>
        <w:t>979</w:t>
      </w:r>
    </w:p>
    <w:p>
      <w:r>
        <w:t>Phước Tân</w:t>
      </w:r>
    </w:p>
    <w:p>
      <w:r>
        <w:t>15</w:t>
      </w:r>
    </w:p>
    <w:p>
      <w:r>
        <w:t>198, 347</w:t>
      </w:r>
    </w:p>
    <w:p>
      <w:r>
        <w:t>250,00</w:t>
      </w:r>
    </w:p>
    <w:p>
      <w:r>
        <w:t>LNC</w:t>
      </w:r>
    </w:p>
    <w:p>
      <w:r>
        <w:t>ONT</w:t>
      </w:r>
    </w:p>
    <w:p>
      <w:r>
        <w:t>980</w:t>
      </w:r>
    </w:p>
    <w:p>
      <w:r>
        <w:t>Phước Tân</w:t>
      </w:r>
    </w:p>
    <w:p>
      <w:r>
        <w:t>16</w:t>
      </w:r>
    </w:p>
    <w:p>
      <w:r>
        <w:t>30; 586</w:t>
      </w:r>
    </w:p>
    <w:p>
      <w:r>
        <w:t>320,00</w:t>
      </w:r>
    </w:p>
    <w:p>
      <w:r>
        <w:t>LNC</w:t>
      </w:r>
    </w:p>
    <w:p>
      <w:r>
        <w:t>ONT</w:t>
      </w:r>
    </w:p>
    <w:p>
      <w:r>
        <w:t>981</w:t>
      </w:r>
    </w:p>
    <w:p>
      <w:r>
        <w:t>Phước Tân</w:t>
      </w:r>
    </w:p>
    <w:p>
      <w:r>
        <w:t>29</w:t>
      </w:r>
    </w:p>
    <w:p>
      <w:r>
        <w:t>4</w:t>
      </w:r>
    </w:p>
    <w:p>
      <w:r>
        <w:t>300,00</w:t>
      </w:r>
    </w:p>
    <w:p>
      <w:r>
        <w:t>LNC</w:t>
      </w:r>
    </w:p>
    <w:p>
      <w:r>
        <w:t>ONT</w:t>
      </w:r>
    </w:p>
    <w:p>
      <w:r>
        <w:t>982</w:t>
      </w:r>
    </w:p>
    <w:p>
      <w:r>
        <w:t>Phước Tân</w:t>
      </w:r>
    </w:p>
    <w:p>
      <w:r>
        <w:t>12</w:t>
      </w:r>
    </w:p>
    <w:p>
      <w:r>
        <w:t>124</w:t>
      </w:r>
    </w:p>
    <w:p>
      <w:r>
        <w:t>50,00</w:t>
      </w:r>
    </w:p>
    <w:p>
      <w:r>
        <w:t>LNC</w:t>
      </w:r>
    </w:p>
    <w:p>
      <w:r>
        <w:t>ONT</w:t>
      </w:r>
    </w:p>
    <w:p>
      <w:r>
        <w:t>983</w:t>
      </w:r>
    </w:p>
    <w:p>
      <w:r>
        <w:t>Phước Tân</w:t>
      </w:r>
    </w:p>
    <w:p>
      <w:r>
        <w:t>48</w:t>
      </w:r>
    </w:p>
    <w:p>
      <w:r>
        <w:t>106</w:t>
      </w:r>
    </w:p>
    <w:p>
      <w:r>
        <w:t>300,00</w:t>
      </w:r>
    </w:p>
    <w:p>
      <w:r>
        <w:t>LNC</w:t>
      </w:r>
    </w:p>
    <w:p>
      <w:r>
        <w:t>ONT</w:t>
      </w:r>
    </w:p>
    <w:p>
      <w:r>
        <w:t>984</w:t>
      </w:r>
    </w:p>
    <w:p>
      <w:r>
        <w:t>Phước Tân</w:t>
      </w:r>
    </w:p>
    <w:p>
      <w:r>
        <w:t>69</w:t>
      </w:r>
    </w:p>
    <w:p>
      <w:r>
        <w:t>504</w:t>
      </w:r>
    </w:p>
    <w:p>
      <w:r>
        <w:t>200,00</w:t>
      </w:r>
    </w:p>
    <w:p>
      <w:r>
        <w:t>LNC</w:t>
      </w:r>
    </w:p>
    <w:p>
      <w:r>
        <w:t>ONT</w:t>
      </w:r>
    </w:p>
    <w:p>
      <w:r>
        <w:t>985</w:t>
      </w:r>
    </w:p>
    <w:p>
      <w:r>
        <w:t>Phước Tân</w:t>
      </w:r>
    </w:p>
    <w:p>
      <w:r>
        <w:t>69</w:t>
      </w:r>
    </w:p>
    <w:p>
      <w:r>
        <w:t>270</w:t>
      </w:r>
    </w:p>
    <w:p>
      <w:r>
        <w:t>500,00</w:t>
      </w:r>
    </w:p>
    <w:p>
      <w:r>
        <w:t>BHK</w:t>
      </w:r>
    </w:p>
    <w:p>
      <w:r>
        <w:t>ONT</w:t>
      </w:r>
    </w:p>
    <w:p>
      <w:r>
        <w:t>986</w:t>
      </w:r>
    </w:p>
    <w:p>
      <w:r>
        <w:t>Phước Tân</w:t>
      </w:r>
    </w:p>
    <w:p>
      <w:r>
        <w:t>58</w:t>
      </w:r>
    </w:p>
    <w:p>
      <w:r>
        <w:t>610</w:t>
      </w:r>
    </w:p>
    <w:p>
      <w:r>
        <w:t>300,00</w:t>
      </w:r>
    </w:p>
    <w:p>
      <w:r>
        <w:t>BHK</w:t>
      </w:r>
    </w:p>
    <w:p>
      <w:r>
        <w:t>ONT</w:t>
      </w:r>
    </w:p>
    <w:p>
      <w:r>
        <w:t>987</w:t>
      </w:r>
    </w:p>
    <w:p>
      <w:r>
        <w:t>Phước Tân</w:t>
      </w:r>
    </w:p>
    <w:p>
      <w:r>
        <w:t>15</w:t>
      </w:r>
    </w:p>
    <w:p>
      <w:r>
        <w:t>360, 368</w:t>
      </w:r>
    </w:p>
    <w:p>
      <w:r>
        <w:t>440,00</w:t>
      </w:r>
    </w:p>
    <w:p>
      <w:r>
        <w:t>BHK</w:t>
      </w:r>
    </w:p>
    <w:p>
      <w:r>
        <w:t>ONT</w:t>
      </w:r>
    </w:p>
    <w:p>
      <w:r>
        <w:t>988</w:t>
      </w:r>
    </w:p>
    <w:p>
      <w:r>
        <w:t>Phước Tân</w:t>
      </w:r>
    </w:p>
    <w:p>
      <w:r>
        <w:t>72</w:t>
      </w:r>
    </w:p>
    <w:p>
      <w:r>
        <w:t>63</w:t>
      </w:r>
    </w:p>
    <w:p>
      <w:r>
        <w:t>450,00</w:t>
      </w:r>
    </w:p>
    <w:p>
      <w:r>
        <w:t>BHK</w:t>
      </w:r>
    </w:p>
    <w:p>
      <w:r>
        <w:t>ONT</w:t>
      </w:r>
    </w:p>
    <w:p>
      <w:r>
        <w:t>989</w:t>
      </w:r>
    </w:p>
    <w:p>
      <w:r>
        <w:t>Phước Tân</w:t>
      </w:r>
    </w:p>
    <w:p>
      <w:r>
        <w:t>71</w:t>
      </w:r>
    </w:p>
    <w:p>
      <w:r>
        <w:t>428</w:t>
      </w:r>
    </w:p>
    <w:p>
      <w:r>
        <w:t>60,00</w:t>
      </w:r>
    </w:p>
    <w:p>
      <w:r>
        <w:t>BHK</w:t>
      </w:r>
    </w:p>
    <w:p>
      <w:r>
        <w:t>ONT</w:t>
      </w:r>
    </w:p>
    <w:p>
      <w:r>
        <w:t>990</w:t>
      </w:r>
    </w:p>
    <w:p>
      <w:r>
        <w:t>Phước Tân</w:t>
      </w:r>
    </w:p>
    <w:p>
      <w:r>
        <w:t>20</w:t>
      </w:r>
    </w:p>
    <w:p>
      <w:r>
        <w:t>61</w:t>
      </w:r>
    </w:p>
    <w:p>
      <w:r>
        <w:t>200,00</w:t>
      </w:r>
    </w:p>
    <w:p>
      <w:r>
        <w:t>BHK</w:t>
      </w:r>
    </w:p>
    <w:p>
      <w:r>
        <w:t>ONT</w:t>
      </w:r>
    </w:p>
    <w:p>
      <w:r>
        <w:t>991</w:t>
      </w:r>
    </w:p>
    <w:p>
      <w:r>
        <w:t>Phước Tân</w:t>
      </w:r>
    </w:p>
    <w:p>
      <w:r>
        <w:t>44</w:t>
      </w:r>
    </w:p>
    <w:p>
      <w:r>
        <w:t>216</w:t>
      </w:r>
    </w:p>
    <w:p>
      <w:r>
        <w:t>400,00</w:t>
      </w:r>
    </w:p>
    <w:p>
      <w:r>
        <w:t>BHK</w:t>
      </w:r>
    </w:p>
    <w:p>
      <w:r>
        <w:t>ONT</w:t>
      </w:r>
    </w:p>
    <w:p>
      <w:r>
        <w:t>992</w:t>
      </w:r>
    </w:p>
    <w:p>
      <w:r>
        <w:t>Phước Tân</w:t>
      </w:r>
    </w:p>
    <w:p>
      <w:r>
        <w:t>44</w:t>
      </w:r>
    </w:p>
    <w:p>
      <w:r>
        <w:t>249</w:t>
      </w:r>
    </w:p>
    <w:p>
      <w:r>
        <w:t>300,00</w:t>
      </w:r>
    </w:p>
    <w:p>
      <w:r>
        <w:t>BHK</w:t>
      </w:r>
    </w:p>
    <w:p>
      <w:r>
        <w:t>ONT</w:t>
      </w:r>
    </w:p>
    <w:p>
      <w:r>
        <w:t>993</w:t>
      </w:r>
    </w:p>
    <w:p>
      <w:r>
        <w:t>Phước Tân</w:t>
      </w:r>
    </w:p>
    <w:p>
      <w:r>
        <w:t>44</w:t>
      </w:r>
    </w:p>
    <w:p>
      <w:r>
        <w:t>288</w:t>
      </w:r>
    </w:p>
    <w:p>
      <w:r>
        <w:t>300,00</w:t>
      </w:r>
    </w:p>
    <w:p>
      <w:r>
        <w:t>BHK</w:t>
      </w:r>
    </w:p>
    <w:p>
      <w:r>
        <w:t>ONT</w:t>
      </w:r>
    </w:p>
    <w:p>
      <w:r>
        <w:t>994</w:t>
      </w:r>
    </w:p>
    <w:p>
      <w:r>
        <w:t>Phước Tân</w:t>
      </w:r>
    </w:p>
    <w:p>
      <w:r>
        <w:t>30</w:t>
      </w:r>
    </w:p>
    <w:p>
      <w:r>
        <w:t>47</w:t>
      </w:r>
    </w:p>
    <w:p>
      <w:r>
        <w:t>300,00</w:t>
      </w:r>
    </w:p>
    <w:p>
      <w:r>
        <w:t>BHK</w:t>
      </w:r>
    </w:p>
    <w:p>
      <w:r>
        <w:t>ONT</w:t>
      </w:r>
    </w:p>
    <w:p>
      <w:r>
        <w:t>995</w:t>
      </w:r>
    </w:p>
    <w:p>
      <w:r>
        <w:t>Phước Tân</w:t>
      </w:r>
    </w:p>
    <w:p>
      <w:r>
        <w:t>22</w:t>
      </w:r>
    </w:p>
    <w:p>
      <w:r>
        <w:t>174</w:t>
      </w:r>
    </w:p>
    <w:p>
      <w:r>
        <w:t>300,00</w:t>
      </w:r>
    </w:p>
    <w:p>
      <w:r>
        <w:t>BHK</w:t>
      </w:r>
    </w:p>
    <w:p>
      <w:r>
        <w:t>ONT</w:t>
      </w:r>
    </w:p>
    <w:p>
      <w:r>
        <w:t>996</w:t>
      </w:r>
    </w:p>
    <w:p>
      <w:r>
        <w:t>Phước Tân</w:t>
      </w:r>
    </w:p>
    <w:p>
      <w:r>
        <w:t>29</w:t>
      </w:r>
    </w:p>
    <w:p>
      <w:r>
        <w:t>106</w:t>
      </w:r>
    </w:p>
    <w:p>
      <w:r>
        <w:t>150,00</w:t>
      </w:r>
    </w:p>
    <w:p>
      <w:r>
        <w:t>BHK</w:t>
      </w:r>
    </w:p>
    <w:p>
      <w:r>
        <w:t>ONT</w:t>
      </w:r>
    </w:p>
    <w:p>
      <w:r>
        <w:t>997</w:t>
      </w:r>
    </w:p>
    <w:p>
      <w:r>
        <w:t>Phước Tân</w:t>
      </w:r>
    </w:p>
    <w:p>
      <w:r>
        <w:t>29</w:t>
      </w:r>
    </w:p>
    <w:p>
      <w:r>
        <w:t>128</w:t>
      </w:r>
    </w:p>
    <w:p>
      <w:r>
        <w:t>150,00</w:t>
      </w:r>
    </w:p>
    <w:p>
      <w:r>
        <w:t>BHK</w:t>
      </w:r>
    </w:p>
    <w:p>
      <w:r>
        <w:t>ONT</w:t>
      </w:r>
    </w:p>
    <w:p>
      <w:r>
        <w:t>998</w:t>
      </w:r>
    </w:p>
    <w:p>
      <w:r>
        <w:t>Phước Tân</w:t>
      </w:r>
    </w:p>
    <w:p>
      <w:r>
        <w:t>68</w:t>
      </w:r>
    </w:p>
    <w:p>
      <w:r>
        <w:t>50</w:t>
      </w:r>
    </w:p>
    <w:p>
      <w:r>
        <w:t>150,00</w:t>
      </w:r>
    </w:p>
    <w:p>
      <w:r>
        <w:t>BHK</w:t>
      </w:r>
    </w:p>
    <w:p>
      <w:r>
        <w:t>ONT</w:t>
      </w:r>
    </w:p>
    <w:p>
      <w:r>
        <w:t>999</w:t>
      </w:r>
    </w:p>
    <w:p>
      <w:r>
        <w:t>Phước Tân</w:t>
      </w:r>
    </w:p>
    <w:p>
      <w:r>
        <w:t>35</w:t>
      </w:r>
    </w:p>
    <w:p>
      <w:r>
        <w:t>185</w:t>
      </w:r>
    </w:p>
    <w:p>
      <w:r>
        <w:t>700,00</w:t>
      </w:r>
    </w:p>
    <w:p>
      <w:r>
        <w:t>BHK</w:t>
      </w:r>
    </w:p>
    <w:p>
      <w:r>
        <w:t>ONT</w:t>
      </w:r>
    </w:p>
    <w:p>
      <w:r>
        <w:t>1000</w:t>
      </w:r>
    </w:p>
    <w:p>
      <w:r>
        <w:t>Phước Tân</w:t>
      </w:r>
    </w:p>
    <w:p>
      <w:r>
        <w:t>22</w:t>
      </w:r>
    </w:p>
    <w:p>
      <w:r>
        <w:t>236</w:t>
      </w:r>
    </w:p>
    <w:p>
      <w:r>
        <w:t>100,00</w:t>
      </w:r>
    </w:p>
    <w:p>
      <w:r>
        <w:t>BHK</w:t>
      </w:r>
    </w:p>
    <w:p>
      <w:r>
        <w:t>ONT</w:t>
      </w:r>
    </w:p>
    <w:p>
      <w:r>
        <w:t>1001</w:t>
      </w:r>
    </w:p>
    <w:p>
      <w:r>
        <w:t>Phước Tân</w:t>
      </w:r>
    </w:p>
    <w:p>
      <w:r>
        <w:t>22</w:t>
      </w:r>
    </w:p>
    <w:p>
      <w:r>
        <w:t>174</w:t>
      </w:r>
    </w:p>
    <w:p>
      <w:r>
        <w:t>300,00</w:t>
      </w:r>
    </w:p>
    <w:p>
      <w:r>
        <w:t>BHK</w:t>
      </w:r>
    </w:p>
    <w:p>
      <w:r>
        <w:t>ONT</w:t>
      </w:r>
    </w:p>
    <w:p>
      <w:r>
        <w:t>1002</w:t>
      </w:r>
    </w:p>
    <w:p>
      <w:r>
        <w:t>Phước Tân</w:t>
      </w:r>
    </w:p>
    <w:p>
      <w:r>
        <w:t>28</w:t>
      </w:r>
    </w:p>
    <w:p>
      <w:r>
        <w:t>225</w:t>
      </w:r>
    </w:p>
    <w:p>
      <w:r>
        <w:t>200,00</w:t>
      </w:r>
    </w:p>
    <w:p>
      <w:r>
        <w:t>BHK</w:t>
      </w:r>
    </w:p>
    <w:p>
      <w:r>
        <w:t>ONT</w:t>
      </w:r>
    </w:p>
    <w:p>
      <w:r>
        <w:t>1003</w:t>
      </w:r>
    </w:p>
    <w:p>
      <w:r>
        <w:t>Phước Tân</w:t>
      </w:r>
    </w:p>
    <w:p>
      <w:r>
        <w:t>6</w:t>
      </w:r>
    </w:p>
    <w:p>
      <w:r>
        <w:t>156</w:t>
      </w:r>
    </w:p>
    <w:p>
      <w:r>
        <w:t>100,00</w:t>
      </w:r>
    </w:p>
    <w:p>
      <w:r>
        <w:t>BHK</w:t>
      </w:r>
    </w:p>
    <w:p>
      <w:r>
        <w:t>ONT</w:t>
      </w:r>
    </w:p>
    <w:p>
      <w:r>
        <w:t>1004</w:t>
      </w:r>
    </w:p>
    <w:p>
      <w:r>
        <w:t>Phước Tân</w:t>
      </w:r>
    </w:p>
    <w:p>
      <w:r>
        <w:t>21</w:t>
      </w:r>
    </w:p>
    <w:p>
      <w:r>
        <w:t>35</w:t>
      </w:r>
    </w:p>
    <w:p>
      <w:r>
        <w:t>300,00</w:t>
      </w:r>
    </w:p>
    <w:p>
      <w:r>
        <w:t>BHK</w:t>
      </w:r>
    </w:p>
    <w:p>
      <w:r>
        <w:t>ONT</w:t>
      </w:r>
    </w:p>
    <w:p>
      <w:r>
        <w:t>1005</w:t>
      </w:r>
    </w:p>
    <w:p>
      <w:r>
        <w:t>Phước Tân</w:t>
      </w:r>
    </w:p>
    <w:p>
      <w:r>
        <w:t>35</w:t>
      </w:r>
    </w:p>
    <w:p>
      <w:r>
        <w:t>57</w:t>
      </w:r>
    </w:p>
    <w:p>
      <w:r>
        <w:t>150,00</w:t>
      </w:r>
    </w:p>
    <w:p>
      <w:r>
        <w:t>BHK</w:t>
      </w:r>
    </w:p>
    <w:p>
      <w:r>
        <w:t>ONT</w:t>
      </w:r>
    </w:p>
    <w:p>
      <w:r>
        <w:t>1006</w:t>
      </w:r>
    </w:p>
    <w:p>
      <w:r>
        <w:t>Phước Tân</w:t>
      </w:r>
    </w:p>
    <w:p>
      <w:r>
        <w:t>34</w:t>
      </w:r>
    </w:p>
    <w:p>
      <w:r>
        <w:t>44</w:t>
      </w:r>
    </w:p>
    <w:p>
      <w:r>
        <w:t>100,00</w:t>
      </w:r>
    </w:p>
    <w:p>
      <w:r>
        <w:t>BHK</w:t>
      </w:r>
    </w:p>
    <w:p>
      <w:r>
        <w:t>ONT</w:t>
      </w:r>
    </w:p>
    <w:p>
      <w:r>
        <w:t>1007</w:t>
      </w:r>
    </w:p>
    <w:p>
      <w:r>
        <w:t>Phước Tân</w:t>
      </w:r>
    </w:p>
    <w:p>
      <w:r>
        <w:t>5</w:t>
      </w:r>
    </w:p>
    <w:p>
      <w:r>
        <w:t>394</w:t>
      </w:r>
    </w:p>
    <w:p>
      <w:r>
        <w:t>100,00</w:t>
      </w:r>
    </w:p>
    <w:p>
      <w:r>
        <w:t>BHK</w:t>
      </w:r>
    </w:p>
    <w:p>
      <w:r>
        <w:t>ONT</w:t>
      </w:r>
    </w:p>
    <w:p>
      <w:r>
        <w:t>1008</w:t>
      </w:r>
    </w:p>
    <w:p>
      <w:r>
        <w:t>Phước Tân</w:t>
      </w:r>
    </w:p>
    <w:p>
      <w:r>
        <w:t>35</w:t>
      </w:r>
    </w:p>
    <w:p>
      <w:r>
        <w:t>197</w:t>
      </w:r>
    </w:p>
    <w:p>
      <w:r>
        <w:t>100,00</w:t>
      </w:r>
    </w:p>
    <w:p>
      <w:r>
        <w:t>BHK</w:t>
      </w:r>
    </w:p>
    <w:p>
      <w:r>
        <w:t>ONT</w:t>
      </w:r>
    </w:p>
    <w:p>
      <w:r>
        <w:t>1009</w:t>
      </w:r>
    </w:p>
    <w:p>
      <w:r>
        <w:t>Phước Tân</w:t>
      </w:r>
    </w:p>
    <w:p>
      <w:r>
        <w:t>21</w:t>
      </w:r>
    </w:p>
    <w:p>
      <w:r>
        <w:t>237</w:t>
      </w:r>
    </w:p>
    <w:p>
      <w:r>
        <w:t>200,00</w:t>
      </w:r>
    </w:p>
    <w:p>
      <w:r>
        <w:t>BHK</w:t>
      </w:r>
    </w:p>
    <w:p>
      <w:r>
        <w:t>ONT</w:t>
      </w:r>
    </w:p>
    <w:p>
      <w:r>
        <w:t>1010</w:t>
      </w:r>
    </w:p>
    <w:p>
      <w:r>
        <w:t>Phước Tân</w:t>
      </w:r>
    </w:p>
    <w:p>
      <w:r>
        <w:t>35</w:t>
      </w:r>
    </w:p>
    <w:p>
      <w:r>
        <w:t>228</w:t>
      </w:r>
    </w:p>
    <w:p>
      <w:r>
        <w:t>300,00</w:t>
      </w:r>
    </w:p>
    <w:p>
      <w:r>
        <w:t>BHK</w:t>
      </w:r>
    </w:p>
    <w:p>
      <w:r>
        <w:t>ONT</w:t>
      </w:r>
    </w:p>
    <w:p>
      <w:r>
        <w:t>1011</w:t>
      </w:r>
    </w:p>
    <w:p>
      <w:r>
        <w:t>Phước Tân</w:t>
      </w:r>
    </w:p>
    <w:p>
      <w:r>
        <w:t>21</w:t>
      </w:r>
    </w:p>
    <w:p>
      <w:r>
        <w:t>237</w:t>
      </w:r>
    </w:p>
    <w:p>
      <w:r>
        <w:t>250,00</w:t>
      </w:r>
    </w:p>
    <w:p>
      <w:r>
        <w:t>BHK</w:t>
      </w:r>
    </w:p>
    <w:p>
      <w:r>
        <w:t>ONT</w:t>
      </w:r>
    </w:p>
    <w:p>
      <w:r>
        <w:t>1012</w:t>
      </w:r>
    </w:p>
    <w:p>
      <w:r>
        <w:t>Phước Tân</w:t>
      </w:r>
    </w:p>
    <w:p>
      <w:r>
        <w:t>29</w:t>
      </w:r>
    </w:p>
    <w:p>
      <w:r>
        <w:t>202</w:t>
      </w:r>
    </w:p>
    <w:p>
      <w:r>
        <w:t>208,50</w:t>
      </w:r>
    </w:p>
    <w:p>
      <w:r>
        <w:t>BHK</w:t>
      </w:r>
    </w:p>
    <w:p>
      <w:r>
        <w:t>ONT</w:t>
      </w:r>
    </w:p>
    <w:p>
      <w:r>
        <w:t>1013</w:t>
      </w:r>
    </w:p>
    <w:p>
      <w:r>
        <w:t>Phước Tân</w:t>
      </w:r>
    </w:p>
    <w:p>
      <w:r>
        <w:t>57</w:t>
      </w:r>
    </w:p>
    <w:p>
      <w:r>
        <w:t>296</w:t>
      </w:r>
    </w:p>
    <w:p>
      <w:r>
        <w:t>200,00</w:t>
      </w:r>
    </w:p>
    <w:p>
      <w:r>
        <w:t>BHK</w:t>
      </w:r>
    </w:p>
    <w:p>
      <w:r>
        <w:t>ONT</w:t>
      </w:r>
    </w:p>
    <w:p>
      <w:r>
        <w:t>1014</w:t>
      </w:r>
    </w:p>
    <w:p>
      <w:r>
        <w:t>Phước Tân</w:t>
      </w:r>
    </w:p>
    <w:p>
      <w:r>
        <w:t>57</w:t>
      </w:r>
    </w:p>
    <w:p>
      <w:r>
        <w:t>289</w:t>
      </w:r>
    </w:p>
    <w:p>
      <w:r>
        <w:t>200,00</w:t>
      </w:r>
    </w:p>
    <w:p>
      <w:r>
        <w:t>BHK</w:t>
      </w:r>
    </w:p>
    <w:p>
      <w:r>
        <w:t>ONT</w:t>
      </w:r>
    </w:p>
    <w:p>
      <w:r>
        <w:t>1015</w:t>
      </w:r>
    </w:p>
    <w:p>
      <w:r>
        <w:t>Phước Tân</w:t>
      </w:r>
    </w:p>
    <w:p>
      <w:r>
        <w:t>57</w:t>
      </w:r>
    </w:p>
    <w:p>
      <w:r>
        <w:t>297</w:t>
      </w:r>
    </w:p>
    <w:p>
      <w:r>
        <w:t>200,00</w:t>
      </w:r>
    </w:p>
    <w:p>
      <w:r>
        <w:t>BHK</w:t>
      </w:r>
    </w:p>
    <w:p>
      <w:r>
        <w:t>ONT</w:t>
      </w:r>
    </w:p>
    <w:p>
      <w:r>
        <w:t>1016</w:t>
      </w:r>
    </w:p>
    <w:p>
      <w:r>
        <w:t>Phước Tân</w:t>
      </w:r>
    </w:p>
    <w:p>
      <w:r>
        <w:t>22</w:t>
      </w:r>
    </w:p>
    <w:p>
      <w:r>
        <w:t>32</w:t>
      </w:r>
    </w:p>
    <w:p>
      <w:r>
        <w:t>200,00</w:t>
      </w:r>
    </w:p>
    <w:p>
      <w:r>
        <w:t>BHK</w:t>
      </w:r>
    </w:p>
    <w:p>
      <w:r>
        <w:t>ONT</w:t>
      </w:r>
    </w:p>
    <w:p>
      <w:r>
        <w:t>1017</w:t>
      </w:r>
    </w:p>
    <w:p>
      <w:r>
        <w:t>Phước Tân</w:t>
      </w:r>
    </w:p>
    <w:p>
      <w:r>
        <w:t>60</w:t>
      </w:r>
    </w:p>
    <w:p>
      <w:r>
        <w:t>123</w:t>
      </w:r>
    </w:p>
    <w:p>
      <w:r>
        <w:t>150,00</w:t>
      </w:r>
    </w:p>
    <w:p>
      <w:r>
        <w:t>BHK</w:t>
      </w:r>
    </w:p>
    <w:p>
      <w:r>
        <w:t>ONT</w:t>
      </w:r>
    </w:p>
    <w:p>
      <w:r>
        <w:t>1018</w:t>
      </w:r>
    </w:p>
    <w:p>
      <w:r>
        <w:t>Phước Tân</w:t>
      </w:r>
    </w:p>
    <w:p>
      <w:r>
        <w:t>35</w:t>
      </w:r>
    </w:p>
    <w:p>
      <w:r>
        <w:t>294</w:t>
      </w:r>
    </w:p>
    <w:p>
      <w:r>
        <w:t>300,00</w:t>
      </w:r>
    </w:p>
    <w:p>
      <w:r>
        <w:t>BHK</w:t>
      </w:r>
    </w:p>
    <w:p>
      <w:r>
        <w:t>ONT</w:t>
      </w:r>
    </w:p>
    <w:p>
      <w:r>
        <w:t>1019</w:t>
      </w:r>
    </w:p>
    <w:p>
      <w:r>
        <w:t>Phước Tân</w:t>
      </w:r>
    </w:p>
    <w:p>
      <w:r>
        <w:t>9</w:t>
      </w:r>
    </w:p>
    <w:p>
      <w:r>
        <w:t>125</w:t>
      </w:r>
    </w:p>
    <w:p>
      <w:r>
        <w:t>50,00</w:t>
      </w:r>
    </w:p>
    <w:p>
      <w:r>
        <w:t>BHK</w:t>
      </w:r>
    </w:p>
    <w:p>
      <w:r>
        <w:t>ONT</w:t>
      </w:r>
    </w:p>
    <w:p>
      <w:r>
        <w:t>1020</w:t>
      </w:r>
    </w:p>
    <w:p>
      <w:r>
        <w:t>Phước Tân</w:t>
      </w:r>
    </w:p>
    <w:p>
      <w:r>
        <w:t>20</w:t>
      </w:r>
    </w:p>
    <w:p>
      <w:r>
        <w:t>127</w:t>
      </w:r>
    </w:p>
    <w:p>
      <w:r>
        <w:t>100,00</w:t>
      </w:r>
    </w:p>
    <w:p>
      <w:r>
        <w:t>BHK</w:t>
      </w:r>
    </w:p>
    <w:p>
      <w:r>
        <w:t>ONT</w:t>
      </w:r>
    </w:p>
    <w:p>
      <w:r>
        <w:t>1021</w:t>
      </w:r>
    </w:p>
    <w:p>
      <w:r>
        <w:t>Phước Tân</w:t>
      </w:r>
    </w:p>
    <w:p>
      <w:r>
        <w:t>28</w:t>
      </w:r>
    </w:p>
    <w:p>
      <w:r>
        <w:t>193</w:t>
      </w:r>
    </w:p>
    <w:p>
      <w:r>
        <w:t>400,00</w:t>
      </w:r>
    </w:p>
    <w:p>
      <w:r>
        <w:t>BHK</w:t>
      </w:r>
    </w:p>
    <w:p>
      <w:r>
        <w:t>ONT</w:t>
      </w:r>
    </w:p>
    <w:p>
      <w:r>
        <w:t>1022</w:t>
      </w:r>
    </w:p>
    <w:p>
      <w:r>
        <w:t>Phước Tân</w:t>
      </w:r>
    </w:p>
    <w:p>
      <w:r>
        <w:t>23</w:t>
      </w:r>
    </w:p>
    <w:p>
      <w:r>
        <w:t>1215</w:t>
      </w:r>
    </w:p>
    <w:p>
      <w:r>
        <w:t>200,00</w:t>
      </w:r>
    </w:p>
    <w:p>
      <w:r>
        <w:t>BHK</w:t>
      </w:r>
    </w:p>
    <w:p>
      <w:r>
        <w:t>ONT</w:t>
      </w:r>
    </w:p>
    <w:p>
      <w:r>
        <w:t>1023</w:t>
      </w:r>
    </w:p>
    <w:p>
      <w:r>
        <w:t>Phước Tân</w:t>
      </w:r>
    </w:p>
    <w:p>
      <w:r>
        <w:t>71</w:t>
      </w:r>
    </w:p>
    <w:p>
      <w:r>
        <w:t>423</w:t>
      </w:r>
    </w:p>
    <w:p>
      <w:r>
        <w:t>300,00</w:t>
      </w:r>
    </w:p>
    <w:p>
      <w:r>
        <w:t>BHK</w:t>
      </w:r>
    </w:p>
    <w:p>
      <w:r>
        <w:t>ONT</w:t>
      </w:r>
    </w:p>
    <w:p>
      <w:r>
        <w:t>1024</w:t>
      </w:r>
    </w:p>
    <w:p>
      <w:r>
        <w:t>Phước Tân</w:t>
      </w:r>
    </w:p>
    <w:p>
      <w:r>
        <w:t>69</w:t>
      </w:r>
    </w:p>
    <w:p>
      <w:r>
        <w:t>176</w:t>
      </w:r>
    </w:p>
    <w:p>
      <w:r>
        <w:t>500,00</w:t>
      </w:r>
    </w:p>
    <w:p>
      <w:r>
        <w:t>BHK</w:t>
      </w:r>
    </w:p>
    <w:p>
      <w:r>
        <w:t>ONT</w:t>
      </w:r>
    </w:p>
    <w:p>
      <w:r>
        <w:t>1025</w:t>
      </w:r>
    </w:p>
    <w:p>
      <w:r>
        <w:t>Phước Tân</w:t>
      </w:r>
    </w:p>
    <w:p>
      <w:r>
        <w:t>53</w:t>
      </w:r>
    </w:p>
    <w:p>
      <w:r>
        <w:t>45</w:t>
      </w:r>
    </w:p>
    <w:p>
      <w:r>
        <w:t>500,00</w:t>
      </w:r>
    </w:p>
    <w:p>
      <w:r>
        <w:t>BHK</w:t>
      </w:r>
    </w:p>
    <w:p>
      <w:r>
        <w:t>ONT</w:t>
      </w:r>
    </w:p>
    <w:p>
      <w:r>
        <w:t>1026</w:t>
      </w:r>
    </w:p>
    <w:p>
      <w:r>
        <w:t>Phước Tân</w:t>
      </w:r>
    </w:p>
    <w:p>
      <w:r>
        <w:t>34</w:t>
      </w:r>
    </w:p>
    <w:p>
      <w:r>
        <w:t>123</w:t>
      </w:r>
    </w:p>
    <w:p>
      <w:r>
        <w:t>500,00</w:t>
      </w:r>
    </w:p>
    <w:p>
      <w:r>
        <w:t>BHK</w:t>
      </w:r>
    </w:p>
    <w:p>
      <w:r>
        <w:t>ONT</w:t>
      </w:r>
    </w:p>
    <w:p>
      <w:r>
        <w:t>1027</w:t>
      </w:r>
    </w:p>
    <w:p>
      <w:r>
        <w:t>Phước Tân</w:t>
      </w:r>
    </w:p>
    <w:p>
      <w:r>
        <w:t>25</w:t>
      </w:r>
    </w:p>
    <w:p>
      <w:r>
        <w:t>37</w:t>
      </w:r>
    </w:p>
    <w:p>
      <w:r>
        <w:t>500,00</w:t>
      </w:r>
    </w:p>
    <w:p>
      <w:r>
        <w:t>BHK</w:t>
      </w:r>
    </w:p>
    <w:p>
      <w:r>
        <w:t>ONT</w:t>
      </w:r>
    </w:p>
    <w:p>
      <w:r>
        <w:t>1028</w:t>
      </w:r>
    </w:p>
    <w:p>
      <w:r>
        <w:t>Phước Tân</w:t>
      </w:r>
    </w:p>
    <w:p>
      <w:r>
        <w:t>57</w:t>
      </w:r>
    </w:p>
    <w:p>
      <w:r>
        <w:t>249</w:t>
      </w:r>
    </w:p>
    <w:p>
      <w:r>
        <w:t>500,00</w:t>
      </w:r>
    </w:p>
    <w:p>
      <w:r>
        <w:t>BHK</w:t>
      </w:r>
    </w:p>
    <w:p>
      <w:r>
        <w:t>ONT</w:t>
      </w:r>
    </w:p>
    <w:p>
      <w:r>
        <w:t>1029</w:t>
      </w:r>
    </w:p>
    <w:p>
      <w:r>
        <w:t>Phước Tân</w:t>
      </w:r>
    </w:p>
    <w:p>
      <w:r>
        <w:t>28</w:t>
      </w:r>
    </w:p>
    <w:p>
      <w:r>
        <w:t>159</w:t>
      </w:r>
    </w:p>
    <w:p>
      <w:r>
        <w:t>500,00</w:t>
      </w:r>
    </w:p>
    <w:p>
      <w:r>
        <w:t>BHK</w:t>
      </w:r>
    </w:p>
    <w:p>
      <w:r>
        <w:t>ONT</w:t>
      </w:r>
    </w:p>
    <w:p>
      <w:r>
        <w:t>1030</w:t>
      </w:r>
    </w:p>
    <w:p>
      <w:r>
        <w:t>Phước Tân</w:t>
      </w:r>
    </w:p>
    <w:p>
      <w:r>
        <w:t>20</w:t>
      </w:r>
    </w:p>
    <w:p>
      <w:r>
        <w:t>166</w:t>
      </w:r>
    </w:p>
    <w:p>
      <w:r>
        <w:t>200,00</w:t>
      </w:r>
    </w:p>
    <w:p>
      <w:r>
        <w:t>BHK</w:t>
      </w:r>
    </w:p>
    <w:p>
      <w:r>
        <w:t>ONT</w:t>
      </w:r>
    </w:p>
    <w:p>
      <w:r>
        <w:t>1031</w:t>
      </w:r>
    </w:p>
    <w:p>
      <w:r>
        <w:t>Phước Tân</w:t>
      </w:r>
    </w:p>
    <w:p>
      <w:r>
        <w:t>67</w:t>
      </w:r>
    </w:p>
    <w:p>
      <w:r>
        <w:t>440</w:t>
      </w:r>
    </w:p>
    <w:p>
      <w:r>
        <w:t>200,00</w:t>
      </w:r>
    </w:p>
    <w:p>
      <w:r>
        <w:t>BHK</w:t>
      </w:r>
    </w:p>
    <w:p>
      <w:r>
        <w:t>ONT</w:t>
      </w:r>
    </w:p>
    <w:p>
      <w:r>
        <w:t>1032</w:t>
      </w:r>
    </w:p>
    <w:p>
      <w:r>
        <w:t>Phước Tân</w:t>
      </w:r>
    </w:p>
    <w:p>
      <w:r>
        <w:t>59</w:t>
      </w:r>
    </w:p>
    <w:p>
      <w:r>
        <w:t>349</w:t>
      </w:r>
    </w:p>
    <w:p>
      <w:r>
        <w:t>200,00</w:t>
      </w:r>
    </w:p>
    <w:p>
      <w:r>
        <w:t>BHK</w:t>
      </w:r>
    </w:p>
    <w:p>
      <w:r>
        <w:t>ONT</w:t>
      </w:r>
    </w:p>
    <w:p>
      <w:r>
        <w:t>1033</w:t>
      </w:r>
    </w:p>
    <w:p>
      <w:r>
        <w:t>Phước Tân</w:t>
      </w:r>
    </w:p>
    <w:p>
      <w:r>
        <w:t>67</w:t>
      </w:r>
    </w:p>
    <w:p>
      <w:r>
        <w:t>11</w:t>
      </w:r>
    </w:p>
    <w:p>
      <w:r>
        <w:t>959,00</w:t>
      </w:r>
    </w:p>
    <w:p>
      <w:r>
        <w:t>LUC</w:t>
      </w:r>
    </w:p>
    <w:p>
      <w:r>
        <w:t>ONT</w:t>
      </w:r>
    </w:p>
    <w:p>
      <w:r>
        <w:t>1034</w:t>
      </w:r>
    </w:p>
    <w:p>
      <w:r>
        <w:t>Phước Tân</w:t>
      </w:r>
    </w:p>
    <w:p>
      <w:r>
        <w:t>66</w:t>
      </w:r>
    </w:p>
    <w:p>
      <w:r>
        <w:t>908</w:t>
      </w:r>
    </w:p>
    <w:p>
      <w:r>
        <w:t>100,00</w:t>
      </w:r>
    </w:p>
    <w:p>
      <w:r>
        <w:t>LUC</w:t>
      </w:r>
    </w:p>
    <w:p>
      <w:r>
        <w:t>ONT</w:t>
      </w:r>
    </w:p>
    <w:p>
      <w:r>
        <w:t>1035</w:t>
      </w:r>
    </w:p>
    <w:p>
      <w:r>
        <w:t>Phước Tân</w:t>
      </w:r>
    </w:p>
    <w:p>
      <w:r>
        <w:t>20</w:t>
      </w:r>
    </w:p>
    <w:p>
      <w:r>
        <w:t>100</w:t>
      </w:r>
    </w:p>
    <w:p>
      <w:r>
        <w:t>100,00</w:t>
      </w:r>
    </w:p>
    <w:p>
      <w:r>
        <w:t>LUC</w:t>
      </w:r>
    </w:p>
    <w:p>
      <w:r>
        <w:t>ONT</w:t>
      </w:r>
    </w:p>
    <w:p>
      <w:r>
        <w:t>1036</w:t>
      </w:r>
    </w:p>
    <w:p>
      <w:r>
        <w:t>Phước Tân</w:t>
      </w:r>
    </w:p>
    <w:p>
      <w:r>
        <w:t>36</w:t>
      </w:r>
    </w:p>
    <w:p>
      <w:r>
        <w:t>99</w:t>
      </w:r>
    </w:p>
    <w:p>
      <w:r>
        <w:t>100,00</w:t>
      </w:r>
    </w:p>
    <w:p>
      <w:r>
        <w:t>LUC</w:t>
      </w:r>
    </w:p>
    <w:p>
      <w:r>
        <w:t>ONT</w:t>
      </w:r>
    </w:p>
    <w:p>
      <w:r>
        <w:t>1037</w:t>
      </w:r>
    </w:p>
    <w:p>
      <w:r>
        <w:t>Phước Tân</w:t>
      </w:r>
    </w:p>
    <w:p>
      <w:r>
        <w:t>36</w:t>
      </w:r>
    </w:p>
    <w:p>
      <w:r>
        <w:t>115</w:t>
      </w:r>
    </w:p>
    <w:p>
      <w:r>
        <w:t>100,00</w:t>
      </w:r>
    </w:p>
    <w:p>
      <w:r>
        <w:t>LUC</w:t>
      </w:r>
    </w:p>
    <w:p>
      <w:r>
        <w:t>ONT</w:t>
      </w:r>
    </w:p>
    <w:p>
      <w:r>
        <w:t>1038</w:t>
      </w:r>
    </w:p>
    <w:p>
      <w:r>
        <w:t>Phước Tân</w:t>
      </w:r>
    </w:p>
    <w:p>
      <w:r>
        <w:t>66</w:t>
      </w:r>
    </w:p>
    <w:p>
      <w:r>
        <w:t>1035</w:t>
      </w:r>
    </w:p>
    <w:p>
      <w:r>
        <w:t>300,00</w:t>
      </w:r>
    </w:p>
    <w:p>
      <w:r>
        <w:t>LUC</w:t>
      </w:r>
    </w:p>
    <w:p>
      <w:r>
        <w:t>ONT</w:t>
      </w:r>
    </w:p>
    <w:p>
      <w:r>
        <w:t>1039</w:t>
      </w:r>
    </w:p>
    <w:p>
      <w:r>
        <w:t>Phước Tân</w:t>
      </w:r>
    </w:p>
    <w:p>
      <w:r>
        <w:t>50</w:t>
      </w:r>
    </w:p>
    <w:p>
      <w:r>
        <w:t>168</w:t>
      </w:r>
    </w:p>
    <w:p>
      <w:r>
        <w:t>800,00</w:t>
      </w:r>
    </w:p>
    <w:p>
      <w:r>
        <w:t>LNC</w:t>
      </w:r>
    </w:p>
    <w:p>
      <w:r>
        <w:t>ONT</w:t>
      </w:r>
    </w:p>
    <w:p>
      <w:r>
        <w:t>1040</w:t>
      </w:r>
    </w:p>
    <w:p>
      <w:r>
        <w:t>Phước Tân</w:t>
      </w:r>
    </w:p>
    <w:p>
      <w:r>
        <w:t>30</w:t>
      </w:r>
    </w:p>
    <w:p>
      <w:r>
        <w:t>99</w:t>
      </w:r>
    </w:p>
    <w:p>
      <w:r>
        <w:t>300,00</w:t>
      </w:r>
    </w:p>
    <w:p>
      <w:r>
        <w:t>LNC</w:t>
      </w:r>
    </w:p>
    <w:p>
      <w:r>
        <w:t>ONT</w:t>
      </w:r>
    </w:p>
    <w:p>
      <w:r>
        <w:t>1041</w:t>
      </w:r>
    </w:p>
    <w:p>
      <w:r>
        <w:t>Phước Tân</w:t>
      </w:r>
    </w:p>
    <w:p>
      <w:r>
        <w:t>20</w:t>
      </w:r>
    </w:p>
    <w:p>
      <w:r>
        <w:t>128, 116, 166, 90, 115</w:t>
      </w:r>
    </w:p>
    <w:p>
      <w:r>
        <w:t>2.000,00</w:t>
      </w:r>
    </w:p>
    <w:p>
      <w:r>
        <w:t>BHK</w:t>
      </w:r>
    </w:p>
    <w:p>
      <w:r>
        <w:t>ONT</w:t>
      </w:r>
    </w:p>
    <w:p>
      <w:r>
        <w:t>1042</w:t>
      </w:r>
    </w:p>
    <w:p>
      <w:r>
        <w:t>Phước Tân</w:t>
      </w:r>
    </w:p>
    <w:p>
      <w:r>
        <w:t>34</w:t>
      </w:r>
    </w:p>
    <w:p>
      <w:r>
        <w:t>305</w:t>
      </w:r>
    </w:p>
    <w:p>
      <w:r>
        <w:t>200,00</w:t>
      </w:r>
    </w:p>
    <w:p>
      <w:r>
        <w:t>LNC</w:t>
      </w:r>
    </w:p>
    <w:p>
      <w:r>
        <w:t>ONT</w:t>
      </w:r>
    </w:p>
    <w:p>
      <w:r>
        <w:t>1043</w:t>
      </w:r>
    </w:p>
    <w:p>
      <w:r>
        <w:t>Phước Tân</w:t>
      </w:r>
    </w:p>
    <w:p>
      <w:r>
        <w:t>18</w:t>
      </w:r>
    </w:p>
    <w:p>
      <w:r>
        <w:t>9</w:t>
      </w:r>
    </w:p>
    <w:p>
      <w:r>
        <w:t>400,00</w:t>
      </w:r>
    </w:p>
    <w:p>
      <w:r>
        <w:t>LNC</w:t>
      </w:r>
    </w:p>
    <w:p>
      <w:r>
        <w:t>ONT</w:t>
      </w:r>
    </w:p>
    <w:p>
      <w:r>
        <w:t>1044</w:t>
      </w:r>
    </w:p>
    <w:p>
      <w:r>
        <w:t>Phước Tân</w:t>
      </w:r>
    </w:p>
    <w:p>
      <w:r>
        <w:t>60</w:t>
      </w:r>
    </w:p>
    <w:p>
      <w:r>
        <w:t>98</w:t>
      </w:r>
    </w:p>
    <w:p>
      <w:r>
        <w:t>600,00</w:t>
      </w:r>
    </w:p>
    <w:p>
      <w:r>
        <w:t>LNC</w:t>
      </w:r>
    </w:p>
    <w:p>
      <w:r>
        <w:t>ONT</w:t>
      </w:r>
    </w:p>
    <w:p>
      <w:r>
        <w:t>1045</w:t>
      </w:r>
    </w:p>
    <w:p>
      <w:r>
        <w:t>Phước Tân</w:t>
      </w:r>
    </w:p>
    <w:p>
      <w:r>
        <w:t>35</w:t>
      </w:r>
    </w:p>
    <w:p>
      <w:r>
        <w:t>263</w:t>
      </w:r>
    </w:p>
    <w:p>
      <w:r>
        <w:t>400,00</w:t>
      </w:r>
    </w:p>
    <w:p>
      <w:r>
        <w:t>LNC</w:t>
      </w:r>
    </w:p>
    <w:p>
      <w:r>
        <w:t>ONT</w:t>
      </w:r>
    </w:p>
    <w:p>
      <w:r>
        <w:t>1046</w:t>
      </w:r>
    </w:p>
    <w:p>
      <w:r>
        <w:t>Phước Tân</w:t>
      </w:r>
    </w:p>
    <w:p>
      <w:r>
        <w:t>34</w:t>
      </w:r>
    </w:p>
    <w:p>
      <w:r>
        <w:t>294</w:t>
      </w:r>
    </w:p>
    <w:p>
      <w:r>
        <w:t>400,00</w:t>
      </w:r>
    </w:p>
    <w:p>
      <w:r>
        <w:t>LNC</w:t>
      </w:r>
    </w:p>
    <w:p>
      <w:r>
        <w:t>ONT</w:t>
      </w:r>
    </w:p>
    <w:p>
      <w:r>
        <w:t>1047</w:t>
      </w:r>
    </w:p>
    <w:p>
      <w:r>
        <w:t>Phước Tân</w:t>
      </w:r>
    </w:p>
    <w:p>
      <w:r>
        <w:t>10</w:t>
      </w:r>
    </w:p>
    <w:p>
      <w:r>
        <w:t>146</w:t>
      </w:r>
    </w:p>
    <w:p>
      <w:r>
        <w:t>150,00</w:t>
      </w:r>
    </w:p>
    <w:p>
      <w:r>
        <w:t>LNC</w:t>
      </w:r>
    </w:p>
    <w:p>
      <w:r>
        <w:t>ONT</w:t>
      </w:r>
    </w:p>
    <w:p>
      <w:r>
        <w:t>1048</w:t>
      </w:r>
    </w:p>
    <w:p>
      <w:r>
        <w:t>Phước Tân</w:t>
      </w:r>
    </w:p>
    <w:p>
      <w:r>
        <w:t>59</w:t>
      </w:r>
    </w:p>
    <w:p>
      <w:r>
        <w:t>190</w:t>
      </w:r>
    </w:p>
    <w:p>
      <w:r>
        <w:t>300,00</w:t>
      </w:r>
    </w:p>
    <w:p>
      <w:r>
        <w:t>LNC</w:t>
      </w:r>
    </w:p>
    <w:p>
      <w:r>
        <w:t>ONT</w:t>
      </w:r>
    </w:p>
    <w:p>
      <w:r>
        <w:t>1049</w:t>
      </w:r>
    </w:p>
    <w:p>
      <w:r>
        <w:t>Phước Tân</w:t>
      </w:r>
    </w:p>
    <w:p>
      <w:r>
        <w:t>59</w:t>
      </w:r>
    </w:p>
    <w:p>
      <w:r>
        <w:t>154</w:t>
      </w:r>
    </w:p>
    <w:p>
      <w:r>
        <w:t>300,00</w:t>
      </w:r>
    </w:p>
    <w:p>
      <w:r>
        <w:t>LNC</w:t>
      </w:r>
    </w:p>
    <w:p>
      <w:r>
        <w:t>ONT</w:t>
      </w:r>
    </w:p>
    <w:p>
      <w:r>
        <w:t>1050</w:t>
      </w:r>
    </w:p>
    <w:p>
      <w:r>
        <w:t>Phước Tân</w:t>
      </w:r>
    </w:p>
    <w:p>
      <w:r>
        <w:t>69</w:t>
      </w:r>
    </w:p>
    <w:p>
      <w:r>
        <w:t>399</w:t>
      </w:r>
    </w:p>
    <w:p>
      <w:r>
        <w:t>300,00</w:t>
      </w:r>
    </w:p>
    <w:p>
      <w:r>
        <w:t>LNC</w:t>
      </w:r>
    </w:p>
    <w:p>
      <w:r>
        <w:t>ONT</w:t>
      </w:r>
    </w:p>
    <w:p>
      <w:r>
        <w:t>1051</w:t>
      </w:r>
    </w:p>
    <w:p>
      <w:r>
        <w:t>Phước Tân</w:t>
      </w:r>
    </w:p>
    <w:p>
      <w:r>
        <w:t>35</w:t>
      </w:r>
    </w:p>
    <w:p>
      <w:r>
        <w:t>245</w:t>
      </w:r>
    </w:p>
    <w:p>
      <w:r>
        <w:t>400,00</w:t>
      </w:r>
    </w:p>
    <w:p>
      <w:r>
        <w:t>LNC</w:t>
      </w:r>
    </w:p>
    <w:p>
      <w:r>
        <w:t>ONT</w:t>
      </w:r>
    </w:p>
    <w:p>
      <w:r>
        <w:t>1052</w:t>
      </w:r>
    </w:p>
    <w:p>
      <w:r>
        <w:t>Phước Tân</w:t>
      </w:r>
    </w:p>
    <w:p>
      <w:r>
        <w:t>35</w:t>
      </w:r>
    </w:p>
    <w:p>
      <w:r>
        <w:t>273</w:t>
      </w:r>
    </w:p>
    <w:p>
      <w:r>
        <w:t>100,00</w:t>
      </w:r>
    </w:p>
    <w:p>
      <w:r>
        <w:t>LNC</w:t>
      </w:r>
    </w:p>
    <w:p>
      <w:r>
        <w:t>ONT</w:t>
      </w:r>
    </w:p>
    <w:p>
      <w:r>
        <w:t>1053</w:t>
      </w:r>
    </w:p>
    <w:p>
      <w:r>
        <w:t>Phước Tân</w:t>
      </w:r>
    </w:p>
    <w:p>
      <w:r>
        <w:t>35</w:t>
      </w:r>
    </w:p>
    <w:p>
      <w:r>
        <w:t>246</w:t>
      </w:r>
    </w:p>
    <w:p>
      <w:r>
        <w:t>200,00</w:t>
      </w:r>
    </w:p>
    <w:p>
      <w:r>
        <w:t>LNC</w:t>
      </w:r>
    </w:p>
    <w:p>
      <w:r>
        <w:t>ONT</w:t>
      </w:r>
    </w:p>
    <w:p>
      <w:r>
        <w:t>1054</w:t>
      </w:r>
    </w:p>
    <w:p>
      <w:r>
        <w:t>Phước Tân</w:t>
      </w:r>
    </w:p>
    <w:p>
      <w:r>
        <w:t>12</w:t>
      </w:r>
    </w:p>
    <w:p>
      <w:r>
        <w:t>189</w:t>
      </w:r>
    </w:p>
    <w:p>
      <w:r>
        <w:t>300,00</w:t>
      </w:r>
    </w:p>
    <w:p>
      <w:r>
        <w:t>LNC</w:t>
      </w:r>
    </w:p>
    <w:p>
      <w:r>
        <w:t>ONT</w:t>
      </w:r>
    </w:p>
    <w:p>
      <w:r>
        <w:t>1055</w:t>
      </w:r>
    </w:p>
    <w:p>
      <w:r>
        <w:t>Phước Tân</w:t>
      </w:r>
    </w:p>
    <w:p>
      <w:r>
        <w:t>69</w:t>
      </w:r>
    </w:p>
    <w:p>
      <w:r>
        <w:t>107</w:t>
      </w:r>
    </w:p>
    <w:p>
      <w:r>
        <w:t>300,00</w:t>
      </w:r>
    </w:p>
    <w:p>
      <w:r>
        <w:t>LNC</w:t>
      </w:r>
    </w:p>
    <w:p>
      <w:r>
        <w:t>ONT</w:t>
      </w:r>
    </w:p>
    <w:p>
      <w:r>
        <w:t>1056</w:t>
      </w:r>
    </w:p>
    <w:p>
      <w:r>
        <w:t>Phước Tân</w:t>
      </w:r>
    </w:p>
    <w:p>
      <w:r>
        <w:t>69</w:t>
      </w:r>
    </w:p>
    <w:p>
      <w:r>
        <w:t>241</w:t>
      </w:r>
    </w:p>
    <w:p>
      <w:r>
        <w:t>300,00</w:t>
      </w:r>
    </w:p>
    <w:p>
      <w:r>
        <w:t>LNC</w:t>
      </w:r>
    </w:p>
    <w:p>
      <w:r>
        <w:t>ONT</w:t>
      </w:r>
    </w:p>
    <w:p>
      <w:r>
        <w:t>1057</w:t>
      </w:r>
    </w:p>
    <w:p>
      <w:r>
        <w:t>Phước Tân</w:t>
      </w:r>
    </w:p>
    <w:p>
      <w:r>
        <w:t>23</w:t>
      </w:r>
    </w:p>
    <w:p>
      <w:r>
        <w:t>252</w:t>
      </w:r>
    </w:p>
    <w:p>
      <w:r>
        <w:t>300,00</w:t>
      </w:r>
    </w:p>
    <w:p>
      <w:r>
        <w:t>LNC</w:t>
      </w:r>
    </w:p>
    <w:p>
      <w:r>
        <w:t>ONT</w:t>
      </w:r>
    </w:p>
    <w:p>
      <w:r>
        <w:t>1058</w:t>
      </w:r>
    </w:p>
    <w:p>
      <w:r>
        <w:t>Phước Tân</w:t>
      </w:r>
    </w:p>
    <w:p>
      <w:r>
        <w:t>53</w:t>
      </w:r>
    </w:p>
    <w:p>
      <w:r>
        <w:t>153</w:t>
      </w:r>
    </w:p>
    <w:p>
      <w:r>
        <w:t>160,00</w:t>
      </w:r>
    </w:p>
    <w:p>
      <w:r>
        <w:t>LNC</w:t>
      </w:r>
    </w:p>
    <w:p>
      <w:r>
        <w:t>ONT</w:t>
      </w:r>
    </w:p>
    <w:p>
      <w:r>
        <w:t>1059</w:t>
      </w:r>
    </w:p>
    <w:p>
      <w:r>
        <w:t>Phước Tân</w:t>
      </w:r>
    </w:p>
    <w:p>
      <w:r>
        <w:t>11</w:t>
      </w:r>
    </w:p>
    <w:p>
      <w:r>
        <w:t>72</w:t>
      </w:r>
    </w:p>
    <w:p>
      <w:r>
        <w:t>400,00</w:t>
      </w:r>
    </w:p>
    <w:p>
      <w:r>
        <w:t>LNC</w:t>
      </w:r>
    </w:p>
    <w:p>
      <w:r>
        <w:t>ONT</w:t>
      </w:r>
    </w:p>
    <w:p>
      <w:r>
        <w:t>1060</w:t>
      </w:r>
    </w:p>
    <w:p>
      <w:r>
        <w:t>Phước Tân</w:t>
      </w:r>
    </w:p>
    <w:p>
      <w:r>
        <w:t>63</w:t>
      </w:r>
    </w:p>
    <w:p>
      <w:r>
        <w:t>91</w:t>
      </w:r>
    </w:p>
    <w:p>
      <w:r>
        <w:t>500,00</w:t>
      </w:r>
    </w:p>
    <w:p>
      <w:r>
        <w:t>LNC</w:t>
      </w:r>
    </w:p>
    <w:p>
      <w:r>
        <w:t>ONT</w:t>
      </w:r>
    </w:p>
    <w:p>
      <w:r>
        <w:t>1061</w:t>
      </w:r>
    </w:p>
    <w:p>
      <w:r>
        <w:t>Phước Tân</w:t>
      </w:r>
    </w:p>
    <w:p>
      <w:r>
        <w:t>35</w:t>
      </w:r>
    </w:p>
    <w:p>
      <w:r>
        <w:t>54</w:t>
      </w:r>
    </w:p>
    <w:p>
      <w:r>
        <w:t>300,00</w:t>
      </w:r>
    </w:p>
    <w:p>
      <w:r>
        <w:t>LNC</w:t>
      </w:r>
    </w:p>
    <w:p>
      <w:r>
        <w:t>ONT</w:t>
      </w:r>
    </w:p>
    <w:p>
      <w:r>
        <w:t>1062</w:t>
      </w:r>
    </w:p>
    <w:p>
      <w:r>
        <w:t>Phước Thuận</w:t>
      </w:r>
    </w:p>
    <w:p>
      <w:r>
        <w:t>13</w:t>
      </w:r>
    </w:p>
    <w:p>
      <w:r>
        <w:t>413</w:t>
      </w:r>
    </w:p>
    <w:p>
      <w:r>
        <w:t>100,00</w:t>
      </w:r>
    </w:p>
    <w:p>
      <w:r>
        <w:t>LNC</w:t>
      </w:r>
    </w:p>
    <w:p>
      <w:r>
        <w:t>ONT</w:t>
      </w:r>
    </w:p>
    <w:p>
      <w:r>
        <w:t>1063</w:t>
      </w:r>
    </w:p>
    <w:p>
      <w:r>
        <w:t>Phước Thuận</w:t>
      </w:r>
    </w:p>
    <w:p>
      <w:r>
        <w:t>4</w:t>
      </w:r>
    </w:p>
    <w:p>
      <w:r>
        <w:t>1</w:t>
      </w:r>
    </w:p>
    <w:p>
      <w:r>
        <w:t>120,00</w:t>
      </w:r>
    </w:p>
    <w:p>
      <w:r>
        <w:t>LNC</w:t>
      </w:r>
    </w:p>
    <w:p>
      <w:r>
        <w:t>ONT</w:t>
      </w:r>
    </w:p>
    <w:p>
      <w:r>
        <w:t>1064</w:t>
      </w:r>
    </w:p>
    <w:p>
      <w:r>
        <w:t>Phước Thuận</w:t>
      </w:r>
    </w:p>
    <w:p>
      <w:r>
        <w:t>118</w:t>
      </w:r>
    </w:p>
    <w:p>
      <w:r>
        <w:t>95</w:t>
      </w:r>
    </w:p>
    <w:p>
      <w:r>
        <w:t>500,00</w:t>
      </w:r>
    </w:p>
    <w:p>
      <w:r>
        <w:t>LNC</w:t>
      </w:r>
    </w:p>
    <w:p>
      <w:r>
        <w:t>ONT</w:t>
      </w:r>
    </w:p>
    <w:p>
      <w:r>
        <w:t>1065</w:t>
      </w:r>
    </w:p>
    <w:p>
      <w:r>
        <w:t>Phước Thuận</w:t>
      </w:r>
    </w:p>
    <w:p>
      <w:r>
        <w:t>33</w:t>
      </w:r>
    </w:p>
    <w:p>
      <w:r>
        <w:t>769, 190</w:t>
      </w:r>
    </w:p>
    <w:p>
      <w:r>
        <w:t>700,00</w:t>
      </w:r>
    </w:p>
    <w:p>
      <w:r>
        <w:t>LNC</w:t>
      </w:r>
    </w:p>
    <w:p>
      <w:r>
        <w:t>ONT</w:t>
      </w:r>
    </w:p>
    <w:p>
      <w:r>
        <w:t>1066</w:t>
      </w:r>
    </w:p>
    <w:p>
      <w:r>
        <w:t>Phước Thuận</w:t>
      </w:r>
    </w:p>
    <w:p>
      <w:r>
        <w:t>23</w:t>
      </w:r>
    </w:p>
    <w:p>
      <w:r>
        <w:t>29</w:t>
      </w:r>
    </w:p>
    <w:p>
      <w:r>
        <w:t>200,00</w:t>
      </w:r>
    </w:p>
    <w:p>
      <w:r>
        <w:t>LNC</w:t>
      </w:r>
    </w:p>
    <w:p>
      <w:r>
        <w:t>ONT</w:t>
      </w:r>
    </w:p>
    <w:p>
      <w:r>
        <w:t>1067</w:t>
      </w:r>
    </w:p>
    <w:p>
      <w:r>
        <w:t>Phước Thuận</w:t>
      </w:r>
    </w:p>
    <w:p>
      <w:r>
        <w:t>32</w:t>
      </w:r>
    </w:p>
    <w:p>
      <w:r>
        <w:t>80, 84</w:t>
      </w:r>
    </w:p>
    <w:p>
      <w:r>
        <w:t>800,00</w:t>
      </w:r>
    </w:p>
    <w:p>
      <w:r>
        <w:t>LNC</w:t>
      </w:r>
    </w:p>
    <w:p>
      <w:r>
        <w:t>ONT</w:t>
      </w:r>
    </w:p>
    <w:p>
      <w:r>
        <w:t>1068</w:t>
      </w:r>
    </w:p>
    <w:p>
      <w:r>
        <w:t>Phước Thuận</w:t>
      </w:r>
    </w:p>
    <w:p>
      <w:r>
        <w:t>33</w:t>
      </w:r>
    </w:p>
    <w:p>
      <w:r>
        <w:t>190</w:t>
      </w:r>
    </w:p>
    <w:p>
      <w:r>
        <w:t>600,00</w:t>
      </w:r>
    </w:p>
    <w:p>
      <w:r>
        <w:t>LNC</w:t>
      </w:r>
    </w:p>
    <w:p>
      <w:r>
        <w:t>ONT</w:t>
      </w:r>
    </w:p>
    <w:p>
      <w:r>
        <w:t>1069</w:t>
      </w:r>
    </w:p>
    <w:p>
      <w:r>
        <w:t>Phước Thuận</w:t>
      </w:r>
    </w:p>
    <w:p>
      <w:r>
        <w:t>110</w:t>
      </w:r>
    </w:p>
    <w:p>
      <w:r>
        <w:t>201</w:t>
      </w:r>
    </w:p>
    <w:p>
      <w:r>
        <w:t>300,00</w:t>
      </w:r>
    </w:p>
    <w:p>
      <w:r>
        <w:t>LNC</w:t>
      </w:r>
    </w:p>
    <w:p>
      <w:r>
        <w:t>ONT</w:t>
      </w:r>
    </w:p>
    <w:p>
      <w:r>
        <w:t>1070</w:t>
      </w:r>
    </w:p>
    <w:p>
      <w:r>
        <w:t>Phước Thuận</w:t>
      </w:r>
    </w:p>
    <w:p>
      <w:r>
        <w:t>111</w:t>
      </w:r>
    </w:p>
    <w:p>
      <w:r>
        <w:t>217</w:t>
      </w:r>
    </w:p>
    <w:p>
      <w:r>
        <w:t>500,00</w:t>
      </w:r>
    </w:p>
    <w:p>
      <w:r>
        <w:t>LNC</w:t>
      </w:r>
    </w:p>
    <w:p>
      <w:r>
        <w:t>ONT</w:t>
      </w:r>
    </w:p>
    <w:p>
      <w:r>
        <w:t>1071</w:t>
      </w:r>
    </w:p>
    <w:p>
      <w:r>
        <w:t>Phước Thuận</w:t>
      </w:r>
    </w:p>
    <w:p>
      <w:r>
        <w:t>23</w:t>
      </w:r>
    </w:p>
    <w:p>
      <w:r>
        <w:t>611</w:t>
      </w:r>
    </w:p>
    <w:p>
      <w:r>
        <w:t>250,00</w:t>
      </w:r>
    </w:p>
    <w:p>
      <w:r>
        <w:t>LNC</w:t>
      </w:r>
    </w:p>
    <w:p>
      <w:r>
        <w:t>ONT</w:t>
      </w:r>
    </w:p>
    <w:p>
      <w:r>
        <w:t>1072</w:t>
      </w:r>
    </w:p>
    <w:p>
      <w:r>
        <w:t>Phước Thuận</w:t>
      </w:r>
    </w:p>
    <w:p>
      <w:r>
        <w:t>33</w:t>
      </w:r>
    </w:p>
    <w:p>
      <w:r>
        <w:t>682</w:t>
      </w:r>
    </w:p>
    <w:p>
      <w:r>
        <w:t>200,00</w:t>
      </w:r>
    </w:p>
    <w:p>
      <w:r>
        <w:t>LNC</w:t>
      </w:r>
    </w:p>
    <w:p>
      <w:r>
        <w:t>ONT</w:t>
      </w:r>
    </w:p>
    <w:p>
      <w:r>
        <w:t>1073</w:t>
      </w:r>
    </w:p>
    <w:p>
      <w:r>
        <w:t>Phước Thuận</w:t>
      </w:r>
    </w:p>
    <w:p>
      <w:r>
        <w:t>28</w:t>
      </w:r>
    </w:p>
    <w:p>
      <w:r>
        <w:t>183, 170</w:t>
      </w:r>
    </w:p>
    <w:p>
      <w:r>
        <w:t>600,00</w:t>
      </w:r>
    </w:p>
    <w:p>
      <w:r>
        <w:t>LNC</w:t>
      </w:r>
    </w:p>
    <w:p>
      <w:r>
        <w:t>ONT</w:t>
      </w:r>
    </w:p>
    <w:p>
      <w:r>
        <w:t>1074</w:t>
      </w:r>
    </w:p>
    <w:p>
      <w:r>
        <w:t>Phước Thuận</w:t>
      </w:r>
    </w:p>
    <w:p>
      <w:r>
        <w:t>18</w:t>
      </w:r>
    </w:p>
    <w:p>
      <w:r>
        <w:t>70</w:t>
      </w:r>
    </w:p>
    <w:p>
      <w:r>
        <w:t>150,00</w:t>
      </w:r>
    </w:p>
    <w:p>
      <w:r>
        <w:t>LNC</w:t>
      </w:r>
    </w:p>
    <w:p>
      <w:r>
        <w:t>ONT</w:t>
      </w:r>
    </w:p>
    <w:p>
      <w:r>
        <w:t>1075</w:t>
      </w:r>
    </w:p>
    <w:p>
      <w:r>
        <w:t>Phước Thuận</w:t>
      </w:r>
    </w:p>
    <w:p>
      <w:r>
        <w:t>90</w:t>
      </w:r>
    </w:p>
    <w:p>
      <w:r>
        <w:t>2</w:t>
      </w:r>
    </w:p>
    <w:p>
      <w:r>
        <w:t>120,00</w:t>
      </w:r>
    </w:p>
    <w:p>
      <w:r>
        <w:t>LNC</w:t>
      </w:r>
    </w:p>
    <w:p>
      <w:r>
        <w:t>ONT</w:t>
      </w:r>
    </w:p>
    <w:p>
      <w:r>
        <w:t>1076</w:t>
      </w:r>
    </w:p>
    <w:p>
      <w:r>
        <w:t>Phước Thuận</w:t>
      </w:r>
    </w:p>
    <w:p>
      <w:r>
        <w:t>4</w:t>
      </w:r>
    </w:p>
    <w:p>
      <w:r>
        <w:t>350</w:t>
      </w:r>
    </w:p>
    <w:p>
      <w:r>
        <w:t>300,00</w:t>
      </w:r>
    </w:p>
    <w:p>
      <w:r>
        <w:t>LNC</w:t>
      </w:r>
    </w:p>
    <w:p>
      <w:r>
        <w:t>ONT</w:t>
      </w:r>
    </w:p>
    <w:p>
      <w:r>
        <w:t>1077</w:t>
      </w:r>
    </w:p>
    <w:p>
      <w:r>
        <w:t>Phước Thuận</w:t>
      </w:r>
    </w:p>
    <w:p>
      <w:r>
        <w:t>110</w:t>
      </w:r>
    </w:p>
    <w:p>
      <w:r>
        <w:t>119</w:t>
      </w:r>
    </w:p>
    <w:p>
      <w:r>
        <w:t>100,00</w:t>
      </w:r>
    </w:p>
    <w:p>
      <w:r>
        <w:t>LNC</w:t>
      </w:r>
    </w:p>
    <w:p>
      <w:r>
        <w:t>ONT</w:t>
      </w:r>
    </w:p>
    <w:p>
      <w:r>
        <w:t>1078</w:t>
      </w:r>
    </w:p>
    <w:p>
      <w:r>
        <w:t>Phước Thuận</w:t>
      </w:r>
    </w:p>
    <w:p>
      <w:r>
        <w:t>23</w:t>
      </w:r>
    </w:p>
    <w:p>
      <w:r>
        <w:t>410</w:t>
      </w:r>
    </w:p>
    <w:p>
      <w:r>
        <w:t>200,00</w:t>
      </w:r>
    </w:p>
    <w:p>
      <w:r>
        <w:t>LNC</w:t>
      </w:r>
    </w:p>
    <w:p>
      <w:r>
        <w:t>ONT</w:t>
      </w:r>
    </w:p>
    <w:p>
      <w:r>
        <w:t>1079</w:t>
      </w:r>
    </w:p>
    <w:p>
      <w:r>
        <w:t>Phước Thuận</w:t>
      </w:r>
    </w:p>
    <w:p>
      <w:r>
        <w:t>89</w:t>
      </w:r>
    </w:p>
    <w:p>
      <w:r>
        <w:t>94</w:t>
      </w:r>
    </w:p>
    <w:p>
      <w:r>
        <w:t>200,00</w:t>
      </w:r>
    </w:p>
    <w:p>
      <w:r>
        <w:t>LNC</w:t>
      </w:r>
    </w:p>
    <w:p>
      <w:r>
        <w:t>ONT</w:t>
      </w:r>
    </w:p>
    <w:p>
      <w:r>
        <w:t>1080</w:t>
      </w:r>
    </w:p>
    <w:p>
      <w:r>
        <w:t>Phước Thuận</w:t>
      </w:r>
    </w:p>
    <w:p>
      <w:r>
        <w:t>8</w:t>
      </w:r>
    </w:p>
    <w:p>
      <w:r>
        <w:t>733</w:t>
      </w:r>
    </w:p>
    <w:p>
      <w:r>
        <w:t>100,00</w:t>
      </w:r>
    </w:p>
    <w:p>
      <w:r>
        <w:t>LNC</w:t>
      </w:r>
    </w:p>
    <w:p>
      <w:r>
        <w:t>ONT</w:t>
      </w:r>
    </w:p>
    <w:p>
      <w:r>
        <w:t>1081</w:t>
      </w:r>
    </w:p>
    <w:p>
      <w:r>
        <w:t>Phước Thuận</w:t>
      </w:r>
    </w:p>
    <w:p>
      <w:r>
        <w:t>18</w:t>
      </w:r>
    </w:p>
    <w:p>
      <w:r>
        <w:t>518</w:t>
      </w:r>
    </w:p>
    <w:p>
      <w:r>
        <w:t>300,00</w:t>
      </w:r>
    </w:p>
    <w:p>
      <w:r>
        <w:t>LNC</w:t>
      </w:r>
    </w:p>
    <w:p>
      <w:r>
        <w:t>ONT</w:t>
      </w:r>
    </w:p>
    <w:p>
      <w:r>
        <w:t>1082</w:t>
      </w:r>
    </w:p>
    <w:p>
      <w:r>
        <w:t>Phước Thuận</w:t>
      </w:r>
    </w:p>
    <w:p>
      <w:r>
        <w:t>18</w:t>
      </w:r>
    </w:p>
    <w:p>
      <w:r>
        <w:t>519</w:t>
      </w:r>
    </w:p>
    <w:p>
      <w:r>
        <w:t>300,00</w:t>
      </w:r>
    </w:p>
    <w:p>
      <w:r>
        <w:t>LNC</w:t>
      </w:r>
    </w:p>
    <w:p>
      <w:r>
        <w:t>ONT</w:t>
      </w:r>
    </w:p>
    <w:p>
      <w:r>
        <w:t>1083</w:t>
      </w:r>
    </w:p>
    <w:p>
      <w:r>
        <w:t>Phước Thuận</w:t>
      </w:r>
    </w:p>
    <w:p>
      <w:r>
        <w:t>94</w:t>
      </w:r>
    </w:p>
    <w:p>
      <w:r>
        <w:t>83</w:t>
      </w:r>
    </w:p>
    <w:p>
      <w:r>
        <w:t>300,00</w:t>
      </w:r>
    </w:p>
    <w:p>
      <w:r>
        <w:t>LNC</w:t>
      </w:r>
    </w:p>
    <w:p>
      <w:r>
        <w:t>ONT</w:t>
      </w:r>
    </w:p>
    <w:p>
      <w:r>
        <w:t>1084</w:t>
      </w:r>
    </w:p>
    <w:p>
      <w:r>
        <w:t>Phước Thuận</w:t>
      </w:r>
    </w:p>
    <w:p>
      <w:r>
        <w:t>16</w:t>
      </w:r>
    </w:p>
    <w:p>
      <w:r>
        <w:t>413</w:t>
      </w:r>
    </w:p>
    <w:p>
      <w:r>
        <w:t>100,00</w:t>
      </w:r>
    </w:p>
    <w:p>
      <w:r>
        <w:t>LNC</w:t>
      </w:r>
    </w:p>
    <w:p>
      <w:r>
        <w:t>ONT</w:t>
      </w:r>
    </w:p>
    <w:p>
      <w:r>
        <w:t>1085</w:t>
      </w:r>
    </w:p>
    <w:p>
      <w:r>
        <w:t>Phước Thuận</w:t>
      </w:r>
    </w:p>
    <w:p>
      <w:r>
        <w:t>113,144</w:t>
      </w:r>
    </w:p>
    <w:p>
      <w:r>
        <w:t>19, 120</w:t>
      </w:r>
    </w:p>
    <w:p>
      <w:r>
        <w:t>550,00</w:t>
      </w:r>
    </w:p>
    <w:p>
      <w:r>
        <w:t>LNC</w:t>
      </w:r>
    </w:p>
    <w:p>
      <w:r>
        <w:t>ONT</w:t>
      </w:r>
    </w:p>
    <w:p>
      <w:r>
        <w:t>1086</w:t>
      </w:r>
    </w:p>
    <w:p>
      <w:r>
        <w:t>Phước Thuận</w:t>
      </w:r>
    </w:p>
    <w:p>
      <w:r>
        <w:t>145</w:t>
      </w:r>
    </w:p>
    <w:p>
      <w:r>
        <w:t>46</w:t>
      </w:r>
    </w:p>
    <w:p>
      <w:r>
        <w:t>300,00</w:t>
      </w:r>
    </w:p>
    <w:p>
      <w:r>
        <w:t>LNC</w:t>
      </w:r>
    </w:p>
    <w:p>
      <w:r>
        <w:t>ONT</w:t>
      </w:r>
    </w:p>
    <w:p>
      <w:r>
        <w:t>1087</w:t>
      </w:r>
    </w:p>
    <w:p>
      <w:r>
        <w:t>Phước Thuận</w:t>
      </w:r>
    </w:p>
    <w:p>
      <w:r>
        <w:t>32</w:t>
      </w:r>
    </w:p>
    <w:p>
      <w:r>
        <w:t>83</w:t>
      </w:r>
    </w:p>
    <w:p>
      <w:r>
        <w:t>100,00</w:t>
      </w:r>
    </w:p>
    <w:p>
      <w:r>
        <w:t>LNC</w:t>
      </w:r>
    </w:p>
    <w:p>
      <w:r>
        <w:t>ONT</w:t>
      </w:r>
    </w:p>
    <w:p>
      <w:r>
        <w:t>1088</w:t>
      </w:r>
    </w:p>
    <w:p>
      <w:r>
        <w:t>Phước Thuận</w:t>
      </w:r>
    </w:p>
    <w:p>
      <w:r>
        <w:t>4</w:t>
      </w:r>
    </w:p>
    <w:p>
      <w:r>
        <w:t>204</w:t>
      </w:r>
    </w:p>
    <w:p>
      <w:r>
        <w:t>150,00</w:t>
      </w:r>
    </w:p>
    <w:p>
      <w:r>
        <w:t>LNC</w:t>
      </w:r>
    </w:p>
    <w:p>
      <w:r>
        <w:t>ONT</w:t>
      </w:r>
    </w:p>
    <w:p>
      <w:r>
        <w:t>1089</w:t>
      </w:r>
    </w:p>
    <w:p>
      <w:r>
        <w:t>Phước Thuận</w:t>
      </w:r>
    </w:p>
    <w:p>
      <w:r>
        <w:t>8</w:t>
      </w:r>
    </w:p>
    <w:p>
      <w:r>
        <w:t>636</w:t>
      </w:r>
    </w:p>
    <w:p>
      <w:r>
        <w:t>100,00</w:t>
      </w:r>
    </w:p>
    <w:p>
      <w:r>
        <w:t>LNC</w:t>
      </w:r>
    </w:p>
    <w:p>
      <w:r>
        <w:t>ONT</w:t>
      </w:r>
    </w:p>
    <w:p>
      <w:r>
        <w:t>1090</w:t>
      </w:r>
    </w:p>
    <w:p>
      <w:r>
        <w:t>Phước Thuận</w:t>
      </w:r>
    </w:p>
    <w:p>
      <w:r>
        <w:t>123</w:t>
      </w:r>
    </w:p>
    <w:p>
      <w:r>
        <w:t>4</w:t>
      </w:r>
    </w:p>
    <w:p>
      <w:r>
        <w:t>500,00</w:t>
      </w:r>
    </w:p>
    <w:p>
      <w:r>
        <w:t>LNC</w:t>
      </w:r>
    </w:p>
    <w:p>
      <w:r>
        <w:t>ONT</w:t>
      </w:r>
    </w:p>
    <w:p>
      <w:r>
        <w:t>1091</w:t>
      </w:r>
    </w:p>
    <w:p>
      <w:r>
        <w:t>Phước Thuận</w:t>
      </w:r>
    </w:p>
    <w:p>
      <w:r>
        <w:t>8</w:t>
      </w:r>
    </w:p>
    <w:p>
      <w:r>
        <w:t>113</w:t>
      </w:r>
    </w:p>
    <w:p>
      <w:r>
        <w:t>100,00</w:t>
      </w:r>
    </w:p>
    <w:p>
      <w:r>
        <w:t>LNC</w:t>
      </w:r>
    </w:p>
    <w:p>
      <w:r>
        <w:t>ONT</w:t>
      </w:r>
    </w:p>
    <w:p>
      <w:r>
        <w:t>1092</w:t>
      </w:r>
    </w:p>
    <w:p>
      <w:r>
        <w:t>Phước Thuận</w:t>
      </w:r>
    </w:p>
    <w:p>
      <w:r>
        <w:t>90</w:t>
      </w:r>
    </w:p>
    <w:p>
      <w:r>
        <w:t>45</w:t>
      </w:r>
    </w:p>
    <w:p>
      <w:r>
        <w:t>500,00</w:t>
      </w:r>
    </w:p>
    <w:p>
      <w:r>
        <w:t>LNC</w:t>
      </w:r>
    </w:p>
    <w:p>
      <w:r>
        <w:t>ONT</w:t>
      </w:r>
    </w:p>
    <w:p>
      <w:r>
        <w:t>1093</w:t>
      </w:r>
    </w:p>
    <w:p>
      <w:r>
        <w:t>Phước Thuận</w:t>
      </w:r>
    </w:p>
    <w:p>
      <w:r>
        <w:t>126</w:t>
      </w:r>
    </w:p>
    <w:p>
      <w:r>
        <w:t>165</w:t>
      </w:r>
    </w:p>
    <w:p>
      <w:r>
        <w:t>400,00</w:t>
      </w:r>
    </w:p>
    <w:p>
      <w:r>
        <w:t>LNC</w:t>
      </w:r>
    </w:p>
    <w:p>
      <w:r>
        <w:t>ONT</w:t>
      </w:r>
    </w:p>
    <w:p>
      <w:r>
        <w:t>1094</w:t>
      </w:r>
    </w:p>
    <w:p>
      <w:r>
        <w:t>Phước Thuận</w:t>
      </w:r>
    </w:p>
    <w:p>
      <w:r>
        <w:t>125</w:t>
      </w:r>
    </w:p>
    <w:p>
      <w:r>
        <w:t>270</w:t>
      </w:r>
    </w:p>
    <w:p>
      <w:r>
        <w:t>400,00</w:t>
      </w:r>
    </w:p>
    <w:p>
      <w:r>
        <w:t>LNC</w:t>
      </w:r>
    </w:p>
    <w:p>
      <w:r>
        <w:t>ONT</w:t>
      </w:r>
    </w:p>
    <w:p>
      <w:r>
        <w:t>1095</w:t>
      </w:r>
    </w:p>
    <w:p>
      <w:r>
        <w:t>Phước Thuận</w:t>
      </w:r>
    </w:p>
    <w:p>
      <w:r>
        <w:t>23</w:t>
      </w:r>
    </w:p>
    <w:p>
      <w:r>
        <w:t>610</w:t>
      </w:r>
    </w:p>
    <w:p>
      <w:r>
        <w:t>300,00</w:t>
      </w:r>
    </w:p>
    <w:p>
      <w:r>
        <w:t>LNC</w:t>
      </w:r>
    </w:p>
    <w:p>
      <w:r>
        <w:t>ONT</w:t>
      </w:r>
    </w:p>
    <w:p>
      <w:r>
        <w:t>1096</w:t>
      </w:r>
    </w:p>
    <w:p>
      <w:r>
        <w:t>Phước Thuận</w:t>
      </w:r>
    </w:p>
    <w:p>
      <w:r>
        <w:t>23</w:t>
      </w:r>
    </w:p>
    <w:p>
      <w:r>
        <w:t>710</w:t>
      </w:r>
    </w:p>
    <w:p>
      <w:r>
        <w:t>500,00</w:t>
      </w:r>
    </w:p>
    <w:p>
      <w:r>
        <w:t>LNC</w:t>
      </w:r>
    </w:p>
    <w:p>
      <w:r>
        <w:t>ONT</w:t>
      </w:r>
    </w:p>
    <w:p>
      <w:r>
        <w:t>1097</w:t>
      </w:r>
    </w:p>
    <w:p>
      <w:r>
        <w:t>Phước Thuận</w:t>
      </w:r>
    </w:p>
    <w:p>
      <w:r>
        <w:t>29</w:t>
      </w:r>
    </w:p>
    <w:p>
      <w:r>
        <w:t>26</w:t>
      </w:r>
    </w:p>
    <w:p>
      <w:r>
        <w:t>300,00</w:t>
      </w:r>
    </w:p>
    <w:p>
      <w:r>
        <w:t>LNC</w:t>
      </w:r>
    </w:p>
    <w:p>
      <w:r>
        <w:t>ONT</w:t>
      </w:r>
    </w:p>
    <w:p>
      <w:r>
        <w:t>1098</w:t>
      </w:r>
    </w:p>
    <w:p>
      <w:r>
        <w:t>Phước Thuận</w:t>
      </w:r>
    </w:p>
    <w:p>
      <w:r>
        <w:t>29</w:t>
      </w:r>
    </w:p>
    <w:p>
      <w:r>
        <w:t>80</w:t>
      </w:r>
    </w:p>
    <w:p>
      <w:r>
        <w:t>300,00</w:t>
      </w:r>
    </w:p>
    <w:p>
      <w:r>
        <w:t>LNC</w:t>
      </w:r>
    </w:p>
    <w:p>
      <w:r>
        <w:t>ONT</w:t>
      </w:r>
    </w:p>
    <w:p>
      <w:r>
        <w:t>1099</w:t>
      </w:r>
    </w:p>
    <w:p>
      <w:r>
        <w:t>Phước Thuận</w:t>
      </w:r>
    </w:p>
    <w:p>
      <w:r>
        <w:t>29</w:t>
      </w:r>
    </w:p>
    <w:p>
      <w:r>
        <w:t>513</w:t>
      </w:r>
    </w:p>
    <w:p>
      <w:r>
        <w:t>100,00</w:t>
      </w:r>
    </w:p>
    <w:p>
      <w:r>
        <w:t>LNC</w:t>
      </w:r>
    </w:p>
    <w:p>
      <w:r>
        <w:t>ONT</w:t>
      </w:r>
    </w:p>
    <w:p>
      <w:r>
        <w:t>1100</w:t>
      </w:r>
    </w:p>
    <w:p>
      <w:r>
        <w:t>Phước Thuận</w:t>
      </w:r>
    </w:p>
    <w:p>
      <w:r>
        <w:t>109</w:t>
      </w:r>
    </w:p>
    <w:p>
      <w:r>
        <w:t>60</w:t>
      </w:r>
    </w:p>
    <w:p>
      <w:r>
        <w:t>300,00</w:t>
      </w:r>
    </w:p>
    <w:p>
      <w:r>
        <w:t>LNC</w:t>
      </w:r>
    </w:p>
    <w:p>
      <w:r>
        <w:t>ONT</w:t>
      </w:r>
    </w:p>
    <w:p>
      <w:r>
        <w:t>1101</w:t>
      </w:r>
    </w:p>
    <w:p>
      <w:r>
        <w:t>Phước Thuận</w:t>
      </w:r>
    </w:p>
    <w:p>
      <w:r>
        <w:t>88</w:t>
      </w:r>
    </w:p>
    <w:p>
      <w:r>
        <w:t>71</w:t>
      </w:r>
    </w:p>
    <w:p>
      <w:r>
        <w:t>100,00</w:t>
      </w:r>
    </w:p>
    <w:p>
      <w:r>
        <w:t>LNC</w:t>
      </w:r>
    </w:p>
    <w:p>
      <w:r>
        <w:t>ONT</w:t>
      </w:r>
    </w:p>
    <w:p>
      <w:r>
        <w:t>1102</w:t>
      </w:r>
    </w:p>
    <w:p>
      <w:r>
        <w:t>Phước Thuận</w:t>
      </w:r>
    </w:p>
    <w:p>
      <w:r>
        <w:t>3</w:t>
      </w:r>
    </w:p>
    <w:p>
      <w:r>
        <w:t>913</w:t>
      </w:r>
    </w:p>
    <w:p>
      <w:r>
        <w:t>300,00</w:t>
      </w:r>
    </w:p>
    <w:p>
      <w:r>
        <w:t>LNC</w:t>
      </w:r>
    </w:p>
    <w:p>
      <w:r>
        <w:t>ONT</w:t>
      </w:r>
    </w:p>
    <w:p>
      <w:r>
        <w:t>1103</w:t>
      </w:r>
    </w:p>
    <w:p>
      <w:r>
        <w:t>Phước Thuận</w:t>
      </w:r>
    </w:p>
    <w:p>
      <w:r>
        <w:t>23</w:t>
      </w:r>
    </w:p>
    <w:p>
      <w:r>
        <w:t>450</w:t>
      </w:r>
    </w:p>
    <w:p>
      <w:r>
        <w:t>300,00</w:t>
      </w:r>
    </w:p>
    <w:p>
      <w:r>
        <w:t>LNC</w:t>
      </w:r>
    </w:p>
    <w:p>
      <w:r>
        <w:t>ONT</w:t>
      </w:r>
    </w:p>
    <w:p>
      <w:r>
        <w:t>1104</w:t>
      </w:r>
    </w:p>
    <w:p>
      <w:r>
        <w:t>Phước Thuận</w:t>
      </w:r>
    </w:p>
    <w:p>
      <w:r>
        <w:t>23</w:t>
      </w:r>
    </w:p>
    <w:p>
      <w:r>
        <w:t>456</w:t>
      </w:r>
    </w:p>
    <w:p>
      <w:r>
        <w:t>300,00</w:t>
      </w:r>
    </w:p>
    <w:p>
      <w:r>
        <w:t>LNC</w:t>
      </w:r>
    </w:p>
    <w:p>
      <w:r>
        <w:t>ONT</w:t>
      </w:r>
    </w:p>
    <w:p>
      <w:r>
        <w:t>1105</w:t>
      </w:r>
    </w:p>
    <w:p>
      <w:r>
        <w:t>Phước Thuận</w:t>
      </w:r>
    </w:p>
    <w:p>
      <w:r>
        <w:t>23</w:t>
      </w:r>
    </w:p>
    <w:p>
      <w:r>
        <w:t>443</w:t>
      </w:r>
    </w:p>
    <w:p>
      <w:r>
        <w:t>300,00</w:t>
      </w:r>
    </w:p>
    <w:p>
      <w:r>
        <w:t>LNC</w:t>
      </w:r>
    </w:p>
    <w:p>
      <w:r>
        <w:t>ONT</w:t>
      </w:r>
    </w:p>
    <w:p>
      <w:r>
        <w:t>1106</w:t>
      </w:r>
    </w:p>
    <w:p>
      <w:r>
        <w:t>Phước Thuận</w:t>
      </w:r>
    </w:p>
    <w:p>
      <w:r>
        <w:t>23</w:t>
      </w:r>
    </w:p>
    <w:p>
      <w:r>
        <w:t>464</w:t>
      </w:r>
    </w:p>
    <w:p>
      <w:r>
        <w:t>300,00</w:t>
      </w:r>
    </w:p>
    <w:p>
      <w:r>
        <w:t>LNC</w:t>
      </w:r>
    </w:p>
    <w:p>
      <w:r>
        <w:t>ONT</w:t>
      </w:r>
    </w:p>
    <w:p>
      <w:r>
        <w:t>1107</w:t>
      </w:r>
    </w:p>
    <w:p>
      <w:r>
        <w:t>Phước Thuận</w:t>
      </w:r>
    </w:p>
    <w:p>
      <w:r>
        <w:t>147</w:t>
      </w:r>
    </w:p>
    <w:p>
      <w:r>
        <w:t>33</w:t>
      </w:r>
    </w:p>
    <w:p>
      <w:r>
        <w:t>160,00</w:t>
      </w:r>
    </w:p>
    <w:p>
      <w:r>
        <w:t>LNC</w:t>
      </w:r>
    </w:p>
    <w:p>
      <w:r>
        <w:t>ONT</w:t>
      </w:r>
    </w:p>
    <w:p>
      <w:r>
        <w:t>1108</w:t>
      </w:r>
    </w:p>
    <w:p>
      <w:r>
        <w:t>Phước Thuận</w:t>
      </w:r>
    </w:p>
    <w:p>
      <w:r>
        <w:t>29</w:t>
      </w:r>
    </w:p>
    <w:p>
      <w:r>
        <w:t>156</w:t>
      </w:r>
    </w:p>
    <w:p>
      <w:r>
        <w:t>200,00</w:t>
      </w:r>
    </w:p>
    <w:p>
      <w:r>
        <w:t>LNC</w:t>
      </w:r>
    </w:p>
    <w:p>
      <w:r>
        <w:t>ONT</w:t>
      </w:r>
    </w:p>
    <w:p>
      <w:r>
        <w:t>1109</w:t>
      </w:r>
    </w:p>
    <w:p>
      <w:r>
        <w:t>Phước Thuận</w:t>
      </w:r>
    </w:p>
    <w:p>
      <w:r>
        <w:t>32</w:t>
      </w:r>
    </w:p>
    <w:p>
      <w:r>
        <w:t>62</w:t>
      </w:r>
    </w:p>
    <w:p>
      <w:r>
        <w:t>500,00</w:t>
      </w:r>
    </w:p>
    <w:p>
      <w:r>
        <w:t>BHK</w:t>
      </w:r>
    </w:p>
    <w:p>
      <w:r>
        <w:t>ONT</w:t>
      </w:r>
    </w:p>
    <w:p>
      <w:r>
        <w:t>1110</w:t>
      </w:r>
    </w:p>
    <w:p>
      <w:r>
        <w:t>Phước Thuận</w:t>
      </w:r>
    </w:p>
    <w:p>
      <w:r>
        <w:t>30</w:t>
      </w:r>
    </w:p>
    <w:p>
      <w:r>
        <w:t>36</w:t>
      </w:r>
    </w:p>
    <w:p>
      <w:r>
        <w:t>800,00</w:t>
      </w:r>
    </w:p>
    <w:p>
      <w:r>
        <w:t>BHK</w:t>
      </w:r>
    </w:p>
    <w:p>
      <w:r>
        <w:t>ONT</w:t>
      </w:r>
    </w:p>
    <w:p>
      <w:r>
        <w:t>1111</w:t>
      </w:r>
    </w:p>
    <w:p>
      <w:r>
        <w:t>Phước Thuận</w:t>
      </w:r>
    </w:p>
    <w:p>
      <w:r>
        <w:t>125</w:t>
      </w:r>
    </w:p>
    <w:p>
      <w:r>
        <w:t>267</w:t>
      </w:r>
    </w:p>
    <w:p>
      <w:r>
        <w:t>300,00</w:t>
      </w:r>
    </w:p>
    <w:p>
      <w:r>
        <w:t>BHK</w:t>
      </w:r>
    </w:p>
    <w:p>
      <w:r>
        <w:t>ONT</w:t>
      </w:r>
    </w:p>
    <w:p>
      <w:r>
        <w:t>1112</w:t>
      </w:r>
    </w:p>
    <w:p>
      <w:r>
        <w:t>Phước Thuận</w:t>
      </w:r>
    </w:p>
    <w:p>
      <w:r>
        <w:t>124</w:t>
      </w:r>
    </w:p>
    <w:p>
      <w:r>
        <w:t>61</w:t>
      </w:r>
    </w:p>
    <w:p>
      <w:r>
        <w:t>240,00</w:t>
      </w:r>
    </w:p>
    <w:p>
      <w:r>
        <w:t>BHK</w:t>
      </w:r>
    </w:p>
    <w:p>
      <w:r>
        <w:t>ONT</w:t>
      </w:r>
    </w:p>
    <w:p>
      <w:r>
        <w:t>1113</w:t>
      </w:r>
    </w:p>
    <w:p>
      <w:r>
        <w:t>Phước Thuận</w:t>
      </w:r>
    </w:p>
    <w:p>
      <w:r>
        <w:t>34</w:t>
      </w:r>
    </w:p>
    <w:p>
      <w:r>
        <w:t>434</w:t>
      </w:r>
    </w:p>
    <w:p>
      <w:r>
        <w:t>350,00</w:t>
      </w:r>
    </w:p>
    <w:p>
      <w:r>
        <w:t>BHK</w:t>
      </w:r>
    </w:p>
    <w:p>
      <w:r>
        <w:t>ONT</w:t>
      </w:r>
    </w:p>
    <w:p>
      <w:r>
        <w:t>1114</w:t>
      </w:r>
    </w:p>
    <w:p>
      <w:r>
        <w:t>Phước Thuận</w:t>
      </w:r>
    </w:p>
    <w:p>
      <w:r>
        <w:t>97</w:t>
      </w:r>
    </w:p>
    <w:p>
      <w:r>
        <w:t>44</w:t>
      </w:r>
    </w:p>
    <w:p>
      <w:r>
        <w:t>500,00</w:t>
      </w:r>
    </w:p>
    <w:p>
      <w:r>
        <w:t>BHK</w:t>
      </w:r>
    </w:p>
    <w:p>
      <w:r>
        <w:t>ONT</w:t>
      </w:r>
    </w:p>
    <w:p>
      <w:r>
        <w:t>1115</w:t>
      </w:r>
    </w:p>
    <w:p>
      <w:r>
        <w:t>Phước Thuận</w:t>
      </w:r>
    </w:p>
    <w:p>
      <w:r>
        <w:t>29</w:t>
      </w:r>
    </w:p>
    <w:p>
      <w:r>
        <w:t>146</w:t>
      </w:r>
    </w:p>
    <w:p>
      <w:r>
        <w:t>300,00</w:t>
      </w:r>
    </w:p>
    <w:p>
      <w:r>
        <w:t>BHK</w:t>
      </w:r>
    </w:p>
    <w:p>
      <w:r>
        <w:t>ONT</w:t>
      </w:r>
    </w:p>
    <w:p>
      <w:r>
        <w:t>1116</w:t>
      </w:r>
    </w:p>
    <w:p>
      <w:r>
        <w:t>Phước Thuận</w:t>
      </w:r>
    </w:p>
    <w:p>
      <w:r>
        <w:t>126</w:t>
      </w:r>
    </w:p>
    <w:p>
      <w:r>
        <w:t>50</w:t>
      </w:r>
    </w:p>
    <w:p>
      <w:r>
        <w:t>200,00</w:t>
      </w:r>
    </w:p>
    <w:p>
      <w:r>
        <w:t>BHK</w:t>
      </w:r>
    </w:p>
    <w:p>
      <w:r>
        <w:t>ONT</w:t>
      </w:r>
    </w:p>
    <w:p>
      <w:r>
        <w:t>1117</w:t>
      </w:r>
    </w:p>
    <w:p>
      <w:r>
        <w:t>Phước Thuận</w:t>
      </w:r>
    </w:p>
    <w:p>
      <w:r>
        <w:t>34</w:t>
      </w:r>
    </w:p>
    <w:p>
      <w:r>
        <w:t>1289</w:t>
      </w:r>
    </w:p>
    <w:p>
      <w:r>
        <w:t>300,00</w:t>
      </w:r>
    </w:p>
    <w:p>
      <w:r>
        <w:t>BHK</w:t>
      </w:r>
    </w:p>
    <w:p>
      <w:r>
        <w:t>ONT</w:t>
      </w:r>
    </w:p>
    <w:p>
      <w:r>
        <w:t>1118</w:t>
      </w:r>
    </w:p>
    <w:p>
      <w:r>
        <w:t>Phước Thuận</w:t>
      </w:r>
    </w:p>
    <w:p>
      <w:r>
        <w:t>120</w:t>
      </w:r>
    </w:p>
    <w:p>
      <w:r>
        <w:t>99</w:t>
      </w:r>
    </w:p>
    <w:p>
      <w:r>
        <w:t>600,00</w:t>
      </w:r>
    </w:p>
    <w:p>
      <w:r>
        <w:t>BHK</w:t>
      </w:r>
    </w:p>
    <w:p>
      <w:r>
        <w:t>ONT</w:t>
      </w:r>
    </w:p>
    <w:p>
      <w:r>
        <w:t>1119</w:t>
      </w:r>
    </w:p>
    <w:p>
      <w:r>
        <w:t>Phước Thuận</w:t>
      </w:r>
    </w:p>
    <w:p>
      <w:r>
        <w:t>127</w:t>
      </w:r>
    </w:p>
    <w:p>
      <w:r>
        <w:t>181</w:t>
      </w:r>
    </w:p>
    <w:p>
      <w:r>
        <w:t>300,00</w:t>
      </w:r>
    </w:p>
    <w:p>
      <w:r>
        <w:t>BHK</w:t>
      </w:r>
    </w:p>
    <w:p>
      <w:r>
        <w:t>ONT</w:t>
      </w:r>
    </w:p>
    <w:p>
      <w:r>
        <w:t>1120</w:t>
      </w:r>
    </w:p>
    <w:p>
      <w:r>
        <w:t>Phước Thuận</w:t>
      </w:r>
    </w:p>
    <w:p>
      <w:r>
        <w:t>126</w:t>
      </w:r>
    </w:p>
    <w:p>
      <w:r>
        <w:t>120</w:t>
      </w:r>
    </w:p>
    <w:p>
      <w:r>
        <w:t>100,00</w:t>
      </w:r>
    </w:p>
    <w:p>
      <w:r>
        <w:t>BHK</w:t>
      </w:r>
    </w:p>
    <w:p>
      <w:r>
        <w:t>ONT</w:t>
      </w:r>
    </w:p>
    <w:p>
      <w:r>
        <w:t>1121</w:t>
      </w:r>
    </w:p>
    <w:p>
      <w:r>
        <w:t>Phước Thuận</w:t>
      </w:r>
    </w:p>
    <w:p>
      <w:r>
        <w:t>8</w:t>
      </w:r>
    </w:p>
    <w:p>
      <w:r>
        <w:t>767</w:t>
      </w:r>
    </w:p>
    <w:p>
      <w:r>
        <w:t>500,00</w:t>
      </w:r>
    </w:p>
    <w:p>
      <w:r>
        <w:t>BHK</w:t>
      </w:r>
    </w:p>
    <w:p>
      <w:r>
        <w:t>ONT</w:t>
      </w:r>
    </w:p>
    <w:p>
      <w:r>
        <w:t>1122</w:t>
      </w:r>
    </w:p>
    <w:p>
      <w:r>
        <w:t>Phước Thuận</w:t>
      </w:r>
    </w:p>
    <w:p>
      <w:r>
        <w:t>125</w:t>
      </w:r>
    </w:p>
    <w:p>
      <w:r>
        <w:t>84</w:t>
      </w:r>
    </w:p>
    <w:p>
      <w:r>
        <w:t>130,00</w:t>
      </w:r>
    </w:p>
    <w:p>
      <w:r>
        <w:t>BHK</w:t>
      </w:r>
    </w:p>
    <w:p>
      <w:r>
        <w:t>ONT</w:t>
      </w:r>
    </w:p>
    <w:p>
      <w:r>
        <w:t>1123</w:t>
      </w:r>
    </w:p>
    <w:p>
      <w:r>
        <w:t>Phước Thuận</w:t>
      </w:r>
    </w:p>
    <w:p>
      <w:r>
        <w:t>6</w:t>
      </w:r>
    </w:p>
    <w:p>
      <w:r>
        <w:t>580</w:t>
      </w:r>
    </w:p>
    <w:p>
      <w:r>
        <w:t>400,00</w:t>
      </w:r>
    </w:p>
    <w:p>
      <w:r>
        <w:t>BHK</w:t>
      </w:r>
    </w:p>
    <w:p>
      <w:r>
        <w:t>ONT</w:t>
      </w:r>
    </w:p>
    <w:p>
      <w:r>
        <w:t>1124</w:t>
      </w:r>
    </w:p>
    <w:p>
      <w:r>
        <w:t>Phước Thuận</w:t>
      </w:r>
    </w:p>
    <w:p>
      <w:r>
        <w:t>6</w:t>
      </w:r>
    </w:p>
    <w:p>
      <w:r>
        <w:t>483</w:t>
      </w:r>
    </w:p>
    <w:p>
      <w:r>
        <w:t>200,00</w:t>
      </w:r>
    </w:p>
    <w:p>
      <w:r>
        <w:t>BHK</w:t>
      </w:r>
    </w:p>
    <w:p>
      <w:r>
        <w:t>ONT</w:t>
      </w:r>
    </w:p>
    <w:p>
      <w:r>
        <w:t>1125</w:t>
      </w:r>
    </w:p>
    <w:p>
      <w:r>
        <w:t>Phước Thuận</w:t>
      </w:r>
    </w:p>
    <w:p>
      <w:r>
        <w:t>29</w:t>
      </w:r>
    </w:p>
    <w:p>
      <w:r>
        <w:t>386</w:t>
      </w:r>
    </w:p>
    <w:p>
      <w:r>
        <w:t>500,00</w:t>
      </w:r>
    </w:p>
    <w:p>
      <w:r>
        <w:t>BHK</w:t>
      </w:r>
    </w:p>
    <w:p>
      <w:r>
        <w:t>ONT</w:t>
      </w:r>
    </w:p>
    <w:p>
      <w:r>
        <w:t>1126</w:t>
      </w:r>
    </w:p>
    <w:p>
      <w:r>
        <w:t>Phước Thuận</w:t>
      </w:r>
    </w:p>
    <w:p>
      <w:r>
        <w:t>33</w:t>
      </w:r>
    </w:p>
    <w:p>
      <w:r>
        <w:t>188</w:t>
      </w:r>
    </w:p>
    <w:p>
      <w:r>
        <w:t>400,00</w:t>
      </w:r>
    </w:p>
    <w:p>
      <w:r>
        <w:t>BHK</w:t>
      </w:r>
    </w:p>
    <w:p>
      <w:r>
        <w:t>ONT</w:t>
      </w:r>
    </w:p>
    <w:p>
      <w:r>
        <w:t>1127</w:t>
      </w:r>
    </w:p>
    <w:p>
      <w:r>
        <w:t>Phước Thuận</w:t>
      </w:r>
    </w:p>
    <w:p>
      <w:r>
        <w:t>4</w:t>
      </w:r>
    </w:p>
    <w:p>
      <w:r>
        <w:t>350</w:t>
      </w:r>
    </w:p>
    <w:p>
      <w:r>
        <w:t>300,00</w:t>
      </w:r>
    </w:p>
    <w:p>
      <w:r>
        <w:t>BHK</w:t>
      </w:r>
    </w:p>
    <w:p>
      <w:r>
        <w:t>ONT</w:t>
      </w:r>
    </w:p>
    <w:p>
      <w:r>
        <w:t>1128</w:t>
      </w:r>
    </w:p>
    <w:p>
      <w:r>
        <w:t>Phước Thuận</w:t>
      </w:r>
    </w:p>
    <w:p>
      <w:r>
        <w:t>87</w:t>
      </w:r>
    </w:p>
    <w:p>
      <w:r>
        <w:t>87</w:t>
      </w:r>
    </w:p>
    <w:p>
      <w:r>
        <w:t>60,00</w:t>
      </w:r>
    </w:p>
    <w:p>
      <w:r>
        <w:t>BHK</w:t>
      </w:r>
    </w:p>
    <w:p>
      <w:r>
        <w:t>ONT</w:t>
      </w:r>
    </w:p>
    <w:p>
      <w:r>
        <w:t>1129</w:t>
      </w:r>
    </w:p>
    <w:p>
      <w:r>
        <w:t>Phước Thuận</w:t>
      </w:r>
    </w:p>
    <w:p>
      <w:r>
        <w:t>126</w:t>
      </w:r>
    </w:p>
    <w:p>
      <w:r>
        <w:t>123</w:t>
      </w:r>
    </w:p>
    <w:p>
      <w:r>
        <w:t>250,00</w:t>
      </w:r>
    </w:p>
    <w:p>
      <w:r>
        <w:t>BHK</w:t>
      </w:r>
    </w:p>
    <w:p>
      <w:r>
        <w:t>ONT</w:t>
      </w:r>
    </w:p>
    <w:p>
      <w:r>
        <w:t>1130</w:t>
      </w:r>
    </w:p>
    <w:p>
      <w:r>
        <w:t>Phước Thuận</w:t>
      </w:r>
    </w:p>
    <w:p>
      <w:r>
        <w:t>108</w:t>
      </w:r>
    </w:p>
    <w:p>
      <w:r>
        <w:t>50</w:t>
      </w:r>
    </w:p>
    <w:p>
      <w:r>
        <w:t>35,00</w:t>
      </w:r>
    </w:p>
    <w:p>
      <w:r>
        <w:t>BHK</w:t>
      </w:r>
    </w:p>
    <w:p>
      <w:r>
        <w:t>ONT</w:t>
      </w:r>
    </w:p>
    <w:p>
      <w:r>
        <w:t>1131</w:t>
      </w:r>
    </w:p>
    <w:p>
      <w:r>
        <w:t>Phước Thuận</w:t>
      </w:r>
    </w:p>
    <w:p>
      <w:r>
        <w:t>34</w:t>
      </w:r>
    </w:p>
    <w:p>
      <w:r>
        <w:t>764; 1105</w:t>
      </w:r>
    </w:p>
    <w:p>
      <w:r>
        <w:t>250,00</w:t>
      </w:r>
    </w:p>
    <w:p>
      <w:r>
        <w:t>BHK</w:t>
      </w:r>
    </w:p>
    <w:p>
      <w:r>
        <w:t>ONT</w:t>
      </w:r>
    </w:p>
    <w:p>
      <w:r>
        <w:t>1132</w:t>
      </w:r>
    </w:p>
    <w:p>
      <w:r>
        <w:t>Phước Thuận</w:t>
      </w:r>
    </w:p>
    <w:p>
      <w:r>
        <w:t>8</w:t>
      </w:r>
    </w:p>
    <w:p>
      <w:r>
        <w:t>528</w:t>
      </w:r>
    </w:p>
    <w:p>
      <w:r>
        <w:t>200,00</w:t>
      </w:r>
    </w:p>
    <w:p>
      <w:r>
        <w:t>BHK</w:t>
      </w:r>
    </w:p>
    <w:p>
      <w:r>
        <w:t>ONT</w:t>
      </w:r>
    </w:p>
    <w:p>
      <w:r>
        <w:t>1133</w:t>
      </w:r>
    </w:p>
    <w:p>
      <w:r>
        <w:t>Phước Thuận</w:t>
      </w:r>
    </w:p>
    <w:p>
      <w:r>
        <w:t>3</w:t>
      </w:r>
    </w:p>
    <w:p>
      <w:r>
        <w:t>1054</w:t>
      </w:r>
    </w:p>
    <w:p>
      <w:r>
        <w:t>200,00</w:t>
      </w:r>
    </w:p>
    <w:p>
      <w:r>
        <w:t>BHK</w:t>
      </w:r>
    </w:p>
    <w:p>
      <w:r>
        <w:t>ONT</w:t>
      </w:r>
    </w:p>
    <w:p>
      <w:r>
        <w:t>1134</w:t>
      </w:r>
    </w:p>
    <w:p>
      <w:r>
        <w:t>Phước Thuận</w:t>
      </w:r>
    </w:p>
    <w:p>
      <w:r>
        <w:t>130</w:t>
      </w:r>
    </w:p>
    <w:p>
      <w:r>
        <w:t>202</w:t>
      </w:r>
    </w:p>
    <w:p>
      <w:r>
        <w:t>250,00</w:t>
      </w:r>
    </w:p>
    <w:p>
      <w:r>
        <w:t>BHK</w:t>
      </w:r>
    </w:p>
    <w:p>
      <w:r>
        <w:t>ONT</w:t>
      </w:r>
    </w:p>
    <w:p>
      <w:r>
        <w:t>1135</w:t>
      </w:r>
    </w:p>
    <w:p>
      <w:r>
        <w:t>Phước Thuận</w:t>
      </w:r>
    </w:p>
    <w:p>
      <w:r>
        <w:t>127</w:t>
      </w:r>
    </w:p>
    <w:p>
      <w:r>
        <w:t>38</w:t>
      </w:r>
    </w:p>
    <w:p>
      <w:r>
        <w:t>800,00</w:t>
      </w:r>
    </w:p>
    <w:p>
      <w:r>
        <w:t>BHK</w:t>
      </w:r>
    </w:p>
    <w:p>
      <w:r>
        <w:t>ONT</w:t>
      </w:r>
    </w:p>
    <w:p>
      <w:r>
        <w:t>1136</w:t>
      </w:r>
    </w:p>
    <w:p>
      <w:r>
        <w:t>Phước Thuận</w:t>
      </w:r>
    </w:p>
    <w:p>
      <w:r>
        <w:t>101</w:t>
      </w:r>
    </w:p>
    <w:p>
      <w:r>
        <w:t>1</w:t>
      </w:r>
    </w:p>
    <w:p>
      <w:r>
        <w:t>240,00</w:t>
      </w:r>
    </w:p>
    <w:p>
      <w:r>
        <w:t>BHK</w:t>
      </w:r>
    </w:p>
    <w:p>
      <w:r>
        <w:t>ONT</w:t>
      </w:r>
    </w:p>
    <w:p>
      <w:r>
        <w:t>1137</w:t>
      </w:r>
    </w:p>
    <w:p>
      <w:r>
        <w:t>Phước Thuận</w:t>
      </w:r>
    </w:p>
    <w:p>
      <w:r>
        <w:t>97</w:t>
      </w:r>
    </w:p>
    <w:p>
      <w:r>
        <w:t>76</w:t>
      </w:r>
    </w:p>
    <w:p>
      <w:r>
        <w:t>80,00</w:t>
      </w:r>
    </w:p>
    <w:p>
      <w:r>
        <w:t>BHK</w:t>
      </w:r>
    </w:p>
    <w:p>
      <w:r>
        <w:t>ONT</w:t>
      </w:r>
    </w:p>
    <w:p>
      <w:r>
        <w:t>1138</w:t>
      </w:r>
    </w:p>
    <w:p>
      <w:r>
        <w:t>Phước Thuận</w:t>
      </w:r>
    </w:p>
    <w:p>
      <w:r>
        <w:t>50</w:t>
      </w:r>
    </w:p>
    <w:p>
      <w:r>
        <w:t>521; 234</w:t>
      </w:r>
    </w:p>
    <w:p>
      <w:r>
        <w:t>580,00</w:t>
      </w:r>
    </w:p>
    <w:p>
      <w:r>
        <w:t>BHK</w:t>
      </w:r>
    </w:p>
    <w:p>
      <w:r>
        <w:t>ONT</w:t>
      </w:r>
    </w:p>
    <w:p>
      <w:r>
        <w:t>1139</w:t>
      </w:r>
    </w:p>
    <w:p>
      <w:r>
        <w:t>Phước Thuận</w:t>
      </w:r>
    </w:p>
    <w:p>
      <w:r>
        <w:t>121</w:t>
      </w:r>
    </w:p>
    <w:p>
      <w:r>
        <w:t>19</w:t>
      </w:r>
    </w:p>
    <w:p>
      <w:r>
        <w:t>100,00</w:t>
      </w:r>
    </w:p>
    <w:p>
      <w:r>
        <w:t>BHK</w:t>
      </w:r>
    </w:p>
    <w:p>
      <w:r>
        <w:t>ONT</w:t>
      </w:r>
    </w:p>
    <w:p>
      <w:r>
        <w:t>1140</w:t>
      </w:r>
    </w:p>
    <w:p>
      <w:r>
        <w:t>Phước Thuận</w:t>
      </w:r>
    </w:p>
    <w:p>
      <w:r>
        <w:t>104</w:t>
      </w:r>
    </w:p>
    <w:p>
      <w:r>
        <w:t>27</w:t>
      </w:r>
    </w:p>
    <w:p>
      <w:r>
        <w:t>500,00</w:t>
      </w:r>
    </w:p>
    <w:p>
      <w:r>
        <w:t>BHK</w:t>
      </w:r>
    </w:p>
    <w:p>
      <w:r>
        <w:t>ONT</w:t>
      </w:r>
    </w:p>
    <w:p>
      <w:r>
        <w:t>1141</w:t>
      </w:r>
    </w:p>
    <w:p>
      <w:r>
        <w:t>Phước Thuận</w:t>
      </w:r>
    </w:p>
    <w:p>
      <w:r>
        <w:t>33</w:t>
      </w:r>
    </w:p>
    <w:p>
      <w:r>
        <w:t>95</w:t>
      </w:r>
    </w:p>
    <w:p>
      <w:r>
        <w:t>700,00</w:t>
      </w:r>
    </w:p>
    <w:p>
      <w:r>
        <w:t>BHK</w:t>
      </w:r>
    </w:p>
    <w:p>
      <w:r>
        <w:t>ONT</w:t>
      </w:r>
    </w:p>
    <w:p>
      <w:r>
        <w:t>1142</w:t>
      </w:r>
    </w:p>
    <w:p>
      <w:r>
        <w:t>Phước Thuận</w:t>
      </w:r>
    </w:p>
    <w:p>
      <w:r>
        <w:t>29</w:t>
      </w:r>
    </w:p>
    <w:p>
      <w:r>
        <w:t>22</w:t>
      </w:r>
    </w:p>
    <w:p>
      <w:r>
        <w:t>900,00</w:t>
      </w:r>
    </w:p>
    <w:p>
      <w:r>
        <w:t>BHK</w:t>
      </w:r>
    </w:p>
    <w:p>
      <w:r>
        <w:t>ONT</w:t>
      </w:r>
    </w:p>
    <w:p>
      <w:r>
        <w:t>1143</w:t>
      </w:r>
    </w:p>
    <w:p>
      <w:r>
        <w:t>Phước Thuận</w:t>
      </w:r>
    </w:p>
    <w:p>
      <w:r>
        <w:t>29</w:t>
      </w:r>
    </w:p>
    <w:p>
      <w:r>
        <w:t>21</w:t>
      </w:r>
    </w:p>
    <w:p>
      <w:r>
        <w:t>200,00</w:t>
      </w:r>
    </w:p>
    <w:p>
      <w:r>
        <w:t>BHK</w:t>
      </w:r>
    </w:p>
    <w:p>
      <w:r>
        <w:t>ONT</w:t>
      </w:r>
    </w:p>
    <w:p>
      <w:r>
        <w:t>1144</w:t>
      </w:r>
    </w:p>
    <w:p>
      <w:r>
        <w:t>Phước Thuận</w:t>
      </w:r>
    </w:p>
    <w:p>
      <w:r>
        <w:t>29</w:t>
      </w:r>
    </w:p>
    <w:p>
      <w:r>
        <w:t>133</w:t>
      </w:r>
    </w:p>
    <w:p>
      <w:r>
        <w:t>360,00</w:t>
      </w:r>
    </w:p>
    <w:p>
      <w:r>
        <w:t>BHK</w:t>
      </w:r>
    </w:p>
    <w:p>
      <w:r>
        <w:t>ONT</w:t>
      </w:r>
    </w:p>
    <w:p>
      <w:r>
        <w:t>1145</w:t>
      </w:r>
    </w:p>
    <w:p>
      <w:r>
        <w:t>Phước Thuận</w:t>
      </w:r>
    </w:p>
    <w:p>
      <w:r>
        <w:t>29</w:t>
      </w:r>
    </w:p>
    <w:p>
      <w:r>
        <w:t>513</w:t>
      </w:r>
    </w:p>
    <w:p>
      <w:r>
        <w:t>100,00</w:t>
      </w:r>
    </w:p>
    <w:p>
      <w:r>
        <w:t>BHK</w:t>
      </w:r>
    </w:p>
    <w:p>
      <w:r>
        <w:t>ONT</w:t>
      </w:r>
    </w:p>
    <w:p>
      <w:r>
        <w:t>1146</w:t>
      </w:r>
    </w:p>
    <w:p>
      <w:r>
        <w:t>Phước Thuận</w:t>
      </w:r>
    </w:p>
    <w:p>
      <w:r>
        <w:t>126</w:t>
      </w:r>
    </w:p>
    <w:p>
      <w:r>
        <w:t>94</w:t>
      </w:r>
    </w:p>
    <w:p>
      <w:r>
        <w:t>2.000,00</w:t>
      </w:r>
    </w:p>
    <w:p>
      <w:r>
        <w:t>BHK</w:t>
      </w:r>
    </w:p>
    <w:p>
      <w:r>
        <w:t>ONT</w:t>
      </w:r>
    </w:p>
    <w:p>
      <w:r>
        <w:t>1147</w:t>
      </w:r>
    </w:p>
    <w:p>
      <w:r>
        <w:t>Phước Thuận</w:t>
      </w:r>
    </w:p>
    <w:p>
      <w:r>
        <w:t>34</w:t>
      </w:r>
    </w:p>
    <w:p>
      <w:r>
        <w:t>947</w:t>
      </w:r>
    </w:p>
    <w:p>
      <w:r>
        <w:t>200,00</w:t>
      </w:r>
    </w:p>
    <w:p>
      <w:r>
        <w:t>BHK</w:t>
      </w:r>
    </w:p>
    <w:p>
      <w:r>
        <w:t>ONT</w:t>
      </w:r>
    </w:p>
    <w:p>
      <w:r>
        <w:t>1148</w:t>
      </w:r>
    </w:p>
    <w:p>
      <w:r>
        <w:t>Phước Thuận</w:t>
      </w:r>
    </w:p>
    <w:p>
      <w:r>
        <w:t>34</w:t>
      </w:r>
    </w:p>
    <w:p>
      <w:r>
        <w:t>1111</w:t>
      </w:r>
    </w:p>
    <w:p>
      <w:r>
        <w:t>100,00</w:t>
      </w:r>
    </w:p>
    <w:p>
      <w:r>
        <w:t>BHK</w:t>
      </w:r>
    </w:p>
    <w:p>
      <w:r>
        <w:t>ONT</w:t>
      </w:r>
    </w:p>
    <w:p>
      <w:r>
        <w:t>1149</w:t>
      </w:r>
    </w:p>
    <w:p>
      <w:r>
        <w:t>Phước Thuận</w:t>
      </w:r>
    </w:p>
    <w:p>
      <w:r>
        <w:t>34</w:t>
      </w:r>
    </w:p>
    <w:p>
      <w:r>
        <w:t>475</w:t>
      </w:r>
    </w:p>
    <w:p>
      <w:r>
        <w:t>100,00</w:t>
      </w:r>
    </w:p>
    <w:p>
      <w:r>
        <w:t>BHK</w:t>
      </w:r>
    </w:p>
    <w:p>
      <w:r>
        <w:t>ONT</w:t>
      </w:r>
    </w:p>
    <w:p>
      <w:r>
        <w:t>1150</w:t>
      </w:r>
    </w:p>
    <w:p>
      <w:r>
        <w:t>Phước Thuận</w:t>
      </w:r>
    </w:p>
    <w:p>
      <w:r>
        <w:t>34</w:t>
      </w:r>
    </w:p>
    <w:p>
      <w:r>
        <w:t>1033</w:t>
      </w:r>
    </w:p>
    <w:p>
      <w:r>
        <w:t>100,00</w:t>
      </w:r>
    </w:p>
    <w:p>
      <w:r>
        <w:t>BHK</w:t>
      </w:r>
    </w:p>
    <w:p>
      <w:r>
        <w:t>ONT</w:t>
      </w:r>
    </w:p>
    <w:p>
      <w:r>
        <w:t>1151</w:t>
      </w:r>
    </w:p>
    <w:p>
      <w:r>
        <w:t>Phước Thuận</w:t>
      </w:r>
    </w:p>
    <w:p>
      <w:r>
        <w:t>90</w:t>
      </w:r>
    </w:p>
    <w:p>
      <w:r>
        <w:t>54</w:t>
      </w:r>
    </w:p>
    <w:p>
      <w:r>
        <w:t>300,00</w:t>
      </w:r>
    </w:p>
    <w:p>
      <w:r>
        <w:t>BHK</w:t>
      </w:r>
    </w:p>
    <w:p>
      <w:r>
        <w:t>ONT</w:t>
      </w:r>
    </w:p>
    <w:p>
      <w:r>
        <w:t>1152</w:t>
      </w:r>
    </w:p>
    <w:p>
      <w:r>
        <w:t>Phước Thuận</w:t>
      </w:r>
    </w:p>
    <w:p>
      <w:r>
        <w:t>33</w:t>
      </w:r>
    </w:p>
    <w:p>
      <w:r>
        <w:t>195</w:t>
      </w:r>
    </w:p>
    <w:p>
      <w:r>
        <w:t>100,00</w:t>
      </w:r>
    </w:p>
    <w:p>
      <w:r>
        <w:t>BHK</w:t>
      </w:r>
    </w:p>
    <w:p>
      <w:r>
        <w:t>ONT</w:t>
      </w:r>
    </w:p>
    <w:p>
      <w:r>
        <w:t>1153</w:t>
      </w:r>
    </w:p>
    <w:p>
      <w:r>
        <w:t>Phước Thuận</w:t>
      </w:r>
    </w:p>
    <w:p>
      <w:r>
        <w:t>3</w:t>
      </w:r>
    </w:p>
    <w:p>
      <w:r>
        <w:t>622</w:t>
      </w:r>
    </w:p>
    <w:p>
      <w:r>
        <w:t>300,00</w:t>
      </w:r>
    </w:p>
    <w:p>
      <w:r>
        <w:t>BHK</w:t>
      </w:r>
    </w:p>
    <w:p>
      <w:r>
        <w:t>ONT</w:t>
      </w:r>
    </w:p>
    <w:p>
      <w:r>
        <w:t>1154</w:t>
      </w:r>
    </w:p>
    <w:p>
      <w:r>
        <w:t>Phước Thuận</w:t>
      </w:r>
    </w:p>
    <w:p>
      <w:r>
        <w:t>34</w:t>
      </w:r>
    </w:p>
    <w:p>
      <w:r>
        <w:t>671, 895, 902</w:t>
      </w:r>
    </w:p>
    <w:p>
      <w:r>
        <w:t>500,00</w:t>
      </w:r>
    </w:p>
    <w:p>
      <w:r>
        <w:t>BHK</w:t>
      </w:r>
    </w:p>
    <w:p>
      <w:r>
        <w:t>ONT</w:t>
      </w:r>
    </w:p>
    <w:p>
      <w:r>
        <w:t>1155</w:t>
      </w:r>
    </w:p>
    <w:p>
      <w:r>
        <w:t>Phước Thuận</w:t>
      </w:r>
    </w:p>
    <w:p>
      <w:r>
        <w:t>90</w:t>
      </w:r>
    </w:p>
    <w:p>
      <w:r>
        <w:t>43</w:t>
      </w:r>
    </w:p>
    <w:p>
      <w:r>
        <w:t>120,00</w:t>
      </w:r>
    </w:p>
    <w:p>
      <w:r>
        <w:t>BHK</w:t>
      </w:r>
    </w:p>
    <w:p>
      <w:r>
        <w:t>ONT</w:t>
      </w:r>
    </w:p>
    <w:p>
      <w:r>
        <w:t>1156</w:t>
      </w:r>
    </w:p>
    <w:p>
      <w:r>
        <w:t>Phước Thuận</w:t>
      </w:r>
    </w:p>
    <w:p>
      <w:r>
        <w:t>120</w:t>
      </w:r>
    </w:p>
    <w:p>
      <w:r>
        <w:t>35</w:t>
      </w:r>
    </w:p>
    <w:p>
      <w:r>
        <w:t>500,00</w:t>
      </w:r>
    </w:p>
    <w:p>
      <w:r>
        <w:t>BHK</w:t>
      </w:r>
    </w:p>
    <w:p>
      <w:r>
        <w:t>ONT</w:t>
      </w:r>
    </w:p>
    <w:p>
      <w:r>
        <w:t>1157</w:t>
      </w:r>
    </w:p>
    <w:p>
      <w:r>
        <w:t>Phước Thuận</w:t>
      </w:r>
    </w:p>
    <w:p>
      <w:r>
        <w:t>128</w:t>
      </w:r>
    </w:p>
    <w:p>
      <w:r>
        <w:t>18</w:t>
      </w:r>
    </w:p>
    <w:p>
      <w:r>
        <w:t>100,00</w:t>
      </w:r>
    </w:p>
    <w:p>
      <w:r>
        <w:t>BHK</w:t>
      </w:r>
    </w:p>
    <w:p>
      <w:r>
        <w:t>ONT</w:t>
      </w:r>
    </w:p>
    <w:p>
      <w:r>
        <w:t>1158</w:t>
      </w:r>
    </w:p>
    <w:p>
      <w:r>
        <w:t>Phước Thuận</w:t>
      </w:r>
    </w:p>
    <w:p>
      <w:r>
        <w:t>128</w:t>
      </w:r>
    </w:p>
    <w:p>
      <w:r>
        <w:t>9</w:t>
      </w:r>
    </w:p>
    <w:p>
      <w:r>
        <w:t>250,00</w:t>
      </w:r>
    </w:p>
    <w:p>
      <w:r>
        <w:t>BHK</w:t>
      </w:r>
    </w:p>
    <w:p>
      <w:r>
        <w:t>ONT</w:t>
      </w:r>
    </w:p>
    <w:p>
      <w:r>
        <w:t>1159</w:t>
      </w:r>
    </w:p>
    <w:p>
      <w:r>
        <w:t>Phước Thuận</w:t>
      </w:r>
    </w:p>
    <w:p>
      <w:r>
        <w:t>126</w:t>
      </w:r>
    </w:p>
    <w:p>
      <w:r>
        <w:t>38</w:t>
      </w:r>
    </w:p>
    <w:p>
      <w:r>
        <w:t>200,00</w:t>
      </w:r>
    </w:p>
    <w:p>
      <w:r>
        <w:t>BHK</w:t>
      </w:r>
    </w:p>
    <w:p>
      <w:r>
        <w:t>ONT</w:t>
      </w:r>
    </w:p>
    <w:p>
      <w:r>
        <w:t>1160</w:t>
      </w:r>
    </w:p>
    <w:p>
      <w:r>
        <w:t>Phước Thuận</w:t>
      </w:r>
    </w:p>
    <w:p>
      <w:r>
        <w:t>80</w:t>
      </w:r>
    </w:p>
    <w:p>
      <w:r>
        <w:t>148</w:t>
      </w:r>
    </w:p>
    <w:p>
      <w:r>
        <w:t>300,00</w:t>
      </w:r>
    </w:p>
    <w:p>
      <w:r>
        <w:t>LUC</w:t>
      </w:r>
    </w:p>
    <w:p>
      <w:r>
        <w:t>ONT</w:t>
      </w:r>
    </w:p>
    <w:p>
      <w:r>
        <w:t>1161</w:t>
      </w:r>
    </w:p>
    <w:p>
      <w:r>
        <w:t>Phước Thuận</w:t>
      </w:r>
    </w:p>
    <w:p>
      <w:r>
        <w:t>3</w:t>
      </w:r>
    </w:p>
    <w:p>
      <w:r>
        <w:t>328</w:t>
      </w:r>
    </w:p>
    <w:p>
      <w:r>
        <w:t>1.000,00</w:t>
      </w:r>
    </w:p>
    <w:p>
      <w:r>
        <w:t>LUC</w:t>
      </w:r>
    </w:p>
    <w:p>
      <w:r>
        <w:t>ONT</w:t>
      </w:r>
    </w:p>
    <w:p>
      <w:r>
        <w:t>1162</w:t>
      </w:r>
    </w:p>
    <w:p>
      <w:r>
        <w:t>Phước Thuận</w:t>
      </w:r>
    </w:p>
    <w:p>
      <w:r>
        <w:t>3</w:t>
      </w:r>
    </w:p>
    <w:p>
      <w:r>
        <w:t>327</w:t>
      </w:r>
    </w:p>
    <w:p>
      <w:r>
        <w:t>500,00</w:t>
      </w:r>
    </w:p>
    <w:p>
      <w:r>
        <w:t>LUC</w:t>
      </w:r>
    </w:p>
    <w:p>
      <w:r>
        <w:t>ONT</w:t>
      </w:r>
    </w:p>
    <w:p>
      <w:r>
        <w:t>1163</w:t>
      </w:r>
    </w:p>
    <w:p>
      <w:r>
        <w:t>Phước Thuận</w:t>
      </w:r>
    </w:p>
    <w:p>
      <w:r>
        <w:t>3</w:t>
      </w:r>
    </w:p>
    <w:p>
      <w:r>
        <w:t>390</w:t>
      </w:r>
    </w:p>
    <w:p>
      <w:r>
        <w:t>300,00</w:t>
      </w:r>
    </w:p>
    <w:p>
      <w:r>
        <w:t>LUC</w:t>
      </w:r>
    </w:p>
    <w:p>
      <w:r>
        <w:t>ONT</w:t>
      </w:r>
    </w:p>
    <w:p>
      <w:r>
        <w:t>1164</w:t>
      </w:r>
    </w:p>
    <w:p>
      <w:r>
        <w:t>Phước Thuận</w:t>
      </w:r>
    </w:p>
    <w:p>
      <w:r>
        <w:t>3</w:t>
      </w:r>
    </w:p>
    <w:p>
      <w:r>
        <w:t>1156</w:t>
      </w:r>
    </w:p>
    <w:p>
      <w:r>
        <w:t>150,00</w:t>
      </w:r>
    </w:p>
    <w:p>
      <w:r>
        <w:t>LUC</w:t>
      </w:r>
    </w:p>
    <w:p>
      <w:r>
        <w:t>ONT</w:t>
      </w:r>
    </w:p>
    <w:p>
      <w:r>
        <w:t>1165</w:t>
      </w:r>
    </w:p>
    <w:p>
      <w:r>
        <w:t>Phước Thuận</w:t>
      </w:r>
    </w:p>
    <w:p>
      <w:r>
        <w:t>34</w:t>
      </w:r>
    </w:p>
    <w:p>
      <w:r>
        <w:t>381, 691, 483</w:t>
      </w:r>
    </w:p>
    <w:p>
      <w:r>
        <w:t>1.700,00</w:t>
      </w:r>
    </w:p>
    <w:p>
      <w:r>
        <w:t>BHK</w:t>
      </w:r>
    </w:p>
    <w:p>
      <w:r>
        <w:t>ONT</w:t>
      </w:r>
    </w:p>
    <w:p>
      <w:r>
        <w:t>1166</w:t>
      </w:r>
    </w:p>
    <w:p>
      <w:r>
        <w:t>Phước Thuận</w:t>
      </w:r>
    </w:p>
    <w:p>
      <w:r>
        <w:t>13</w:t>
      </w:r>
    </w:p>
    <w:p>
      <w:r>
        <w:t>60, 64</w:t>
      </w:r>
    </w:p>
    <w:p>
      <w:r>
        <w:t>200,00</w:t>
      </w:r>
    </w:p>
    <w:p>
      <w:r>
        <w:t>BHK</w:t>
      </w:r>
    </w:p>
    <w:p>
      <w:r>
        <w:t>ONT</w:t>
      </w:r>
    </w:p>
    <w:p>
      <w:r>
        <w:t>1167</w:t>
      </w:r>
    </w:p>
    <w:p>
      <w:r>
        <w:t>Phước Thuận</w:t>
      </w:r>
    </w:p>
    <w:p>
      <w:r>
        <w:t>125</w:t>
      </w:r>
    </w:p>
    <w:p>
      <w:r>
        <w:t>339</w:t>
      </w:r>
    </w:p>
    <w:p>
      <w:r>
        <w:t>513,00</w:t>
      </w:r>
    </w:p>
    <w:p>
      <w:r>
        <w:t>BHK</w:t>
      </w:r>
    </w:p>
    <w:p>
      <w:r>
        <w:t>ONT</w:t>
      </w:r>
    </w:p>
    <w:p>
      <w:r>
        <w:t>1168</w:t>
      </w:r>
    </w:p>
    <w:p>
      <w:r>
        <w:t>Phước Thuận</w:t>
      </w:r>
    </w:p>
    <w:p>
      <w:r>
        <w:t>33</w:t>
      </w:r>
    </w:p>
    <w:p>
      <w:r>
        <w:t>803, 804</w:t>
      </w:r>
    </w:p>
    <w:p>
      <w:r>
        <w:t>100,00</w:t>
      </w:r>
    </w:p>
    <w:p>
      <w:r>
        <w:t>LNC</w:t>
      </w:r>
    </w:p>
    <w:p>
      <w:r>
        <w:t>ONT</w:t>
      </w:r>
    </w:p>
    <w:p>
      <w:r>
        <w:t>1169</w:t>
      </w:r>
    </w:p>
    <w:p>
      <w:r>
        <w:t>Phước Thuận</w:t>
      </w:r>
    </w:p>
    <w:p>
      <w:r>
        <w:t>98</w:t>
      </w:r>
    </w:p>
    <w:p>
      <w:r>
        <w:t>169</w:t>
      </w:r>
    </w:p>
    <w:p>
      <w:r>
        <w:t>100,00</w:t>
      </w:r>
    </w:p>
    <w:p>
      <w:r>
        <w:t>BHK</w:t>
      </w:r>
    </w:p>
    <w:p>
      <w:r>
        <w:t>ONT</w:t>
      </w:r>
    </w:p>
    <w:p>
      <w:r>
        <w:t>1170</w:t>
      </w:r>
    </w:p>
    <w:p>
      <w:r>
        <w:t>Phước Thuận</w:t>
      </w:r>
    </w:p>
    <w:p>
      <w:r>
        <w:t>128</w:t>
      </w:r>
    </w:p>
    <w:p>
      <w:r>
        <w:t>9</w:t>
      </w:r>
    </w:p>
    <w:p>
      <w:r>
        <w:t>400,00</w:t>
      </w:r>
    </w:p>
    <w:p>
      <w:r>
        <w:t>BHK</w:t>
      </w:r>
    </w:p>
    <w:p>
      <w:r>
        <w:t>ONT</w:t>
      </w:r>
    </w:p>
    <w:p>
      <w:r>
        <w:t>1171</w:t>
      </w:r>
    </w:p>
    <w:p>
      <w:r>
        <w:t>Phước Thuận</w:t>
      </w:r>
    </w:p>
    <w:p>
      <w:r>
        <w:t>90</w:t>
      </w:r>
    </w:p>
    <w:p>
      <w:r>
        <w:t>45</w:t>
      </w:r>
    </w:p>
    <w:p>
      <w:r>
        <w:t>600,00</w:t>
      </w:r>
    </w:p>
    <w:p>
      <w:r>
        <w:t>LNC</w:t>
      </w:r>
    </w:p>
    <w:p>
      <w:r>
        <w:t>ONT</w:t>
      </w:r>
    </w:p>
    <w:p>
      <w:r>
        <w:t>1172</w:t>
      </w:r>
    </w:p>
    <w:p>
      <w:r>
        <w:t>Phước Thuận</w:t>
      </w:r>
    </w:p>
    <w:p>
      <w:r>
        <w:t>124</w:t>
      </w:r>
    </w:p>
    <w:p>
      <w:r>
        <w:t>16, 115, 116</w:t>
      </w:r>
    </w:p>
    <w:p>
      <w:r>
        <w:t>900,00</w:t>
      </w:r>
    </w:p>
    <w:p>
      <w:r>
        <w:t>BHK</w:t>
      </w:r>
    </w:p>
    <w:p>
      <w:r>
        <w:t>ONT</w:t>
      </w:r>
    </w:p>
    <w:p>
      <w:r>
        <w:t>1173</w:t>
      </w:r>
    </w:p>
    <w:p>
      <w:r>
        <w:t>Phước Thuận</w:t>
      </w:r>
    </w:p>
    <w:p>
      <w:r>
        <w:t>92</w:t>
      </w:r>
    </w:p>
    <w:p>
      <w:r>
        <w:t>171</w:t>
      </w:r>
    </w:p>
    <w:p>
      <w:r>
        <w:t>100,00</w:t>
      </w:r>
    </w:p>
    <w:p>
      <w:r>
        <w:t>BHK</w:t>
      </w:r>
    </w:p>
    <w:p>
      <w:r>
        <w:t>ONT</w:t>
      </w:r>
    </w:p>
    <w:p>
      <w:r>
        <w:t>1174</w:t>
      </w:r>
    </w:p>
    <w:p>
      <w:r>
        <w:t>Phước Thuận</w:t>
      </w:r>
    </w:p>
    <w:p>
      <w:r>
        <w:t>125</w:t>
      </w:r>
    </w:p>
    <w:p>
      <w:r>
        <w:t>270</w:t>
      </w:r>
    </w:p>
    <w:p>
      <w:r>
        <w:t>500,00</w:t>
      </w:r>
    </w:p>
    <w:p>
      <w:r>
        <w:t>LNC</w:t>
      </w:r>
    </w:p>
    <w:p>
      <w:r>
        <w:t>ONT</w:t>
      </w:r>
    </w:p>
    <w:p>
      <w:r>
        <w:t>1175</w:t>
      </w:r>
    </w:p>
    <w:p>
      <w:r>
        <w:t>Phước Thuận</w:t>
      </w:r>
    </w:p>
    <w:p>
      <w:r>
        <w:t>33</w:t>
      </w:r>
    </w:p>
    <w:p>
      <w:r>
        <w:t>769</w:t>
      </w:r>
    </w:p>
    <w:p>
      <w:r>
        <w:t>300,00</w:t>
      </w:r>
    </w:p>
    <w:p>
      <w:r>
        <w:t>BHK</w:t>
      </w:r>
    </w:p>
    <w:p>
      <w:r>
        <w:t>ONT</w:t>
      </w:r>
    </w:p>
    <w:p>
      <w:r>
        <w:t>1176</w:t>
      </w:r>
    </w:p>
    <w:p>
      <w:r>
        <w:t>Phước Thuận</w:t>
      </w:r>
    </w:p>
    <w:p>
      <w:r>
        <w:t>125</w:t>
      </w:r>
    </w:p>
    <w:p>
      <w:r>
        <w:t>214</w:t>
      </w:r>
    </w:p>
    <w:p>
      <w:r>
        <w:t>50,00</w:t>
      </w:r>
    </w:p>
    <w:p>
      <w:r>
        <w:t>BHK</w:t>
      </w:r>
    </w:p>
    <w:p>
      <w:r>
        <w:t>ONT</w:t>
      </w:r>
    </w:p>
    <w:p>
      <w:r>
        <w:t>1177</w:t>
      </w:r>
    </w:p>
    <w:p>
      <w:r>
        <w:t>Phước Thuận</w:t>
      </w:r>
    </w:p>
    <w:p>
      <w:r>
        <w:t>34; 94</w:t>
      </w:r>
    </w:p>
    <w:p>
      <w:r>
        <w:t>444; 175</w:t>
      </w:r>
    </w:p>
    <w:p>
      <w:r>
        <w:t>400,00</w:t>
      </w:r>
    </w:p>
    <w:p>
      <w:r>
        <w:t>BHK</w:t>
      </w:r>
    </w:p>
    <w:p>
      <w:r>
        <w:t>ONT</w:t>
      </w:r>
    </w:p>
    <w:p>
      <w:r>
        <w:t>1178</w:t>
      </w:r>
    </w:p>
    <w:p>
      <w:r>
        <w:t>Phước Thuận</w:t>
      </w:r>
    </w:p>
    <w:p>
      <w:r>
        <w:t>121</w:t>
      </w:r>
    </w:p>
    <w:p>
      <w:r>
        <w:t>137</w:t>
      </w:r>
    </w:p>
    <w:p>
      <w:r>
        <w:t>200,00</w:t>
      </w:r>
    </w:p>
    <w:p>
      <w:r>
        <w:t>BHK</w:t>
      </w:r>
    </w:p>
    <w:p>
      <w:r>
        <w:t>ONT</w:t>
      </w:r>
    </w:p>
    <w:p>
      <w:r>
        <w:t>1179</w:t>
      </w:r>
    </w:p>
    <w:p>
      <w:r>
        <w:t>Phước Thuận</w:t>
      </w:r>
    </w:p>
    <w:p>
      <w:r>
        <w:t>125</w:t>
      </w:r>
    </w:p>
    <w:p>
      <w:r>
        <w:t>84</w:t>
      </w:r>
    </w:p>
    <w:p>
      <w:r>
        <w:t>130,00</w:t>
      </w:r>
    </w:p>
    <w:p>
      <w:r>
        <w:t>BHK</w:t>
      </w:r>
    </w:p>
    <w:p>
      <w:r>
        <w:t>ONT</w:t>
      </w:r>
    </w:p>
    <w:p>
      <w:r>
        <w:t>1180</w:t>
      </w:r>
    </w:p>
    <w:p>
      <w:r>
        <w:t>Phước Thuận</w:t>
      </w:r>
    </w:p>
    <w:p>
      <w:r>
        <w:t>23</w:t>
      </w:r>
    </w:p>
    <w:p>
      <w:r>
        <w:t>711</w:t>
      </w:r>
    </w:p>
    <w:p>
      <w:r>
        <w:t>500,00</w:t>
      </w:r>
    </w:p>
    <w:p>
      <w:r>
        <w:t>LUC</w:t>
      </w:r>
    </w:p>
    <w:p>
      <w:r>
        <w:t>ONT</w:t>
      </w:r>
    </w:p>
    <w:p>
      <w:r>
        <w:t>1181</w:t>
      </w:r>
    </w:p>
    <w:p>
      <w:r>
        <w:t>Phước Thuận</w:t>
      </w:r>
    </w:p>
    <w:p>
      <w:r>
        <w:t>125</w:t>
      </w:r>
    </w:p>
    <w:p>
      <w:r>
        <w:t>339</w:t>
      </w:r>
    </w:p>
    <w:p>
      <w:r>
        <w:t>510,00</w:t>
      </w:r>
    </w:p>
    <w:p>
      <w:r>
        <w:t>BHK</w:t>
      </w:r>
    </w:p>
    <w:p>
      <w:r>
        <w:t>ONT</w:t>
      </w:r>
    </w:p>
    <w:p>
      <w:r>
        <w:t>1182</w:t>
      </w:r>
    </w:p>
    <w:p>
      <w:r>
        <w:t>Phước Thuận</w:t>
      </w:r>
    </w:p>
    <w:p>
      <w:r>
        <w:t>120</w:t>
      </w:r>
    </w:p>
    <w:p>
      <w:r>
        <w:t>87</w:t>
      </w:r>
    </w:p>
    <w:p>
      <w:r>
        <w:t>300,00</w:t>
      </w:r>
    </w:p>
    <w:p>
      <w:r>
        <w:t>BHK</w:t>
      </w:r>
    </w:p>
    <w:p>
      <w:r>
        <w:t>ONT</w:t>
      </w:r>
    </w:p>
    <w:p>
      <w:r>
        <w:t>1183</w:t>
      </w:r>
    </w:p>
    <w:p>
      <w:r>
        <w:t>Phước Thuận</w:t>
      </w:r>
    </w:p>
    <w:p>
      <w:r>
        <w:t>120</w:t>
      </w:r>
    </w:p>
    <w:p>
      <w:r>
        <w:t>85</w:t>
      </w:r>
    </w:p>
    <w:p>
      <w:r>
        <w:t>300,00</w:t>
      </w:r>
    </w:p>
    <w:p>
      <w:r>
        <w:t>BHK</w:t>
      </w:r>
    </w:p>
    <w:p>
      <w:r>
        <w:t>ONT</w:t>
      </w:r>
    </w:p>
    <w:p>
      <w:r>
        <w:t>1184</w:t>
      </w:r>
    </w:p>
    <w:p>
      <w:r>
        <w:t>Phước Thuận</w:t>
      </w:r>
    </w:p>
    <w:p>
      <w:r>
        <w:t>33</w:t>
      </w:r>
    </w:p>
    <w:p>
      <w:r>
        <w:t>769</w:t>
      </w:r>
    </w:p>
    <w:p>
      <w:r>
        <w:t>500,00</w:t>
      </w:r>
    </w:p>
    <w:p>
      <w:r>
        <w:t>BHK</w:t>
      </w:r>
    </w:p>
    <w:p>
      <w:r>
        <w:t>ONT</w:t>
      </w:r>
    </w:p>
    <w:p>
      <w:r>
        <w:t>1185</w:t>
      </w:r>
    </w:p>
    <w:p>
      <w:r>
        <w:t>Phước Thuận</w:t>
      </w:r>
    </w:p>
    <w:p>
      <w:r>
        <w:t>97</w:t>
      </w:r>
    </w:p>
    <w:p>
      <w:r>
        <w:t>44</w:t>
      </w:r>
    </w:p>
    <w:p>
      <w:r>
        <w:t>300,00</w:t>
      </w:r>
    </w:p>
    <w:p>
      <w:r>
        <w:t>LNC</w:t>
      </w:r>
    </w:p>
    <w:p>
      <w:r>
        <w:t>ONT</w:t>
      </w:r>
    </w:p>
    <w:p>
      <w:r>
        <w:t>1186</w:t>
      </w:r>
    </w:p>
    <w:p>
      <w:r>
        <w:t>Phước Thuận</w:t>
      </w:r>
    </w:p>
    <w:p>
      <w:r>
        <w:t>18</w:t>
      </w:r>
    </w:p>
    <w:p>
      <w:r>
        <w:t>547</w:t>
      </w:r>
    </w:p>
    <w:p>
      <w:r>
        <w:t>300,00</w:t>
      </w:r>
    </w:p>
    <w:p>
      <w:r>
        <w:t>LNC</w:t>
      </w:r>
    </w:p>
    <w:p>
      <w:r>
        <w:t>ONT</w:t>
      </w:r>
    </w:p>
    <w:p>
      <w:r>
        <w:t>1187</w:t>
      </w:r>
    </w:p>
    <w:p>
      <w:r>
        <w:t>Phước Thuận</w:t>
      </w:r>
    </w:p>
    <w:p>
      <w:r>
        <w:t>128</w:t>
      </w:r>
    </w:p>
    <w:p>
      <w:r>
        <w:t>9</w:t>
      </w:r>
    </w:p>
    <w:p>
      <w:r>
        <w:t>300,00</w:t>
      </w:r>
    </w:p>
    <w:p>
      <w:r>
        <w:t>BHK</w:t>
      </w:r>
    </w:p>
    <w:p>
      <w:r>
        <w:t>ONT</w:t>
      </w:r>
    </w:p>
    <w:p>
      <w:r>
        <w:t>1188</w:t>
      </w:r>
    </w:p>
    <w:p>
      <w:r>
        <w:t>Phước Thuận</w:t>
      </w:r>
    </w:p>
    <w:p>
      <w:r>
        <w:t>8</w:t>
      </w:r>
    </w:p>
    <w:p>
      <w:r>
        <w:t>6</w:t>
      </w:r>
    </w:p>
    <w:p>
      <w:r>
        <w:t>300,00</w:t>
      </w:r>
    </w:p>
    <w:p>
      <w:r>
        <w:t>LNC</w:t>
      </w:r>
    </w:p>
    <w:p>
      <w:r>
        <w:t>ONT</w:t>
      </w:r>
    </w:p>
    <w:p>
      <w:r>
        <w:t>1189</w:t>
      </w:r>
    </w:p>
    <w:p>
      <w:r>
        <w:t>Phước Thuận</w:t>
      </w:r>
    </w:p>
    <w:p>
      <w:r>
        <w:t>8</w:t>
      </w:r>
    </w:p>
    <w:p>
      <w:r>
        <w:t>5</w:t>
      </w:r>
    </w:p>
    <w:p>
      <w:r>
        <w:t>300,00</w:t>
      </w:r>
    </w:p>
    <w:p>
      <w:r>
        <w:t>LNC</w:t>
      </w:r>
    </w:p>
    <w:p>
      <w:r>
        <w:t>ONT</w:t>
      </w:r>
    </w:p>
    <w:p>
      <w:r>
        <w:t>1190</w:t>
      </w:r>
    </w:p>
    <w:p>
      <w:r>
        <w:t>Phước Thuận</w:t>
      </w:r>
    </w:p>
    <w:p>
      <w:r>
        <w:t>8</w:t>
      </w:r>
    </w:p>
    <w:p>
      <w:r>
        <w:t>3</w:t>
      </w:r>
    </w:p>
    <w:p>
      <w:r>
        <w:t>300,00</w:t>
      </w:r>
    </w:p>
    <w:p>
      <w:r>
        <w:t>LNC</w:t>
      </w:r>
    </w:p>
    <w:p>
      <w:r>
        <w:t>ONT</w:t>
      </w:r>
    </w:p>
    <w:p>
      <w:r>
        <w:t>1191</w:t>
      </w:r>
    </w:p>
    <w:p>
      <w:r>
        <w:t>Phước Thuận</w:t>
      </w:r>
    </w:p>
    <w:p>
      <w:r>
        <w:t>8</w:t>
      </w:r>
    </w:p>
    <w:p>
      <w:r>
        <w:t>2</w:t>
      </w:r>
    </w:p>
    <w:p>
      <w:r>
        <w:t>300,00</w:t>
      </w:r>
    </w:p>
    <w:p>
      <w:r>
        <w:t>LNC</w:t>
      </w:r>
    </w:p>
    <w:p>
      <w:r>
        <w:t>ONT</w:t>
      </w:r>
    </w:p>
    <w:p>
      <w:r>
        <w:t>1192</w:t>
      </w:r>
    </w:p>
    <w:p>
      <w:r>
        <w:t>Phước Thuận</w:t>
      </w:r>
    </w:p>
    <w:p>
      <w:r>
        <w:t>8</w:t>
      </w:r>
    </w:p>
    <w:p>
      <w:r>
        <w:t>1</w:t>
      </w:r>
    </w:p>
    <w:p>
      <w:r>
        <w:t>300,00</w:t>
      </w:r>
    </w:p>
    <w:p>
      <w:r>
        <w:t>LNC</w:t>
      </w:r>
    </w:p>
    <w:p>
      <w:r>
        <w:t>ONT</w:t>
      </w:r>
    </w:p>
    <w:p>
      <w:r>
        <w:t>1193</w:t>
      </w:r>
    </w:p>
    <w:p>
      <w:r>
        <w:t>Phước Thuận</w:t>
      </w:r>
    </w:p>
    <w:p>
      <w:r>
        <w:t>3</w:t>
      </w:r>
    </w:p>
    <w:p>
      <w:r>
        <w:t>912</w:t>
      </w:r>
    </w:p>
    <w:p>
      <w:r>
        <w:t>200,00</w:t>
      </w:r>
    </w:p>
    <w:p>
      <w:r>
        <w:t>LNC</w:t>
      </w:r>
    </w:p>
    <w:p>
      <w:r>
        <w:t>ONT</w:t>
      </w:r>
    </w:p>
    <w:p>
      <w:r>
        <w:t>1194</w:t>
      </w:r>
    </w:p>
    <w:p>
      <w:r>
        <w:t>Phước Thuận</w:t>
      </w:r>
    </w:p>
    <w:p>
      <w:r>
        <w:t>3</w:t>
      </w:r>
    </w:p>
    <w:p>
      <w:r>
        <w:t>1190</w:t>
      </w:r>
    </w:p>
    <w:p>
      <w:r>
        <w:t>100,00</w:t>
      </w:r>
    </w:p>
    <w:p>
      <w:r>
        <w:t>BHK</w:t>
      </w:r>
    </w:p>
    <w:p>
      <w:r>
        <w:t>ONT</w:t>
      </w:r>
    </w:p>
    <w:p>
      <w:r>
        <w:t>1195</w:t>
      </w:r>
    </w:p>
    <w:p>
      <w:r>
        <w:t>Phước Thuận</w:t>
      </w:r>
    </w:p>
    <w:p>
      <w:r>
        <w:t>3</w:t>
      </w:r>
    </w:p>
    <w:p>
      <w:r>
        <w:t>622</w:t>
      </w:r>
    </w:p>
    <w:p>
      <w:r>
        <w:t>500,00</w:t>
      </w:r>
    </w:p>
    <w:p>
      <w:r>
        <w:t>BHK</w:t>
      </w:r>
    </w:p>
    <w:p>
      <w:r>
        <w:t>ONT</w:t>
      </w:r>
    </w:p>
    <w:p>
      <w:r>
        <w:t>1196</w:t>
      </w:r>
    </w:p>
    <w:p>
      <w:r>
        <w:t>Phước Thuận</w:t>
      </w:r>
    </w:p>
    <w:p>
      <w:r>
        <w:t>3</w:t>
      </w:r>
    </w:p>
    <w:p>
      <w:r>
        <w:t>913</w:t>
      </w:r>
    </w:p>
    <w:p>
      <w:r>
        <w:t>200,00</w:t>
      </w:r>
    </w:p>
    <w:p>
      <w:r>
        <w:t>LNC</w:t>
      </w:r>
    </w:p>
    <w:p>
      <w:r>
        <w:t>ONT</w:t>
      </w:r>
    </w:p>
    <w:p>
      <w:r>
        <w:t>1197</w:t>
      </w:r>
    </w:p>
    <w:p>
      <w:r>
        <w:t>Phước Thuận</w:t>
      </w:r>
    </w:p>
    <w:p>
      <w:r>
        <w:t>125</w:t>
      </w:r>
    </w:p>
    <w:p>
      <w:r>
        <w:t>339</w:t>
      </w:r>
    </w:p>
    <w:p>
      <w:r>
        <w:t>410,00</w:t>
      </w:r>
    </w:p>
    <w:p>
      <w:r>
        <w:t>BHK</w:t>
      </w:r>
    </w:p>
    <w:p>
      <w:r>
        <w:t>ONT</w:t>
      </w:r>
    </w:p>
    <w:p>
      <w:r>
        <w:t>1198</w:t>
      </w:r>
    </w:p>
    <w:p>
      <w:r>
        <w:t>Phước Thuận</w:t>
      </w:r>
    </w:p>
    <w:p>
      <w:r>
        <w:t>80, 82</w:t>
      </w:r>
    </w:p>
    <w:p>
      <w:r>
        <w:t>72, 121</w:t>
      </w:r>
    </w:p>
    <w:p>
      <w:r>
        <w:t>200,00</w:t>
      </w:r>
    </w:p>
    <w:p>
      <w:r>
        <w:t>NTTS</w:t>
      </w:r>
    </w:p>
    <w:p>
      <w:r>
        <w:t>ONT</w:t>
      </w:r>
    </w:p>
    <w:p>
      <w:r>
        <w:t>1199</w:t>
      </w:r>
    </w:p>
    <w:p>
      <w:r>
        <w:t>Phước Thuận</w:t>
      </w:r>
    </w:p>
    <w:p>
      <w:r>
        <w:t>23</w:t>
      </w:r>
    </w:p>
    <w:p>
      <w:r>
        <w:t>84</w:t>
      </w:r>
    </w:p>
    <w:p>
      <w:r>
        <w:t>500,00</w:t>
      </w:r>
    </w:p>
    <w:p>
      <w:r>
        <w:t>LNC</w:t>
      </w:r>
    </w:p>
    <w:p>
      <w:r>
        <w:t>ONT</w:t>
      </w:r>
    </w:p>
    <w:p>
      <w:r>
        <w:t>1200</w:t>
      </w:r>
    </w:p>
    <w:p>
      <w:r>
        <w:t>Phước Thuận</w:t>
      </w:r>
    </w:p>
    <w:p>
      <w:r>
        <w:t>22</w:t>
      </w:r>
    </w:p>
    <w:p>
      <w:r>
        <w:t>101, 104 -&gt; 108</w:t>
      </w:r>
    </w:p>
    <w:p>
      <w:r>
        <w:t>5.004,00</w:t>
      </w:r>
    </w:p>
    <w:p>
      <w:r>
        <w:t>LUC</w:t>
      </w:r>
    </w:p>
    <w:p>
      <w:r>
        <w:t>NHK</w:t>
      </w:r>
    </w:p>
    <w:p>
      <w:r>
        <w:t>1201</w:t>
      </w:r>
    </w:p>
    <w:p>
      <w:r>
        <w:t>Phước Thuận</w:t>
      </w:r>
    </w:p>
    <w:p>
      <w:r>
        <w:t>22</w:t>
      </w:r>
    </w:p>
    <w:p>
      <w:r>
        <w:t>133, 134, 148, 150, 151</w:t>
      </w:r>
    </w:p>
    <w:p>
      <w:r>
        <w:t>4.506,00</w:t>
      </w:r>
    </w:p>
    <w:p>
      <w:r>
        <w:t>LUC</w:t>
      </w:r>
    </w:p>
    <w:p>
      <w:r>
        <w:t>NHK</w:t>
      </w:r>
    </w:p>
    <w:p>
      <w:r>
        <w:t>1202</w:t>
      </w:r>
    </w:p>
    <w:p>
      <w:r>
        <w:t>Phước Thuận</w:t>
      </w:r>
    </w:p>
    <w:p>
      <w:r>
        <w:t>22</w:t>
      </w:r>
    </w:p>
    <w:p>
      <w:r>
        <w:t>157, 158, 159</w:t>
      </w:r>
    </w:p>
    <w:p>
      <w:r>
        <w:t>1.527,00</w:t>
      </w:r>
    </w:p>
    <w:p>
      <w:r>
        <w:t>LUC</w:t>
      </w:r>
    </w:p>
    <w:p>
      <w:r>
        <w:t>NHK</w:t>
      </w:r>
    </w:p>
    <w:p>
      <w:r>
        <w:t>1203</w:t>
      </w:r>
    </w:p>
    <w:p>
      <w:r>
        <w:t>Phước Thuận</w:t>
      </w:r>
    </w:p>
    <w:p>
      <w:r>
        <w:t>106</w:t>
      </w:r>
    </w:p>
    <w:p>
      <w:r>
        <w:t>129</w:t>
      </w:r>
    </w:p>
    <w:p>
      <w:r>
        <w:t>200,00</w:t>
      </w:r>
    </w:p>
    <w:p>
      <w:r>
        <w:t>LNC</w:t>
      </w:r>
    </w:p>
    <w:p>
      <w:r>
        <w:t>ONT</w:t>
      </w:r>
    </w:p>
    <w:p>
      <w:r>
        <w:t>1204</w:t>
      </w:r>
    </w:p>
    <w:p>
      <w:r>
        <w:t>Phước Thuận</w:t>
      </w:r>
    </w:p>
    <w:p>
      <w:r>
        <w:t>34</w:t>
      </w:r>
    </w:p>
    <w:p>
      <w:r>
        <w:t>1290</w:t>
      </w:r>
    </w:p>
    <w:p>
      <w:r>
        <w:t>200,00</w:t>
      </w:r>
    </w:p>
    <w:p>
      <w:r>
        <w:t>BHK</w:t>
      </w:r>
    </w:p>
    <w:p>
      <w:r>
        <w:t>ONT</w:t>
      </w:r>
    </w:p>
    <w:p>
      <w:r>
        <w:t>1205</w:t>
      </w:r>
    </w:p>
    <w:p>
      <w:r>
        <w:t>Phước Thuận</w:t>
      </w:r>
    </w:p>
    <w:p>
      <w:r>
        <w:t>34</w:t>
      </w:r>
    </w:p>
    <w:p>
      <w:r>
        <w:t>123; 159</w:t>
      </w:r>
    </w:p>
    <w:p>
      <w:r>
        <w:t>400,00</w:t>
      </w:r>
    </w:p>
    <w:p>
      <w:r>
        <w:t>LNC</w:t>
      </w:r>
    </w:p>
    <w:p>
      <w:r>
        <w:t>ONT</w:t>
      </w:r>
    </w:p>
    <w:p>
      <w:r>
        <w:t>1206</w:t>
      </w:r>
    </w:p>
    <w:p>
      <w:r>
        <w:t>Phước Thuận</w:t>
      </w:r>
    </w:p>
    <w:p>
      <w:r>
        <w:t>34</w:t>
      </w:r>
    </w:p>
    <w:p>
      <w:r>
        <w:t>1289</w:t>
      </w:r>
    </w:p>
    <w:p>
      <w:r>
        <w:t>200,00</w:t>
      </w:r>
    </w:p>
    <w:p>
      <w:r>
        <w:t>BHK</w:t>
      </w:r>
    </w:p>
    <w:p>
      <w:r>
        <w:t>ONT</w:t>
      </w:r>
    </w:p>
    <w:p>
      <w:r>
        <w:t>1207</w:t>
      </w:r>
    </w:p>
    <w:p>
      <w:r>
        <w:t>Phước Thuận</w:t>
      </w:r>
    </w:p>
    <w:p>
      <w:r>
        <w:t>85</w:t>
      </w:r>
    </w:p>
    <w:p>
      <w:r>
        <w:t>39</w:t>
      </w:r>
    </w:p>
    <w:p>
      <w:r>
        <w:t>100,00</w:t>
      </w:r>
    </w:p>
    <w:p>
      <w:r>
        <w:t>LNC</w:t>
      </w:r>
    </w:p>
    <w:p>
      <w:r>
        <w:t>ONT</w:t>
      </w:r>
    </w:p>
    <w:p>
      <w:r>
        <w:t>1208</w:t>
      </w:r>
    </w:p>
    <w:p>
      <w:r>
        <w:t>Phước Thuận</w:t>
      </w:r>
    </w:p>
    <w:p>
      <w:r>
        <w:t>3</w:t>
      </w:r>
    </w:p>
    <w:p>
      <w:r>
        <w:t>398.881</w:t>
      </w:r>
    </w:p>
    <w:p>
      <w:r>
        <w:t>300,00</w:t>
      </w:r>
    </w:p>
    <w:p>
      <w:r>
        <w:t>LNC</w:t>
      </w:r>
    </w:p>
    <w:p>
      <w:r>
        <w:t>ONT</w:t>
      </w:r>
    </w:p>
    <w:p>
      <w:r>
        <w:t>1209</w:t>
      </w:r>
    </w:p>
    <w:p>
      <w:r>
        <w:t>Tân Lâm</w:t>
      </w:r>
    </w:p>
    <w:p>
      <w:r>
        <w:t>79</w:t>
      </w:r>
    </w:p>
    <w:p>
      <w:r>
        <w:t>171</w:t>
      </w:r>
    </w:p>
    <w:p>
      <w:r>
        <w:t>1.000,00</w:t>
      </w:r>
    </w:p>
    <w:p>
      <w:r>
        <w:t>LNC</w:t>
      </w:r>
    </w:p>
    <w:p>
      <w:r>
        <w:t>ONT</w:t>
      </w:r>
    </w:p>
    <w:p>
      <w:r>
        <w:t>1210</w:t>
      </w:r>
    </w:p>
    <w:p>
      <w:r>
        <w:t>Tân Lâm</w:t>
      </w:r>
    </w:p>
    <w:p>
      <w:r>
        <w:t>117</w:t>
      </w:r>
    </w:p>
    <w:p>
      <w:r>
        <w:t>332</w:t>
      </w:r>
    </w:p>
    <w:p>
      <w:r>
        <w:t>60,00</w:t>
      </w:r>
    </w:p>
    <w:p>
      <w:r>
        <w:t>LNC</w:t>
      </w:r>
    </w:p>
    <w:p>
      <w:r>
        <w:t>ONT</w:t>
      </w:r>
    </w:p>
    <w:p>
      <w:r>
        <w:t>1211</w:t>
      </w:r>
    </w:p>
    <w:p>
      <w:r>
        <w:t>Tân Lâm</w:t>
      </w:r>
    </w:p>
    <w:p>
      <w:r>
        <w:t>102</w:t>
      </w:r>
    </w:p>
    <w:p>
      <w:r>
        <w:t>7</w:t>
      </w:r>
    </w:p>
    <w:p>
      <w:r>
        <w:t>40,00</w:t>
      </w:r>
    </w:p>
    <w:p>
      <w:r>
        <w:t>LNC</w:t>
      </w:r>
    </w:p>
    <w:p>
      <w:r>
        <w:t>ONT</w:t>
      </w:r>
    </w:p>
    <w:p>
      <w:r>
        <w:t>1212</w:t>
      </w:r>
    </w:p>
    <w:p>
      <w:r>
        <w:t>Tân Lâm</w:t>
      </w:r>
    </w:p>
    <w:p>
      <w:r>
        <w:t>98</w:t>
      </w:r>
    </w:p>
    <w:p>
      <w:r>
        <w:t>30</w:t>
      </w:r>
    </w:p>
    <w:p>
      <w:r>
        <w:t>50,00</w:t>
      </w:r>
    </w:p>
    <w:p>
      <w:r>
        <w:t>LNC</w:t>
      </w:r>
    </w:p>
    <w:p>
      <w:r>
        <w:t>ONT</w:t>
      </w:r>
    </w:p>
    <w:p>
      <w:r>
        <w:t>1213</w:t>
      </w:r>
    </w:p>
    <w:p>
      <w:r>
        <w:t>Tân Lâm</w:t>
      </w:r>
    </w:p>
    <w:p>
      <w:r>
        <w:t>91</w:t>
      </w:r>
    </w:p>
    <w:p>
      <w:r>
        <w:t>53</w:t>
      </w:r>
    </w:p>
    <w:p>
      <w:r>
        <w:t>150,00</w:t>
      </w:r>
    </w:p>
    <w:p>
      <w:r>
        <w:t>LNC</w:t>
      </w:r>
    </w:p>
    <w:p>
      <w:r>
        <w:t>ONT</w:t>
      </w:r>
    </w:p>
    <w:p>
      <w:r>
        <w:t>1214</w:t>
      </w:r>
    </w:p>
    <w:p>
      <w:r>
        <w:t>Tân Lâm</w:t>
      </w:r>
    </w:p>
    <w:p>
      <w:r>
        <w:t>99</w:t>
      </w:r>
    </w:p>
    <w:p>
      <w:r>
        <w:t>34</w:t>
      </w:r>
    </w:p>
    <w:p>
      <w:r>
        <w:t>300,00</w:t>
      </w:r>
    </w:p>
    <w:p>
      <w:r>
        <w:t>LNC</w:t>
      </w:r>
    </w:p>
    <w:p>
      <w:r>
        <w:t>ONT</w:t>
      </w:r>
    </w:p>
    <w:p>
      <w:r>
        <w:t>1215</w:t>
      </w:r>
    </w:p>
    <w:p>
      <w:r>
        <w:t>Tân Lâm</w:t>
      </w:r>
    </w:p>
    <w:p>
      <w:r>
        <w:t>100</w:t>
      </w:r>
    </w:p>
    <w:p>
      <w:r>
        <w:t>102</w:t>
      </w:r>
    </w:p>
    <w:p>
      <w:r>
        <w:t>550,00</w:t>
      </w:r>
    </w:p>
    <w:p>
      <w:r>
        <w:t>LNC</w:t>
      </w:r>
    </w:p>
    <w:p>
      <w:r>
        <w:t>ONT</w:t>
      </w:r>
    </w:p>
    <w:p>
      <w:r>
        <w:t>1216</w:t>
      </w:r>
    </w:p>
    <w:p>
      <w:r>
        <w:t>Tân Lâm</w:t>
      </w:r>
    </w:p>
    <w:p>
      <w:r>
        <w:t>100</w:t>
      </w:r>
    </w:p>
    <w:p>
      <w:r>
        <w:t>84</w:t>
      </w:r>
    </w:p>
    <w:p>
      <w:r>
        <w:t>150,00</w:t>
      </w:r>
    </w:p>
    <w:p>
      <w:r>
        <w:t>LNC</w:t>
      </w:r>
    </w:p>
    <w:p>
      <w:r>
        <w:t>ONT</w:t>
      </w:r>
    </w:p>
    <w:p>
      <w:r>
        <w:t>1217</w:t>
      </w:r>
    </w:p>
    <w:p>
      <w:r>
        <w:t>Tân Lâm</w:t>
      </w:r>
    </w:p>
    <w:p>
      <w:r>
        <w:t>117</w:t>
      </w:r>
    </w:p>
    <w:p>
      <w:r>
        <w:t>68</w:t>
      </w:r>
    </w:p>
    <w:p>
      <w:r>
        <w:t>40,00</w:t>
      </w:r>
    </w:p>
    <w:p>
      <w:r>
        <w:t>LNC</w:t>
      </w:r>
    </w:p>
    <w:p>
      <w:r>
        <w:t>ONT</w:t>
      </w:r>
    </w:p>
    <w:p>
      <w:r>
        <w:t>1218</w:t>
      </w:r>
    </w:p>
    <w:p>
      <w:r>
        <w:t>Tân Lâm</w:t>
      </w:r>
    </w:p>
    <w:p>
      <w:r>
        <w:t>87</w:t>
      </w:r>
    </w:p>
    <w:p>
      <w:r>
        <w:t>98</w:t>
      </w:r>
    </w:p>
    <w:p>
      <w:r>
        <w:t>300,00</w:t>
      </w:r>
    </w:p>
    <w:p>
      <w:r>
        <w:t>LNC</w:t>
      </w:r>
    </w:p>
    <w:p>
      <w:r>
        <w:t>ONT</w:t>
      </w:r>
    </w:p>
    <w:p>
      <w:r>
        <w:t>1219</w:t>
      </w:r>
    </w:p>
    <w:p>
      <w:r>
        <w:t>Tân Lâm</w:t>
      </w:r>
    </w:p>
    <w:p>
      <w:r>
        <w:t>79</w:t>
      </w:r>
    </w:p>
    <w:p>
      <w:r>
        <w:t>171</w:t>
      </w:r>
    </w:p>
    <w:p>
      <w:r>
        <w:t>1.000,00</w:t>
      </w:r>
    </w:p>
    <w:p>
      <w:r>
        <w:t>LNC</w:t>
      </w:r>
    </w:p>
    <w:p>
      <w:r>
        <w:t>ONT</w:t>
      </w:r>
    </w:p>
    <w:p>
      <w:r>
        <w:t>1220</w:t>
      </w:r>
    </w:p>
    <w:p>
      <w:r>
        <w:t>Tân Lâm</w:t>
      </w:r>
    </w:p>
    <w:p>
      <w:r>
        <w:t>98</w:t>
      </w:r>
    </w:p>
    <w:p>
      <w:r>
        <w:t>53</w:t>
      </w:r>
    </w:p>
    <w:p>
      <w:r>
        <w:t>200,00</w:t>
      </w:r>
    </w:p>
    <w:p>
      <w:r>
        <w:t>BHK</w:t>
      </w:r>
    </w:p>
    <w:p>
      <w:r>
        <w:t>ONT</w:t>
      </w:r>
    </w:p>
    <w:p>
      <w:r>
        <w:t>1221</w:t>
      </w:r>
    </w:p>
    <w:p>
      <w:r>
        <w:t>Xuyên Mộc</w:t>
      </w:r>
    </w:p>
    <w:p>
      <w:r>
        <w:t>10</w:t>
      </w:r>
    </w:p>
    <w:p>
      <w:r>
        <w:t>2492</w:t>
      </w:r>
    </w:p>
    <w:p>
      <w:r>
        <w:t>40,00</w:t>
      </w:r>
    </w:p>
    <w:p>
      <w:r>
        <w:t>LNC</w:t>
      </w:r>
    </w:p>
    <w:p>
      <w:r>
        <w:t>ONT</w:t>
      </w:r>
    </w:p>
    <w:p>
      <w:r>
        <w:t>1222</w:t>
      </w:r>
    </w:p>
    <w:p>
      <w:r>
        <w:t>Xuyên Mộc</w:t>
      </w:r>
    </w:p>
    <w:p>
      <w:r>
        <w:t>10</w:t>
      </w:r>
    </w:p>
    <w:p>
      <w:r>
        <w:t>1978, 2885</w:t>
      </w:r>
    </w:p>
    <w:p>
      <w:r>
        <w:t>30,00</w:t>
      </w:r>
    </w:p>
    <w:p>
      <w:r>
        <w:t>LNC</w:t>
      </w:r>
    </w:p>
    <w:p>
      <w:r>
        <w:t>ONT</w:t>
      </w:r>
    </w:p>
    <w:p>
      <w:r>
        <w:t>1223</w:t>
      </w:r>
    </w:p>
    <w:p>
      <w:r>
        <w:t>Xuyên Mộc</w:t>
      </w:r>
    </w:p>
    <w:p>
      <w:r>
        <w:t>18</w:t>
      </w:r>
    </w:p>
    <w:p>
      <w:r>
        <w:t>118</w:t>
      </w:r>
    </w:p>
    <w:p>
      <w:r>
        <w:t>300,00</w:t>
      </w:r>
    </w:p>
    <w:p>
      <w:r>
        <w:t>LNC</w:t>
      </w:r>
    </w:p>
    <w:p>
      <w:r>
        <w:t>ONT</w:t>
      </w:r>
    </w:p>
    <w:p>
      <w:r>
        <w:t>1224</w:t>
      </w:r>
    </w:p>
    <w:p>
      <w:r>
        <w:t>Xuyên Mộc</w:t>
      </w:r>
    </w:p>
    <w:p>
      <w:r>
        <w:t>59</w:t>
      </w:r>
    </w:p>
    <w:p>
      <w:r>
        <w:t>71</w:t>
      </w:r>
    </w:p>
    <w:p>
      <w:r>
        <w:t>300,00</w:t>
      </w:r>
    </w:p>
    <w:p>
      <w:r>
        <w:t>LNC</w:t>
      </w:r>
    </w:p>
    <w:p>
      <w:r>
        <w:t>ONT</w:t>
      </w:r>
    </w:p>
    <w:p>
      <w:r>
        <w:t>1225</w:t>
      </w:r>
    </w:p>
    <w:p>
      <w:r>
        <w:t>Xuyên Mộc</w:t>
      </w:r>
    </w:p>
    <w:p>
      <w:r>
        <w:t>10</w:t>
      </w:r>
    </w:p>
    <w:p>
      <w:r>
        <w:t>2060</w:t>
      </w:r>
    </w:p>
    <w:p>
      <w:r>
        <w:t>200,00</w:t>
      </w:r>
    </w:p>
    <w:p>
      <w:r>
        <w:t>LNC</w:t>
      </w:r>
    </w:p>
    <w:p>
      <w:r>
        <w:t>ONT</w:t>
      </w:r>
    </w:p>
    <w:p>
      <w:r>
        <w:t>1226</w:t>
      </w:r>
    </w:p>
    <w:p>
      <w:r>
        <w:t>Xuyên Mộc</w:t>
      </w:r>
    </w:p>
    <w:p>
      <w:r>
        <w:t>65</w:t>
      </w:r>
    </w:p>
    <w:p>
      <w:r>
        <w:t>99</w:t>
      </w:r>
    </w:p>
    <w:p>
      <w:r>
        <w:t>300,00</w:t>
      </w:r>
    </w:p>
    <w:p>
      <w:r>
        <w:t>LNC</w:t>
      </w:r>
    </w:p>
    <w:p>
      <w:r>
        <w:t>ONT</w:t>
      </w:r>
    </w:p>
    <w:p>
      <w:r>
        <w:t>1227</w:t>
      </w:r>
    </w:p>
    <w:p>
      <w:r>
        <w:t>Xuyên Mộc</w:t>
      </w:r>
    </w:p>
    <w:p>
      <w:r>
        <w:t>68</w:t>
      </w:r>
    </w:p>
    <w:p>
      <w:r>
        <w:t>141</w:t>
      </w:r>
    </w:p>
    <w:p>
      <w:r>
        <w:t>500,00</w:t>
      </w:r>
    </w:p>
    <w:p>
      <w:r>
        <w:t>LNC</w:t>
      </w:r>
    </w:p>
    <w:p>
      <w:r>
        <w:t>ONT</w:t>
      </w:r>
    </w:p>
    <w:p>
      <w:r>
        <w:t>1228</w:t>
      </w:r>
    </w:p>
    <w:p>
      <w:r>
        <w:t>Xuyên Mộc</w:t>
      </w:r>
    </w:p>
    <w:p>
      <w:r>
        <w:t>21</w:t>
      </w:r>
    </w:p>
    <w:p>
      <w:r>
        <w:t>25</w:t>
      </w:r>
    </w:p>
    <w:p>
      <w:r>
        <w:t>200,00</w:t>
      </w:r>
    </w:p>
    <w:p>
      <w:r>
        <w:t>LNC</w:t>
      </w:r>
    </w:p>
    <w:p>
      <w:r>
        <w:t>ONT</w:t>
      </w:r>
    </w:p>
    <w:p>
      <w:r>
        <w:t>1229</w:t>
      </w:r>
    </w:p>
    <w:p>
      <w:r>
        <w:t>Xuyên Mộc</w:t>
      </w:r>
    </w:p>
    <w:p>
      <w:r>
        <w:t>23</w:t>
      </w:r>
    </w:p>
    <w:p>
      <w:r>
        <w:t>6</w:t>
      </w:r>
    </w:p>
    <w:p>
      <w:r>
        <w:t>2.500,00</w:t>
      </w:r>
    </w:p>
    <w:p>
      <w:r>
        <w:t>LNC</w:t>
      </w:r>
    </w:p>
    <w:p>
      <w:r>
        <w:t>ONT</w:t>
      </w:r>
    </w:p>
    <w:p>
      <w:r>
        <w:t>1230</w:t>
      </w:r>
    </w:p>
    <w:p>
      <w:r>
        <w:t>Xuyên Mộc</w:t>
      </w:r>
    </w:p>
    <w:p>
      <w:r>
        <w:t>18</w:t>
      </w:r>
    </w:p>
    <w:p>
      <w:r>
        <w:t>80</w:t>
      </w:r>
    </w:p>
    <w:p>
      <w:r>
        <w:t>100,00</w:t>
      </w:r>
    </w:p>
    <w:p>
      <w:r>
        <w:t>LNC</w:t>
      </w:r>
    </w:p>
    <w:p>
      <w:r>
        <w:t>ONT</w:t>
      </w:r>
    </w:p>
    <w:p>
      <w:r>
        <w:t>1231</w:t>
      </w:r>
    </w:p>
    <w:p>
      <w:r>
        <w:t>Xuyên Mộc</w:t>
      </w:r>
    </w:p>
    <w:p>
      <w:r>
        <w:t>62</w:t>
      </w:r>
    </w:p>
    <w:p>
      <w:r>
        <w:t>43</w:t>
      </w:r>
    </w:p>
    <w:p>
      <w:r>
        <w:t>600,00</w:t>
      </w:r>
    </w:p>
    <w:p>
      <w:r>
        <w:t>LNC</w:t>
      </w:r>
    </w:p>
    <w:p>
      <w:r>
        <w:t>ONT</w:t>
      </w:r>
    </w:p>
    <w:p>
      <w:r>
        <w:t>1232</w:t>
      </w:r>
    </w:p>
    <w:p>
      <w:r>
        <w:t>Xuyên Mộc</w:t>
      </w:r>
    </w:p>
    <w:p>
      <w:r>
        <w:t>74</w:t>
      </w:r>
    </w:p>
    <w:p>
      <w:r>
        <w:t>82</w:t>
      </w:r>
    </w:p>
    <w:p>
      <w:r>
        <w:t>80,00</w:t>
      </w:r>
    </w:p>
    <w:p>
      <w:r>
        <w:t>LNC</w:t>
      </w:r>
    </w:p>
    <w:p>
      <w:r>
        <w:t>ONT</w:t>
      </w:r>
    </w:p>
    <w:p>
      <w:r>
        <w:t>1233</w:t>
      </w:r>
    </w:p>
    <w:p>
      <w:r>
        <w:t>Xuyên Mộc</w:t>
      </w:r>
    </w:p>
    <w:p>
      <w:r>
        <w:t>25</w:t>
      </w:r>
    </w:p>
    <w:p>
      <w:r>
        <w:t>41</w:t>
      </w:r>
    </w:p>
    <w:p>
      <w:r>
        <w:t>800,00</w:t>
      </w:r>
    </w:p>
    <w:p>
      <w:r>
        <w:t>LNC</w:t>
      </w:r>
    </w:p>
    <w:p>
      <w:r>
        <w:t>ONT</w:t>
      </w:r>
    </w:p>
    <w:p>
      <w:r>
        <w:t>1234</w:t>
      </w:r>
    </w:p>
    <w:p>
      <w:r>
        <w:t>Xuyên Mộc</w:t>
      </w:r>
    </w:p>
    <w:p>
      <w:r>
        <w:t>28</w:t>
      </w:r>
    </w:p>
    <w:p>
      <w:r>
        <w:t>247</w:t>
      </w:r>
    </w:p>
    <w:p>
      <w:r>
        <w:t>100,00</w:t>
      </w:r>
    </w:p>
    <w:p>
      <w:r>
        <w:t>LNC</w:t>
      </w:r>
    </w:p>
    <w:p>
      <w:r>
        <w:t>ONT</w:t>
      </w:r>
    </w:p>
    <w:p>
      <w:r>
        <w:t>1235</w:t>
      </w:r>
    </w:p>
    <w:p>
      <w:r>
        <w:t>Xuyên Mộc</w:t>
      </w:r>
    </w:p>
    <w:p>
      <w:r>
        <w:t>68</w:t>
      </w:r>
    </w:p>
    <w:p>
      <w:r>
        <w:t>3</w:t>
      </w:r>
    </w:p>
    <w:p>
      <w:r>
        <w:t>480,00</w:t>
      </w:r>
    </w:p>
    <w:p>
      <w:r>
        <w:t>LNC</w:t>
      </w:r>
    </w:p>
    <w:p>
      <w:r>
        <w:t>ONT</w:t>
      </w:r>
    </w:p>
    <w:p>
      <w:r>
        <w:t>1236</w:t>
      </w:r>
    </w:p>
    <w:p>
      <w:r>
        <w:t>Xuyên Mộc</w:t>
      </w:r>
    </w:p>
    <w:p>
      <w:r>
        <w:t>69</w:t>
      </w:r>
    </w:p>
    <w:p>
      <w:r>
        <w:t>142</w:t>
      </w:r>
    </w:p>
    <w:p>
      <w:r>
        <w:t>50,00</w:t>
      </w:r>
    </w:p>
    <w:p>
      <w:r>
        <w:t>LNC</w:t>
      </w:r>
    </w:p>
    <w:p>
      <w:r>
        <w:t>ONT</w:t>
      </w:r>
    </w:p>
    <w:p>
      <w:r>
        <w:t>1237</w:t>
      </w:r>
    </w:p>
    <w:p>
      <w:r>
        <w:t>Xuyên Mộc</w:t>
      </w:r>
    </w:p>
    <w:p>
      <w:r>
        <w:t>69</w:t>
      </w:r>
    </w:p>
    <w:p>
      <w:r>
        <w:t>143</w:t>
      </w:r>
    </w:p>
    <w:p>
      <w:r>
        <w:t>50,00</w:t>
      </w:r>
    </w:p>
    <w:p>
      <w:r>
        <w:t>LNC</w:t>
      </w:r>
    </w:p>
    <w:p>
      <w:r>
        <w:t>ONT</w:t>
      </w:r>
    </w:p>
    <w:p>
      <w:r>
        <w:t>1238</w:t>
      </w:r>
    </w:p>
    <w:p>
      <w:r>
        <w:t>Xuyên Mộc</w:t>
      </w:r>
    </w:p>
    <w:p>
      <w:r>
        <w:t>28</w:t>
      </w:r>
    </w:p>
    <w:p>
      <w:r>
        <w:t>248</w:t>
      </w:r>
    </w:p>
    <w:p>
      <w:r>
        <w:t>100,00</w:t>
      </w:r>
    </w:p>
    <w:p>
      <w:r>
        <w:t>LNC</w:t>
      </w:r>
    </w:p>
    <w:p>
      <w:r>
        <w:t>ONT</w:t>
      </w:r>
    </w:p>
    <w:p>
      <w:r>
        <w:t>1239</w:t>
      </w:r>
    </w:p>
    <w:p>
      <w:r>
        <w:t>Xuyên Mộc</w:t>
      </w:r>
    </w:p>
    <w:p>
      <w:r>
        <w:t>21</w:t>
      </w:r>
    </w:p>
    <w:p>
      <w:r>
        <w:t>171</w:t>
      </w:r>
    </w:p>
    <w:p>
      <w:r>
        <w:t>300,00</w:t>
      </w:r>
    </w:p>
    <w:p>
      <w:r>
        <w:t>LNC</w:t>
      </w:r>
    </w:p>
    <w:p>
      <w:r>
        <w:t>ONT</w:t>
      </w:r>
    </w:p>
    <w:p>
      <w:r>
        <w:t>1240</w:t>
      </w:r>
    </w:p>
    <w:p>
      <w:r>
        <w:t>Xuyên Mộc</w:t>
      </w:r>
    </w:p>
    <w:p>
      <w:r>
        <w:t>74</w:t>
      </w:r>
    </w:p>
    <w:p>
      <w:r>
        <w:t>12</w:t>
      </w:r>
    </w:p>
    <w:p>
      <w:r>
        <w:t>50,00</w:t>
      </w:r>
    </w:p>
    <w:p>
      <w:r>
        <w:t>LNC</w:t>
      </w:r>
    </w:p>
    <w:p>
      <w:r>
        <w:t>ONT</w:t>
      </w:r>
    </w:p>
    <w:p>
      <w:r>
        <w:t>1241</w:t>
      </w:r>
    </w:p>
    <w:p>
      <w:r>
        <w:t>Xuyên Mộc</w:t>
      </w:r>
    </w:p>
    <w:p>
      <w:r>
        <w:t>28</w:t>
      </w:r>
    </w:p>
    <w:p>
      <w:r>
        <w:t>249</w:t>
      </w:r>
    </w:p>
    <w:p>
      <w:r>
        <w:t>100,00</w:t>
      </w:r>
    </w:p>
    <w:p>
      <w:r>
        <w:t>LNC</w:t>
      </w:r>
    </w:p>
    <w:p>
      <w:r>
        <w:t>ONT</w:t>
      </w:r>
    </w:p>
    <w:p>
      <w:r>
        <w:t>1242</w:t>
      </w:r>
    </w:p>
    <w:p>
      <w:r>
        <w:t>Xuyên Mộc</w:t>
      </w:r>
    </w:p>
    <w:p>
      <w:r>
        <w:t>36</w:t>
      </w:r>
    </w:p>
    <w:p>
      <w:r>
        <w:t>72</w:t>
      </w:r>
    </w:p>
    <w:p>
      <w:r>
        <w:t>200,00</w:t>
      </w:r>
    </w:p>
    <w:p>
      <w:r>
        <w:t>LNC</w:t>
      </w:r>
    </w:p>
    <w:p>
      <w:r>
        <w:t>ONT</w:t>
      </w:r>
    </w:p>
    <w:p>
      <w:r>
        <w:t>1243</w:t>
      </w:r>
    </w:p>
    <w:p>
      <w:r>
        <w:t>Xuyên Mộc</w:t>
      </w:r>
    </w:p>
    <w:p>
      <w:r>
        <w:t>15</w:t>
      </w:r>
    </w:p>
    <w:p>
      <w:r>
        <w:t>118</w:t>
      </w:r>
    </w:p>
    <w:p>
      <w:r>
        <w:t>160,00</w:t>
      </w:r>
    </w:p>
    <w:p>
      <w:r>
        <w:t>LNC</w:t>
      </w:r>
    </w:p>
    <w:p>
      <w:r>
        <w:t>ONT</w:t>
      </w:r>
    </w:p>
    <w:p>
      <w:r>
        <w:t>1244</w:t>
      </w:r>
    </w:p>
    <w:p>
      <w:r>
        <w:t>Xuyên Mộc</w:t>
      </w:r>
    </w:p>
    <w:p>
      <w:r>
        <w:t>74</w:t>
      </w:r>
    </w:p>
    <w:p>
      <w:r>
        <w:t>49</w:t>
      </w:r>
    </w:p>
    <w:p>
      <w:r>
        <w:t>300,00</w:t>
      </w:r>
    </w:p>
    <w:p>
      <w:r>
        <w:t>LNC</w:t>
      </w:r>
    </w:p>
    <w:p>
      <w:r>
        <w:t>ONT</w:t>
      </w:r>
    </w:p>
    <w:p>
      <w:r>
        <w:t>1245</w:t>
      </w:r>
    </w:p>
    <w:p>
      <w:r>
        <w:t>Xuyên Mộc</w:t>
      </w:r>
    </w:p>
    <w:p>
      <w:r>
        <w:t>69</w:t>
      </w:r>
    </w:p>
    <w:p>
      <w:r>
        <w:t>124</w:t>
      </w:r>
    </w:p>
    <w:p>
      <w:r>
        <w:t>100,00</w:t>
      </w:r>
    </w:p>
    <w:p>
      <w:r>
        <w:t>LNC</w:t>
      </w:r>
    </w:p>
    <w:p>
      <w:r>
        <w:t>ONT</w:t>
      </w:r>
    </w:p>
    <w:p>
      <w:r>
        <w:t>1246</w:t>
      </w:r>
    </w:p>
    <w:p>
      <w:r>
        <w:t>Xuyên Mộc</w:t>
      </w:r>
    </w:p>
    <w:p>
      <w:r>
        <w:t>42</w:t>
      </w:r>
    </w:p>
    <w:p>
      <w:r>
        <w:t>109</w:t>
      </w:r>
    </w:p>
    <w:p>
      <w:r>
        <w:t>300,00</w:t>
      </w:r>
    </w:p>
    <w:p>
      <w:r>
        <w:t>LNC</w:t>
      </w:r>
    </w:p>
    <w:p>
      <w:r>
        <w:t>ONT</w:t>
      </w:r>
    </w:p>
    <w:p>
      <w:r>
        <w:t>1247</w:t>
      </w:r>
    </w:p>
    <w:p>
      <w:r>
        <w:t>Xuyên Mộc</w:t>
      </w:r>
    </w:p>
    <w:p>
      <w:r>
        <w:t>42</w:t>
      </w:r>
    </w:p>
    <w:p>
      <w:r>
        <w:t>173</w:t>
      </w:r>
    </w:p>
    <w:p>
      <w:r>
        <w:t>300,00</w:t>
      </w:r>
    </w:p>
    <w:p>
      <w:r>
        <w:t>LNC</w:t>
      </w:r>
    </w:p>
    <w:p>
      <w:r>
        <w:t>ONT</w:t>
      </w:r>
    </w:p>
    <w:p>
      <w:r>
        <w:t>1248</w:t>
      </w:r>
    </w:p>
    <w:p>
      <w:r>
        <w:t>Xuyên Mộc</w:t>
      </w:r>
    </w:p>
    <w:p>
      <w:r>
        <w:t>42</w:t>
      </w:r>
    </w:p>
    <w:p>
      <w:r>
        <w:t>181</w:t>
      </w:r>
    </w:p>
    <w:p>
      <w:r>
        <w:t>300,00</w:t>
      </w:r>
    </w:p>
    <w:p>
      <w:r>
        <w:t>LNC</w:t>
      </w:r>
    </w:p>
    <w:p>
      <w:r>
        <w:t>ONT</w:t>
      </w:r>
    </w:p>
    <w:p>
      <w:r>
        <w:t>1249</w:t>
      </w:r>
    </w:p>
    <w:p>
      <w:r>
        <w:t>Xuyên Mộc</w:t>
      </w:r>
    </w:p>
    <w:p>
      <w:r>
        <w:t>42</w:t>
      </w:r>
    </w:p>
    <w:p>
      <w:r>
        <w:t>188</w:t>
      </w:r>
    </w:p>
    <w:p>
      <w:r>
        <w:t>300,00</w:t>
      </w:r>
    </w:p>
    <w:p>
      <w:r>
        <w:t>LNC</w:t>
      </w:r>
    </w:p>
    <w:p>
      <w:r>
        <w:t>ONT</w:t>
      </w:r>
    </w:p>
    <w:p>
      <w:r>
        <w:t>1250</w:t>
      </w:r>
    </w:p>
    <w:p>
      <w:r>
        <w:t>Xuyên Mộc</w:t>
      </w:r>
    </w:p>
    <w:p>
      <w:r>
        <w:t>19</w:t>
      </w:r>
    </w:p>
    <w:p>
      <w:r>
        <w:t>40</w:t>
      </w:r>
    </w:p>
    <w:p>
      <w:r>
        <w:t>50,00</w:t>
      </w:r>
    </w:p>
    <w:p>
      <w:r>
        <w:t>LNC</w:t>
      </w:r>
    </w:p>
    <w:p>
      <w:r>
        <w:t>ONT</w:t>
      </w:r>
    </w:p>
    <w:p>
      <w:r>
        <w:t>1251</w:t>
      </w:r>
    </w:p>
    <w:p>
      <w:r>
        <w:t>Xuyên Mộc</w:t>
      </w:r>
    </w:p>
    <w:p>
      <w:r>
        <w:t>19</w:t>
      </w:r>
    </w:p>
    <w:p>
      <w:r>
        <w:t>217</w:t>
      </w:r>
    </w:p>
    <w:p>
      <w:r>
        <w:t>50,00</w:t>
      </w:r>
    </w:p>
    <w:p>
      <w:r>
        <w:t>LNC</w:t>
      </w:r>
    </w:p>
    <w:p>
      <w:r>
        <w:t>ONT</w:t>
      </w:r>
    </w:p>
    <w:p>
      <w:r>
        <w:t>1252</w:t>
      </w:r>
    </w:p>
    <w:p>
      <w:r>
        <w:t>Xuyên Mộc</w:t>
      </w:r>
    </w:p>
    <w:p>
      <w:r>
        <w:t>26</w:t>
      </w:r>
    </w:p>
    <w:p>
      <w:r>
        <w:t>6</w:t>
      </w:r>
    </w:p>
    <w:p>
      <w:r>
        <w:t>300,00</w:t>
      </w:r>
    </w:p>
    <w:p>
      <w:r>
        <w:t>LNC</w:t>
      </w:r>
    </w:p>
    <w:p>
      <w:r>
        <w:t>ONT</w:t>
      </w:r>
    </w:p>
    <w:p>
      <w:r>
        <w:t>1253</w:t>
      </w:r>
    </w:p>
    <w:p>
      <w:r>
        <w:t>Xuyên Mộc</w:t>
      </w:r>
    </w:p>
    <w:p>
      <w:r>
        <w:t>10</w:t>
      </w:r>
    </w:p>
    <w:p>
      <w:r>
        <w:t>2584</w:t>
      </w:r>
    </w:p>
    <w:p>
      <w:r>
        <w:t>40,00</w:t>
      </w:r>
    </w:p>
    <w:p>
      <w:r>
        <w:t>LNC</w:t>
      </w:r>
    </w:p>
    <w:p>
      <w:r>
        <w:t>ONT</w:t>
      </w:r>
    </w:p>
    <w:p>
      <w:r>
        <w:t>1254</w:t>
      </w:r>
    </w:p>
    <w:p>
      <w:r>
        <w:t>Xuyên Mộc</w:t>
      </w:r>
    </w:p>
    <w:p>
      <w:r>
        <w:t>22</w:t>
      </w:r>
    </w:p>
    <w:p>
      <w:r>
        <w:t>125</w:t>
      </w:r>
    </w:p>
    <w:p>
      <w:r>
        <w:t>40,00</w:t>
      </w:r>
    </w:p>
    <w:p>
      <w:r>
        <w:t>LNC</w:t>
      </w:r>
    </w:p>
    <w:p>
      <w:r>
        <w:t>ONT</w:t>
      </w:r>
    </w:p>
    <w:p>
      <w:r>
        <w:t>1255</w:t>
      </w:r>
    </w:p>
    <w:p>
      <w:r>
        <w:t>Xuyên Mộc</w:t>
      </w:r>
    </w:p>
    <w:p>
      <w:r>
        <w:t>27</w:t>
      </w:r>
    </w:p>
    <w:p>
      <w:r>
        <w:t>10</w:t>
      </w:r>
    </w:p>
    <w:p>
      <w:r>
        <w:t>700,00</w:t>
      </w:r>
    </w:p>
    <w:p>
      <w:r>
        <w:t>LNC</w:t>
      </w:r>
    </w:p>
    <w:p>
      <w:r>
        <w:t>ONT</w:t>
      </w:r>
    </w:p>
    <w:p>
      <w:r>
        <w:t>1256</w:t>
      </w:r>
    </w:p>
    <w:p>
      <w:r>
        <w:t>Xuyên Mộc</w:t>
      </w:r>
    </w:p>
    <w:p>
      <w:r>
        <w:t>69</w:t>
      </w:r>
    </w:p>
    <w:p>
      <w:r>
        <w:t>118</w:t>
      </w:r>
    </w:p>
    <w:p>
      <w:r>
        <w:t>100,00</w:t>
      </w:r>
    </w:p>
    <w:p>
      <w:r>
        <w:t>LNC</w:t>
      </w:r>
    </w:p>
    <w:p>
      <w:r>
        <w:t>ONT</w:t>
      </w:r>
    </w:p>
    <w:p>
      <w:r>
        <w:t>1257</w:t>
      </w:r>
    </w:p>
    <w:p>
      <w:r>
        <w:t>Xuyên Mộc</w:t>
      </w:r>
    </w:p>
    <w:p>
      <w:r>
        <w:t>28</w:t>
      </w:r>
    </w:p>
    <w:p>
      <w:r>
        <w:t>83</w:t>
      </w:r>
    </w:p>
    <w:p>
      <w:r>
        <w:t>200,00</w:t>
      </w:r>
    </w:p>
    <w:p>
      <w:r>
        <w:t>LNC</w:t>
      </w:r>
    </w:p>
    <w:p>
      <w:r>
        <w:t>ONT</w:t>
      </w:r>
    </w:p>
    <w:p>
      <w:r>
        <w:t>1258</w:t>
      </w:r>
    </w:p>
    <w:p>
      <w:r>
        <w:t>Xuyên Mộc</w:t>
      </w:r>
    </w:p>
    <w:p>
      <w:r>
        <w:t>28</w:t>
      </w:r>
    </w:p>
    <w:p>
      <w:r>
        <w:t>64</w:t>
      </w:r>
    </w:p>
    <w:p>
      <w:r>
        <w:t>300,00</w:t>
      </w:r>
    </w:p>
    <w:p>
      <w:r>
        <w:t>LNC</w:t>
      </w:r>
    </w:p>
    <w:p>
      <w:r>
        <w:t>ONT</w:t>
      </w:r>
    </w:p>
    <w:p>
      <w:r>
        <w:t>1259</w:t>
      </w:r>
    </w:p>
    <w:p>
      <w:r>
        <w:t>Xuyên Mộc</w:t>
      </w:r>
    </w:p>
    <w:p>
      <w:r>
        <w:t>59</w:t>
      </w:r>
    </w:p>
    <w:p>
      <w:r>
        <w:t>71</w:t>
      </w:r>
    </w:p>
    <w:p>
      <w:r>
        <w:t>300,00</w:t>
      </w:r>
    </w:p>
    <w:p>
      <w:r>
        <w:t>LNC</w:t>
      </w:r>
    </w:p>
    <w:p>
      <w:r>
        <w:t>ONT</w:t>
      </w:r>
    </w:p>
    <w:p>
      <w:r>
        <w:t>1260</w:t>
      </w:r>
    </w:p>
    <w:p>
      <w:r>
        <w:t>Xuyên Mộc</w:t>
      </w:r>
    </w:p>
    <w:p>
      <w:r>
        <w:t>42</w:t>
      </w:r>
    </w:p>
    <w:p>
      <w:r>
        <w:t>114</w:t>
      </w:r>
    </w:p>
    <w:p>
      <w:r>
        <w:t>500,00</w:t>
      </w:r>
    </w:p>
    <w:p>
      <w:r>
        <w:t>LNC</w:t>
      </w:r>
    </w:p>
    <w:p>
      <w:r>
        <w:t>ONT</w:t>
      </w:r>
    </w:p>
    <w:p>
      <w:r>
        <w:t>1261</w:t>
      </w:r>
    </w:p>
    <w:p>
      <w:r>
        <w:t>Xuyên Mộc</w:t>
      </w:r>
    </w:p>
    <w:p>
      <w:r>
        <w:t>74</w:t>
      </w:r>
    </w:p>
    <w:p>
      <w:r>
        <w:t>110</w:t>
      </w:r>
    </w:p>
    <w:p>
      <w:r>
        <w:t>180,00</w:t>
      </w:r>
    </w:p>
    <w:p>
      <w:r>
        <w:t>LNC</w:t>
      </w:r>
    </w:p>
    <w:p>
      <w:r>
        <w:t>ONT</w:t>
      </w:r>
    </w:p>
    <w:p>
      <w:r>
        <w:t>1262</w:t>
      </w:r>
    </w:p>
    <w:p>
      <w:r>
        <w:t>Xuyên Mộc</w:t>
      </w:r>
    </w:p>
    <w:p>
      <w:r>
        <w:t>45</w:t>
      </w:r>
    </w:p>
    <w:p>
      <w:r>
        <w:t>75</w:t>
      </w:r>
    </w:p>
    <w:p>
      <w:r>
        <w:t>160,00</w:t>
      </w:r>
    </w:p>
    <w:p>
      <w:r>
        <w:t>LNC</w:t>
      </w:r>
    </w:p>
    <w:p>
      <w:r>
        <w:t>ONT</w:t>
      </w:r>
    </w:p>
    <w:p>
      <w:r>
        <w:t>1263</w:t>
      </w:r>
    </w:p>
    <w:p>
      <w:r>
        <w:t>Xuyên Mộc</w:t>
      </w:r>
    </w:p>
    <w:p>
      <w:r>
        <w:t>72;73</w:t>
      </w:r>
    </w:p>
    <w:p>
      <w:r>
        <w:t>224;76</w:t>
      </w:r>
    </w:p>
    <w:p>
      <w:r>
        <w:t>340,00</w:t>
      </w:r>
    </w:p>
    <w:p>
      <w:r>
        <w:t>LNC</w:t>
      </w:r>
    </w:p>
    <w:p>
      <w:r>
        <w:t>ONT</w:t>
      </w:r>
    </w:p>
    <w:p>
      <w:r>
        <w:t>1264</w:t>
      </w:r>
    </w:p>
    <w:p>
      <w:r>
        <w:t>Xuyên Mộc</w:t>
      </w:r>
    </w:p>
    <w:p>
      <w:r>
        <w:t>32</w:t>
      </w:r>
    </w:p>
    <w:p>
      <w:r>
        <w:t>134</w:t>
      </w:r>
    </w:p>
    <w:p>
      <w:r>
        <w:t>160,00</w:t>
      </w:r>
    </w:p>
    <w:p>
      <w:r>
        <w:t>LNC</w:t>
      </w:r>
    </w:p>
    <w:p>
      <w:r>
        <w:t>ONT</w:t>
      </w:r>
    </w:p>
    <w:p>
      <w:r>
        <w:t>1265</w:t>
      </w:r>
    </w:p>
    <w:p>
      <w:r>
        <w:t>Xuyên Mộc</w:t>
      </w:r>
    </w:p>
    <w:p>
      <w:r>
        <w:t>48</w:t>
      </w:r>
    </w:p>
    <w:p>
      <w:r>
        <w:t>1</w:t>
      </w:r>
    </w:p>
    <w:p>
      <w:r>
        <w:t>100,00</w:t>
      </w:r>
    </w:p>
    <w:p>
      <w:r>
        <w:t>LNC</w:t>
      </w:r>
    </w:p>
    <w:p>
      <w:r>
        <w:t>ONT</w:t>
      </w:r>
    </w:p>
    <w:p>
      <w:r>
        <w:t>1266</w:t>
      </w:r>
    </w:p>
    <w:p>
      <w:r>
        <w:t>Xuyên Mộc</w:t>
      </w:r>
    </w:p>
    <w:p>
      <w:r>
        <w:t>50</w:t>
      </w:r>
    </w:p>
    <w:p>
      <w:r>
        <w:t>30</w:t>
      </w:r>
    </w:p>
    <w:p>
      <w:r>
        <w:t>160,00</w:t>
      </w:r>
    </w:p>
    <w:p>
      <w:r>
        <w:t>LNC</w:t>
      </w:r>
    </w:p>
    <w:p>
      <w:r>
        <w:t>ONT</w:t>
      </w:r>
    </w:p>
    <w:p>
      <w:r>
        <w:t>1267</w:t>
      </w:r>
    </w:p>
    <w:p>
      <w:r>
        <w:t>Xuyên Mộc</w:t>
      </w:r>
    </w:p>
    <w:p>
      <w:r>
        <w:t>50</w:t>
      </w:r>
    </w:p>
    <w:p>
      <w:r>
        <w:t>26</w:t>
      </w:r>
    </w:p>
    <w:p>
      <w:r>
        <w:t>80,00</w:t>
      </w:r>
    </w:p>
    <w:p>
      <w:r>
        <w:t>LNC</w:t>
      </w:r>
    </w:p>
    <w:p>
      <w:r>
        <w:t>ONT</w:t>
      </w:r>
    </w:p>
    <w:p>
      <w:r>
        <w:t>1268</w:t>
      </w:r>
    </w:p>
    <w:p>
      <w:r>
        <w:t>Xuyên Mộc</w:t>
      </w:r>
    </w:p>
    <w:p>
      <w:r>
        <w:t>69</w:t>
      </w:r>
    </w:p>
    <w:p>
      <w:r>
        <w:t>104</w:t>
      </w:r>
    </w:p>
    <w:p>
      <w:r>
        <w:t>150,00</w:t>
      </w:r>
    </w:p>
    <w:p>
      <w:r>
        <w:t>LNC</w:t>
      </w:r>
    </w:p>
    <w:p>
      <w:r>
        <w:t>ONT</w:t>
      </w:r>
    </w:p>
    <w:p>
      <w:r>
        <w:t>1269</w:t>
      </w:r>
    </w:p>
    <w:p>
      <w:r>
        <w:t>Xuyên Mộc</w:t>
      </w:r>
    </w:p>
    <w:p>
      <w:r>
        <w:t>41</w:t>
      </w:r>
    </w:p>
    <w:p>
      <w:r>
        <w:t>347</w:t>
      </w:r>
    </w:p>
    <w:p>
      <w:r>
        <w:t>800,00</w:t>
      </w:r>
    </w:p>
    <w:p>
      <w:r>
        <w:t>LNC</w:t>
      </w:r>
    </w:p>
    <w:p>
      <w:r>
        <w:t>ONT</w:t>
      </w:r>
    </w:p>
    <w:p>
      <w:r>
        <w:t>1270</w:t>
      </w:r>
    </w:p>
    <w:p>
      <w:r>
        <w:t>Xuyên Mộc</w:t>
      </w:r>
    </w:p>
    <w:p>
      <w:r>
        <w:t>45</w:t>
      </w:r>
    </w:p>
    <w:p>
      <w:r>
        <w:t>4, 29</w:t>
      </w:r>
    </w:p>
    <w:p>
      <w:r>
        <w:t>250,00</w:t>
      </w:r>
    </w:p>
    <w:p>
      <w:r>
        <w:t>LNC</w:t>
      </w:r>
    </w:p>
    <w:p>
      <w:r>
        <w:t>ONT</w:t>
      </w:r>
    </w:p>
    <w:p>
      <w:r>
        <w:t>1271</w:t>
      </w:r>
    </w:p>
    <w:p>
      <w:r>
        <w:t>Xuyên Mộc</w:t>
      </w:r>
    </w:p>
    <w:p>
      <w:r>
        <w:t>70</w:t>
      </w:r>
    </w:p>
    <w:p>
      <w:r>
        <w:t>49</w:t>
      </w:r>
    </w:p>
    <w:p>
      <w:r>
        <w:t>300,00</w:t>
      </w:r>
    </w:p>
    <w:p>
      <w:r>
        <w:t>LNC</w:t>
      </w:r>
    </w:p>
    <w:p>
      <w:r>
        <w:t>ONT</w:t>
      </w:r>
    </w:p>
    <w:p>
      <w:r>
        <w:t>1272</w:t>
      </w:r>
    </w:p>
    <w:p>
      <w:r>
        <w:t>Xuyên Mộc</w:t>
      </w:r>
    </w:p>
    <w:p>
      <w:r>
        <w:t>65</w:t>
      </w:r>
    </w:p>
    <w:p>
      <w:r>
        <w:t>222</w:t>
      </w:r>
    </w:p>
    <w:p>
      <w:r>
        <w:t>500,00</w:t>
      </w:r>
    </w:p>
    <w:p>
      <w:r>
        <w:t>LNC</w:t>
      </w:r>
    </w:p>
    <w:p>
      <w:r>
        <w:t>ONT</w:t>
      </w:r>
    </w:p>
    <w:p>
      <w:r>
        <w:t>1273</w:t>
      </w:r>
    </w:p>
    <w:p>
      <w:r>
        <w:t>Xuyên Mộc</w:t>
      </w:r>
    </w:p>
    <w:p>
      <w:r>
        <w:t>68</w:t>
      </w:r>
    </w:p>
    <w:p>
      <w:r>
        <w:t>11</w:t>
      </w:r>
    </w:p>
    <w:p>
      <w:r>
        <w:t>300,00</w:t>
      </w:r>
    </w:p>
    <w:p>
      <w:r>
        <w:t>LNC</w:t>
      </w:r>
    </w:p>
    <w:p>
      <w:r>
        <w:t>ONT</w:t>
      </w:r>
    </w:p>
    <w:p>
      <w:r>
        <w:t>1274</w:t>
      </w:r>
    </w:p>
    <w:p>
      <w:r>
        <w:t>Xuyên Mộc</w:t>
      </w:r>
    </w:p>
    <w:p>
      <w:r>
        <w:t>7, 68</w:t>
      </w:r>
    </w:p>
    <w:p>
      <w:r>
        <w:t>186, 1198</w:t>
      </w:r>
    </w:p>
    <w:p>
      <w:r>
        <w:t>250,00</w:t>
      </w:r>
    </w:p>
    <w:p>
      <w:r>
        <w:t>LNC</w:t>
      </w:r>
    </w:p>
    <w:p>
      <w:r>
        <w:t>ONT</w:t>
      </w:r>
    </w:p>
    <w:p>
      <w:r>
        <w:t>1275</w:t>
      </w:r>
    </w:p>
    <w:p>
      <w:r>
        <w:t>Xuyên Mộc</w:t>
      </w:r>
    </w:p>
    <w:p>
      <w:r>
        <w:t>67</w:t>
      </w:r>
    </w:p>
    <w:p>
      <w:r>
        <w:t>13</w:t>
      </w:r>
    </w:p>
    <w:p>
      <w:r>
        <w:t>500,00</w:t>
      </w:r>
    </w:p>
    <w:p>
      <w:r>
        <w:t>LNC</w:t>
      </w:r>
    </w:p>
    <w:p>
      <w:r>
        <w:t>ONT</w:t>
      </w:r>
    </w:p>
    <w:p>
      <w:r>
        <w:t>1276</w:t>
      </w:r>
    </w:p>
    <w:p>
      <w:r>
        <w:t>Xuyên Mộc</w:t>
      </w:r>
    </w:p>
    <w:p>
      <w:r>
        <w:t>65</w:t>
      </w:r>
    </w:p>
    <w:p>
      <w:r>
        <w:t>102</w:t>
      </w:r>
    </w:p>
    <w:p>
      <w:r>
        <w:t>100,00</w:t>
      </w:r>
    </w:p>
    <w:p>
      <w:r>
        <w:t>BHK</w:t>
      </w:r>
    </w:p>
    <w:p>
      <w:r>
        <w:t>ONT</w:t>
      </w:r>
    </w:p>
    <w:p>
      <w:r>
        <w:t>1277</w:t>
      </w:r>
    </w:p>
    <w:p>
      <w:r>
        <w:t>Xuyên Mộc</w:t>
      </w:r>
    </w:p>
    <w:p>
      <w:r>
        <w:t>34</w:t>
      </w:r>
    </w:p>
    <w:p>
      <w:r>
        <w:t>49</w:t>
      </w:r>
    </w:p>
    <w:p>
      <w:r>
        <w:t>240,00</w:t>
      </w:r>
    </w:p>
    <w:p>
      <w:r>
        <w:t>BHK</w:t>
      </w:r>
    </w:p>
    <w:p>
      <w:r>
        <w:t>ONT</w:t>
      </w:r>
    </w:p>
    <w:p>
      <w:r>
        <w:t>1278</w:t>
      </w:r>
    </w:p>
    <w:p>
      <w:r>
        <w:t>Xuyên Mộc</w:t>
      </w:r>
    </w:p>
    <w:p>
      <w:r>
        <w:t>59</w:t>
      </w:r>
    </w:p>
    <w:p>
      <w:r>
        <w:t>8</w:t>
      </w:r>
    </w:p>
    <w:p>
      <w:r>
        <w:t>500,00</w:t>
      </w:r>
    </w:p>
    <w:p>
      <w:r>
        <w:t>BHK</w:t>
      </w:r>
    </w:p>
    <w:p>
      <w:r>
        <w:t>ONT</w:t>
      </w:r>
    </w:p>
    <w:p>
      <w:r>
        <w:t>1279</w:t>
      </w:r>
    </w:p>
    <w:p>
      <w:r>
        <w:t>Xuyên Mộc</w:t>
      </w:r>
    </w:p>
    <w:p>
      <w:r>
        <w:t>28</w:t>
      </w:r>
    </w:p>
    <w:p>
      <w:r>
        <w:t>240</w:t>
      </w:r>
    </w:p>
    <w:p>
      <w:r>
        <w:t>100,00</w:t>
      </w:r>
    </w:p>
    <w:p>
      <w:r>
        <w:t>BHK</w:t>
      </w:r>
    </w:p>
    <w:p>
      <w:r>
        <w:t>ONT</w:t>
      </w:r>
    </w:p>
    <w:p>
      <w:r>
        <w:t>1280</w:t>
      </w:r>
    </w:p>
    <w:p>
      <w:r>
        <w:t>Xuyên Mộc</w:t>
      </w:r>
    </w:p>
    <w:p>
      <w:r>
        <w:t>34</w:t>
      </w:r>
    </w:p>
    <w:p>
      <w:r>
        <w:t>123</w:t>
      </w:r>
    </w:p>
    <w:p>
      <w:r>
        <w:t>300,00</w:t>
      </w:r>
    </w:p>
    <w:p>
      <w:r>
        <w:t>BHK</w:t>
      </w:r>
    </w:p>
    <w:p>
      <w:r>
        <w:t>ONT</w:t>
      </w:r>
    </w:p>
    <w:p>
      <w:r>
        <w:t>1281</w:t>
      </w:r>
    </w:p>
    <w:p>
      <w:r>
        <w:t>Xuyên Mộc</w:t>
      </w:r>
    </w:p>
    <w:p>
      <w:r>
        <w:t>21</w:t>
      </w:r>
    </w:p>
    <w:p>
      <w:r>
        <w:t>154</w:t>
      </w:r>
    </w:p>
    <w:p>
      <w:r>
        <w:t>500,00</w:t>
      </w:r>
    </w:p>
    <w:p>
      <w:r>
        <w:t>BHK</w:t>
      </w:r>
    </w:p>
    <w:p>
      <w:r>
        <w:t>ONT</w:t>
      </w:r>
    </w:p>
    <w:p>
      <w:r>
        <w:t>1282</w:t>
      </w:r>
    </w:p>
    <w:p>
      <w:r>
        <w:t>Xuyên Mộc</w:t>
      </w:r>
    </w:p>
    <w:p>
      <w:r>
        <w:t>74</w:t>
      </w:r>
    </w:p>
    <w:p>
      <w:r>
        <w:t>26; 75</w:t>
      </w:r>
    </w:p>
    <w:p>
      <w:r>
        <w:t>320,00</w:t>
      </w:r>
    </w:p>
    <w:p>
      <w:r>
        <w:t>BHK</w:t>
      </w:r>
    </w:p>
    <w:p>
      <w:r>
        <w:t>ONT</w:t>
      </w:r>
    </w:p>
    <w:p>
      <w:r>
        <w:t>1283</w:t>
      </w:r>
    </w:p>
    <w:p>
      <w:r>
        <w:t>Xuyên Mộc</w:t>
      </w:r>
    </w:p>
    <w:p>
      <w:r>
        <w:t>50</w:t>
      </w:r>
    </w:p>
    <w:p>
      <w:r>
        <w:t>79</w:t>
      </w:r>
    </w:p>
    <w:p>
      <w:r>
        <w:t>300,00</w:t>
      </w:r>
    </w:p>
    <w:p>
      <w:r>
        <w:t>BHK</w:t>
      </w:r>
    </w:p>
    <w:p>
      <w:r>
        <w:t>ONT</w:t>
      </w:r>
    </w:p>
    <w:p>
      <w:r>
        <w:t>1284</w:t>
      </w:r>
    </w:p>
    <w:p>
      <w:r>
        <w:t>Xuyên Mộc</w:t>
      </w:r>
    </w:p>
    <w:p>
      <w:r>
        <w:t>23</w:t>
      </w:r>
    </w:p>
    <w:p>
      <w:r>
        <w:t>6</w:t>
      </w:r>
    </w:p>
    <w:p>
      <w:r>
        <w:t>2.500,00</w:t>
      </w:r>
    </w:p>
    <w:p>
      <w:r>
        <w:t>BHK</w:t>
      </w:r>
    </w:p>
    <w:p>
      <w:r>
        <w:t>ONT</w:t>
      </w:r>
    </w:p>
    <w:p>
      <w:r>
        <w:t>1285</w:t>
      </w:r>
    </w:p>
    <w:p>
      <w:r>
        <w:t>Xuyên Mộc</w:t>
      </w:r>
    </w:p>
    <w:p>
      <w:r>
        <w:t>33</w:t>
      </w:r>
    </w:p>
    <w:p>
      <w:r>
        <w:t>167</w:t>
      </w:r>
    </w:p>
    <w:p>
      <w:r>
        <w:t>200,00</w:t>
      </w:r>
    </w:p>
    <w:p>
      <w:r>
        <w:t>BHK</w:t>
      </w:r>
    </w:p>
    <w:p>
      <w:r>
        <w:t>ONT</w:t>
      </w:r>
    </w:p>
    <w:p>
      <w:r>
        <w:t>1286</w:t>
      </w:r>
    </w:p>
    <w:p>
      <w:r>
        <w:t>Xuyên Mộc</w:t>
      </w:r>
    </w:p>
    <w:p>
      <w:r>
        <w:t>67</w:t>
      </w:r>
    </w:p>
    <w:p>
      <w:r>
        <w:t>13</w:t>
      </w:r>
    </w:p>
    <w:p>
      <w:r>
        <w:t>500,00</w:t>
      </w:r>
    </w:p>
    <w:p>
      <w:r>
        <w:t>BHK</w:t>
      </w:r>
    </w:p>
    <w:p>
      <w:r>
        <w:t>ONT</w:t>
      </w:r>
    </w:p>
    <w:p>
      <w:r>
        <w:t>1287</w:t>
      </w:r>
    </w:p>
    <w:p>
      <w:r>
        <w:t>Xuyên Mộc</w:t>
      </w:r>
    </w:p>
    <w:p>
      <w:r>
        <w:t>68</w:t>
      </w:r>
    </w:p>
    <w:p>
      <w:r>
        <w:t>171</w:t>
      </w:r>
    </w:p>
    <w:p>
      <w:r>
        <w:t>150,00</w:t>
      </w:r>
    </w:p>
    <w:p>
      <w:r>
        <w:t>BHK</w:t>
      </w:r>
    </w:p>
    <w:p>
      <w:r>
        <w:t>ONT</w:t>
      </w:r>
    </w:p>
    <w:p>
      <w:r>
        <w:t>1288</w:t>
      </w:r>
    </w:p>
    <w:p>
      <w:r>
        <w:t>Xuyên Mộc</w:t>
      </w:r>
    </w:p>
    <w:p>
      <w:r>
        <w:t>68</w:t>
      </w:r>
    </w:p>
    <w:p>
      <w:r>
        <w:t>119</w:t>
      </w:r>
    </w:p>
    <w:p>
      <w:r>
        <w:t>100,00</w:t>
      </w:r>
    </w:p>
    <w:p>
      <w:r>
        <w:t>BHK</w:t>
      </w:r>
    </w:p>
    <w:p>
      <w:r>
        <w:t>ONT</w:t>
      </w:r>
    </w:p>
    <w:p>
      <w:r>
        <w:t>1289</w:t>
      </w:r>
    </w:p>
    <w:p>
      <w:r>
        <w:t>Xuyên Mộc</w:t>
      </w:r>
    </w:p>
    <w:p>
      <w:r>
        <w:t>34</w:t>
      </w:r>
    </w:p>
    <w:p>
      <w:r>
        <w:t>240</w:t>
      </w:r>
    </w:p>
    <w:p>
      <w:r>
        <w:t>400,00</w:t>
      </w:r>
    </w:p>
    <w:p>
      <w:r>
        <w:t>BHK</w:t>
      </w:r>
    </w:p>
    <w:p>
      <w:r>
        <w:t>ONT</w:t>
      </w:r>
    </w:p>
    <w:p>
      <w:r>
        <w:t>1290</w:t>
      </w:r>
    </w:p>
    <w:p>
      <w:r>
        <w:t>Xuyên Mộc</w:t>
      </w:r>
    </w:p>
    <w:p>
      <w:r>
        <w:t>2</w:t>
      </w:r>
    </w:p>
    <w:p>
      <w:r>
        <w:t>1248</w:t>
      </w:r>
    </w:p>
    <w:p>
      <w:r>
        <w:t>400,00</w:t>
      </w:r>
    </w:p>
    <w:p>
      <w:r>
        <w:t>BHK</w:t>
      </w:r>
    </w:p>
    <w:p>
      <w:r>
        <w:t>ONT</w:t>
      </w:r>
    </w:p>
    <w:p>
      <w:r>
        <w:t>1291</w:t>
      </w:r>
    </w:p>
    <w:p>
      <w:r>
        <w:t>Xuyên Mộc</w:t>
      </w:r>
    </w:p>
    <w:p>
      <w:r>
        <w:t>31</w:t>
      </w:r>
    </w:p>
    <w:p>
      <w:r>
        <w:t>89, 155, 163</w:t>
      </w:r>
    </w:p>
    <w:p>
      <w:r>
        <w:t>600,00</w:t>
      </w:r>
    </w:p>
    <w:p>
      <w:r>
        <w:t>BHK</w:t>
      </w:r>
    </w:p>
    <w:p>
      <w:r>
        <w:t>ONT</w:t>
      </w:r>
    </w:p>
    <w:p>
      <w:r>
        <w:t>1292</w:t>
      </w:r>
    </w:p>
    <w:p>
      <w:r>
        <w:t>Xuyên Mộc</w:t>
      </w:r>
    </w:p>
    <w:p>
      <w:r>
        <w:t>34</w:t>
      </w:r>
    </w:p>
    <w:p>
      <w:r>
        <w:t>233</w:t>
      </w:r>
    </w:p>
    <w:p>
      <w:r>
        <w:t>400,00</w:t>
      </w:r>
    </w:p>
    <w:p>
      <w:r>
        <w:t>BHK</w:t>
      </w:r>
    </w:p>
    <w:p>
      <w:r>
        <w:t>ONT</w:t>
      </w:r>
    </w:p>
    <w:p>
      <w:r>
        <w:t>1293</w:t>
      </w:r>
    </w:p>
    <w:p>
      <w:r>
        <w:t>Xuyên Mộc</w:t>
      </w:r>
    </w:p>
    <w:p>
      <w:r>
        <w:t>70</w:t>
      </w:r>
    </w:p>
    <w:p>
      <w:r>
        <w:t>79</w:t>
      </w:r>
    </w:p>
    <w:p>
      <w:r>
        <w:t>80,00</w:t>
      </w:r>
    </w:p>
    <w:p>
      <w:r>
        <w:t>BHK</w:t>
      </w:r>
    </w:p>
    <w:p>
      <w:r>
        <w:t>ONT</w:t>
      </w:r>
    </w:p>
    <w:p>
      <w:r>
        <w:t>1294</w:t>
      </w:r>
    </w:p>
    <w:p>
      <w:r>
        <w:t>Xuyên Mộc</w:t>
      </w:r>
    </w:p>
    <w:p>
      <w:r>
        <w:t>34</w:t>
      </w:r>
    </w:p>
    <w:p>
      <w:r>
        <w:t>50</w:t>
      </w:r>
    </w:p>
    <w:p>
      <w:r>
        <w:t>400,00</w:t>
      </w:r>
    </w:p>
    <w:p>
      <w:r>
        <w:t>BHK</w:t>
      </w:r>
    </w:p>
    <w:p>
      <w:r>
        <w:t>ONT</w:t>
      </w:r>
    </w:p>
    <w:p>
      <w:r>
        <w:t>1295</w:t>
      </w:r>
    </w:p>
    <w:p>
      <w:r>
        <w:t>Xuyên Mộc</w:t>
      </w:r>
    </w:p>
    <w:p>
      <w:r>
        <w:t>39</w:t>
      </w:r>
    </w:p>
    <w:p>
      <w:r>
        <w:t>127</w:t>
      </w:r>
    </w:p>
    <w:p>
      <w:r>
        <w:t>2.000,00</w:t>
      </w:r>
    </w:p>
    <w:p>
      <w:r>
        <w:t>BHK</w:t>
      </w:r>
    </w:p>
    <w:p>
      <w:r>
        <w:t>ONT</w:t>
      </w:r>
    </w:p>
    <w:p>
      <w:r>
        <w:t>1296</w:t>
      </w:r>
    </w:p>
    <w:p>
      <w:r>
        <w:t>Xuyên Mộc</w:t>
      </w:r>
    </w:p>
    <w:p>
      <w:r>
        <w:t>39</w:t>
      </w:r>
    </w:p>
    <w:p>
      <w:r>
        <w:t>67</w:t>
      </w:r>
    </w:p>
    <w:p>
      <w:r>
        <w:t>120,00</w:t>
      </w:r>
    </w:p>
    <w:p>
      <w:r>
        <w:t>BHK</w:t>
      </w:r>
    </w:p>
    <w:p>
      <w:r>
        <w:t>ONT</w:t>
      </w:r>
    </w:p>
    <w:p>
      <w:r>
        <w:t>1297</w:t>
      </w:r>
    </w:p>
    <w:p>
      <w:r>
        <w:t>Xuyên Mộc</w:t>
      </w:r>
    </w:p>
    <w:p>
      <w:r>
        <w:t>44</w:t>
      </w:r>
    </w:p>
    <w:p>
      <w:r>
        <w:t>1; 5</w:t>
      </w:r>
    </w:p>
    <w:p>
      <w:r>
        <w:t>170,00</w:t>
      </w:r>
    </w:p>
    <w:p>
      <w:r>
        <w:t>BHK</w:t>
      </w:r>
    </w:p>
    <w:p>
      <w:r>
        <w:t>ONT</w:t>
      </w:r>
    </w:p>
    <w:p>
      <w:r>
        <w:t>1298</w:t>
      </w:r>
    </w:p>
    <w:p>
      <w:r>
        <w:t>Xuyên Mộc</w:t>
      </w:r>
    </w:p>
    <w:p>
      <w:r>
        <w:t>64</w:t>
      </w:r>
    </w:p>
    <w:p>
      <w:r>
        <w:t>1</w:t>
      </w:r>
    </w:p>
    <w:p>
      <w:r>
        <w:t>40,00</w:t>
      </w:r>
    </w:p>
    <w:p>
      <w:r>
        <w:t>BHK</w:t>
      </w:r>
    </w:p>
    <w:p>
      <w:r>
        <w:t>ONT</w:t>
      </w:r>
    </w:p>
    <w:p>
      <w:r>
        <w:t>1299</w:t>
      </w:r>
    </w:p>
    <w:p>
      <w:r>
        <w:t>Xuyên Mộc</w:t>
      </w:r>
    </w:p>
    <w:p>
      <w:r>
        <w:t>39</w:t>
      </w:r>
    </w:p>
    <w:p>
      <w:r>
        <w:t>97</w:t>
      </w:r>
    </w:p>
    <w:p>
      <w:r>
        <w:t>1.300,00</w:t>
      </w:r>
    </w:p>
    <w:p>
      <w:r>
        <w:t>BHK</w:t>
      </w:r>
    </w:p>
    <w:p>
      <w:r>
        <w:t>ONT</w:t>
      </w:r>
    </w:p>
    <w:p>
      <w:r>
        <w:t>1300</w:t>
      </w:r>
    </w:p>
    <w:p>
      <w:r>
        <w:t>Xuyên Mộc</w:t>
      </w:r>
    </w:p>
    <w:p>
      <w:r>
        <w:t>12</w:t>
      </w:r>
    </w:p>
    <w:p>
      <w:r>
        <w:t>2094</w:t>
      </w:r>
    </w:p>
    <w:p>
      <w:r>
        <w:t>300,00</w:t>
      </w:r>
    </w:p>
    <w:p>
      <w:r>
        <w:t>BHK</w:t>
      </w:r>
    </w:p>
    <w:p>
      <w:r>
        <w:t>ONT</w:t>
      </w:r>
    </w:p>
    <w:p>
      <w:r>
        <w:t>1301</w:t>
      </w:r>
    </w:p>
    <w:p>
      <w:r>
        <w:t>Xuyên Mộc</w:t>
      </w:r>
    </w:p>
    <w:p>
      <w:r>
        <w:t>28</w:t>
      </w:r>
    </w:p>
    <w:p>
      <w:r>
        <w:t>249</w:t>
      </w:r>
    </w:p>
    <w:p>
      <w:r>
        <w:t>100,00</w:t>
      </w:r>
    </w:p>
    <w:p>
      <w:r>
        <w:t>BHK</w:t>
      </w:r>
    </w:p>
    <w:p>
      <w:r>
        <w:t>ONT</w:t>
      </w:r>
    </w:p>
    <w:p>
      <w:r>
        <w:t>1302</w:t>
      </w:r>
    </w:p>
    <w:p>
      <w:r>
        <w:t>Xuyên Mộc</w:t>
      </w:r>
    </w:p>
    <w:p>
      <w:r>
        <w:t>28</w:t>
      </w:r>
    </w:p>
    <w:p>
      <w:r>
        <w:t>248</w:t>
      </w:r>
    </w:p>
    <w:p>
      <w:r>
        <w:t>100,00</w:t>
      </w:r>
    </w:p>
    <w:p>
      <w:r>
        <w:t>BHK</w:t>
      </w:r>
    </w:p>
    <w:p>
      <w:r>
        <w:t>ONT</w:t>
      </w:r>
    </w:p>
    <w:p>
      <w:r>
        <w:t>1303</w:t>
      </w:r>
    </w:p>
    <w:p>
      <w:r>
        <w:t>Xuyên Mộc</w:t>
      </w:r>
    </w:p>
    <w:p>
      <w:r>
        <w:t>37</w:t>
      </w:r>
    </w:p>
    <w:p>
      <w:r>
        <w:t>60</w:t>
      </w:r>
    </w:p>
    <w:p>
      <w:r>
        <w:t>300,00</w:t>
      </w:r>
    </w:p>
    <w:p>
      <w:r>
        <w:t>BHK</w:t>
      </w:r>
    </w:p>
    <w:p>
      <w:r>
        <w:t>ONT</w:t>
      </w:r>
    </w:p>
    <w:p>
      <w:r>
        <w:t>1304</w:t>
      </w:r>
    </w:p>
    <w:p>
      <w:r>
        <w:t>Xuyên Mộc</w:t>
      </w:r>
    </w:p>
    <w:p>
      <w:r>
        <w:t>12</w:t>
      </w:r>
    </w:p>
    <w:p>
      <w:r>
        <w:t>1874</w:t>
      </w:r>
    </w:p>
    <w:p>
      <w:r>
        <w:t>100,00</w:t>
      </w:r>
    </w:p>
    <w:p>
      <w:r>
        <w:t>BHK</w:t>
      </w:r>
    </w:p>
    <w:p>
      <w:r>
        <w:t>ONT</w:t>
      </w:r>
    </w:p>
    <w:p>
      <w:r>
        <w:t>1305</w:t>
      </w:r>
    </w:p>
    <w:p>
      <w:r>
        <w:t>Xuyên Mộc</w:t>
      </w:r>
    </w:p>
    <w:p>
      <w:r>
        <w:t>68</w:t>
      </w:r>
    </w:p>
    <w:p>
      <w:r>
        <w:t>320</w:t>
      </w:r>
    </w:p>
    <w:p>
      <w:r>
        <w:t>250,00</w:t>
      </w:r>
    </w:p>
    <w:p>
      <w:r>
        <w:t>BHK</w:t>
      </w:r>
    </w:p>
    <w:p>
      <w:r>
        <w:t>ONT</w:t>
      </w:r>
    </w:p>
    <w:p>
      <w:r>
        <w:t>1306</w:t>
      </w:r>
    </w:p>
    <w:p>
      <w:r>
        <w:t>Xuyên Mộc</w:t>
      </w:r>
    </w:p>
    <w:p>
      <w:r>
        <w:t>20</w:t>
      </w:r>
    </w:p>
    <w:p>
      <w:r>
        <w:t>227</w:t>
      </w:r>
    </w:p>
    <w:p>
      <w:r>
        <w:t>300,00</w:t>
      </w:r>
    </w:p>
    <w:p>
      <w:r>
        <w:t>BHK</w:t>
      </w:r>
    </w:p>
    <w:p>
      <w:r>
        <w:t>ONT</w:t>
      </w:r>
    </w:p>
    <w:p>
      <w:r>
        <w:t>1307</w:t>
      </w:r>
    </w:p>
    <w:p>
      <w:r>
        <w:t>Xuyên Mộc</w:t>
      </w:r>
    </w:p>
    <w:p>
      <w:r>
        <w:t>20</w:t>
      </w:r>
    </w:p>
    <w:p>
      <w:r>
        <w:t>203</w:t>
      </w:r>
    </w:p>
    <w:p>
      <w:r>
        <w:t>400,00</w:t>
      </w:r>
    </w:p>
    <w:p>
      <w:r>
        <w:t>BHK</w:t>
      </w:r>
    </w:p>
    <w:p>
      <w:r>
        <w:t>ONT</w:t>
      </w:r>
    </w:p>
    <w:p>
      <w:r>
        <w:t>1308</w:t>
      </w:r>
    </w:p>
    <w:p>
      <w:r>
        <w:t>Xuyên Mộc</w:t>
      </w:r>
    </w:p>
    <w:p>
      <w:r>
        <w:t>20</w:t>
      </w:r>
    </w:p>
    <w:p>
      <w:r>
        <w:t>241</w:t>
      </w:r>
    </w:p>
    <w:p>
      <w:r>
        <w:t>300,00</w:t>
      </w:r>
    </w:p>
    <w:p>
      <w:r>
        <w:t>BHK</w:t>
      </w:r>
    </w:p>
    <w:p>
      <w:r>
        <w:t>ONT</w:t>
      </w:r>
    </w:p>
    <w:p>
      <w:r>
        <w:t>1309</w:t>
      </w:r>
    </w:p>
    <w:p>
      <w:r>
        <w:t>Xuyên Mộc</w:t>
      </w:r>
    </w:p>
    <w:p>
      <w:r>
        <w:t>34</w:t>
      </w:r>
    </w:p>
    <w:p>
      <w:r>
        <w:t>23</w:t>
      </w:r>
    </w:p>
    <w:p>
      <w:r>
        <w:t>40,00</w:t>
      </w:r>
    </w:p>
    <w:p>
      <w:r>
        <w:t>BHK</w:t>
      </w:r>
    </w:p>
    <w:p>
      <w:r>
        <w:t>ONT</w:t>
      </w:r>
    </w:p>
    <w:p>
      <w:r>
        <w:t>1310</w:t>
      </w:r>
    </w:p>
    <w:p>
      <w:r>
        <w:t>Xuyên Mộc</w:t>
      </w:r>
    </w:p>
    <w:p>
      <w:r>
        <w:t>41</w:t>
      </w:r>
    </w:p>
    <w:p>
      <w:r>
        <w:t>316</w:t>
      </w:r>
    </w:p>
    <w:p>
      <w:r>
        <w:t>50,00</w:t>
      </w:r>
    </w:p>
    <w:p>
      <w:r>
        <w:t>BHK</w:t>
      </w:r>
    </w:p>
    <w:p>
      <w:r>
        <w:t>ONT</w:t>
      </w:r>
    </w:p>
    <w:p>
      <w:r>
        <w:t>1311</w:t>
      </w:r>
    </w:p>
    <w:p>
      <w:r>
        <w:t>Xuyên Mộc</w:t>
      </w:r>
    </w:p>
    <w:p>
      <w:r>
        <w:t>39</w:t>
      </w:r>
    </w:p>
    <w:p>
      <w:r>
        <w:t>87</w:t>
      </w:r>
    </w:p>
    <w:p>
      <w:r>
        <w:t>300,00</w:t>
      </w:r>
    </w:p>
    <w:p>
      <w:r>
        <w:t>BHK</w:t>
      </w:r>
    </w:p>
    <w:p>
      <w:r>
        <w:t>ONT</w:t>
      </w:r>
    </w:p>
    <w:p>
      <w:r>
        <w:t>1312</w:t>
      </w:r>
    </w:p>
    <w:p>
      <w:r>
        <w:t>Xuyên Mộc</w:t>
      </w:r>
    </w:p>
    <w:p>
      <w:r>
        <w:t>39</w:t>
      </w:r>
    </w:p>
    <w:p>
      <w:r>
        <w:t>121</w:t>
      </w:r>
    </w:p>
    <w:p>
      <w:r>
        <w:t>300,00</w:t>
      </w:r>
    </w:p>
    <w:p>
      <w:r>
        <w:t>BHK</w:t>
      </w:r>
    </w:p>
    <w:p>
      <w:r>
        <w:t>ONT</w:t>
      </w:r>
    </w:p>
    <w:p>
      <w:r>
        <w:t>1313</w:t>
      </w:r>
    </w:p>
    <w:p>
      <w:r>
        <w:t>Xuyên Mộc</w:t>
      </w:r>
    </w:p>
    <w:p>
      <w:r>
        <w:t>12</w:t>
      </w:r>
    </w:p>
    <w:p>
      <w:r>
        <w:t>69</w:t>
      </w:r>
    </w:p>
    <w:p>
      <w:r>
        <w:t>300,00</w:t>
      </w:r>
    </w:p>
    <w:p>
      <w:r>
        <w:t>BHK</w:t>
      </w:r>
    </w:p>
    <w:p>
      <w:r>
        <w:t>ONT</w:t>
      </w:r>
    </w:p>
    <w:p>
      <w:r>
        <w:t>1314</w:t>
      </w:r>
    </w:p>
    <w:p>
      <w:r>
        <w:t>Xuyên Mộc</w:t>
      </w:r>
    </w:p>
    <w:p>
      <w:r>
        <w:t>12</w:t>
      </w:r>
    </w:p>
    <w:p>
      <w:r>
        <w:t>72</w:t>
      </w:r>
    </w:p>
    <w:p>
      <w:r>
        <w:t>300,00</w:t>
      </w:r>
    </w:p>
    <w:p>
      <w:r>
        <w:t>BHK</w:t>
      </w:r>
    </w:p>
    <w:p>
      <w:r>
        <w:t>ONT</w:t>
      </w:r>
    </w:p>
    <w:p>
      <w:r>
        <w:t>1315</w:t>
      </w:r>
    </w:p>
    <w:p>
      <w:r>
        <w:t>Xuyên Mộc</w:t>
      </w:r>
    </w:p>
    <w:p>
      <w:r>
        <w:t>74</w:t>
      </w:r>
    </w:p>
    <w:p>
      <w:r>
        <w:t>48</w:t>
      </w:r>
    </w:p>
    <w:p>
      <w:r>
        <w:t>100,00</w:t>
      </w:r>
    </w:p>
    <w:p>
      <w:r>
        <w:t>BHK</w:t>
      </w:r>
    </w:p>
    <w:p>
      <w:r>
        <w:t>ONT</w:t>
      </w:r>
    </w:p>
    <w:p>
      <w:r>
        <w:t>1316</w:t>
      </w:r>
    </w:p>
    <w:p>
      <w:r>
        <w:t>Xuyên Mộc</w:t>
      </w:r>
    </w:p>
    <w:p>
      <w:r>
        <w:t>68</w:t>
      </w:r>
    </w:p>
    <w:p>
      <w:r>
        <w:t>21</w:t>
      </w:r>
    </w:p>
    <w:p>
      <w:r>
        <w:t>250,00</w:t>
      </w:r>
    </w:p>
    <w:p>
      <w:r>
        <w:t>BHK</w:t>
      </w:r>
    </w:p>
    <w:p>
      <w:r>
        <w:t>ONT</w:t>
      </w:r>
    </w:p>
    <w:p>
      <w:r>
        <w:t>1317</w:t>
      </w:r>
    </w:p>
    <w:p>
      <w:r>
        <w:t>Xuyên Mộc</w:t>
      </w:r>
    </w:p>
    <w:p>
      <w:r>
        <w:t>42</w:t>
      </w:r>
    </w:p>
    <w:p>
      <w:r>
        <w:t>250</w:t>
      </w:r>
    </w:p>
    <w:p>
      <w:r>
        <w:t>60,00</w:t>
      </w:r>
    </w:p>
    <w:p>
      <w:r>
        <w:t>BHK</w:t>
      </w:r>
    </w:p>
    <w:p>
      <w:r>
        <w:t>ONT</w:t>
      </w:r>
    </w:p>
    <w:p>
      <w:r>
        <w:t>1318</w:t>
      </w:r>
    </w:p>
    <w:p>
      <w:r>
        <w:t>Xuyên Mộc</w:t>
      </w:r>
    </w:p>
    <w:p>
      <w:r>
        <w:t>22</w:t>
      </w:r>
    </w:p>
    <w:p>
      <w:r>
        <w:t>155</w:t>
      </w:r>
    </w:p>
    <w:p>
      <w:r>
        <w:t>50,00</w:t>
      </w:r>
    </w:p>
    <w:p>
      <w:r>
        <w:t>BHK</w:t>
      </w:r>
    </w:p>
    <w:p>
      <w:r>
        <w:t>ONT</w:t>
      </w:r>
    </w:p>
    <w:p>
      <w:r>
        <w:t>1319</w:t>
      </w:r>
    </w:p>
    <w:p>
      <w:r>
        <w:t>Xuyên Mộc</w:t>
      </w:r>
    </w:p>
    <w:p>
      <w:r>
        <w:t>65</w:t>
      </w:r>
    </w:p>
    <w:p>
      <w:r>
        <w:t>38</w:t>
      </w:r>
    </w:p>
    <w:p>
      <w:r>
        <w:t>100,00</w:t>
      </w:r>
    </w:p>
    <w:p>
      <w:r>
        <w:t>BHK</w:t>
      </w:r>
    </w:p>
    <w:p>
      <w:r>
        <w:t>ONT</w:t>
      </w:r>
    </w:p>
    <w:p>
      <w:r>
        <w:t>1320</w:t>
      </w:r>
    </w:p>
    <w:p>
      <w:r>
        <w:t>Xuyên Mộc</w:t>
      </w:r>
    </w:p>
    <w:p>
      <w:r>
        <w:t>65</w:t>
      </w:r>
    </w:p>
    <w:p>
      <w:r>
        <w:t>121</w:t>
      </w:r>
    </w:p>
    <w:p>
      <w:r>
        <w:t>100,00</w:t>
      </w:r>
    </w:p>
    <w:p>
      <w:r>
        <w:t>BHK</w:t>
      </w:r>
    </w:p>
    <w:p>
      <w:r>
        <w:t>ONT</w:t>
      </w:r>
    </w:p>
    <w:p>
      <w:r>
        <w:t>1321</w:t>
      </w:r>
    </w:p>
    <w:p>
      <w:r>
        <w:t>Xuyên Mộc</w:t>
      </w:r>
    </w:p>
    <w:p>
      <w:r>
        <w:t>65</w:t>
      </w:r>
    </w:p>
    <w:p>
      <w:r>
        <w:t>42</w:t>
      </w:r>
    </w:p>
    <w:p>
      <w:r>
        <w:t>100,00</w:t>
      </w:r>
    </w:p>
    <w:p>
      <w:r>
        <w:t>BHK</w:t>
      </w:r>
    </w:p>
    <w:p>
      <w:r>
        <w:t>ONT</w:t>
      </w:r>
    </w:p>
    <w:p>
      <w:r>
        <w:t>1322</w:t>
      </w:r>
    </w:p>
    <w:p>
      <w:r>
        <w:t>Xuyên Mộc</w:t>
      </w:r>
    </w:p>
    <w:p>
      <w:r>
        <w:t>42</w:t>
      </w:r>
    </w:p>
    <w:p>
      <w:r>
        <w:t>156</w:t>
      </w:r>
    </w:p>
    <w:p>
      <w:r>
        <w:t>150,00</w:t>
      </w:r>
    </w:p>
    <w:p>
      <w:r>
        <w:t>BHK</w:t>
      </w:r>
    </w:p>
    <w:p>
      <w:r>
        <w:t>ONT</w:t>
      </w:r>
    </w:p>
    <w:p>
      <w:r>
        <w:t>1323</w:t>
      </w:r>
    </w:p>
    <w:p>
      <w:r>
        <w:t>Xuyên Mộc</w:t>
      </w:r>
    </w:p>
    <w:p>
      <w:r>
        <w:t>42</w:t>
      </w:r>
    </w:p>
    <w:p>
      <w:r>
        <w:t>69</w:t>
      </w:r>
    </w:p>
    <w:p>
      <w:r>
        <w:t>400,00</w:t>
      </w:r>
    </w:p>
    <w:p>
      <w:r>
        <w:t>BHK</w:t>
      </w:r>
    </w:p>
    <w:p>
      <w:r>
        <w:t>ONT</w:t>
      </w:r>
    </w:p>
    <w:p>
      <w:r>
        <w:t>1324</w:t>
      </w:r>
    </w:p>
    <w:p>
      <w:r>
        <w:t>Xuyên Mộc</w:t>
      </w:r>
    </w:p>
    <w:p>
      <w:r>
        <w:t>45</w:t>
      </w:r>
    </w:p>
    <w:p>
      <w:r>
        <w:t>24</w:t>
      </w:r>
    </w:p>
    <w:p>
      <w:r>
        <w:t>200,00</w:t>
      </w:r>
    </w:p>
    <w:p>
      <w:r>
        <w:t>BHK</w:t>
      </w:r>
    </w:p>
    <w:p>
      <w:r>
        <w:t>ONT</w:t>
      </w:r>
    </w:p>
    <w:p>
      <w:r>
        <w:t>1325</w:t>
      </w:r>
    </w:p>
    <w:p>
      <w:r>
        <w:t>Xuyên Mộc</w:t>
      </w:r>
    </w:p>
    <w:p>
      <w:r>
        <w:t>59</w:t>
      </w:r>
    </w:p>
    <w:p>
      <w:r>
        <w:t>124</w:t>
      </w:r>
    </w:p>
    <w:p>
      <w:r>
        <w:t>160,00</w:t>
      </w:r>
    </w:p>
    <w:p>
      <w:r>
        <w:t>BHK</w:t>
      </w:r>
    </w:p>
    <w:p>
      <w:r>
        <w:t>ONT</w:t>
      </w:r>
    </w:p>
    <w:p>
      <w:r>
        <w:t>1326</w:t>
      </w:r>
    </w:p>
    <w:p>
      <w:r>
        <w:t>Xuyên Mộc</w:t>
      </w:r>
    </w:p>
    <w:p>
      <w:r>
        <w:t>67</w:t>
      </w:r>
    </w:p>
    <w:p>
      <w:r>
        <w:t>39</w:t>
      </w:r>
    </w:p>
    <w:p>
      <w:r>
        <w:t>40,00</w:t>
      </w:r>
    </w:p>
    <w:p>
      <w:r>
        <w:t>BHK</w:t>
      </w:r>
    </w:p>
    <w:p>
      <w:r>
        <w:t>ONT</w:t>
      </w:r>
    </w:p>
    <w:p>
      <w:r>
        <w:t>1327</w:t>
      </w:r>
    </w:p>
    <w:p>
      <w:r>
        <w:t>Xuyên Mộc</w:t>
      </w:r>
    </w:p>
    <w:p>
      <w:r>
        <w:t>68</w:t>
      </w:r>
    </w:p>
    <w:p>
      <w:r>
        <w:t>209</w:t>
      </w:r>
    </w:p>
    <w:p>
      <w:r>
        <w:t>100,00</w:t>
      </w:r>
    </w:p>
    <w:p>
      <w:r>
        <w:t>BHK</w:t>
      </w:r>
    </w:p>
    <w:p>
      <w:r>
        <w:t>ONT</w:t>
      </w:r>
    </w:p>
    <w:p>
      <w:r>
        <w:t>1328</w:t>
      </w:r>
    </w:p>
    <w:p>
      <w:r>
        <w:t>Xuyên Mộc</w:t>
      </w:r>
    </w:p>
    <w:p>
      <w:r>
        <w:t>41</w:t>
      </w:r>
    </w:p>
    <w:p>
      <w:r>
        <w:t>182</w:t>
      </w:r>
    </w:p>
    <w:p>
      <w:r>
        <w:t>160,00</w:t>
      </w:r>
    </w:p>
    <w:p>
      <w:r>
        <w:t>BHK</w:t>
      </w:r>
    </w:p>
    <w:p>
      <w:r>
        <w:t>ONT</w:t>
      </w:r>
    </w:p>
    <w:p>
      <w:r>
        <w:t>1329</w:t>
      </w:r>
    </w:p>
    <w:p>
      <w:r>
        <w:t>Xuyên Mộc</w:t>
      </w:r>
    </w:p>
    <w:p>
      <w:r>
        <w:t>50</w:t>
      </w:r>
    </w:p>
    <w:p>
      <w:r>
        <w:t>84</w:t>
      </w:r>
    </w:p>
    <w:p>
      <w:r>
        <w:t>200,00</w:t>
      </w:r>
    </w:p>
    <w:p>
      <w:r>
        <w:t>BHK</w:t>
      </w:r>
    </w:p>
    <w:p>
      <w:r>
        <w:t>ONT</w:t>
      </w:r>
    </w:p>
    <w:p>
      <w:r>
        <w:t>1330</w:t>
      </w:r>
    </w:p>
    <w:p>
      <w:r>
        <w:t>Xuyên Mộc</w:t>
      </w:r>
    </w:p>
    <w:p>
      <w:r>
        <w:t>39</w:t>
      </w:r>
    </w:p>
    <w:p>
      <w:r>
        <w:t>52</w:t>
      </w:r>
    </w:p>
    <w:p>
      <w:r>
        <w:t>939,80</w:t>
      </w:r>
    </w:p>
    <w:p>
      <w:r>
        <w:t>BHK</w:t>
      </w:r>
    </w:p>
    <w:p>
      <w:r>
        <w:t>ONT</w:t>
      </w:r>
    </w:p>
    <w:p>
      <w:r>
        <w:t>1331</w:t>
      </w:r>
    </w:p>
    <w:p>
      <w:r>
        <w:t>Xuyên Mộc</w:t>
      </w:r>
    </w:p>
    <w:p>
      <w:r>
        <w:t>37</w:t>
      </w:r>
    </w:p>
    <w:p>
      <w:r>
        <w:t>60</w:t>
      </w:r>
    </w:p>
    <w:p>
      <w:r>
        <w:t>200,00</w:t>
      </w:r>
    </w:p>
    <w:p>
      <w:r>
        <w:t>BHK</w:t>
      </w:r>
    </w:p>
    <w:p>
      <w:r>
        <w:t>ONT</w:t>
      </w:r>
    </w:p>
    <w:p>
      <w:r>
        <w:t>1332</w:t>
      </w:r>
    </w:p>
    <w:p>
      <w:r>
        <w:t>Xuyên Mộc</w:t>
      </w:r>
    </w:p>
    <w:p>
      <w:r>
        <w:t>10</w:t>
      </w:r>
    </w:p>
    <w:p>
      <w:r>
        <w:t>1978</w:t>
      </w:r>
    </w:p>
    <w:p>
      <w:r>
        <w:t>20,00</w:t>
      </w:r>
    </w:p>
    <w:p>
      <w:r>
        <w:t>LUC</w:t>
      </w:r>
    </w:p>
    <w:p>
      <w:r>
        <w:t>ONT</w:t>
      </w:r>
    </w:p>
    <w:p>
      <w:r>
        <w:t>1333</w:t>
      </w:r>
    </w:p>
    <w:p>
      <w:r>
        <w:t>Xuyên Mộc</w:t>
      </w:r>
    </w:p>
    <w:p>
      <w:r>
        <w:t>68</w:t>
      </w:r>
    </w:p>
    <w:p>
      <w:r>
        <w:t>95</w:t>
      </w:r>
    </w:p>
    <w:p>
      <w:r>
        <w:t>200,00</w:t>
      </w:r>
    </w:p>
    <w:p>
      <w:r>
        <w:t>LUC</w:t>
      </w:r>
    </w:p>
    <w:p>
      <w:r>
        <w:t>ONT</w:t>
      </w:r>
    </w:p>
    <w:p>
      <w:r>
        <w:t>1334</w:t>
      </w:r>
    </w:p>
    <w:p>
      <w:r>
        <w:t>Xuyên Mộc</w:t>
      </w:r>
    </w:p>
    <w:p>
      <w:r>
        <w:t>68</w:t>
      </w:r>
    </w:p>
    <w:p>
      <w:r>
        <w:t>94</w:t>
      </w:r>
    </w:p>
    <w:p>
      <w:r>
        <w:t>200,00</w:t>
      </w:r>
    </w:p>
    <w:p>
      <w:r>
        <w:t>LUC</w:t>
      </w:r>
    </w:p>
    <w:p>
      <w:r>
        <w:t>ONT</w:t>
      </w:r>
    </w:p>
    <w:p>
      <w:r>
        <w:t>1335</w:t>
      </w:r>
    </w:p>
    <w:p>
      <w:r>
        <w:t>Xuyên Mộc</w:t>
      </w:r>
    </w:p>
    <w:p>
      <w:r>
        <w:t>34</w:t>
      </w:r>
    </w:p>
    <w:p>
      <w:r>
        <w:t>36</w:t>
      </w:r>
    </w:p>
    <w:p>
      <w:r>
        <w:t>50,00</w:t>
      </w:r>
    </w:p>
    <w:p>
      <w:r>
        <w:t>LUC</w:t>
      </w:r>
    </w:p>
    <w:p>
      <w:r>
        <w:t>ONT</w:t>
      </w:r>
    </w:p>
    <w:p>
      <w:r>
        <w:t>1336</w:t>
      </w:r>
    </w:p>
    <w:p>
      <w:r>
        <w:t>Xuyên Mộc</w:t>
      </w:r>
    </w:p>
    <w:p>
      <w:r>
        <w:t>10</w:t>
      </w:r>
    </w:p>
    <w:p>
      <w:r>
        <w:t>2885</w:t>
      </w:r>
    </w:p>
    <w:p>
      <w:r>
        <w:t>100,00</w:t>
      </w:r>
    </w:p>
    <w:p>
      <w:r>
        <w:t>LUC</w:t>
      </w:r>
    </w:p>
    <w:p>
      <w:r>
        <w:t>ONT</w:t>
      </w:r>
    </w:p>
    <w:p>
      <w:r>
        <w:t>1337</w:t>
      </w:r>
    </w:p>
    <w:p>
      <w:r>
        <w:t>Xuyên Mộc</w:t>
      </w:r>
    </w:p>
    <w:p>
      <w:r>
        <w:t>68</w:t>
      </w:r>
    </w:p>
    <w:p>
      <w:r>
        <w:t>112;117</w:t>
      </w:r>
    </w:p>
    <w:p>
      <w:r>
        <w:t>280,00</w:t>
      </w:r>
    </w:p>
    <w:p>
      <w:r>
        <w:t>LUC</w:t>
      </w:r>
    </w:p>
    <w:p>
      <w:r>
        <w:t>ONT</w:t>
      </w:r>
    </w:p>
    <w:p>
      <w:r>
        <w:t>1338</w:t>
      </w:r>
    </w:p>
    <w:p>
      <w:r>
        <w:t>Xuyên Mộc</w:t>
      </w:r>
    </w:p>
    <w:p>
      <w:r>
        <w:t>68</w:t>
      </w:r>
    </w:p>
    <w:p>
      <w:r>
        <w:t>118</w:t>
      </w:r>
    </w:p>
    <w:p>
      <w:r>
        <w:t>80,00</w:t>
      </w:r>
    </w:p>
    <w:p>
      <w:r>
        <w:t>LUC</w:t>
      </w:r>
    </w:p>
    <w:p>
      <w:r>
        <w:t>ONT</w:t>
      </w:r>
    </w:p>
    <w:p>
      <w:r>
        <w:t>1339</w:t>
      </w:r>
    </w:p>
    <w:p>
      <w:r>
        <w:t>Xuyên Mộc</w:t>
      </w:r>
    </w:p>
    <w:p>
      <w:r>
        <w:t>34</w:t>
      </w:r>
    </w:p>
    <w:p>
      <w:r>
        <w:t>113</w:t>
      </w:r>
    </w:p>
    <w:p>
      <w:r>
        <w:t>100,00</w:t>
      </w:r>
    </w:p>
    <w:p>
      <w:r>
        <w:t>LUC</w:t>
      </w:r>
    </w:p>
    <w:p>
      <w:r>
        <w:t>ONT</w:t>
      </w:r>
    </w:p>
    <w:p>
      <w:r>
        <w:t>1340</w:t>
      </w:r>
    </w:p>
    <w:p>
      <w:r>
        <w:t>Xuyên Mộc</w:t>
      </w:r>
    </w:p>
    <w:p>
      <w:r>
        <w:t>65</w:t>
      </w:r>
    </w:p>
    <w:p>
      <w:r>
        <w:t>222</w:t>
      </w:r>
    </w:p>
    <w:p>
      <w:r>
        <w:t>300,00</w:t>
      </w:r>
    </w:p>
    <w:p>
      <w:r>
        <w:t>LUC</w:t>
      </w:r>
    </w:p>
    <w:p>
      <w:r>
        <w:t>ONT</w:t>
      </w:r>
    </w:p>
    <w:p>
      <w:r>
        <w:t>1341</w:t>
      </w:r>
    </w:p>
    <w:p>
      <w:r>
        <w:t>Xuyên Mộc</w:t>
      </w:r>
    </w:p>
    <w:p>
      <w:r>
        <w:t>68</w:t>
      </w:r>
    </w:p>
    <w:p>
      <w:r>
        <w:t>99, 104</w:t>
      </w:r>
    </w:p>
    <w:p>
      <w:r>
        <w:t>300,00</w:t>
      </w:r>
    </w:p>
    <w:p>
      <w:r>
        <w:t>LUC</w:t>
      </w:r>
    </w:p>
    <w:p>
      <w:r>
        <w:t>ONT</w:t>
      </w:r>
    </w:p>
    <w:p>
      <w:r>
        <w:t>1342</w:t>
      </w:r>
    </w:p>
    <w:p>
      <w:r>
        <w:t>Xuyên Mộc</w:t>
      </w:r>
    </w:p>
    <w:p>
      <w:r>
        <w:t>68</w:t>
      </w:r>
    </w:p>
    <w:p>
      <w:r>
        <w:t>105</w:t>
      </w:r>
    </w:p>
    <w:p>
      <w:r>
        <w:t>100,00</w:t>
      </w:r>
    </w:p>
    <w:p>
      <w:r>
        <w:t>LUC</w:t>
      </w:r>
    </w:p>
    <w:p>
      <w:r>
        <w:t>ONT</w:t>
      </w:r>
    </w:p>
    <w:p>
      <w:r>
        <w:t>1343</w:t>
      </w:r>
    </w:p>
    <w:p>
      <w:r>
        <w:t>Xuyên Mộc</w:t>
      </w:r>
    </w:p>
    <w:p>
      <w:r>
        <w:t>69</w:t>
      </w:r>
    </w:p>
    <w:p>
      <w:r>
        <w:t>85</w:t>
      </w:r>
    </w:p>
    <w:p>
      <w:r>
        <w:t>200,00</w:t>
      </w:r>
    </w:p>
    <w:p>
      <w:r>
        <w:t>LUC</w:t>
      </w:r>
    </w:p>
    <w:p>
      <w:r>
        <w:t>ONT</w:t>
      </w:r>
    </w:p>
    <w:p>
      <w:r>
        <w:t>1344</w:t>
      </w:r>
    </w:p>
    <w:p>
      <w:r>
        <w:t>Xuyên Mộc</w:t>
      </w:r>
    </w:p>
    <w:p>
      <w:r>
        <w:t>42</w:t>
      </w:r>
    </w:p>
    <w:p>
      <w:r>
        <w:t>94</w:t>
      </w:r>
    </w:p>
    <w:p>
      <w:r>
        <w:t>100,00</w:t>
      </w:r>
    </w:p>
    <w:p>
      <w:r>
        <w:t>LUC</w:t>
      </w:r>
    </w:p>
    <w:p>
      <w:r>
        <w:t>ONT</w:t>
      </w:r>
    </w:p>
    <w:p>
      <w:r>
        <w:t>1345</w:t>
      </w:r>
    </w:p>
    <w:p>
      <w:r>
        <w:t>Xuyên Mộc</w:t>
      </w:r>
    </w:p>
    <w:p>
      <w:r>
        <w:t>42</w:t>
      </w:r>
    </w:p>
    <w:p>
      <w:r>
        <w:t>164</w:t>
      </w:r>
    </w:p>
    <w:p>
      <w:r>
        <w:t>100,00</w:t>
      </w:r>
    </w:p>
    <w:p>
      <w:r>
        <w:t>LUC</w:t>
      </w:r>
    </w:p>
    <w:p>
      <w:r>
        <w:t>ONT</w:t>
      </w:r>
    </w:p>
    <w:p>
      <w:r>
        <w:t>1346</w:t>
      </w:r>
    </w:p>
    <w:p>
      <w:r>
        <w:t>Xuyên Mộc</w:t>
      </w:r>
    </w:p>
    <w:p>
      <w:r>
        <w:t>42</w:t>
      </w:r>
    </w:p>
    <w:p>
      <w:r>
        <w:t>165</w:t>
      </w:r>
    </w:p>
    <w:p>
      <w:r>
        <w:t>100,00</w:t>
      </w:r>
    </w:p>
    <w:p>
      <w:r>
        <w:t>LUC</w:t>
      </w:r>
    </w:p>
    <w:p>
      <w:r>
        <w:t>ONT</w:t>
      </w:r>
    </w:p>
    <w:p>
      <w:r>
        <w:t>1347</w:t>
      </w:r>
    </w:p>
    <w:p>
      <w:r>
        <w:t>Xuyên Mộc</w:t>
      </w:r>
    </w:p>
    <w:p>
      <w:r>
        <w:t>42</w:t>
      </w:r>
    </w:p>
    <w:p>
      <w:r>
        <w:t>166</w:t>
      </w:r>
    </w:p>
    <w:p>
      <w:r>
        <w:t>100,00</w:t>
      </w:r>
    </w:p>
    <w:p>
      <w:r>
        <w:t>LUC</w:t>
      </w:r>
    </w:p>
    <w:p>
      <w:r>
        <w:t>ONT</w:t>
      </w:r>
    </w:p>
    <w:p>
      <w:r>
        <w:t>1348</w:t>
      </w:r>
    </w:p>
    <w:p>
      <w:r>
        <w:t>Xuyên Mộc</w:t>
      </w:r>
    </w:p>
    <w:p>
      <w:r>
        <w:t>42</w:t>
      </w:r>
    </w:p>
    <w:p>
      <w:r>
        <w:t>167</w:t>
      </w:r>
    </w:p>
    <w:p>
      <w:r>
        <w:t>100,00</w:t>
      </w:r>
    </w:p>
    <w:p>
      <w:r>
        <w:t>LUC</w:t>
      </w:r>
    </w:p>
    <w:p>
      <w:r>
        <w:t>ONT</w:t>
      </w:r>
    </w:p>
    <w:p>
      <w:r>
        <w:t>1349</w:t>
      </w:r>
    </w:p>
    <w:p>
      <w:r>
        <w:t>Xuyên Mộc</w:t>
      </w:r>
    </w:p>
    <w:p>
      <w:r>
        <w:t>42</w:t>
      </w:r>
    </w:p>
    <w:p>
      <w:r>
        <w:t>168</w:t>
      </w:r>
    </w:p>
    <w:p>
      <w:r>
        <w:t>100,00</w:t>
      </w:r>
    </w:p>
    <w:p>
      <w:r>
        <w:t>LUC</w:t>
      </w:r>
    </w:p>
    <w:p>
      <w:r>
        <w:t>ONT</w:t>
      </w:r>
    </w:p>
    <w:p>
      <w:r>
        <w:t>1350</w:t>
      </w:r>
    </w:p>
    <w:p>
      <w:r>
        <w:t>Xuyên Mộc</w:t>
      </w:r>
    </w:p>
    <w:p>
      <w:r>
        <w:t>42</w:t>
      </w:r>
    </w:p>
    <w:p>
      <w:r>
        <w:t>169</w:t>
      </w:r>
    </w:p>
    <w:p>
      <w:r>
        <w:t>100,00</w:t>
      </w:r>
    </w:p>
    <w:p>
      <w:r>
        <w:t>LUC</w:t>
      </w:r>
    </w:p>
    <w:p>
      <w:r>
        <w:t>ONT</w:t>
      </w:r>
    </w:p>
    <w:p>
      <w:r>
        <w:t>1351</w:t>
      </w:r>
    </w:p>
    <w:p>
      <w:r>
        <w:t>Xuyên Mộc</w:t>
      </w:r>
    </w:p>
    <w:p>
      <w:r>
        <w:t>28</w:t>
      </w:r>
    </w:p>
    <w:p>
      <w:r>
        <w:t>324</w:t>
      </w:r>
    </w:p>
    <w:p>
      <w:r>
        <w:t>284,40</w:t>
      </w:r>
    </w:p>
    <w:p>
      <w:r>
        <w:t>LUC</w:t>
      </w:r>
    </w:p>
    <w:p>
      <w:r>
        <w:t>LNC</w:t>
      </w:r>
    </w:p>
    <w:p>
      <w:r>
        <w:t>1352</w:t>
      </w:r>
    </w:p>
    <w:p>
      <w:r>
        <w:t>Xuyên Mộc</w:t>
      </w:r>
    </w:p>
    <w:p>
      <w:r>
        <w:t>28</w:t>
      </w:r>
    </w:p>
    <w:p>
      <w:r>
        <w:t>325</w:t>
      </w:r>
    </w:p>
    <w:p>
      <w:r>
        <w:t>304,40</w:t>
      </w:r>
    </w:p>
    <w:p>
      <w:r>
        <w:t>LUC</w:t>
      </w:r>
    </w:p>
    <w:p>
      <w:r>
        <w:t>LNC</w:t>
      </w:r>
    </w:p>
    <w:p>
      <w:r>
        <w:t>1353</w:t>
      </w:r>
    </w:p>
    <w:p>
      <w:r>
        <w:t>Xuyên Mộc</w:t>
      </w:r>
    </w:p>
    <w:p>
      <w:r>
        <w:t>28</w:t>
      </w:r>
    </w:p>
    <w:p>
      <w:r>
        <w:t>326</w:t>
      </w:r>
    </w:p>
    <w:p>
      <w:r>
        <w:t>586,50</w:t>
      </w:r>
    </w:p>
    <w:p>
      <w:r>
        <w:t>LUC</w:t>
      </w:r>
    </w:p>
    <w:p>
      <w:r>
        <w:t>LNC</w:t>
      </w:r>
    </w:p>
    <w:p>
      <w:r>
        <w:t>1354</w:t>
      </w:r>
    </w:p>
    <w:p>
      <w:r>
        <w:t>Xuyên Mộc</w:t>
      </w:r>
    </w:p>
    <w:p>
      <w:r>
        <w:t>28</w:t>
      </w:r>
    </w:p>
    <w:p>
      <w:r>
        <w:t>327</w:t>
      </w:r>
    </w:p>
    <w:p>
      <w:r>
        <w:t>580,80</w:t>
      </w:r>
    </w:p>
    <w:p>
      <w:r>
        <w:t>LUC</w:t>
      </w:r>
    </w:p>
    <w:p>
      <w:r>
        <w:t>LNC</w:t>
      </w:r>
    </w:p>
    <w:p>
      <w:r>
        <w:t>1355</w:t>
      </w:r>
    </w:p>
    <w:p>
      <w:r>
        <w:t>Xuyên Mộc</w:t>
      </w:r>
    </w:p>
    <w:p>
      <w:r>
        <w:t>28</w:t>
      </w:r>
    </w:p>
    <w:p>
      <w:r>
        <w:t>328</w:t>
      </w:r>
    </w:p>
    <w:p>
      <w:r>
        <w:t>290,80</w:t>
      </w:r>
    </w:p>
    <w:p>
      <w:r>
        <w:t>LUC</w:t>
      </w:r>
    </w:p>
    <w:p>
      <w:r>
        <w:t>LNC</w:t>
      </w:r>
    </w:p>
    <w:p>
      <w:r>
        <w:t>1356</w:t>
      </w:r>
    </w:p>
    <w:p>
      <w:r>
        <w:t>Xuyên Mộc</w:t>
      </w:r>
    </w:p>
    <w:p>
      <w:r>
        <w:t>28</w:t>
      </w:r>
    </w:p>
    <w:p>
      <w:r>
        <w:t>329</w:t>
      </w:r>
    </w:p>
    <w:p>
      <w:r>
        <w:t>346,00</w:t>
      </w:r>
    </w:p>
    <w:p>
      <w:r>
        <w:t>LUC</w:t>
      </w:r>
    </w:p>
    <w:p>
      <w:r>
        <w:t>LNC</w:t>
      </w:r>
    </w:p>
    <w:p>
      <w:r>
        <w:t>1357</w:t>
      </w:r>
    </w:p>
    <w:p>
      <w:r>
        <w:t>Xuyên Mộc</w:t>
      </w:r>
    </w:p>
    <w:p>
      <w:r>
        <w:t>28</w:t>
      </w:r>
    </w:p>
    <w:p>
      <w:r>
        <w:t>310</w:t>
      </w:r>
    </w:p>
    <w:p>
      <w:r>
        <w:t>715,70</w:t>
      </w:r>
    </w:p>
    <w:p>
      <w:r>
        <w:t>LUC</w:t>
      </w:r>
    </w:p>
    <w:p>
      <w:r>
        <w:t>LNC</w:t>
      </w:r>
    </w:p>
    <w:p>
      <w:r>
        <w:t>1358</w:t>
      </w:r>
    </w:p>
    <w:p>
      <w:r>
        <w:t>Xuyên Mộc</w:t>
      </w:r>
    </w:p>
    <w:p>
      <w:r>
        <w:t>28</w:t>
      </w:r>
    </w:p>
    <w:p>
      <w:r>
        <w:t>330</w:t>
      </w:r>
    </w:p>
    <w:p>
      <w:r>
        <w:t>164,90</w:t>
      </w:r>
    </w:p>
    <w:p>
      <w:r>
        <w:t>LUC</w:t>
      </w:r>
    </w:p>
    <w:p>
      <w:r>
        <w:t>LNC</w:t>
      </w:r>
    </w:p>
    <w:p>
      <w:r>
        <w:t>1359</w:t>
      </w:r>
    </w:p>
    <w:p>
      <w:r>
        <w:t>Xuyên Mộc</w:t>
      </w:r>
    </w:p>
    <w:p>
      <w:r>
        <w:t>28</w:t>
      </w:r>
    </w:p>
    <w:p>
      <w:r>
        <w:t>331</w:t>
      </w:r>
    </w:p>
    <w:p>
      <w:r>
        <w:t>313,80</w:t>
      </w:r>
    </w:p>
    <w:p>
      <w:r>
        <w:t>LUC</w:t>
      </w:r>
    </w:p>
    <w:p>
      <w:r>
        <w:t>LNC</w:t>
      </w:r>
    </w:p>
    <w:p>
      <w:r>
        <w:t>1360</w:t>
      </w:r>
    </w:p>
    <w:p>
      <w:r>
        <w:t>Xuyên Mộc</w:t>
      </w:r>
    </w:p>
    <w:p>
      <w:r>
        <w:t>28</w:t>
      </w:r>
    </w:p>
    <w:p>
      <w:r>
        <w:t>332</w:t>
      </w:r>
    </w:p>
    <w:p>
      <w:r>
        <w:t>728,90</w:t>
      </w:r>
    </w:p>
    <w:p>
      <w:r>
        <w:t>LUC</w:t>
      </w:r>
    </w:p>
    <w:p>
      <w:r>
        <w:t>LNC</w:t>
      </w:r>
    </w:p>
    <w:p>
      <w:r>
        <w:t>1361</w:t>
      </w:r>
    </w:p>
    <w:p>
      <w:r>
        <w:t>Xuyên Mộc</w:t>
      </w:r>
    </w:p>
    <w:p>
      <w:r>
        <w:t>28</w:t>
      </w:r>
    </w:p>
    <w:p>
      <w:r>
        <w:t>334</w:t>
      </w:r>
    </w:p>
    <w:p>
      <w:r>
        <w:t>750,60</w:t>
      </w:r>
    </w:p>
    <w:p>
      <w:r>
        <w:t>LUC</w:t>
      </w:r>
    </w:p>
    <w:p>
      <w:r>
        <w:t>LNC</w:t>
      </w:r>
    </w:p>
    <w:p>
      <w:r>
        <w:t>1362</w:t>
      </w:r>
    </w:p>
    <w:p>
      <w:r>
        <w:t>Xuyên Mộc</w:t>
      </w:r>
    </w:p>
    <w:p>
      <w:r>
        <w:t>28</w:t>
      </w:r>
    </w:p>
    <w:p>
      <w:r>
        <w:t>335</w:t>
      </w:r>
    </w:p>
    <w:p>
      <w:r>
        <w:t>786,30</w:t>
      </w:r>
    </w:p>
    <w:p>
      <w:r>
        <w:t>LUC</w:t>
      </w:r>
    </w:p>
    <w:p>
      <w:r>
        <w:t>LNC</w:t>
      </w:r>
    </w:p>
    <w:p>
      <w:r>
        <w:t>1363</w:t>
      </w:r>
    </w:p>
    <w:p>
      <w:r>
        <w:t>Xuyên Mộc</w:t>
      </w:r>
    </w:p>
    <w:p>
      <w:r>
        <w:t>10</w:t>
      </w:r>
    </w:p>
    <w:p>
      <w:r>
        <w:t>1807</w:t>
      </w:r>
    </w:p>
    <w:p>
      <w:r>
        <w:t>300,00</w:t>
      </w:r>
    </w:p>
    <w:p>
      <w:r>
        <w:t>LNC</w:t>
      </w:r>
    </w:p>
    <w:p>
      <w:r>
        <w:t>ONT</w:t>
      </w:r>
    </w:p>
    <w:p>
      <w:r>
        <w:t>1364</w:t>
      </w:r>
    </w:p>
    <w:p>
      <w:r>
        <w:t>Xuyên Mộc</w:t>
      </w:r>
    </w:p>
    <w:p>
      <w:r>
        <w:t>18</w:t>
      </w:r>
    </w:p>
    <w:p>
      <w:r>
        <w:t>118</w:t>
      </w:r>
    </w:p>
    <w:p>
      <w:r>
        <w:t>300,00</w:t>
      </w:r>
    </w:p>
    <w:p>
      <w:r>
        <w:t>LNC</w:t>
      </w:r>
    </w:p>
    <w:p>
      <w:r>
        <w:t>ONT</w:t>
      </w:r>
    </w:p>
    <w:p>
      <w:r>
        <w:t>1365</w:t>
      </w:r>
    </w:p>
    <w:p>
      <w:r>
        <w:t>Xuyên Mộc</w:t>
      </w:r>
    </w:p>
    <w:p>
      <w:r>
        <w:t>42</w:t>
      </w:r>
    </w:p>
    <w:p>
      <w:r>
        <w:t>109, 173, 181, 188</w:t>
      </w:r>
    </w:p>
    <w:p>
      <w:r>
        <w:t>1.200,00</w:t>
      </w:r>
    </w:p>
    <w:p>
      <w:r>
        <w:t>LNC</w:t>
      </w:r>
    </w:p>
    <w:p>
      <w:r>
        <w:t>ONT</w:t>
      </w:r>
    </w:p>
    <w:p>
      <w:r>
        <w:t>1366</w:t>
      </w:r>
    </w:p>
    <w:p>
      <w:r>
        <w:t>Xuyên Mộc</w:t>
      </w:r>
    </w:p>
    <w:p>
      <w:r>
        <w:t>41</w:t>
      </w:r>
    </w:p>
    <w:p>
      <w:r>
        <w:t>169</w:t>
      </w:r>
    </w:p>
    <w:p>
      <w:r>
        <w:t>150,00</w:t>
      </w:r>
    </w:p>
    <w:p>
      <w:r>
        <w:t>LNC</w:t>
      </w:r>
    </w:p>
    <w:p>
      <w:r>
        <w:t>ONT</w:t>
      </w:r>
    </w:p>
    <w:p>
      <w:r>
        <w:t>1367</w:t>
      </w:r>
    </w:p>
    <w:p>
      <w:r>
        <w:t>Xuyên Mộc</w:t>
      </w:r>
    </w:p>
    <w:p>
      <w:r>
        <w:t>73</w:t>
      </w:r>
    </w:p>
    <w:p>
      <w:r>
        <w:t>11</w:t>
      </w:r>
    </w:p>
    <w:p>
      <w:r>
        <w:t>100,00</w:t>
      </w:r>
    </w:p>
    <w:p>
      <w:r>
        <w:t>LNC</w:t>
      </w:r>
    </w:p>
    <w:p>
      <w:r>
        <w:t>ONT</w:t>
      </w:r>
    </w:p>
    <w:p>
      <w:r>
        <w:t>1368</w:t>
      </w:r>
    </w:p>
    <w:p>
      <w:r>
        <w:t>Xuyên Mộc</w:t>
      </w:r>
    </w:p>
    <w:p>
      <w:r>
        <w:t>10</w:t>
      </w:r>
    </w:p>
    <w:p>
      <w:r>
        <w:t>1986</w:t>
      </w:r>
    </w:p>
    <w:p>
      <w:r>
        <w:t>500,00</w:t>
      </w:r>
    </w:p>
    <w:p>
      <w:r>
        <w:t>LNC</w:t>
      </w:r>
    </w:p>
    <w:p>
      <w:r>
        <w:t>ONT</w:t>
      </w:r>
    </w:p>
    <w:p>
      <w:r>
        <w:t>1369</w:t>
      </w:r>
    </w:p>
    <w:p>
      <w:r>
        <w:t>Xuyên Mộc</w:t>
      </w:r>
    </w:p>
    <w:p>
      <w:r>
        <w:t>10</w:t>
      </w:r>
    </w:p>
    <w:p>
      <w:r>
        <w:t>1986</w:t>
      </w:r>
    </w:p>
    <w:p>
      <w:r>
        <w:t>420,00</w:t>
      </w:r>
    </w:p>
    <w:p>
      <w:r>
        <w:t>LNC</w:t>
      </w:r>
    </w:p>
    <w:p>
      <w:r>
        <w:t>ONT</w:t>
      </w:r>
    </w:p>
    <w:p>
      <w:r>
        <w:t>1370</w:t>
      </w:r>
    </w:p>
    <w:p>
      <w:r>
        <w:t>Xuyên Mộc</w:t>
      </w:r>
    </w:p>
    <w:p>
      <w:r>
        <w:t>10</w:t>
      </w:r>
    </w:p>
    <w:p>
      <w:r>
        <w:t>3009, 3010</w:t>
      </w:r>
    </w:p>
    <w:p>
      <w:r>
        <w:t>200,00</w:t>
      </w:r>
    </w:p>
    <w:p>
      <w:r>
        <w:t>BHK</w:t>
      </w:r>
    </w:p>
    <w:p>
      <w:r>
        <w:t>ONT</w:t>
      </w:r>
    </w:p>
    <w:p>
      <w:r>
        <w:t>1371</w:t>
      </w:r>
    </w:p>
    <w:p>
      <w:r>
        <w:t>Xuyên Mộc</w:t>
      </w:r>
    </w:p>
    <w:p>
      <w:r>
        <w:t>69</w:t>
      </w:r>
    </w:p>
    <w:p>
      <w:r>
        <w:t>104</w:t>
      </w:r>
    </w:p>
    <w:p>
      <w:r>
        <w:t>150,00</w:t>
      </w:r>
    </w:p>
    <w:p>
      <w:r>
        <w:t>LNC</w:t>
      </w:r>
    </w:p>
    <w:p>
      <w:r>
        <w:t>ONT</w:t>
      </w:r>
    </w:p>
    <w:p>
      <w:r>
        <w:t>1372</w:t>
      </w:r>
    </w:p>
    <w:p>
      <w:r>
        <w:t>Xuyên Mộc</w:t>
      </w:r>
    </w:p>
    <w:p>
      <w:r>
        <w:t>10</w:t>
      </w:r>
    </w:p>
    <w:p>
      <w:r>
        <w:t>1357</w:t>
      </w:r>
    </w:p>
    <w:p>
      <w:r>
        <w:t>350,00</w:t>
      </w:r>
    </w:p>
    <w:p>
      <w:r>
        <w:t>LNC</w:t>
      </w:r>
    </w:p>
    <w:p>
      <w:r>
        <w:t>ONT</w:t>
      </w:r>
    </w:p>
    <w:p>
      <w:r>
        <w:t>1373</w:t>
      </w:r>
    </w:p>
    <w:p>
      <w:r>
        <w:t>Xuyên Mộc</w:t>
      </w:r>
    </w:p>
    <w:p>
      <w:r>
        <w:t>10</w:t>
      </w:r>
    </w:p>
    <w:p>
      <w:r>
        <w:t>2088</w:t>
      </w:r>
    </w:p>
    <w:p>
      <w:r>
        <w:t>100,00</w:t>
      </w:r>
    </w:p>
    <w:p>
      <w:r>
        <w:t>LNC</w:t>
      </w:r>
    </w:p>
    <w:p>
      <w:r>
        <w:t>ONT</w:t>
      </w:r>
    </w:p>
    <w:p>
      <w:r>
        <w:t>1374</w:t>
      </w:r>
    </w:p>
    <w:p>
      <w:r>
        <w:t>Xuyên Mộc</w:t>
      </w:r>
    </w:p>
    <w:p>
      <w:r>
        <w:t>10</w:t>
      </w:r>
    </w:p>
    <w:p>
      <w:r>
        <w:t>2161</w:t>
      </w:r>
    </w:p>
    <w:p>
      <w:r>
        <w:t>50,00</w:t>
      </w:r>
    </w:p>
    <w:p>
      <w:r>
        <w:t>LNC</w:t>
      </w:r>
    </w:p>
    <w:p>
      <w:r>
        <w:t>ONT</w:t>
      </w:r>
    </w:p>
    <w:p>
      <w:r>
        <w:t>1375</w:t>
      </w:r>
    </w:p>
    <w:p>
      <w:r>
        <w:t>Xuyên Mộc</w:t>
      </w:r>
    </w:p>
    <w:p>
      <w:r>
        <w:t>68</w:t>
      </w:r>
    </w:p>
    <w:p>
      <w:r>
        <w:t>95</w:t>
      </w:r>
    </w:p>
    <w:p>
      <w:r>
        <w:t>200,00</w:t>
      </w:r>
    </w:p>
    <w:p>
      <w:r>
        <w:t>LUC</w:t>
      </w:r>
    </w:p>
    <w:p>
      <w:r>
        <w:t>ONT</w:t>
      </w:r>
    </w:p>
    <w:p>
      <w:r>
        <w:t>1376</w:t>
      </w:r>
    </w:p>
    <w:p>
      <w:r>
        <w:t>Xuyên Mộc</w:t>
      </w:r>
    </w:p>
    <w:p>
      <w:r>
        <w:t>36</w:t>
      </w:r>
    </w:p>
    <w:p>
      <w:r>
        <w:t>240</w:t>
      </w:r>
    </w:p>
    <w:p>
      <w:r>
        <w:t>1.500,00</w:t>
      </w:r>
    </w:p>
    <w:p>
      <w:r>
        <w:t>LUC</w:t>
      </w:r>
    </w:p>
    <w:p>
      <w:r>
        <w:t>LNC</w:t>
      </w:r>
    </w:p>
    <w:p>
      <w:r>
        <w:t>1377</w:t>
      </w:r>
    </w:p>
    <w:p>
      <w:r>
        <w:t>Xuyên Mộc</w:t>
      </w:r>
    </w:p>
    <w:p>
      <w:r>
        <w:t>10</w:t>
      </w:r>
    </w:p>
    <w:p>
      <w:r>
        <w:t>2067</w:t>
      </w:r>
    </w:p>
    <w:p>
      <w:r>
        <w:t>300,00</w:t>
      </w:r>
    </w:p>
    <w:p>
      <w:r>
        <w:t>LNC</w:t>
      </w:r>
    </w:p>
    <w:p>
      <w:r>
        <w:t>ONT</w:t>
      </w:r>
    </w:p>
    <w:p>
      <w:r>
        <w:t>1378</w:t>
      </w:r>
    </w:p>
    <w:p>
      <w:r>
        <w:t>Xuyên Mộc</w:t>
      </w:r>
    </w:p>
    <w:p>
      <w:r>
        <w:t>28</w:t>
      </w:r>
    </w:p>
    <w:p>
      <w:r>
        <w:t>159</w:t>
      </w:r>
    </w:p>
    <w:p>
      <w:r>
        <w:t>200,00</w:t>
      </w:r>
    </w:p>
    <w:p>
      <w:r>
        <w:t>LNC</w:t>
      </w:r>
    </w:p>
    <w:p>
      <w:r>
        <w:t>ONT</w:t>
      </w:r>
    </w:p>
    <w:p>
      <w:r>
        <w:t>1379</w:t>
      </w:r>
    </w:p>
    <w:p>
      <w:r>
        <w:t>Xuyên Mộc</w:t>
      </w:r>
    </w:p>
    <w:p>
      <w:r>
        <w:t>25</w:t>
      </w:r>
    </w:p>
    <w:p>
      <w:r>
        <w:t>37</w:t>
      </w:r>
    </w:p>
    <w:p>
      <w:r>
        <w:t>400,00</w:t>
      </w:r>
    </w:p>
    <w:p>
      <w:r>
        <w:t>LNC</w:t>
      </w:r>
    </w:p>
    <w:p>
      <w:r>
        <w:t>ONT</w:t>
      </w:r>
    </w:p>
    <w:p>
      <w:r>
        <w:t>1380</w:t>
      </w:r>
    </w:p>
    <w:p>
      <w:r>
        <w:t>Xuyên Mộc</w:t>
      </w:r>
    </w:p>
    <w:p>
      <w:r>
        <w:t>53</w:t>
      </w:r>
    </w:p>
    <w:p>
      <w:r>
        <w:t>45</w:t>
      </w:r>
    </w:p>
    <w:p>
      <w:r>
        <w:t>300,00</w:t>
      </w:r>
    </w:p>
    <w:p>
      <w:r>
        <w:t>LNC</w:t>
      </w:r>
    </w:p>
    <w:p>
      <w:r>
        <w:t>ONT</w:t>
      </w:r>
    </w:p>
    <w:p>
      <w:r>
        <w:t>1381</w:t>
      </w:r>
    </w:p>
    <w:p>
      <w:r>
        <w:t>Xuyên Mộc</w:t>
      </w:r>
    </w:p>
    <w:p>
      <w:r>
        <w:t>33</w:t>
      </w:r>
    </w:p>
    <w:p>
      <w:r>
        <w:t>358,359</w:t>
      </w:r>
    </w:p>
    <w:p>
      <w:r>
        <w:t>4.652,50</w:t>
      </w:r>
    </w:p>
    <w:p>
      <w:r>
        <w:t>LUA</w:t>
      </w:r>
    </w:p>
    <w:p>
      <w:r>
        <w:t>NHK</w:t>
      </w:r>
    </w:p>
    <w:p>
      <w:r>
        <w:t>1382</w:t>
      </w:r>
    </w:p>
    <w:p>
      <w:r>
        <w:t>Bông Trang</w:t>
      </w:r>
    </w:p>
    <w:p>
      <w:r>
        <w:t>36</w:t>
      </w:r>
    </w:p>
    <w:p>
      <w:r>
        <w:t>58</w:t>
      </w:r>
    </w:p>
    <w:p>
      <w:r>
        <w:t>5.885,60</w:t>
      </w:r>
    </w:p>
    <w:p>
      <w:r>
        <w:t>LUC</w:t>
      </w:r>
    </w:p>
    <w:p>
      <w:r>
        <w:t>LNC</w:t>
      </w:r>
    </w:p>
    <w:p>
      <w:r>
        <w:t>1383</w:t>
      </w:r>
    </w:p>
    <w:p>
      <w:r>
        <w:t>Xuyên Mộc</w:t>
      </w:r>
    </w:p>
    <w:p>
      <w:r>
        <w:t>28</w:t>
      </w:r>
    </w:p>
    <w:p>
      <w:r>
        <w:t>83</w:t>
      </w:r>
    </w:p>
    <w:p>
      <w:r>
        <w:t>200,00</w:t>
      </w:r>
    </w:p>
    <w:p>
      <w:r>
        <w:t>LNC</w:t>
      </w:r>
    </w:p>
    <w:p>
      <w:r>
        <w:t>ONT</w:t>
      </w:r>
    </w:p>
    <w:p>
      <w:r>
        <w:t>1384</w:t>
      </w:r>
    </w:p>
    <w:p>
      <w:r>
        <w:t>Xuyên Mộc</w:t>
      </w:r>
    </w:p>
    <w:p>
      <w:r>
        <w:t>65</w:t>
      </w:r>
    </w:p>
    <w:p>
      <w:r>
        <w:t>25</w:t>
      </w:r>
    </w:p>
    <w:p>
      <w:r>
        <w:t>500,00</w:t>
      </w:r>
    </w:p>
    <w:p>
      <w:r>
        <w:t>BHK</w:t>
      </w:r>
    </w:p>
    <w:p>
      <w:r>
        <w:t>ONT</w:t>
      </w:r>
    </w:p>
    <w:p>
      <w:r>
        <w:t>1385</w:t>
      </w:r>
    </w:p>
    <w:p>
      <w:r>
        <w:t>Xuyên Mộc</w:t>
      </w:r>
    </w:p>
    <w:p>
      <w:r>
        <w:t>14</w:t>
      </w:r>
    </w:p>
    <w:p>
      <w:r>
        <w:t>15, 233</w:t>
      </w:r>
    </w:p>
    <w:p>
      <w:r>
        <w:t>400,00</w:t>
      </w:r>
    </w:p>
    <w:p>
      <w:r>
        <w:t>LNC</w:t>
      </w:r>
    </w:p>
    <w:p>
      <w:r>
        <w:t>TMD</w:t>
      </w:r>
    </w:p>
    <w:p>
      <w:r>
        <w:t>1386</w:t>
      </w:r>
    </w:p>
    <w:p>
      <w:r>
        <w:t>Xuyên Mộc</w:t>
      </w:r>
    </w:p>
    <w:p>
      <w:r>
        <w:t>67</w:t>
      </w:r>
    </w:p>
    <w:p>
      <w:r>
        <w:t>39</w:t>
      </w:r>
    </w:p>
    <w:p>
      <w:r>
        <w:t>40,00</w:t>
      </w:r>
    </w:p>
    <w:p>
      <w:r>
        <w:t>LNC</w:t>
      </w:r>
    </w:p>
    <w:p>
      <w:r>
        <w:t>ONT</w:t>
      </w:r>
    </w:p>
    <w:p>
      <w:r>
        <w:t>1387</w:t>
      </w:r>
    </w:p>
    <w:p>
      <w:r>
        <w:t>Xuyên Mộc</w:t>
      </w:r>
    </w:p>
    <w:p>
      <w:r>
        <w:t>70</w:t>
      </w:r>
    </w:p>
    <w:p>
      <w:r>
        <w:t>14</w:t>
      </w:r>
    </w:p>
    <w:p>
      <w:r>
        <w:t>500,00</w:t>
      </w:r>
    </w:p>
    <w:p>
      <w:r>
        <w:t>LNC</w:t>
      </w:r>
    </w:p>
    <w:p>
      <w:r>
        <w:t>ONT</w:t>
      </w:r>
    </w:p>
    <w:p>
      <w:r>
        <w:t>1388</w:t>
      </w:r>
    </w:p>
    <w:p>
      <w:r>
        <w:t>Xuyên Mộc</w:t>
      </w:r>
    </w:p>
    <w:p>
      <w:r>
        <w:t>39</w:t>
      </w:r>
    </w:p>
    <w:p>
      <w:r>
        <w:t>52</w:t>
      </w:r>
    </w:p>
    <w:p>
      <w:r>
        <w:t>939,80</w:t>
      </w:r>
    </w:p>
    <w:p>
      <w:r>
        <w:t>LUC</w:t>
      </w:r>
    </w:p>
    <w:p>
      <w:r>
        <w:t>LNC</w:t>
      </w:r>
    </w:p>
    <w:p>
      <w:r>
        <w:t>1389</w:t>
      </w:r>
    </w:p>
    <w:p>
      <w:r>
        <w:t>Xuyên Mộc</w:t>
      </w:r>
    </w:p>
    <w:p>
      <w:r>
        <w:t>12</w:t>
      </w:r>
    </w:p>
    <w:p>
      <w:r>
        <w:t>520</w:t>
      </w:r>
    </w:p>
    <w:p>
      <w:r>
        <w:t>300,00</w:t>
      </w:r>
    </w:p>
    <w:p>
      <w:r>
        <w:t>LUC</w:t>
      </w:r>
    </w:p>
    <w:p>
      <w:r>
        <w:t>ONT</w:t>
      </w:r>
    </w:p>
    <w:p>
      <w:r>
        <w:t>1390</w:t>
      </w:r>
    </w:p>
    <w:p>
      <w:r>
        <w:t>Xuyên Mộc</w:t>
      </w:r>
    </w:p>
    <w:p>
      <w:r>
        <w:t>12</w:t>
      </w:r>
    </w:p>
    <w:p>
      <w:r>
        <w:t>835</w:t>
      </w:r>
    </w:p>
    <w:p>
      <w:r>
        <w:t>100,00</w:t>
      </w:r>
    </w:p>
    <w:p>
      <w:r>
        <w:t>LUC</w:t>
      </w:r>
    </w:p>
    <w:p>
      <w:r>
        <w:t>ONT</w:t>
      </w:r>
    </w:p>
    <w:p>
      <w:r>
        <w:t>PHỤ LỤC SỐ 02</w:t>
      </w:r>
    </w:p>
    <w:p>
      <w:r>
        <w:t>DANH SÁCH TỔ CHỨC ĐĂNG KÝ BỔ SUNG VÀO KẾ HOẠCH SỬ DỤNG ĐẤT NĂM 2023 TRÊN ĐỊA BÀN HUYỆN XUYÊN MỘC</w:t>
      </w:r>
    </w:p>
    <w:p>
      <w:r>
        <w:t>(kèm theo Quyết định số 2899/QĐ-UBND ngày 02 tháng 11 năm 2023 của UBND tỉnh Bà Rịa - Vũng Tàu)</w:t>
      </w:r>
    </w:p>
    <w:p>
      <w:r>
        <w:t>TT</w:t>
      </w:r>
    </w:p>
    <w:p>
      <w:r>
        <w:t>Tên dự án</w:t>
      </w:r>
    </w:p>
    <w:p>
      <w:r>
        <w:t>Chủ đầu tư/Đơn vị đăng ký</w:t>
      </w:r>
    </w:p>
    <w:p>
      <w:r>
        <w:t>Địa điểm</w:t>
      </w:r>
    </w:p>
    <w:p>
      <w:r>
        <w:t>Mục đích sử dụng đất năm 2023</w:t>
      </w:r>
    </w:p>
    <w:p>
      <w:r>
        <w:t>Diện tích (ha)</w:t>
      </w:r>
    </w:p>
    <w:p>
      <w:r>
        <w:t>Nguồn gốc đất</w:t>
      </w:r>
    </w:p>
    <w:p>
      <w:r>
        <w:t>Nguồn vốn</w:t>
      </w:r>
    </w:p>
    <w:p>
      <w:r>
        <w:t>Ghi chú</w:t>
      </w:r>
    </w:p>
    <w:p>
      <w:r>
        <w:t>Tổng dự án</w:t>
      </w:r>
    </w:p>
    <w:p>
      <w:r>
        <w:t>Thực hiện năm 2023</w:t>
      </w:r>
    </w:p>
    <w:p>
      <w:r>
        <w:t>I</w:t>
      </w:r>
    </w:p>
    <w:p>
      <w:r>
        <w:t>Đất bãi rác</w:t>
      </w:r>
    </w:p>
    <w:p>
      <w:r>
        <w:t>1</w:t>
      </w:r>
    </w:p>
    <w:p>
      <w:r>
        <w:t>Xây dựng mới bãi trung chuyển rác thải Phước Tân, huyện Xuyên Mộc</w:t>
      </w:r>
    </w:p>
    <w:p>
      <w:r>
        <w:t>UBND huyện Xuyên Mộc</w:t>
      </w:r>
    </w:p>
    <w:p>
      <w:r>
        <w:t>xã Phước Tân</w:t>
      </w:r>
    </w:p>
    <w:p>
      <w:r>
        <w:t>DRA</w:t>
      </w:r>
    </w:p>
    <w:p>
      <w:r>
        <w:t>0,50</w:t>
      </w:r>
    </w:p>
    <w:p>
      <w:r>
        <w:t>0,50</w:t>
      </w:r>
    </w:p>
    <w:p>
      <w:r>
        <w:t>Đất nhà nước quản lý</w:t>
      </w:r>
    </w:p>
    <w:p>
      <w:r>
        <w:t>Ngân sách huyện</w:t>
      </w:r>
    </w:p>
    <w:p>
      <w:r>
        <w:t>II</w:t>
      </w:r>
    </w:p>
    <w:p>
      <w:r>
        <w:t>Đất thể thao</w:t>
      </w:r>
    </w:p>
    <w:p>
      <w:r>
        <w:t>1</w:t>
      </w:r>
    </w:p>
    <w:p>
      <w:r>
        <w:t>Xây dựng công viên văn hóa, thể thao liên ấp tại nghĩa địa ấp Nhân Thuận, xã Xuyên Mộc</w:t>
      </w:r>
    </w:p>
    <w:p>
      <w:r>
        <w:t>UBND xã</w:t>
      </w:r>
    </w:p>
    <w:p>
      <w:r>
        <w:t>xã Xuyên Mộc</w:t>
      </w:r>
    </w:p>
    <w:p>
      <w:r>
        <w:t>DTT</w:t>
      </w:r>
    </w:p>
    <w:p>
      <w:r>
        <w:t>1,15</w:t>
      </w:r>
    </w:p>
    <w:p>
      <w:r>
        <w:t>1,15</w:t>
      </w:r>
    </w:p>
    <w:p>
      <w:r>
        <w:t>Đất nhà nước quản lý</w:t>
      </w:r>
    </w:p>
    <w:p>
      <w:r>
        <w:t>Ngân sách huyện</w:t>
      </w:r>
    </w:p>
    <w:p>
      <w:r>
        <w:t>III</w:t>
      </w:r>
    </w:p>
    <w:p>
      <w:r>
        <w:t>Đất thủy lợi</w:t>
      </w:r>
    </w:p>
    <w:p>
      <w:r>
        <w:t>1</w:t>
      </w:r>
    </w:p>
    <w:p>
      <w:r>
        <w:t>Đập dâng Suối Bang huyện Xuyên Mộc</w:t>
      </w:r>
    </w:p>
    <w:p>
      <w:r>
        <w:t>Ban QLDA chuyên ngành NN và PTNT</w:t>
      </w:r>
    </w:p>
    <w:p>
      <w:r>
        <w:t>xã Bình Châu</w:t>
      </w:r>
    </w:p>
    <w:p>
      <w:r>
        <w:t>DTL</w:t>
      </w:r>
    </w:p>
    <w:p>
      <w:r>
        <w:t>12,6</w:t>
      </w:r>
    </w:p>
    <w:p>
      <w:r>
        <w:t>2,6</w:t>
      </w:r>
    </w:p>
    <w:p>
      <w:r>
        <w:t>Đất tổ chức và hộ gia đình, cá nhân</w:t>
      </w:r>
    </w:p>
    <w:p>
      <w:r>
        <w:t>IV</w:t>
      </w:r>
    </w:p>
    <w:p>
      <w:r>
        <w:t>Đất giao thông</w:t>
      </w:r>
    </w:p>
    <w:p>
      <w:r>
        <w:t>1</w:t>
      </w:r>
    </w:p>
    <w:p>
      <w:r>
        <w:t>Nâng cấp, mở rộng Tỉnh lộ 994 Đoạn từ KDL Trung Thủy đến QL55-Bình Châu</w:t>
      </w:r>
    </w:p>
    <w:p>
      <w:r>
        <w:t>Ban QLDA chuyên ngành Giao thông</w:t>
      </w:r>
    </w:p>
    <w:p>
      <w:r>
        <w:t>xã Bình Châu</w:t>
      </w:r>
    </w:p>
    <w:p>
      <w:r>
        <w:t>DGT</w:t>
      </w:r>
    </w:p>
    <w:p>
      <w:r>
        <w:t>22,7</w:t>
      </w:r>
    </w:p>
    <w:p>
      <w:r>
        <w:t>0,304</w:t>
      </w:r>
    </w:p>
    <w:p>
      <w:r>
        <w:t>Đất dân; đất tổ chức và đất NN quản lý</w:t>
      </w:r>
    </w:p>
    <w:p>
      <w:r>
        <w:t>Ngân sách tỉnh</w:t>
      </w:r>
    </w:p>
    <w:p>
      <w:r>
        <w:t>2</w:t>
      </w:r>
    </w:p>
    <w:p>
      <w:r>
        <w:t>Trang trại chăn nuôi Trang Linh</w:t>
      </w:r>
    </w:p>
    <w:p>
      <w:r>
        <w:t>Công ty TNHH Trang Linh</w:t>
      </w:r>
    </w:p>
    <w:p>
      <w:r>
        <w:t>xã Bông Trang</w:t>
      </w:r>
    </w:p>
    <w:p>
      <w:r>
        <w:t>NHK</w:t>
      </w:r>
    </w:p>
    <w:p>
      <w:r>
        <w:t>41,5</w:t>
      </w:r>
    </w:p>
    <w:p>
      <w:r>
        <w:t>41,50</w:t>
      </w:r>
    </w:p>
    <w:p>
      <w:r>
        <w:t>Đất dân</w:t>
      </w:r>
    </w:p>
    <w:p>
      <w:r>
        <w:t>3</w:t>
      </w:r>
    </w:p>
    <w:p>
      <w:r>
        <w:t>Trại chăn nuôi heo Nhất Tiến Phát</w:t>
      </w:r>
    </w:p>
    <w:p>
      <w:r>
        <w:t>Công ty TNHH Nhất Tiến Phát</w:t>
      </w:r>
    </w:p>
    <w:p>
      <w:r>
        <w:t>xã Hòa Hội</w:t>
      </w:r>
    </w:p>
    <w:p>
      <w:r>
        <w:t>NHK</w:t>
      </w:r>
    </w:p>
    <w:p>
      <w:r>
        <w:t>0,6</w:t>
      </w:r>
    </w:p>
    <w:p>
      <w:r>
        <w:t>0,6</w:t>
      </w:r>
    </w:p>
    <w:p>
      <w:r>
        <w:t>Đất dân</w:t>
      </w:r>
    </w:p>
    <w:p>
      <w:r>
        <w:t>V</w:t>
      </w:r>
    </w:p>
    <w:p>
      <w:r>
        <w:t>Đất mặt nước chuyên dùng</w:t>
      </w:r>
    </w:p>
    <w:p>
      <w:r>
        <w:t>1</w:t>
      </w:r>
    </w:p>
    <w:p>
      <w:r>
        <w:t>Dự án Hồ chứa nước Hoa Lâm</w:t>
      </w:r>
    </w:p>
    <w:p>
      <w:r>
        <w:t>Công ty CP cao su Hoà Lâm</w:t>
      </w:r>
    </w:p>
    <w:p>
      <w:r>
        <w:t>xã Tân Lâm</w:t>
      </w:r>
    </w:p>
    <w:p>
      <w:r>
        <w:t>MNC</w:t>
      </w:r>
    </w:p>
    <w:p>
      <w:r>
        <w:t>30</w:t>
      </w:r>
    </w:p>
    <w:p>
      <w:r>
        <w:t>30</w:t>
      </w:r>
    </w:p>
    <w:p>
      <w:r>
        <w:t>Đất công ty cao su Hoà Lâm</w:t>
      </w:r>
    </w:p>
    <w:p>
      <w:r>
        <w:t>VI</w:t>
      </w:r>
    </w:p>
    <w:p>
      <w:r>
        <w:t>Đất thương mại dịch vụ</w:t>
      </w:r>
    </w:p>
    <w:p>
      <w:r>
        <w:t>1</w:t>
      </w:r>
    </w:p>
    <w:p>
      <w:r>
        <w:t>Cửa hàng xăng dầu Mai Anh</w:t>
      </w:r>
    </w:p>
    <w:p>
      <w:r>
        <w:t>Công ty TNHH Mai Anh</w:t>
      </w:r>
    </w:p>
    <w:p>
      <w:r>
        <w:t>xã Xuyên Mộc</w:t>
      </w:r>
    </w:p>
    <w:p>
      <w:r>
        <w:t>TMDV</w:t>
      </w:r>
    </w:p>
    <w:p>
      <w:r>
        <w:t>0,951</w:t>
      </w:r>
    </w:p>
    <w:p>
      <w:r>
        <w:t>0,95</w:t>
      </w:r>
    </w:p>
    <w:p>
      <w:r>
        <w:t>Doanh nghiệp</w:t>
      </w:r>
    </w:p>
    <w:p>
      <w:r>
        <w:t>VII</w:t>
      </w:r>
    </w:p>
    <w:p>
      <w:r>
        <w:t>Đất ở</w:t>
      </w:r>
    </w:p>
    <w:p>
      <w:r>
        <w:t>1</w:t>
      </w:r>
    </w:p>
    <w:p>
      <w:r>
        <w:t>Khu dân cư Trường Thành 2 - Hồ Tràm</w:t>
      </w:r>
    </w:p>
    <w:p>
      <w:r>
        <w:t>Công ty TNHH Đầu tư Trường Thành- Hồ Tràm</w:t>
      </w:r>
    </w:p>
    <w:p>
      <w:r>
        <w:t>xã Phước Thuận</w:t>
      </w:r>
    </w:p>
    <w:p>
      <w:r>
        <w:t>Đất ở</w:t>
      </w:r>
    </w:p>
    <w:p>
      <w:r>
        <w:t>6,90</w:t>
      </w:r>
    </w:p>
    <w:p>
      <w:r>
        <w:t>6,90</w:t>
      </w:r>
    </w:p>
    <w:p>
      <w:r>
        <w:t>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