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2894/QĐ-BTC năm 2024 công bố công khai dự toán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Số:  2894/QĐ-BTC</w:t>
      </w:r>
    </w:p>
    <w:p>
      <w:r>
        <w:t>Hà Nội, ngày  09  tháng  12  năm  20 24</w:t>
      </w:r>
    </w:p>
    <w:p>
      <w:r>
        <w:t>QUYẾT ĐỊNH</w:t>
      </w:r>
    </w:p>
    <w:p>
      <w:r>
        <w:t>VỀ VIỆC CÔNG BỐ CÔNG KHAI DỰ TOÁN NGÂN SÁCH NHÀ NƯỚC NĂM 2025</w:t>
      </w:r>
    </w:p>
    <w:p>
      <w:r>
        <w:t>BỘ TRƯỞNG BỘ TÀI CHÍNH</w:t>
      </w:r>
    </w:p>
    <w:p>
      <w:r>
        <w:t>Căn cứ Nghị quyết s ố  159/2024/QH15 ngày 13 tháng 11 năm 2024 của Quốc hội về dự toán ngân sách nhà nước năm 2025;</w:t>
      </w:r>
    </w:p>
    <w:p>
      <w:r>
        <w:t>Căn cứ Nghị quyết số  1 60/2024/QH 1 5 ngày 13 tháng 11 năm 2024 của Quốc hội về phân  bổ  ngân sách trung ương năm 2025;</w:t>
      </w:r>
    </w:p>
    <w:p>
      <w:r>
        <w:t>Căn cứ Nghị định số 14/2023/NĐ-CP ngày 20 tháng 4 n ă m 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343/2016/TT-BTC ngày 30/12/2016 c ủa  Bộ Tài chính hướng dẫn thực hiện công khai ng â n sách nhà nước đối với các cấp ngân sách;</w:t>
      </w:r>
    </w:p>
    <w:p>
      <w:r>
        <w:t>Căn cứ Báo cáo s ố  40/BC-CP ngày 16/10/2024 của Ch í nh ph ủ  đ á nh giá tình hình thực hiện ngân sách nhà nước năm 2024 và dự toán ngân sách nhà nước năm 2025;</w:t>
      </w:r>
    </w:p>
    <w:p>
      <w:r>
        <w:t>Theo đề nghị của Vụ trưởng Vụ Ngân sách nhà nước.</w:t>
      </w:r>
    </w:p>
    <w:p>
      <w:r>
        <w:t>QUYẾT ĐỊNH:</w:t>
      </w:r>
    </w:p>
    <w:p>
      <w:r>
        <w:t>Điều 1.  Công bố công khai số liệu dự toán ngân sách nhà nước năm 2025 (theo các biểu kèm theo Quyết định này).</w:t>
      </w:r>
    </w:p>
    <w:p>
      <w:r>
        <w:t>Điều 2.    Quyết định này có hiệu lực kể từ ngày ký.</w:t>
      </w:r>
    </w:p>
    <w:p>
      <w:r>
        <w:t>Điều 3.  Chánh văn phòng Bộ, Vụ trưởng Vụ Ngân sách nhà nước, Cục trưởng Cục Kế hoạch tài chính và các Vụ, Cục, Tổng cục liên quan thuộc và trực thuộc Bộ Tài chính tổ chức thực hiện Quyết định này./.</w:t>
      </w:r>
    </w:p>
    <w:p>
      <w:r>
        <w:t>Nơi nhận:</w:t>
      </w:r>
    </w:p>
    <w:p>
      <w:r>
        <w:t>- Văn phòng Trung ương  Đả ng;</w:t>
      </w:r>
    </w:p>
    <w:p>
      <w:r>
        <w:t>- Văn phòng Quốc hội;</w:t>
      </w:r>
    </w:p>
    <w:p>
      <w:r>
        <w:t>- Văn phòng Chủ tịch nước;</w:t>
      </w:r>
    </w:p>
    <w:p>
      <w:r>
        <w:t>- Văn phòng Chính phủ;</w:t>
      </w:r>
    </w:p>
    <w:p>
      <w:r>
        <w:t>- Viện Kiểm sát nh â n dân tối cao;</w:t>
      </w:r>
    </w:p>
    <w:p>
      <w:r>
        <w:t>- T òa  án nhân dân tối cao;</w:t>
      </w:r>
    </w:p>
    <w:p>
      <w:r>
        <w:t>- Kiểm toán nhà nước;</w:t>
      </w:r>
    </w:p>
    <w:p>
      <w:r>
        <w:t>- Các Bộ ,  cơ quan ngang Bộ, cơ quan thuộc Chính phủ;</w:t>
      </w:r>
    </w:p>
    <w:p>
      <w:r>
        <w:t>- Cơ quan Trung ương của các đoàn th ể ;</w:t>
      </w:r>
    </w:p>
    <w:p>
      <w:r>
        <w:t>- H Đ ND, UBND các t ỉ nh, thành phố trực th u ộc Trung ương;</w:t>
      </w:r>
    </w:p>
    <w:p>
      <w:r>
        <w:t>-  Cổ ng thông tin điện tử Chính phủ;</w:t>
      </w:r>
    </w:p>
    <w:p>
      <w:r>
        <w:t>- Cổng thông tin điện tử Bộ Tài chính;</w:t>
      </w:r>
    </w:p>
    <w:p>
      <w:r>
        <w:t>- Lưu: VT, Vụ NSNN (80b) .</w:t>
      </w:r>
    </w:p>
    <w:p>
      <w:r>
        <w:t>KT. BỘ TRƯỞNG</w:t>
      </w:r>
    </w:p>
    <w:p>
      <w:r>
        <w:t>THỨ TRƯỞNG</w:t>
      </w:r>
    </w:p>
    <w:p>
      <w:r>
        <w:t>Lê Tấn Cận</w:t>
      </w:r>
    </w:p>
    <w:p>
      <w:r>
        <w:t>Biểu số 12/CK-NSNN</w:t>
      </w:r>
    </w:p>
    <w:p>
      <w:r>
        <w:t>CÂN ĐỐI NGÂN SÁCH NHÀ NƯỚC NĂM 2025</w:t>
      </w:r>
    </w:p>
    <w:p>
      <w:r>
        <w:t>(Kèm theo Quyết định số 2894/Q Đ -BTC ngày 09 th á ng 12 n ă m 2024 của Bộ Tài chính)</w:t>
      </w:r>
    </w:p>
    <w:p>
      <w:r>
        <w:t>Đơn vị: T ỷ  đồng</w:t>
      </w:r>
    </w:p>
    <w:p>
      <w:r>
        <w:t>STT</w:t>
      </w:r>
    </w:p>
    <w:p>
      <w:r>
        <w:t>NỘI D U NG</w:t>
      </w:r>
    </w:p>
    <w:p>
      <w:r>
        <w:t>DỰ TOÁN NĂM 2025</w:t>
      </w:r>
    </w:p>
    <w:p>
      <w:r>
        <w:t>A</w:t>
      </w:r>
    </w:p>
    <w:p>
      <w:r>
        <w:t>T Ổ NG TH U  CÂN Đ Ố I NGÂN SÁCH NHÀ NƯỚC</w:t>
      </w:r>
    </w:p>
    <w:p>
      <w:r>
        <w:t>1.966.839</w:t>
      </w:r>
    </w:p>
    <w:p>
      <w:r>
        <w:t>1</w:t>
      </w:r>
    </w:p>
    <w:p>
      <w:r>
        <w:t>Thu nội địa</w:t>
      </w:r>
    </w:p>
    <w:p>
      <w:r>
        <w:t>1.668.356</w:t>
      </w:r>
    </w:p>
    <w:p>
      <w:r>
        <w:t>2</w:t>
      </w:r>
    </w:p>
    <w:p>
      <w:r>
        <w:t>Thu từ dầu thô</w:t>
      </w:r>
    </w:p>
    <w:p>
      <w:r>
        <w:t>53.200</w:t>
      </w:r>
    </w:p>
    <w:p>
      <w:r>
        <w:t>3</w:t>
      </w:r>
    </w:p>
    <w:p>
      <w:r>
        <w:t>Thu cân  đ ối từ hoạt động xuất kh ẩ u, nhập khẩu</w:t>
      </w:r>
    </w:p>
    <w:p>
      <w:r>
        <w:t>235.000</w:t>
      </w:r>
    </w:p>
    <w:p>
      <w:r>
        <w:t>4</w:t>
      </w:r>
    </w:p>
    <w:p>
      <w:r>
        <w:t>Thu viện trợ</w:t>
      </w:r>
    </w:p>
    <w:p>
      <w:r>
        <w:t>10.283</w:t>
      </w:r>
    </w:p>
    <w:p>
      <w:r>
        <w:t>B</w:t>
      </w:r>
    </w:p>
    <w:p>
      <w:r>
        <w:t>THU CHUYỂN NGUỒN TỪ CẢI CÁCH TIỀN LƯƠNG</w:t>
      </w:r>
    </w:p>
    <w:p>
      <w:r>
        <w:t>(1)  110.619</w:t>
      </w:r>
    </w:p>
    <w:p>
      <w:r>
        <w:t>C</w:t>
      </w:r>
    </w:p>
    <w:p>
      <w:r>
        <w:t>TỔNG CHI NGÂN SÁCH NHÀ NƯỚC</w:t>
      </w:r>
    </w:p>
    <w:p>
      <w:r>
        <w:t>(2)  2.548.958</w:t>
      </w:r>
    </w:p>
    <w:p>
      <w:r>
        <w:t>Trong đó:</w:t>
      </w:r>
    </w:p>
    <w:p>
      <w:r>
        <w:t>1</w:t>
      </w:r>
    </w:p>
    <w:p>
      <w:r>
        <w:t>Chi đầu tư phát triển</w:t>
      </w:r>
    </w:p>
    <w:p>
      <w:r>
        <w:t>790.727</w:t>
      </w:r>
    </w:p>
    <w:p>
      <w:r>
        <w:t>2</w:t>
      </w:r>
    </w:p>
    <w:p>
      <w:r>
        <w:t>Chi trả nợ lãi</w:t>
      </w:r>
    </w:p>
    <w:p>
      <w:r>
        <w:t>110.547</w:t>
      </w:r>
    </w:p>
    <w:p>
      <w:r>
        <w:t>3</w:t>
      </w:r>
    </w:p>
    <w:p>
      <w:r>
        <w:t>Chi viện trợ</w:t>
      </w:r>
    </w:p>
    <w:p>
      <w:r>
        <w:t>2.950</w:t>
      </w:r>
    </w:p>
    <w:p>
      <w:r>
        <w:t>4</w:t>
      </w:r>
    </w:p>
    <w:p>
      <w:r>
        <w:t>Chi thường xuyên</w:t>
      </w:r>
    </w:p>
    <w:p>
      <w:r>
        <w:t>(3) 1.554.677</w:t>
      </w:r>
    </w:p>
    <w:p>
      <w:r>
        <w:t>5</w:t>
      </w:r>
    </w:p>
    <w:p>
      <w:r>
        <w:t>Dành nguồn x ử  lý bù mặt b ằ ng chi cân đối NS ĐP</w:t>
      </w:r>
    </w:p>
    <w:p>
      <w:r>
        <w:t>14.434</w:t>
      </w:r>
    </w:p>
    <w:p>
      <w:r>
        <w:t>6</w:t>
      </w:r>
    </w:p>
    <w:p>
      <w:r>
        <w:t>Chi cải cách tiền lương, tinh giản biên chế</w:t>
      </w:r>
    </w:p>
    <w:p>
      <w:r>
        <w:t>6.173</w:t>
      </w:r>
    </w:p>
    <w:p>
      <w:r>
        <w:t>7</w:t>
      </w:r>
    </w:p>
    <w:p>
      <w:r>
        <w:t>Chi bổ sung quỹ dự trữ tài chính</w:t>
      </w:r>
    </w:p>
    <w:p>
      <w:r>
        <w:t>100</w:t>
      </w:r>
    </w:p>
    <w:p>
      <w:r>
        <w:t>8</w:t>
      </w:r>
    </w:p>
    <w:p>
      <w:r>
        <w:t>Dự phòng NSNN</w:t>
      </w:r>
    </w:p>
    <w:p>
      <w:r>
        <w:t>67.500</w:t>
      </w:r>
    </w:p>
    <w:p>
      <w:r>
        <w:t>D</w:t>
      </w:r>
    </w:p>
    <w:p>
      <w:r>
        <w:t>BỘI CHI NGÂN SÁCH NHÀ NƯ Ớ C</w:t>
      </w:r>
    </w:p>
    <w:p>
      <w:r>
        <w:t>471.500</w:t>
      </w:r>
    </w:p>
    <w:p>
      <w:r>
        <w:t>(T ỷ  lệ bội chi so GDP)</w:t>
      </w:r>
    </w:p>
    <w:p>
      <w:r>
        <w:t>3,8%</w:t>
      </w:r>
    </w:p>
    <w:p>
      <w:r>
        <w:t>1</w:t>
      </w:r>
    </w:p>
    <w:p>
      <w:r>
        <w:t>Bội chi ngân sách trung ươ n g</w:t>
      </w:r>
    </w:p>
    <w:p>
      <w:r>
        <w:t>443.100</w:t>
      </w:r>
    </w:p>
    <w:p>
      <w:r>
        <w:t>2</w:t>
      </w:r>
    </w:p>
    <w:p>
      <w:r>
        <w:t>Bội chi ngân sách địa phương</w:t>
      </w:r>
    </w:p>
    <w:p>
      <w:r>
        <w:t>28.400</w:t>
      </w:r>
    </w:p>
    <w:p>
      <w:r>
        <w:t>Đ</w:t>
      </w:r>
    </w:p>
    <w:p>
      <w:r>
        <w:t>CHI TRẢ NỢ GỐC</w:t>
      </w:r>
    </w:p>
    <w:p>
      <w:r>
        <w:t>364.465</w:t>
      </w:r>
    </w:p>
    <w:p>
      <w:r>
        <w:t>E</w:t>
      </w:r>
    </w:p>
    <w:p>
      <w:r>
        <w:t>T Ổ NG MỨC VAY CỦA NSNN</w:t>
      </w:r>
    </w:p>
    <w:p>
      <w:r>
        <w:t>835.965</w:t>
      </w:r>
    </w:p>
    <w:p>
      <w:r>
        <w:t>Ghi chú:</w:t>
      </w:r>
    </w:p>
    <w:p>
      <w:r>
        <w:t>(1) Trong đó:  S ố huy đ ộ ng sử dụng  t ừ nguồn t í ch lũy cho c ả i cách tiền lương của NSTW là 60.000 tỷ đồng và số thu chuy ể n nguồn c ả i cách tiền lương của NSĐP còn dư đến hết năm 2024 chuy ể n sang  bố  tr í  dự toán n ă m 2025 là 50.619 t ỷ  đồng.</w:t>
      </w:r>
    </w:p>
    <w:p>
      <w:r>
        <w:t>(2) Đã bao gồm số sử dụng từ nguồn t í ch lũy cho cải cách tiền lương của NSTW và s ố  thu chuy ể n nguồn cải cách tiền lương của NSĐP còn dư đến hết năm 2024 chuy ể n sang b ố  tr í  dự toán năm 2025.</w:t>
      </w:r>
    </w:p>
    <w:p>
      <w:r>
        <w:t>(3) Bao gồm kinh ph í  tăng thêm đảm bảo chi tr ả     t iền lương theo m ứ c lương cơ sở 2,34 triệu đồng/ tháng, chi trả lươ n g hưu, trợ cấp bảo hiểm xã hội ,  trợ cấp hàng tháng, trợ cấp ưu đãi người có công, mức chuẩn trợ giúp xã hội và một số ch í nh sách an sinh xã hội g ắ n với lương cơ sở theo m ứ c điều chỉnh từ ngày 01/7/2024.</w:t>
      </w:r>
    </w:p>
    <w:p>
      <w:r>
        <w:t>Biểu số 13/CK-NSNN</w:t>
      </w:r>
    </w:p>
    <w:p>
      <w:r>
        <w:t>CÂN ĐỐI NGUỒN THU, CHI DỰ TOÁN NGÂN SÁCH TRUNG ƯƠNG VÀ NGÂN SÁCH ĐỊA PHƯƠNG NĂM 2025</w:t>
      </w:r>
    </w:p>
    <w:p>
      <w:r>
        <w:t>(Kèm theo Quyết định số 2894/QĐ-BTC ngày 09 tháng 12 năm 2024 của Bộ Tài chính)</w:t>
      </w:r>
    </w:p>
    <w:p>
      <w:r>
        <w:t>Đơn vị: Tỷ đồng</w:t>
      </w:r>
    </w:p>
    <w:p>
      <w:r>
        <w:t>STT</w:t>
      </w:r>
    </w:p>
    <w:p>
      <w:r>
        <w:t>NỘI DUNG</w:t>
      </w:r>
    </w:p>
    <w:p>
      <w:r>
        <w:t>DỰ TOÁN NĂM 2025</w:t>
      </w:r>
    </w:p>
    <w:p>
      <w:r>
        <w:t>A</w:t>
      </w:r>
    </w:p>
    <w:p>
      <w:r>
        <w:t>NGÂN SÁCH TRUNG ƯƠNG</w:t>
      </w:r>
    </w:p>
    <w:p>
      <w:r>
        <w:t>I</w:t>
      </w:r>
    </w:p>
    <w:p>
      <w:r>
        <w:t>Thu NSTW hư ở ng theo phân cấp</w:t>
      </w:r>
    </w:p>
    <w:p>
      <w:r>
        <w:t>1.080.164</w:t>
      </w:r>
    </w:p>
    <w:p>
      <w:r>
        <w:t>1</w:t>
      </w:r>
    </w:p>
    <w:p>
      <w:r>
        <w:t>Thu thuế, ph í  và các khoản thu khác</w:t>
      </w:r>
    </w:p>
    <w:p>
      <w:r>
        <w:t>1.009.881</w:t>
      </w:r>
    </w:p>
    <w:p>
      <w:r>
        <w:t>2</w:t>
      </w:r>
    </w:p>
    <w:p>
      <w:r>
        <w:t>Thu từ nguồn viện trợ</w:t>
      </w:r>
    </w:p>
    <w:p>
      <w:r>
        <w:t>10.283</w:t>
      </w:r>
    </w:p>
    <w:p>
      <w:r>
        <w:t>3</w:t>
      </w:r>
    </w:p>
    <w:p>
      <w:r>
        <w:t>Thu chuyển nguồn cải cách tiền lương</w:t>
      </w:r>
    </w:p>
    <w:p>
      <w:r>
        <w:t>60.000</w:t>
      </w:r>
    </w:p>
    <w:p>
      <w:r>
        <w:t>II</w:t>
      </w:r>
    </w:p>
    <w:p>
      <w:r>
        <w:t>Tổng chi NSTW</w:t>
      </w:r>
    </w:p>
    <w:p>
      <w:r>
        <w:t>1.523.264</w:t>
      </w:r>
    </w:p>
    <w:p>
      <w:r>
        <w:t>1</w:t>
      </w:r>
    </w:p>
    <w:p>
      <w:r>
        <w:t>Chi NSTW theo phân cấp</w:t>
      </w:r>
    </w:p>
    <w:p>
      <w:r>
        <w:t>(1) 1.015.826</w:t>
      </w:r>
    </w:p>
    <w:p>
      <w:r>
        <w:t>2</w:t>
      </w:r>
    </w:p>
    <w:p>
      <w:r>
        <w:t>Chi bổ sung cho NSĐP</w:t>
      </w:r>
    </w:p>
    <w:p>
      <w:r>
        <w:t>507.438</w:t>
      </w:r>
    </w:p>
    <w:p>
      <w:r>
        <w:t>- Chi  bổ  sung cân đối</w:t>
      </w:r>
    </w:p>
    <w:p>
      <w:r>
        <w:t>248.786</w:t>
      </w:r>
    </w:p>
    <w:p>
      <w:r>
        <w:t>- Chi bổ sung đ ể  thực hiện cải cách  t i ề n lương theo mức lương cơ s ở  2.34 triệu đồng/tháng c ả  năm 2025</w:t>
      </w:r>
    </w:p>
    <w:p>
      <w:r>
        <w:t>68.276</w:t>
      </w:r>
    </w:p>
    <w:p>
      <w:r>
        <w:t>- Chi bù mặt bằng chi cân đối NSĐP</w:t>
      </w:r>
    </w:p>
    <w:p>
      <w:r>
        <w:t>14.434</w:t>
      </w:r>
    </w:p>
    <w:p>
      <w:r>
        <w:t>- Chi bổ sung có mục tiêu các CTMTQG, chương trình đề án ,  nhiệm vụ khác</w:t>
      </w:r>
    </w:p>
    <w:p>
      <w:r>
        <w:t>(2) 175.942</w:t>
      </w:r>
    </w:p>
    <w:p>
      <w:r>
        <w:t>III</w:t>
      </w:r>
    </w:p>
    <w:p>
      <w:r>
        <w:t>Bội chi NSTW</w:t>
      </w:r>
    </w:p>
    <w:p>
      <w:r>
        <w:t>443.100</w:t>
      </w:r>
    </w:p>
    <w:p>
      <w:r>
        <w:t>B</w:t>
      </w:r>
    </w:p>
    <w:p>
      <w:r>
        <w:t>NGÂN SÁCH  Đ ỊA PHƯƠNG</w:t>
      </w:r>
    </w:p>
    <w:p>
      <w:r>
        <w:t>I</w:t>
      </w:r>
    </w:p>
    <w:p>
      <w:r>
        <w:t>Tổng thu NSĐP</w:t>
      </w:r>
    </w:p>
    <w:p>
      <w:r>
        <w:t>1.504.732</w:t>
      </w:r>
    </w:p>
    <w:p>
      <w:r>
        <w:t>1</w:t>
      </w:r>
    </w:p>
    <w:p>
      <w:r>
        <w:t>Thu ng â n sách địa phương hưởng theo phân cấp</w:t>
      </w:r>
    </w:p>
    <w:p>
      <w:r>
        <w:t>946.675</w:t>
      </w:r>
    </w:p>
    <w:p>
      <w:r>
        <w:t>2</w:t>
      </w:r>
    </w:p>
    <w:p>
      <w:r>
        <w:t>Thu bổ sung từ ngân sách trung ương</w:t>
      </w:r>
    </w:p>
    <w:p>
      <w:r>
        <w:t>507.438</w:t>
      </w:r>
    </w:p>
    <w:p>
      <w:r>
        <w:t>- Bổ sung cân đ ố i</w:t>
      </w:r>
    </w:p>
    <w:p>
      <w:r>
        <w:t>248.786</w:t>
      </w:r>
    </w:p>
    <w:p>
      <w:r>
        <w:t>- Bổ sung đ ể  thực hiện cải cách tiền lương theo mức lương cơ sở 2,34 triệu đ ồ ng/tháng cả năm 2025</w:t>
      </w:r>
    </w:p>
    <w:p>
      <w:r>
        <w:t>68.276</w:t>
      </w:r>
    </w:p>
    <w:p>
      <w:r>
        <w:t>- Bù mặt bằng chi cân đ ố i NS Đ P</w:t>
      </w:r>
    </w:p>
    <w:p>
      <w:r>
        <w:t>14.434</w:t>
      </w:r>
    </w:p>
    <w:p>
      <w:r>
        <w:t>- Bổ sung có mục tiêu đ ể  thực hiện các CTMTQG ,   chương trình, đ  ề  án, nhiệm vụ kh á c</w:t>
      </w:r>
    </w:p>
    <w:p>
      <w:r>
        <w:t>175.942</w:t>
      </w:r>
    </w:p>
    <w:p>
      <w:r>
        <w:t>3</w:t>
      </w:r>
    </w:p>
    <w:p>
      <w:r>
        <w:t>Thu chuyển nguồn c ả i cách tiền lương</w:t>
      </w:r>
    </w:p>
    <w:p>
      <w:r>
        <w:t>50.619</w:t>
      </w:r>
    </w:p>
    <w:p>
      <w:r>
        <w:t>II</w:t>
      </w:r>
    </w:p>
    <w:p>
      <w:r>
        <w:t>Tổng chi NS Đ P</w:t>
      </w:r>
    </w:p>
    <w:p>
      <w:r>
        <w:t>1.533.132</w:t>
      </w:r>
    </w:p>
    <w:p>
      <w:r>
        <w:t>1</w:t>
      </w:r>
    </w:p>
    <w:p>
      <w:r>
        <w:t>Chi cân  đố i NSĐP theo phân cấp (không k ể  bổ sung có mục tiêu từ NSTW)</w:t>
      </w:r>
    </w:p>
    <w:p>
      <w:r>
        <w:t>1.274.480</w:t>
      </w:r>
    </w:p>
    <w:p>
      <w:r>
        <w:t>2</w:t>
      </w:r>
    </w:p>
    <w:p>
      <w:r>
        <w:t>Chi từ nguồn bổ sung có mục tiêu của NSTW, bổ sung  đ ảm bảo tiền lương cơ sở 2,34 triệu đồng/tháng c ả  năm 2025 và bù mặt b ằ ng chi cân  đ ối NSĐP năm 2025</w:t>
      </w:r>
    </w:p>
    <w:p>
      <w:r>
        <w:t>258.652</w:t>
      </w:r>
    </w:p>
    <w:p>
      <w:r>
        <w:t>III</w:t>
      </w:r>
    </w:p>
    <w:p>
      <w:r>
        <w:t>Bội chi ngân sách địa phương  (3)</w:t>
      </w:r>
    </w:p>
    <w:p>
      <w:r>
        <w:t>28.400</w:t>
      </w:r>
    </w:p>
    <w:p>
      <w:r>
        <w:t>Ghi chú:</w:t>
      </w:r>
    </w:p>
    <w:p>
      <w:r>
        <w:t>( 1 ) Gồm s ố  kinh ph í  chưa giao tại ghi chú (2).</w:t>
      </w:r>
    </w:p>
    <w:p>
      <w:r>
        <w:t>(2) Chưa bao gồm: bổ sung kinh ph í  sự nghiệp của 02 chương  t r ì nh mục tiêu quốc gia gi ả m nghèo b ề n vững, phát t riể n KT-XH vùng đồng bào d â n tộc thi ể u số và miền núi .</w:t>
      </w:r>
    </w:p>
    <w:p>
      <w:r>
        <w:t>(3) Chênh lệch giữa s ố  bội chi của các địa phương c ó  bội chi NSĐP và số bội thu của các địa phương có bội thu NS Đ P .</w:t>
      </w:r>
    </w:p>
    <w:p>
      <w:r>
        <w:t>Biểu số 14/CK-NSNN</w:t>
      </w:r>
    </w:p>
    <w:p>
      <w:r>
        <w:t>DỰ TOÁN THU NGÂN SÁCH NHÀ NƯỚC THEO LĨNH VỰC NĂM 2025</w:t>
      </w:r>
    </w:p>
    <w:p>
      <w:r>
        <w:t>(Kèm theo Quyết định số 2894/QĐ-BTC ngày 09 tháng 12 năm 2024 của Bộ Tài chính)</w:t>
      </w:r>
    </w:p>
    <w:p>
      <w:r>
        <w:t>Đơn vị: T ỷ  đồng</w:t>
      </w:r>
    </w:p>
    <w:p>
      <w:r>
        <w:t>STT</w:t>
      </w:r>
    </w:p>
    <w:p>
      <w:r>
        <w:t>NỘI DUNG</w:t>
      </w:r>
    </w:p>
    <w:p>
      <w:r>
        <w:t>DỰ TOÁN N Ă M 2025</w:t>
      </w:r>
    </w:p>
    <w:p>
      <w:r>
        <w:t>TỔNG THU CÂN ĐỐI NGÂN SÁCH NHÀ NƯỚC</w:t>
      </w:r>
    </w:p>
    <w:p>
      <w:r>
        <w:t>1.966.839</w:t>
      </w:r>
    </w:p>
    <w:p>
      <w:r>
        <w:t>I</w:t>
      </w:r>
    </w:p>
    <w:p>
      <w:r>
        <w:t>Thu nội địa</w:t>
      </w:r>
    </w:p>
    <w:p>
      <w:r>
        <w:t>1.668.356</w:t>
      </w:r>
    </w:p>
    <w:p>
      <w:r>
        <w:t>1</w:t>
      </w:r>
    </w:p>
    <w:p>
      <w:r>
        <w:t>Thu từ khu vực doanh nghiệp nhà nước</w:t>
      </w:r>
    </w:p>
    <w:p>
      <w:r>
        <w:t>186.353</w:t>
      </w:r>
    </w:p>
    <w:p>
      <w:r>
        <w:t>2</w:t>
      </w:r>
    </w:p>
    <w:p>
      <w:r>
        <w:t>Thu từ khu vực doanh nghiệp có vốn đầu tư nước ngoài</w:t>
      </w:r>
    </w:p>
    <w:p>
      <w:r>
        <w:t>266.042</w:t>
      </w:r>
    </w:p>
    <w:p>
      <w:r>
        <w:t>3</w:t>
      </w:r>
    </w:p>
    <w:p>
      <w:r>
        <w:t>Thu từ khu vực kinh tế ngoài quốc doanh</w:t>
      </w:r>
    </w:p>
    <w:p>
      <w:r>
        <w:t>370.453</w:t>
      </w:r>
    </w:p>
    <w:p>
      <w:r>
        <w:t>4</w:t>
      </w:r>
    </w:p>
    <w:p>
      <w:r>
        <w:t>Thuế thu nhập cá nhân</w:t>
      </w:r>
    </w:p>
    <w:p>
      <w:r>
        <w:t>180.397</w:t>
      </w:r>
    </w:p>
    <w:p>
      <w:r>
        <w:t>5</w:t>
      </w:r>
    </w:p>
    <w:p>
      <w:r>
        <w:t>Thuế bảo vệ môi trường</w:t>
      </w:r>
    </w:p>
    <w:p>
      <w:r>
        <w:t>71.873</w:t>
      </w:r>
    </w:p>
    <w:p>
      <w:r>
        <w:t>6</w:t>
      </w:r>
    </w:p>
    <w:p>
      <w:r>
        <w:t>Các loại phí, lệ phí</w:t>
      </w:r>
    </w:p>
    <w:p>
      <w:r>
        <w:t>86.347</w:t>
      </w:r>
    </w:p>
    <w:p>
      <w:r>
        <w:t>Trong đó: Lệ phí trước bạ</w:t>
      </w:r>
    </w:p>
    <w:p>
      <w:r>
        <w:t>35.883</w:t>
      </w:r>
    </w:p>
    <w:p>
      <w:r>
        <w:t>7</w:t>
      </w:r>
    </w:p>
    <w:p>
      <w:r>
        <w:t>Các khoản thu về nhà, đất</w:t>
      </w:r>
    </w:p>
    <w:p>
      <w:r>
        <w:t>292.978</w:t>
      </w:r>
    </w:p>
    <w:p>
      <w:r>
        <w:t>- Thuế sử dụng đ ấ t nông nghiệp</w:t>
      </w:r>
    </w:p>
    <w:p>
      <w:r>
        <w:t>2</w:t>
      </w:r>
    </w:p>
    <w:p>
      <w:r>
        <w:t>- Thuế sử dụng đất phi nông nghiệp</w:t>
      </w:r>
    </w:p>
    <w:p>
      <w:r>
        <w:t>3.149</w:t>
      </w:r>
    </w:p>
    <w:p>
      <w:r>
        <w:t>- Thu tiền cho thuê đất, thuê mặt nước</w:t>
      </w:r>
    </w:p>
    <w:p>
      <w:r>
        <w:t>35.258</w:t>
      </w:r>
    </w:p>
    <w:p>
      <w:r>
        <w:t>- Thu tiền sử dụng đất</w:t>
      </w:r>
    </w:p>
    <w:p>
      <w:r>
        <w:t>253.850</w:t>
      </w:r>
    </w:p>
    <w:p>
      <w:r>
        <w:t>- Thu tiền cho thuê v à  tiền bán nhà ở thuộc sở hữu nhà nước</w:t>
      </w:r>
    </w:p>
    <w:p>
      <w:r>
        <w:t>719</w:t>
      </w:r>
    </w:p>
    <w:p>
      <w:r>
        <w:t>8</w:t>
      </w:r>
    </w:p>
    <w:p>
      <w:r>
        <w:t>Thu từ hoạt động x ổ  số kiến thiết</w:t>
      </w:r>
    </w:p>
    <w:p>
      <w:r>
        <w:t>49.297</w:t>
      </w:r>
    </w:p>
    <w:p>
      <w:r>
        <w:t>9</w:t>
      </w:r>
    </w:p>
    <w:p>
      <w:r>
        <w:t>Thu tiền cấp quyền khai thác khoáng sản</w:t>
      </w:r>
    </w:p>
    <w:p>
      <w:r>
        <w:t>9.808</w:t>
      </w:r>
    </w:p>
    <w:p>
      <w:r>
        <w:t>10</w:t>
      </w:r>
    </w:p>
    <w:p>
      <w:r>
        <w:t>Thu khác ngân sách</w:t>
      </w:r>
    </w:p>
    <w:p>
      <w:r>
        <w:t>38.970</w:t>
      </w:r>
    </w:p>
    <w:p>
      <w:r>
        <w:t>11</w:t>
      </w:r>
    </w:p>
    <w:p>
      <w:r>
        <w:t>Thu từ qu ỹ   đất công ích và thu hoa lợi công sản khác</w:t>
      </w:r>
    </w:p>
    <w:p>
      <w:r>
        <w:t>1.187</w:t>
      </w:r>
    </w:p>
    <w:p>
      <w:r>
        <w:t>12</w:t>
      </w:r>
    </w:p>
    <w:p>
      <w:r>
        <w:t>Thu hồi vốn, thu cổ tức, lợi nhuận, lợi nhuận sau thuế, ch ê nh lệch thu, chi của Ngân hàng Nhà nước</w:t>
      </w:r>
    </w:p>
    <w:p>
      <w:r>
        <w:t>114.650</w:t>
      </w:r>
    </w:p>
    <w:p>
      <w:r>
        <w:t>II</w:t>
      </w:r>
    </w:p>
    <w:p>
      <w:r>
        <w:t>Thu từ dầu thô</w:t>
      </w:r>
    </w:p>
    <w:p>
      <w:r>
        <w:t>53.200</w:t>
      </w:r>
    </w:p>
    <w:p>
      <w:r>
        <w:t>III</w:t>
      </w:r>
    </w:p>
    <w:p>
      <w:r>
        <w:t>Thu cân  đ ối từ hoạt động xuất nhập khẩu</w:t>
      </w:r>
    </w:p>
    <w:p>
      <w:r>
        <w:t>235.000</w:t>
      </w:r>
    </w:p>
    <w:p>
      <w:r>
        <w:t>1</w:t>
      </w:r>
    </w:p>
    <w:p>
      <w:r>
        <w:t>Tổng số thu từ hoạt động xuất nhập khẩu</w:t>
      </w:r>
    </w:p>
    <w:p>
      <w:r>
        <w:t>411.000</w:t>
      </w:r>
    </w:p>
    <w:p>
      <w:r>
        <w:t>- Thuế giá trị gia tăng thu từ hàng hóa nhập khẩu</w:t>
      </w:r>
    </w:p>
    <w:p>
      <w:r>
        <w:t>315.171</w:t>
      </w:r>
    </w:p>
    <w:p>
      <w:r>
        <w:t>- Thuế xuất kh ẩ u</w:t>
      </w:r>
    </w:p>
    <w:p>
      <w:r>
        <w:t>9.982</w:t>
      </w:r>
    </w:p>
    <w:p>
      <w:r>
        <w:t>- Thuế nhập khẩu</w:t>
      </w:r>
    </w:p>
    <w:p>
      <w:r>
        <w:t>49.346</w:t>
      </w:r>
    </w:p>
    <w:p>
      <w:r>
        <w:t>- Thuế tiêu thụ đặc biệt thu  t ừ hàng hóa nhập kh ẩ u</w:t>
      </w:r>
    </w:p>
    <w:p>
      <w:r>
        <w:t>34.665</w:t>
      </w:r>
    </w:p>
    <w:p>
      <w:r>
        <w:t>- Thuế bảo vệ môi trường thu từ hàng hóa nhập kh ẩ u</w:t>
      </w:r>
    </w:p>
    <w:p>
      <w:r>
        <w:t>1. 282</w:t>
      </w:r>
    </w:p>
    <w:p>
      <w:r>
        <w:t>- Thu khác</w:t>
      </w:r>
    </w:p>
    <w:p>
      <w:r>
        <w:t>554</w:t>
      </w:r>
    </w:p>
    <w:p>
      <w:r>
        <w:t>2</w:t>
      </w:r>
    </w:p>
    <w:p>
      <w:r>
        <w:t>Hoàn thuế giá trị gia tăng</w:t>
      </w:r>
    </w:p>
    <w:p>
      <w:r>
        <w:t>-176.000</w:t>
      </w:r>
    </w:p>
    <w:p>
      <w:r>
        <w:t>IV</w:t>
      </w:r>
    </w:p>
    <w:p>
      <w:r>
        <w:t>Thu viện tr ợ</w:t>
      </w:r>
    </w:p>
    <w:p>
      <w:r>
        <w:t>10.283</w:t>
      </w:r>
    </w:p>
    <w:p>
      <w:r>
        <w:t>Biểu số 15/CK-NSNN</w:t>
      </w:r>
    </w:p>
    <w:p>
      <w:r>
        <w:t>DỰ TOÁN THU NGÂN SÁCH NHÀ NƯỚC THEO SẮC THUẾ NĂM 2025</w:t>
      </w:r>
    </w:p>
    <w:p>
      <w:r>
        <w:t>(Kèm theo Quyết định số 2894/QĐ-BTC ngày 09 tháng 12 năm 2024 của Bộ Tài chính)</w:t>
      </w:r>
    </w:p>
    <w:p>
      <w:r>
        <w:t>Đơn vị: T ỷ  đồng</w:t>
      </w:r>
    </w:p>
    <w:p>
      <w:r>
        <w:t>STT</w:t>
      </w:r>
    </w:p>
    <w:p>
      <w:r>
        <w:t>NỘI DUNG</w:t>
      </w:r>
    </w:p>
    <w:p>
      <w:r>
        <w:t>T Ổ NG S Ố</w:t>
      </w:r>
    </w:p>
    <w:p>
      <w:r>
        <w:t>KHU VỰC DNNN</w:t>
      </w:r>
    </w:p>
    <w:p>
      <w:r>
        <w:t>KH U  VỰC DN CÓ V Ố N ĐTNN</w:t>
      </w:r>
    </w:p>
    <w:p>
      <w:r>
        <w:t>KHU VỰC KINH T Ế  NGOÀI QUỐC DOANH</w:t>
      </w:r>
    </w:p>
    <w:p>
      <w:r>
        <w:t>THU TỪ D Ầ U THÔ</w:t>
      </w:r>
    </w:p>
    <w:p>
      <w:r>
        <w:t>KHU VỰC KHÁC</w:t>
      </w:r>
    </w:p>
    <w:p>
      <w:r>
        <w:t>A</w:t>
      </w:r>
    </w:p>
    <w:p>
      <w:r>
        <w:t>B</w:t>
      </w:r>
    </w:p>
    <w:p>
      <w:r>
        <w:t>1 =2 + 3+4+5+6</w:t>
      </w:r>
    </w:p>
    <w:p>
      <w:r>
        <w:t>2</w:t>
      </w:r>
    </w:p>
    <w:p>
      <w:r>
        <w:t>3</w:t>
      </w:r>
    </w:p>
    <w:p>
      <w:r>
        <w:t>4</w:t>
      </w:r>
    </w:p>
    <w:p>
      <w:r>
        <w:t>5</w:t>
      </w:r>
    </w:p>
    <w:p>
      <w:r>
        <w:t>6</w:t>
      </w:r>
    </w:p>
    <w:p>
      <w:r>
        <w:t>T Ổ NG THU NSNN</w:t>
      </w:r>
    </w:p>
    <w:p>
      <w:r>
        <w:t>1.966.839</w:t>
      </w:r>
    </w:p>
    <w:p>
      <w:r>
        <w:t>301.003</w:t>
      </w:r>
    </w:p>
    <w:p>
      <w:r>
        <w:t>266.042</w:t>
      </w:r>
    </w:p>
    <w:p>
      <w:r>
        <w:t>370.453</w:t>
      </w:r>
    </w:p>
    <w:p>
      <w:r>
        <w:t>53.200</w:t>
      </w:r>
    </w:p>
    <w:p>
      <w:r>
        <w:t>976.141</w:t>
      </w:r>
    </w:p>
    <w:p>
      <w:r>
        <w:t>A</w:t>
      </w:r>
    </w:p>
    <w:p>
      <w:r>
        <w:t>Các khoản thu từ thuế, phí, lệ phí</w:t>
      </w:r>
    </w:p>
    <w:p>
      <w:r>
        <w:t>1.492.561</w:t>
      </w:r>
    </w:p>
    <w:p>
      <w:r>
        <w:t>186.353</w:t>
      </w:r>
    </w:p>
    <w:p>
      <w:r>
        <w:t>257.042</w:t>
      </w:r>
    </w:p>
    <w:p>
      <w:r>
        <w:t>370.453</w:t>
      </w:r>
    </w:p>
    <w:p>
      <w:r>
        <w:t>53.200</w:t>
      </w:r>
    </w:p>
    <w:p>
      <w:r>
        <w:t>625.513</w:t>
      </w:r>
    </w:p>
    <w:p>
      <w:r>
        <w:t>I</w:t>
      </w:r>
    </w:p>
    <w:p>
      <w:r>
        <w:t>Các khoản thu từ thuế</w:t>
      </w:r>
    </w:p>
    <w:p>
      <w:r>
        <w:t>1.406.214</w:t>
      </w:r>
    </w:p>
    <w:p>
      <w:r>
        <w:t>186.353</w:t>
      </w:r>
    </w:p>
    <w:p>
      <w:r>
        <w:t>257.042</w:t>
      </w:r>
    </w:p>
    <w:p>
      <w:r>
        <w:t>370.453</w:t>
      </w:r>
    </w:p>
    <w:p>
      <w:r>
        <w:t>53.200</w:t>
      </w:r>
    </w:p>
    <w:p>
      <w:r>
        <w:t>539.166</w:t>
      </w:r>
    </w:p>
    <w:p>
      <w:r>
        <w:t>1</w:t>
      </w:r>
    </w:p>
    <w:p>
      <w:r>
        <w:t>Thuế giá trị gia tăng</w:t>
      </w:r>
    </w:p>
    <w:p>
      <w:r>
        <w:t>453.996</w:t>
      </w:r>
    </w:p>
    <w:p>
      <w:r>
        <w:t>62.117</w:t>
      </w:r>
    </w:p>
    <w:p>
      <w:r>
        <w:t>67.608</w:t>
      </w:r>
    </w:p>
    <w:p>
      <w:r>
        <w:t>185.101</w:t>
      </w:r>
    </w:p>
    <w:p>
      <w:r>
        <w:t>139.171</w:t>
      </w:r>
    </w:p>
    <w:p>
      <w:r>
        <w:t>- Thuế GTGT thu t ừ  hàng hóa sản xuất kinh doanh trong nước</w:t>
      </w:r>
    </w:p>
    <w:p>
      <w:r>
        <w:t>314.825</w:t>
      </w:r>
    </w:p>
    <w:p>
      <w:r>
        <w:t>62.117</w:t>
      </w:r>
    </w:p>
    <w:p>
      <w:r>
        <w:t>67.608</w:t>
      </w:r>
    </w:p>
    <w:p>
      <w:r>
        <w:t>185.101</w:t>
      </w:r>
    </w:p>
    <w:p>
      <w:r>
        <w:t>- Thuế GTGT thu từ hàng hóa nhập khẩu</w:t>
      </w:r>
    </w:p>
    <w:p>
      <w:r>
        <w:t>139.171</w:t>
      </w:r>
    </w:p>
    <w:p>
      <w:r>
        <w:t>139.171</w:t>
      </w:r>
    </w:p>
    <w:p>
      <w:r>
        <w:t>2</w:t>
      </w:r>
    </w:p>
    <w:p>
      <w:r>
        <w:t>Thuế TTĐB</w:t>
      </w:r>
    </w:p>
    <w:p>
      <w:r>
        <w:t>145.030</w:t>
      </w:r>
    </w:p>
    <w:p>
      <w:r>
        <w:t>30.243</w:t>
      </w:r>
    </w:p>
    <w:p>
      <w:r>
        <w:t>49.021</w:t>
      </w:r>
    </w:p>
    <w:p>
      <w:r>
        <w:t>31.101</w:t>
      </w:r>
    </w:p>
    <w:p>
      <w:r>
        <w:t>34.665</w:t>
      </w:r>
    </w:p>
    <w:p>
      <w:r>
        <w:t>- Thuế TTĐB thu từ hàng hóa sản xuất trong nước</w:t>
      </w:r>
    </w:p>
    <w:p>
      <w:r>
        <w:t>110.365</w:t>
      </w:r>
    </w:p>
    <w:p>
      <w:r>
        <w:t>30.243</w:t>
      </w:r>
    </w:p>
    <w:p>
      <w:r>
        <w:t>49.021</w:t>
      </w:r>
    </w:p>
    <w:p>
      <w:r>
        <w:t>31.101</w:t>
      </w:r>
    </w:p>
    <w:p>
      <w:r>
        <w:t>- Thuế TTĐB thu từ hàng hóa nhập khẩu</w:t>
      </w:r>
    </w:p>
    <w:p>
      <w:r>
        <w:t>34.665</w:t>
      </w:r>
    </w:p>
    <w:p>
      <w:r>
        <w:t>34.665</w:t>
      </w:r>
    </w:p>
    <w:p>
      <w:r>
        <w:t>3</w:t>
      </w:r>
    </w:p>
    <w:p>
      <w:r>
        <w:t>Thuế bảo vệ môi trường</w:t>
      </w:r>
    </w:p>
    <w:p>
      <w:r>
        <w:t>73.155</w:t>
      </w:r>
    </w:p>
    <w:p>
      <w:r>
        <w:t>73.155</w:t>
      </w:r>
    </w:p>
    <w:p>
      <w:r>
        <w:t>- Thuế BVMT thu từ hàng hóa sản xuất kinh doanh trong nước</w:t>
      </w:r>
    </w:p>
    <w:p>
      <w:r>
        <w:t>71.873</w:t>
      </w:r>
    </w:p>
    <w:p>
      <w:r>
        <w:t>71.873</w:t>
      </w:r>
    </w:p>
    <w:p>
      <w:r>
        <w:t>- Thuế BVMT thu từ hàng hóa nhập khẩu</w:t>
      </w:r>
    </w:p>
    <w:p>
      <w:r>
        <w:t>1.282</w:t>
      </w:r>
    </w:p>
    <w:p>
      <w:r>
        <w:t>1.282</w:t>
      </w:r>
    </w:p>
    <w:p>
      <w:r>
        <w:t>4</w:t>
      </w:r>
    </w:p>
    <w:p>
      <w:r>
        <w:t>Thuế thu nhập doanh nghiệp</w:t>
      </w:r>
    </w:p>
    <w:p>
      <w:r>
        <w:t>405.516</w:t>
      </w:r>
    </w:p>
    <w:p>
      <w:r>
        <w:t>78.652</w:t>
      </w:r>
    </w:p>
    <w:p>
      <w:r>
        <w:t>140.075</w:t>
      </w:r>
    </w:p>
    <w:p>
      <w:r>
        <w:t>146.849</w:t>
      </w:r>
    </w:p>
    <w:p>
      <w:r>
        <w:t>39.940</w:t>
      </w:r>
    </w:p>
    <w:p>
      <w:r>
        <w:t>5</w:t>
      </w:r>
    </w:p>
    <w:p>
      <w:r>
        <w:t>Thuế thu nhập cá nhân</w:t>
      </w:r>
    </w:p>
    <w:p>
      <w:r>
        <w:t>180.397</w:t>
      </w:r>
    </w:p>
    <w:p>
      <w:r>
        <w:t>180.397</w:t>
      </w:r>
    </w:p>
    <w:p>
      <w:r>
        <w:t>6</w:t>
      </w:r>
    </w:p>
    <w:p>
      <w:r>
        <w:t>Thuế tài nguyên</w:t>
      </w:r>
    </w:p>
    <w:p>
      <w:r>
        <w:t>36.344</w:t>
      </w:r>
    </w:p>
    <w:p>
      <w:r>
        <w:t>15.343</w:t>
      </w:r>
    </w:p>
    <w:p>
      <w:r>
        <w:t>338</w:t>
      </w:r>
    </w:p>
    <w:p>
      <w:r>
        <w:t>7.403</w:t>
      </w:r>
    </w:p>
    <w:p>
      <w:r>
        <w:t>13.260</w:t>
      </w:r>
    </w:p>
    <w:p>
      <w:r>
        <w:t>7</w:t>
      </w:r>
    </w:p>
    <w:p>
      <w:r>
        <w:t>Thuế xuất khẩu, thuế nhập khẩu</w:t>
      </w:r>
    </w:p>
    <w:p>
      <w:r>
        <w:t>59.328</w:t>
      </w:r>
    </w:p>
    <w:p>
      <w:r>
        <w:t>59.328</w:t>
      </w:r>
    </w:p>
    <w:p>
      <w:r>
        <w:t>8</w:t>
      </w:r>
    </w:p>
    <w:p>
      <w:r>
        <w:t>Thuế sử dụng đất nông nghiệp</w:t>
      </w:r>
    </w:p>
    <w:p>
      <w:r>
        <w:t>2</w:t>
      </w:r>
    </w:p>
    <w:p>
      <w:r>
        <w:t>2</w:t>
      </w:r>
    </w:p>
    <w:p>
      <w:r>
        <w:t>9</w:t>
      </w:r>
    </w:p>
    <w:p>
      <w:r>
        <w:t>Thuế sử dụng đất phi n ô ng nghiệp</w:t>
      </w:r>
    </w:p>
    <w:p>
      <w:r>
        <w:t>3.149</w:t>
      </w:r>
    </w:p>
    <w:p>
      <w:r>
        <w:t>3.149</w:t>
      </w:r>
    </w:p>
    <w:p>
      <w:r>
        <w:t>10</w:t>
      </w:r>
    </w:p>
    <w:p>
      <w:r>
        <w:t>Thu từ hoạt động xổ số kiến thiết</w:t>
      </w:r>
    </w:p>
    <w:p>
      <w:r>
        <w:t>49.297</w:t>
      </w:r>
    </w:p>
    <w:p>
      <w:r>
        <w:t>49.297</w:t>
      </w:r>
    </w:p>
    <w:p>
      <w:r>
        <w:t>II</w:t>
      </w:r>
    </w:p>
    <w:p>
      <w:r>
        <w:t>Các khoản phí, lệ phí</w:t>
      </w:r>
    </w:p>
    <w:p>
      <w:r>
        <w:t>86.347</w:t>
      </w:r>
    </w:p>
    <w:p>
      <w:r>
        <w:t>86.347</w:t>
      </w:r>
    </w:p>
    <w:p>
      <w:r>
        <w:t>10</w:t>
      </w:r>
    </w:p>
    <w:p>
      <w:r>
        <w:t>Lệ phí trước bạ</w:t>
      </w:r>
    </w:p>
    <w:p>
      <w:r>
        <w:t>35.883</w:t>
      </w:r>
    </w:p>
    <w:p>
      <w:r>
        <w:t>35.883</w:t>
      </w:r>
    </w:p>
    <w:p>
      <w:r>
        <w:t>11</w:t>
      </w:r>
    </w:p>
    <w:p>
      <w:r>
        <w:t>Các loại phí, lệ phí</w:t>
      </w:r>
    </w:p>
    <w:p>
      <w:r>
        <w:t>50.464</w:t>
      </w:r>
    </w:p>
    <w:p>
      <w:r>
        <w:t>50.464</w:t>
      </w:r>
    </w:p>
    <w:p>
      <w:r>
        <w:t>B</w:t>
      </w:r>
    </w:p>
    <w:p>
      <w:r>
        <w:t>Các khoản thu ngoài thuế, phí, lệ phí</w:t>
      </w:r>
    </w:p>
    <w:p>
      <w:r>
        <w:t>463.995</w:t>
      </w:r>
    </w:p>
    <w:p>
      <w:r>
        <w:t>114.650</w:t>
      </w:r>
    </w:p>
    <w:p>
      <w:r>
        <w:t>9.000</w:t>
      </w:r>
    </w:p>
    <w:p>
      <w:r>
        <w:t>340.345</w:t>
      </w:r>
    </w:p>
    <w:p>
      <w:r>
        <w:t>1</w:t>
      </w:r>
    </w:p>
    <w:p>
      <w:r>
        <w:t>Thu hồi vốn, thu cổ tức, lợi nhuận, lợi nhuận sau thuế, ch ê nh lệch thu, chi của NHNN</w:t>
      </w:r>
    </w:p>
    <w:p>
      <w:r>
        <w:t>114.650</w:t>
      </w:r>
    </w:p>
    <w:p>
      <w:r>
        <w:t>114.650</w:t>
      </w:r>
    </w:p>
    <w:p>
      <w:r>
        <w:t>2</w:t>
      </w:r>
    </w:p>
    <w:p>
      <w:r>
        <w:t>Thu tiền cho thuê đất, thuê mặt nước</w:t>
      </w:r>
    </w:p>
    <w:p>
      <w:r>
        <w:t>35.258</w:t>
      </w:r>
    </w:p>
    <w:p>
      <w:r>
        <w:t>35.258</w:t>
      </w:r>
    </w:p>
    <w:p>
      <w:r>
        <w:t>3</w:t>
      </w:r>
    </w:p>
    <w:p>
      <w:r>
        <w:t>Thu tiền sử dụng đất</w:t>
      </w:r>
    </w:p>
    <w:p>
      <w:r>
        <w:t>253.850</w:t>
      </w:r>
    </w:p>
    <w:p>
      <w:r>
        <w:t>253.850</w:t>
      </w:r>
    </w:p>
    <w:p>
      <w:r>
        <w:t>4</w:t>
      </w:r>
    </w:p>
    <w:p>
      <w:r>
        <w:t>Thu tiền cho thuê và tiền bán nhà ở thuộc sở hữu nhà nước</w:t>
      </w:r>
    </w:p>
    <w:p>
      <w:r>
        <w:t>719</w:t>
      </w:r>
    </w:p>
    <w:p>
      <w:r>
        <w:t>719</w:t>
      </w:r>
    </w:p>
    <w:p>
      <w:r>
        <w:t>5</w:t>
      </w:r>
    </w:p>
    <w:p>
      <w:r>
        <w:t>Thu tiền cấp quyền khai thác khoáng s ả n, tài nguy ê n nước; tiền sử dụng khu vực biển</w:t>
      </w:r>
    </w:p>
    <w:p>
      <w:r>
        <w:t>9.808</w:t>
      </w:r>
    </w:p>
    <w:p>
      <w:r>
        <w:t>9.808</w:t>
      </w:r>
    </w:p>
    <w:p>
      <w:r>
        <w:t>6</w:t>
      </w:r>
    </w:p>
    <w:p>
      <w:r>
        <w:t>Thu khác</w:t>
      </w:r>
    </w:p>
    <w:p>
      <w:r>
        <w:t>49.710</w:t>
      </w:r>
    </w:p>
    <w:p>
      <w:r>
        <w:t>9.000</w:t>
      </w:r>
    </w:p>
    <w:p>
      <w:r>
        <w:t>40.710</w:t>
      </w:r>
    </w:p>
    <w:p>
      <w:r>
        <w:t>C</w:t>
      </w:r>
    </w:p>
    <w:p>
      <w:r>
        <w:t>Thu viện trợ</w:t>
      </w:r>
    </w:p>
    <w:p>
      <w:r>
        <w:t>10.283</w:t>
      </w:r>
    </w:p>
    <w:p>
      <w:r>
        <w:t>10.283</w:t>
      </w:r>
    </w:p>
    <w:p>
      <w:r>
        <w:t>Biểu số 16/CK-NSNN</w:t>
      </w:r>
    </w:p>
    <w:p>
      <w:r>
        <w:t>DỰ TOÁN CHI NSNN, CHI NSTW VÀ CHI NSĐP THEO CƠ CẤU CHI NĂM 2025</w:t>
      </w:r>
    </w:p>
    <w:p>
      <w:r>
        <w:t>(Kèm theo Quyết định số 2894/QĐ-BTC ngày 09 tháng 12 năm 2024 của Bộ Tài chính)</w:t>
      </w:r>
    </w:p>
    <w:p>
      <w:r>
        <w:t>Đơ n vị: T ỷ  đồng</w:t>
      </w:r>
    </w:p>
    <w:p>
      <w:r>
        <w:t>STT</w:t>
      </w:r>
    </w:p>
    <w:p>
      <w:r>
        <w:t>NỘI DUNG</w:t>
      </w:r>
    </w:p>
    <w:p>
      <w:r>
        <w:t>NSNN</w:t>
      </w:r>
    </w:p>
    <w:p>
      <w:r>
        <w:t>CHIA RA</w:t>
      </w:r>
    </w:p>
    <w:p>
      <w:r>
        <w:t>NSTW</w:t>
      </w:r>
    </w:p>
    <w:p>
      <w:r>
        <w:t>NSĐP</w:t>
      </w:r>
    </w:p>
    <w:p>
      <w:r>
        <w:t>A</w:t>
      </w:r>
    </w:p>
    <w:p>
      <w:r>
        <w:t>B</w:t>
      </w:r>
    </w:p>
    <w:p>
      <w:r>
        <w:t>1=2+3</w:t>
      </w:r>
    </w:p>
    <w:p>
      <w:r>
        <w:t>2</w:t>
      </w:r>
    </w:p>
    <w:p>
      <w:r>
        <w:t>3</w:t>
      </w:r>
    </w:p>
    <w:p>
      <w:r>
        <w:t>TỔNG CHI NSNN</w:t>
      </w:r>
    </w:p>
    <w:p>
      <w:r>
        <w:t>(1)  2.548.958</w:t>
      </w:r>
    </w:p>
    <w:p>
      <w:r>
        <w:t>1.206.202</w:t>
      </w:r>
    </w:p>
    <w:p>
      <w:r>
        <w:t>1.342.756</w:t>
      </w:r>
    </w:p>
    <w:p>
      <w:r>
        <w:t>Trong đó:</w:t>
      </w:r>
    </w:p>
    <w:p>
      <w:r>
        <w:t>I</w:t>
      </w:r>
    </w:p>
    <w:p>
      <w:r>
        <w:t>Chi đầu tư phát triển</w:t>
      </w:r>
    </w:p>
    <w:p>
      <w:r>
        <w:t>790.727</w:t>
      </w:r>
    </w:p>
    <w:p>
      <w:r>
        <w:t>315.000</w:t>
      </w:r>
    </w:p>
    <w:p>
      <w:r>
        <w:t>475.727</w:t>
      </w:r>
    </w:p>
    <w:p>
      <w:r>
        <w:t>II</w:t>
      </w:r>
    </w:p>
    <w:p>
      <w:r>
        <w:t>Chi trả n ợ  lãi</w:t>
      </w:r>
    </w:p>
    <w:p>
      <w:r>
        <w:t>110.547</w:t>
      </w:r>
    </w:p>
    <w:p>
      <w:r>
        <w:t>107.400</w:t>
      </w:r>
    </w:p>
    <w:p>
      <w:r>
        <w:t>3.147</w:t>
      </w:r>
    </w:p>
    <w:p>
      <w:r>
        <w:t>III</w:t>
      </w:r>
    </w:p>
    <w:p>
      <w:r>
        <w:t>Chi viện trợ</w:t>
      </w:r>
    </w:p>
    <w:p>
      <w:r>
        <w:t>2.950</w:t>
      </w:r>
    </w:p>
    <w:p>
      <w:r>
        <w:t>2.950</w:t>
      </w:r>
    </w:p>
    <w:p>
      <w:r>
        <w:t>IV</w:t>
      </w:r>
    </w:p>
    <w:p>
      <w:r>
        <w:t>Chi thư ờ ng xuyên</w:t>
      </w:r>
    </w:p>
    <w:p>
      <w:r>
        <w:t>(2)  1.554.677</w:t>
      </w:r>
    </w:p>
    <w:p>
      <w:r>
        <w:t>726.068</w:t>
      </w:r>
    </w:p>
    <w:p>
      <w:r>
        <w:t>828.609</w:t>
      </w:r>
    </w:p>
    <w:p>
      <w:r>
        <w:t>Trong  đ ó:</w:t>
      </w:r>
    </w:p>
    <w:p>
      <w:r>
        <w:t>- Chi giáo dục -  đ ào tạo và dạy nghề</w:t>
      </w:r>
    </w:p>
    <w:p>
      <w:r>
        <w:t>408.966</w:t>
      </w:r>
    </w:p>
    <w:p>
      <w:r>
        <w:t>44.586</w:t>
      </w:r>
    </w:p>
    <w:p>
      <w:r>
        <w:t>364.380</w:t>
      </w:r>
    </w:p>
    <w:p>
      <w:r>
        <w:t>- Chi khoa học và công nghệ</w:t>
      </w:r>
    </w:p>
    <w:p>
      <w:r>
        <w:t>11.316</w:t>
      </w:r>
    </w:p>
    <w:p>
      <w:r>
        <w:t>7.660</w:t>
      </w:r>
    </w:p>
    <w:p>
      <w:r>
        <w:t>3.656</w:t>
      </w:r>
    </w:p>
    <w:p>
      <w:r>
        <w:t>V</w:t>
      </w:r>
    </w:p>
    <w:p>
      <w:r>
        <w:t>Bổ sung bù mặt bằng chi cân  đố i ngân sách địa ph ươ ng năm 2025</w:t>
      </w:r>
    </w:p>
    <w:p>
      <w:r>
        <w:t>14.434</w:t>
      </w:r>
    </w:p>
    <w:p>
      <w:r>
        <w:t>14.434</w:t>
      </w:r>
    </w:p>
    <w:p>
      <w:r>
        <w:t>VI</w:t>
      </w:r>
    </w:p>
    <w:p>
      <w:r>
        <w:t>Chi bổ sung quỹ dự trữ tài chính</w:t>
      </w:r>
    </w:p>
    <w:p>
      <w:r>
        <w:t>100</w:t>
      </w:r>
    </w:p>
    <w:p>
      <w:r>
        <w:t>100</w:t>
      </w:r>
    </w:p>
    <w:p>
      <w:r>
        <w:t>VII</w:t>
      </w:r>
    </w:p>
    <w:p>
      <w:r>
        <w:t>Dự phòng NSNN</w:t>
      </w:r>
    </w:p>
    <w:p>
      <w:r>
        <w:t>67.500</w:t>
      </w:r>
    </w:p>
    <w:p>
      <w:r>
        <w:t>38.500</w:t>
      </w:r>
    </w:p>
    <w:p>
      <w:r>
        <w:t>29.000</w:t>
      </w:r>
    </w:p>
    <w:p>
      <w:r>
        <w:t>VIII</w:t>
      </w:r>
    </w:p>
    <w:p>
      <w:r>
        <w:t>Chi c ả i cách tiền lương, tinh giản biên chế</w:t>
      </w:r>
    </w:p>
    <w:p>
      <w:r>
        <w:t>6.173</w:t>
      </w:r>
    </w:p>
    <w:p>
      <w:r>
        <w:t>6.173</w:t>
      </w:r>
    </w:p>
    <w:p>
      <w:r>
        <w:t>Ghi chú:</w:t>
      </w:r>
    </w:p>
    <w:p>
      <w:r>
        <w:t>(1)  Đ ã  b ao gồm số s ử  dụng từ nguồn tích lũy cho c ải   cách tiền lương của NSTW và s  ố  thu chuy ể n nguồn cải cách tiền lương của NSĐP c ò n dư đến hết năm 2024 chuyển sang bố tr í  dự toán năm 2025.</w:t>
      </w:r>
    </w:p>
    <w:p>
      <w:r>
        <w:t>(2) Bao gồm kinh phí tăng thêm đ ả m  bả o chi tr ả  tiền lương theo mức lương cơ sở 2,34 triệu đồng/ tháng, chi trả lương hưu ,  trợ c ấ p bảo hiểm x ã  hội, trợ cấp hàng tháng, trợ cấp ưu đãi người có công, mức chuẩn trợ giúp xã hội và một số ch í nh sách an sinh xã hội gắn với lương cơ sở theo mức điều chỉnh từ ngày 01/7/2024.</w:t>
      </w:r>
    </w:p>
    <w:p>
      <w:r>
        <w:t>Biểu số 17/CK-NSNN</w:t>
      </w:r>
    </w:p>
    <w:p>
      <w:r>
        <w:t>DỰ TOÁN CHI NGÂN SÁCH TRUNG ƯƠNG THEO LĨNH VỰC NĂM 2025</w:t>
      </w:r>
    </w:p>
    <w:p>
      <w:r>
        <w:t>(Kèm theo Quyết định số 2894/QĐ-BTC ngày 09 tháng 12 năm 2024 của Bộ Tài chính)</w:t>
      </w:r>
    </w:p>
    <w:p>
      <w:r>
        <w:t>Đơn  vị: T ỷ     đ ồng</w:t>
      </w:r>
    </w:p>
    <w:p>
      <w:r>
        <w:t>STT</w:t>
      </w:r>
    </w:p>
    <w:p>
      <w:r>
        <w:t>NỘI DUNG</w:t>
      </w:r>
    </w:p>
    <w:p>
      <w:r>
        <w:t>DỰ TOÁN NĂM 2025</w:t>
      </w:r>
    </w:p>
    <w:p>
      <w:r>
        <w:t>T Ổ NG CHI NGÂN SÁCH TRUNG ƯƠNG</w:t>
      </w:r>
    </w:p>
    <w:p>
      <w:r>
        <w:t>1.523.264</w:t>
      </w:r>
    </w:p>
    <w:p>
      <w:r>
        <w:t>A</w:t>
      </w:r>
    </w:p>
    <w:p>
      <w:r>
        <w:t>CHI B Ổ  SUNG CÂN Đ Ố I CHO NSĐP</w:t>
      </w:r>
    </w:p>
    <w:p>
      <w:r>
        <w:t>248.786</w:t>
      </w:r>
    </w:p>
    <w:p>
      <w:r>
        <w:t>B</w:t>
      </w:r>
    </w:p>
    <w:p>
      <w:r>
        <w:t>B Ổ  SUNG BÙ M Ặ T B Ằ NG CHI CÂN Đ Ố I NSĐP NĂM 2025</w:t>
      </w:r>
    </w:p>
    <w:p>
      <w:r>
        <w:t>14.434</w:t>
      </w:r>
    </w:p>
    <w:p>
      <w:r>
        <w:t>C</w:t>
      </w:r>
    </w:p>
    <w:p>
      <w:r>
        <w:t>BỔ SUNG ĐẢM BẢO THỰC HIỆN LƯƠNG CƠ SỞ 2,34 TRIỆU ĐỒNG/ THÁNG CẢ NĂM 2025 CHO CÁC ĐỊA PHƯƠNG</w:t>
      </w:r>
    </w:p>
    <w:p>
      <w:r>
        <w:t>68.276</w:t>
      </w:r>
    </w:p>
    <w:p>
      <w:r>
        <w:t>D</w:t>
      </w:r>
    </w:p>
    <w:p>
      <w:r>
        <w:t>CHI NGÂN SÁCH TRUNG ƯƠNG THEO LĨNH VỰC</w:t>
      </w:r>
    </w:p>
    <w:p>
      <w:r>
        <w:t>1.191.768</w:t>
      </w:r>
    </w:p>
    <w:p>
      <w:r>
        <w:t>Trong đó:</w:t>
      </w:r>
    </w:p>
    <w:p>
      <w:r>
        <w:t>I</w:t>
      </w:r>
    </w:p>
    <w:p>
      <w:r>
        <w:t>Chi đầu tư phát triển</w:t>
      </w:r>
    </w:p>
    <w:p>
      <w:r>
        <w:t>315.000</w:t>
      </w:r>
    </w:p>
    <w:p>
      <w:r>
        <w:t>II</w:t>
      </w:r>
    </w:p>
    <w:p>
      <w:r>
        <w:t>Chi trả nợ lãi</w:t>
      </w:r>
    </w:p>
    <w:p>
      <w:r>
        <w:t>107.400</w:t>
      </w:r>
    </w:p>
    <w:p>
      <w:r>
        <w:t>III</w:t>
      </w:r>
    </w:p>
    <w:p>
      <w:r>
        <w:t>Chi viện trợ</w:t>
      </w:r>
    </w:p>
    <w:p>
      <w:r>
        <w:t>2.950</w:t>
      </w:r>
    </w:p>
    <w:p>
      <w:r>
        <w:t>IV</w:t>
      </w:r>
    </w:p>
    <w:p>
      <w:r>
        <w:t>Chi thường xuyên</w:t>
      </w:r>
    </w:p>
    <w:p>
      <w:r>
        <w:t>726.068</w:t>
      </w:r>
    </w:p>
    <w:p>
      <w:r>
        <w:t>Trong đó:</w:t>
      </w:r>
    </w:p>
    <w:p>
      <w:r>
        <w:t>1</w:t>
      </w:r>
    </w:p>
    <w:p>
      <w:r>
        <w:t>Chi giáo dục - đào tạo và dạy nghề</w:t>
      </w:r>
    </w:p>
    <w:p>
      <w:r>
        <w:t>44.586</w:t>
      </w:r>
    </w:p>
    <w:p>
      <w:r>
        <w:t>2</w:t>
      </w:r>
    </w:p>
    <w:p>
      <w:r>
        <w:t>Chi khoa học và công nghệ</w:t>
      </w:r>
    </w:p>
    <w:p>
      <w:r>
        <w:t>7.660</w:t>
      </w:r>
    </w:p>
    <w:p>
      <w:r>
        <w:t>3</w:t>
      </w:r>
    </w:p>
    <w:p>
      <w:r>
        <w:t>Chi y tế, dân số và gia đình</w:t>
      </w:r>
    </w:p>
    <w:p>
      <w:r>
        <w:t>26.725</w:t>
      </w:r>
    </w:p>
    <w:p>
      <w:r>
        <w:t>4</w:t>
      </w:r>
    </w:p>
    <w:p>
      <w:r>
        <w:t>Chi văn h ó a thông tin</w:t>
      </w:r>
    </w:p>
    <w:p>
      <w:r>
        <w:t>4.969</w:t>
      </w:r>
    </w:p>
    <w:p>
      <w:r>
        <w:t>5</w:t>
      </w:r>
    </w:p>
    <w:p>
      <w:r>
        <w:t>Chi phát thanh, truyền hình, thông tấn</w:t>
      </w:r>
    </w:p>
    <w:p>
      <w:r>
        <w:t>2.172</w:t>
      </w:r>
    </w:p>
    <w:p>
      <w:r>
        <w:t>6</w:t>
      </w:r>
    </w:p>
    <w:p>
      <w:r>
        <w:t>Chi thể dục thể thao</w:t>
      </w:r>
    </w:p>
    <w:p>
      <w:r>
        <w:t>1.068</w:t>
      </w:r>
    </w:p>
    <w:p>
      <w:r>
        <w:t>7</w:t>
      </w:r>
    </w:p>
    <w:p>
      <w:r>
        <w:t>Chi bảo vệ môi trường</w:t>
      </w:r>
    </w:p>
    <w:p>
      <w:r>
        <w:t>1.834</w:t>
      </w:r>
    </w:p>
    <w:p>
      <w:r>
        <w:t>8</w:t>
      </w:r>
    </w:p>
    <w:p>
      <w:r>
        <w:t>Chi các hoạt động kinh tế</w:t>
      </w:r>
    </w:p>
    <w:p>
      <w:r>
        <w:t>66.337</w:t>
      </w:r>
    </w:p>
    <w:p>
      <w:r>
        <w:t>9</w:t>
      </w:r>
    </w:p>
    <w:p>
      <w:r>
        <w:t>Chi hoạt động của cơ quan qu ả n lý nhà nước,  đả ng, đoàn thể</w:t>
      </w:r>
    </w:p>
    <w:p>
      <w:r>
        <w:t>69.984</w:t>
      </w:r>
    </w:p>
    <w:p>
      <w:r>
        <w:t>10</w:t>
      </w:r>
    </w:p>
    <w:p>
      <w:r>
        <w:t>Chi b ả o đ ả m xã hội</w:t>
      </w:r>
    </w:p>
    <w:p>
      <w:r>
        <w:t>110.681</w:t>
      </w:r>
    </w:p>
    <w:p>
      <w:r>
        <w:t>V</w:t>
      </w:r>
    </w:p>
    <w:p>
      <w:r>
        <w:t>D ự phòng ngân sách trung ươ n g</w:t>
      </w:r>
    </w:p>
    <w:p>
      <w:r>
        <w:t>38.500</w:t>
      </w:r>
    </w:p>
    <w:p>
      <w:r>
        <w:t>Biểu số 18/CK-NSNN</w:t>
      </w:r>
    </w:p>
    <w:p>
      <w:r>
        <w:t>DỰ TOÁN CHI NGÂN SÁCH TRUNG ƯƠNG CỦA TỪNG BỘ, CƠ QUAN TRUNG ƯƠNG THEO TỪNG LĨNH VỰC CHI VÀ NHỮNG NHIỆM VỤ CHI KHÁC CỦA NGÂN SÁCH TRUNG ƯƠNG NĂM 2025</w:t>
      </w:r>
    </w:p>
    <w:p>
      <w:r>
        <w:t>(Kèm theo Quyết định số 2894/Q Đ -BTC ngày 09 tháng 12 n ă m 2024 c ủ a Bộ Tài chính)</w:t>
      </w:r>
    </w:p>
    <w:p>
      <w:r>
        <w:t>Đơn  vị: Triệu đồng</w:t>
      </w:r>
    </w:p>
    <w:p>
      <w:r>
        <w:t>STT</w:t>
      </w:r>
    </w:p>
    <w:p>
      <w:r>
        <w:t>TÊN ĐƠN VỊ</w:t>
      </w:r>
    </w:p>
    <w:p>
      <w:r>
        <w:t>TỔNG SỐ CHI (KỂ CẢ CHI BẰNG NGUỒN VAY NỢ, VIỆN TRỢ)</w:t>
      </w:r>
    </w:p>
    <w:p>
      <w:r>
        <w:t>TRONG Đ Ó</w:t>
      </w:r>
    </w:p>
    <w:p>
      <w:r>
        <w:t>CHI ĐẦU TƯ PHÁT TRIỂN (KHÔNG BAO GỒM CHI CÁC CTMTQG)</w:t>
      </w:r>
    </w:p>
    <w:p>
      <w:r>
        <w:t>CHI VIỆN TRỢ</w:t>
      </w:r>
    </w:p>
    <w:p>
      <w:r>
        <w:t>CHI TRẢ NỢ LÃI</w:t>
      </w:r>
    </w:p>
    <w:p>
      <w:r>
        <w:t>CHI THƯỜNG XUYÊN (KHÔNG BAO GỒM CHI CÁC CTMTQG)</w:t>
      </w:r>
    </w:p>
    <w:p>
      <w:r>
        <w:t>CHI CÁC CTMTQG</w:t>
      </w:r>
    </w:p>
    <w:p>
      <w:r>
        <w:t>CHI CẢI CÁCH TI Ề N LƯƠNG</w:t>
      </w:r>
    </w:p>
    <w:p>
      <w:r>
        <w:t>D Ự  PH Ò NG NGÂN S Á CH TRUNG ƯƠNG</w:t>
      </w:r>
    </w:p>
    <w:p>
      <w:r>
        <w:t>T Ổ NG S Ố</w:t>
      </w:r>
    </w:p>
    <w:p>
      <w:r>
        <w:t>CHI ĐẦU TƯ PHÁT TRIỂN</w:t>
      </w:r>
    </w:p>
    <w:p>
      <w:r>
        <w:t>CHI THƯ Ờ NG XUYÊN</w:t>
      </w:r>
    </w:p>
    <w:p>
      <w:r>
        <w:t>A</w:t>
      </w:r>
    </w:p>
    <w:p>
      <w:r>
        <w:t>B</w:t>
      </w:r>
    </w:p>
    <w:p>
      <w:r>
        <w:t>1</w:t>
      </w:r>
    </w:p>
    <w:p>
      <w:r>
        <w:t>2</w:t>
      </w:r>
    </w:p>
    <w:p>
      <w:r>
        <w:t>3</w:t>
      </w:r>
    </w:p>
    <w:p>
      <w:r>
        <w:t>4</w:t>
      </w:r>
    </w:p>
    <w:p>
      <w:r>
        <w:t>5</w:t>
      </w:r>
    </w:p>
    <w:p>
      <w:r>
        <w:t>6 = 7+8</w:t>
      </w:r>
    </w:p>
    <w:p>
      <w:r>
        <w:t>7</w:t>
      </w:r>
    </w:p>
    <w:p>
      <w:r>
        <w:t>8</w:t>
      </w:r>
    </w:p>
    <w:p>
      <w:r>
        <w:t>9</w:t>
      </w:r>
    </w:p>
    <w:p>
      <w:r>
        <w:t>10</w:t>
      </w:r>
    </w:p>
    <w:p>
      <w:r>
        <w:t>T Ổ NG S Ố</w:t>
      </w:r>
    </w:p>
    <w:p>
      <w:r>
        <w:t>1.191.767.500</w:t>
      </w:r>
    </w:p>
    <w:p>
      <w:r>
        <w:t>289.595.000</w:t>
      </w:r>
    </w:p>
    <w:p>
      <w:r>
        <w:t>2.950.000</w:t>
      </w:r>
    </w:p>
    <w:p>
      <w:r>
        <w:t>107.400.000</w:t>
      </w:r>
    </w:p>
    <w:p>
      <w:r>
        <w:t>697.943.629</w:t>
      </w:r>
    </w:p>
    <w:p>
      <w:r>
        <w:t>53.528.871</w:t>
      </w:r>
    </w:p>
    <w:p>
      <w:r>
        <w:t>25.405.000</w:t>
      </w:r>
    </w:p>
    <w:p>
      <w:r>
        <w:t>28.123.871</w:t>
      </w:r>
    </w:p>
    <w:p>
      <w:r>
        <w:t>38.500.000</w:t>
      </w:r>
    </w:p>
    <w:p>
      <w:r>
        <w:t>1</w:t>
      </w:r>
    </w:p>
    <w:p>
      <w:r>
        <w:t>Các Bộ, cơ quan Trung ương</w:t>
      </w:r>
    </w:p>
    <w:p>
      <w:r>
        <w:t>779.959.889</w:t>
      </w:r>
    </w:p>
    <w:p>
      <w:r>
        <w:t>147.219.662</w:t>
      </w:r>
    </w:p>
    <w:p>
      <w:r>
        <w:t>2.185.160</w:t>
      </w:r>
    </w:p>
    <w:p>
      <w:r>
        <w:t>627.710.951</w:t>
      </w:r>
    </w:p>
    <w:p>
      <w:r>
        <w:t>994.116</w:t>
      </w:r>
    </w:p>
    <w:p>
      <w:r>
        <w:t>994.116</w:t>
      </w:r>
    </w:p>
    <w:p>
      <w:r>
        <w:t>Trong đó :</w:t>
      </w:r>
    </w:p>
    <w:p>
      <w:r>
        <w:t>1</w:t>
      </w:r>
    </w:p>
    <w:p>
      <w:r>
        <w:t>Văn phòng Chủ tịch nước</w:t>
      </w:r>
    </w:p>
    <w:p>
      <w:r>
        <w:t>209.680</w:t>
      </w:r>
    </w:p>
    <w:p>
      <w:r>
        <w:t>14.990</w:t>
      </w:r>
    </w:p>
    <w:p>
      <w:r>
        <w:t>194.690</w:t>
      </w:r>
    </w:p>
    <w:p>
      <w:r>
        <w:t>2</w:t>
      </w:r>
    </w:p>
    <w:p>
      <w:r>
        <w:t>Văn phòng Quốc hội</w:t>
      </w:r>
    </w:p>
    <w:p>
      <w:r>
        <w:t>1.712.460</w:t>
      </w:r>
    </w:p>
    <w:p>
      <w:r>
        <w:t>9.558</w:t>
      </w:r>
    </w:p>
    <w:p>
      <w:r>
        <w:t>1.702.902</w:t>
      </w:r>
    </w:p>
    <w:p>
      <w:r>
        <w:t>3</w:t>
      </w:r>
    </w:p>
    <w:p>
      <w:r>
        <w:t>Văn phòng Chính phủ</w:t>
      </w:r>
    </w:p>
    <w:p>
      <w:r>
        <w:t>907 . 353</w:t>
      </w:r>
    </w:p>
    <w:p>
      <w:r>
        <w:t>74.933</w:t>
      </w:r>
    </w:p>
    <w:p>
      <w:r>
        <w:t>832.420</w:t>
      </w:r>
    </w:p>
    <w:p>
      <w:r>
        <w:t>4</w:t>
      </w:r>
    </w:p>
    <w:p>
      <w:r>
        <w:t>Học viện Ch í nh trị Quốc gia Hồ Chí Minh</w:t>
      </w:r>
    </w:p>
    <w:p>
      <w:r>
        <w:t>1.391.210</w:t>
      </w:r>
    </w:p>
    <w:p>
      <w:r>
        <w:t>325.174</w:t>
      </w:r>
    </w:p>
    <w:p>
      <w:r>
        <w:t>60.000</w:t>
      </w:r>
    </w:p>
    <w:p>
      <w:r>
        <w:t>1.006.036</w:t>
      </w:r>
    </w:p>
    <w:p>
      <w:r>
        <w:t>5</w:t>
      </w:r>
    </w:p>
    <w:p>
      <w:r>
        <w:t>Tòa án nhân dân tối cao</w:t>
      </w:r>
    </w:p>
    <w:p>
      <w:r>
        <w:t>6.754.411</w:t>
      </w:r>
    </w:p>
    <w:p>
      <w:r>
        <w:t>1.020.999</w:t>
      </w:r>
    </w:p>
    <w:p>
      <w:r>
        <w:t>5.733.412</w:t>
      </w:r>
    </w:p>
    <w:p>
      <w:r>
        <w:t>6</w:t>
      </w:r>
    </w:p>
    <w:p>
      <w:r>
        <w:t>Viện Kiểm sát nhân dân tối cao</w:t>
      </w:r>
    </w:p>
    <w:p>
      <w:r>
        <w:t>5.873.670</w:t>
      </w:r>
    </w:p>
    <w:p>
      <w:r>
        <w:t>275.050</w:t>
      </w:r>
    </w:p>
    <w:p>
      <w:r>
        <w:t>5.598.620</w:t>
      </w:r>
    </w:p>
    <w:p>
      <w:r>
        <w:t>7</w:t>
      </w:r>
    </w:p>
    <w:p>
      <w:r>
        <w:t>Bộ Ngoại giao</w:t>
      </w:r>
    </w:p>
    <w:p>
      <w:r>
        <w:t>4.476.996</w:t>
      </w:r>
    </w:p>
    <w:p>
      <w:r>
        <w:t>508.883</w:t>
      </w:r>
    </w:p>
    <w:p>
      <w:r>
        <w:t>7.800</w:t>
      </w:r>
    </w:p>
    <w:p>
      <w:r>
        <w:t>3.960.313</w:t>
      </w:r>
    </w:p>
    <w:p>
      <w:r>
        <w:t>8</w:t>
      </w:r>
    </w:p>
    <w:p>
      <w:r>
        <w:t>Bộ Nông nghiệp và Phát triển nông thôn</w:t>
      </w:r>
    </w:p>
    <w:p>
      <w:r>
        <w:t>28.497.570</w:t>
      </w:r>
    </w:p>
    <w:p>
      <w:r>
        <w:t>22.339.167</w:t>
      </w:r>
    </w:p>
    <w:p>
      <w:r>
        <w:t>137.000</w:t>
      </w:r>
    </w:p>
    <w:p>
      <w:r>
        <w:t>6.021.403</w:t>
      </w:r>
    </w:p>
    <w:p>
      <w:r>
        <w:t>9</w:t>
      </w:r>
    </w:p>
    <w:p>
      <w:r>
        <w:t>Ủy ban sông M ê  Công Việt Nam</w:t>
      </w:r>
    </w:p>
    <w:p>
      <w:r>
        <w:t>61.080</w:t>
      </w:r>
    </w:p>
    <w:p>
      <w:r>
        <w:t>61.080</w:t>
      </w:r>
    </w:p>
    <w:p>
      <w:r>
        <w:t>10</w:t>
      </w:r>
    </w:p>
    <w:p>
      <w:r>
        <w:t>Bộ Giao thông vận tải</w:t>
      </w:r>
    </w:p>
    <w:p>
      <w:r>
        <w:t>94.156.727</w:t>
      </w:r>
    </w:p>
    <w:p>
      <w:r>
        <w:t>71.135.202</w:t>
      </w:r>
    </w:p>
    <w:p>
      <w:r>
        <w:t>7.000</w:t>
      </w:r>
    </w:p>
    <w:p>
      <w:r>
        <w:t>23.014.525</w:t>
      </w:r>
    </w:p>
    <w:p>
      <w:r>
        <w:t>11</w:t>
      </w:r>
    </w:p>
    <w:p>
      <w:r>
        <w:t>Bộ Công Thương</w:t>
      </w:r>
    </w:p>
    <w:p>
      <w:r>
        <w:t>5.636.553</w:t>
      </w:r>
    </w:p>
    <w:p>
      <w:r>
        <w:t>423.506</w:t>
      </w:r>
    </w:p>
    <w:p>
      <w:r>
        <w:t>1.700</w:t>
      </w:r>
    </w:p>
    <w:p>
      <w:r>
        <w:t>5.211.347</w:t>
      </w:r>
    </w:p>
    <w:p>
      <w:r>
        <w:t>12</w:t>
      </w:r>
    </w:p>
    <w:p>
      <w:r>
        <w:t>Bộ Xâ y  dựng</w:t>
      </w:r>
    </w:p>
    <w:p>
      <w:r>
        <w:t>771.456</w:t>
      </w:r>
    </w:p>
    <w:p>
      <w:r>
        <w:t>260.017</w:t>
      </w:r>
    </w:p>
    <w:p>
      <w:r>
        <w:t>400</w:t>
      </w:r>
    </w:p>
    <w:p>
      <w:r>
        <w:t>511.039</w:t>
      </w:r>
    </w:p>
    <w:p>
      <w:r>
        <w:t>13</w:t>
      </w:r>
    </w:p>
    <w:p>
      <w:r>
        <w:t>Bộ Y tế</w:t>
      </w:r>
    </w:p>
    <w:p>
      <w:r>
        <w:t>12.386.568</w:t>
      </w:r>
    </w:p>
    <w:p>
      <w:r>
        <w:t>5.757.970</w:t>
      </w:r>
    </w:p>
    <w:p>
      <w:r>
        <w:t>52.000</w:t>
      </w:r>
    </w:p>
    <w:p>
      <w:r>
        <w:t>6.576.598</w:t>
      </w:r>
    </w:p>
    <w:p>
      <w:r>
        <w:t>14</w:t>
      </w:r>
    </w:p>
    <w:p>
      <w:r>
        <w:t>Bộ Giáo dục và Đào tạo</w:t>
      </w:r>
    </w:p>
    <w:p>
      <w:r>
        <w:t>10.741.090</w:t>
      </w:r>
    </w:p>
    <w:p>
      <w:r>
        <w:t>2.738.653</w:t>
      </w:r>
    </w:p>
    <w:p>
      <w:r>
        <w:t>151.390</w:t>
      </w:r>
    </w:p>
    <w:p>
      <w:r>
        <w:t>7.665.547</w:t>
      </w:r>
    </w:p>
    <w:p>
      <w:r>
        <w:t>185.500</w:t>
      </w:r>
    </w:p>
    <w:p>
      <w:r>
        <w:t>185.500</w:t>
      </w:r>
    </w:p>
    <w:p>
      <w:r>
        <w:t>15</w:t>
      </w:r>
    </w:p>
    <w:p>
      <w:r>
        <w:t>Bộ Khoa học và Công nghệ</w:t>
      </w:r>
    </w:p>
    <w:p>
      <w:r>
        <w:t>2.518.754</w:t>
      </w:r>
    </w:p>
    <w:p>
      <w:r>
        <w:t>330.000</w:t>
      </w:r>
    </w:p>
    <w:p>
      <w:r>
        <w:t>2.188.754</w:t>
      </w:r>
    </w:p>
    <w:p>
      <w:r>
        <w:t>16</w:t>
      </w:r>
    </w:p>
    <w:p>
      <w:r>
        <w:t>Bộ Văn hóa, Th ể  thao và Du lịch</w:t>
      </w:r>
    </w:p>
    <w:p>
      <w:r>
        <w:t>4.798.508</w:t>
      </w:r>
    </w:p>
    <w:p>
      <w:r>
        <w:t>1.630.128</w:t>
      </w:r>
    </w:p>
    <w:p>
      <w:r>
        <w:t>6.900</w:t>
      </w:r>
    </w:p>
    <w:p>
      <w:r>
        <w:t>3.161.480</w:t>
      </w:r>
    </w:p>
    <w:p>
      <w:r>
        <w:t>17</w:t>
      </w:r>
    </w:p>
    <w:p>
      <w:r>
        <w:t>Bộ Lao động - Thương binh và Xã hội</w:t>
      </w:r>
    </w:p>
    <w:p>
      <w:r>
        <w:t>47.762.112</w:t>
      </w:r>
    </w:p>
    <w:p>
      <w:r>
        <w:t>187.700</w:t>
      </w:r>
    </w:p>
    <w:p>
      <w:r>
        <w:t>2.000</w:t>
      </w:r>
    </w:p>
    <w:p>
      <w:r>
        <w:t>47.572.412</w:t>
      </w:r>
    </w:p>
    <w:p>
      <w:r>
        <w:t>18</w:t>
      </w:r>
    </w:p>
    <w:p>
      <w:r>
        <w:t>Bộ Tài chính</w:t>
      </w:r>
    </w:p>
    <w:p>
      <w:r>
        <w:t>24.145.787</w:t>
      </w:r>
    </w:p>
    <w:p>
      <w:r>
        <w:t>1.300.286</w:t>
      </w:r>
    </w:p>
    <w:p>
      <w:r>
        <w:t>6.100</w:t>
      </w:r>
    </w:p>
    <w:p>
      <w:r>
        <w:t>21.936.201</w:t>
      </w:r>
    </w:p>
    <w:p>
      <w:r>
        <w:t>19</w:t>
      </w:r>
    </w:p>
    <w:p>
      <w:r>
        <w:t>Bộ Tư pháp</w:t>
      </w:r>
    </w:p>
    <w:p>
      <w:r>
        <w:t>4.031.286</w:t>
      </w:r>
    </w:p>
    <w:p>
      <w:r>
        <w:t>746.616</w:t>
      </w:r>
    </w:p>
    <w:p>
      <w:r>
        <w:t>5.700</w:t>
      </w:r>
    </w:p>
    <w:p>
      <w:r>
        <w:t>3.278.970</w:t>
      </w:r>
    </w:p>
    <w:p>
      <w:r>
        <w:t>20</w:t>
      </w:r>
    </w:p>
    <w:p>
      <w:r>
        <w:t>Ngân hàng Nhà nước Việt Nam</w:t>
      </w:r>
    </w:p>
    <w:p>
      <w:r>
        <w:t>214.970</w:t>
      </w:r>
    </w:p>
    <w:p>
      <w:r>
        <w:t>194.800</w:t>
      </w:r>
    </w:p>
    <w:p>
      <w:r>
        <w:t>4.210</w:t>
      </w:r>
    </w:p>
    <w:p>
      <w:r>
        <w:t>15.960</w:t>
      </w:r>
    </w:p>
    <w:p>
      <w:r>
        <w:t>21</w:t>
      </w:r>
    </w:p>
    <w:p>
      <w:r>
        <w:t>Bộ K ế  hoạch và  Đ ầu tư</w:t>
      </w:r>
    </w:p>
    <w:p>
      <w:r>
        <w:t>3.966.133</w:t>
      </w:r>
    </w:p>
    <w:p>
      <w:r>
        <w:t>588.994</w:t>
      </w:r>
    </w:p>
    <w:p>
      <w:r>
        <w:t>1.000</w:t>
      </w:r>
    </w:p>
    <w:p>
      <w:r>
        <w:t>3.376.139</w:t>
      </w:r>
    </w:p>
    <w:p>
      <w:r>
        <w:t>22</w:t>
      </w:r>
    </w:p>
    <w:p>
      <w:r>
        <w:t>Bộ Nội vụ</w:t>
      </w:r>
    </w:p>
    <w:p>
      <w:r>
        <w:t>997.721</w:t>
      </w:r>
    </w:p>
    <w:p>
      <w:r>
        <w:t>381.163</w:t>
      </w:r>
    </w:p>
    <w:p>
      <w:r>
        <w:t>9.000</w:t>
      </w:r>
    </w:p>
    <w:p>
      <w:r>
        <w:t>607.558</w:t>
      </w:r>
    </w:p>
    <w:p>
      <w:r>
        <w:t>23</w:t>
      </w:r>
    </w:p>
    <w:p>
      <w:r>
        <w:t>Bộ Tài nguyên và Môi trường</w:t>
      </w:r>
    </w:p>
    <w:p>
      <w:r>
        <w:t>3.869.638</w:t>
      </w:r>
    </w:p>
    <w:p>
      <w:r>
        <w:t>1.042.200</w:t>
      </w:r>
    </w:p>
    <w:p>
      <w:r>
        <w:t>260</w:t>
      </w:r>
    </w:p>
    <w:p>
      <w:r>
        <w:t>2.827.178</w:t>
      </w:r>
    </w:p>
    <w:p>
      <w:r>
        <w:t>24</w:t>
      </w:r>
    </w:p>
    <w:p>
      <w:r>
        <w:t>Bộ Thông tin và Truyền Thông</w:t>
      </w:r>
    </w:p>
    <w:p>
      <w:r>
        <w:t>1.594.692</w:t>
      </w:r>
    </w:p>
    <w:p>
      <w:r>
        <w:t>593.342</w:t>
      </w:r>
    </w:p>
    <w:p>
      <w:r>
        <w:t>3.200</w:t>
      </w:r>
    </w:p>
    <w:p>
      <w:r>
        <w:t>998.150</w:t>
      </w:r>
    </w:p>
    <w:p>
      <w:r>
        <w:t>25</w:t>
      </w:r>
    </w:p>
    <w:p>
      <w:r>
        <w:t>Ủy ban Dân tộc</w:t>
      </w:r>
    </w:p>
    <w:p>
      <w:r>
        <w:t>1.324.822</w:t>
      </w:r>
    </w:p>
    <w:p>
      <w:r>
        <w:t>97.854</w:t>
      </w:r>
    </w:p>
    <w:p>
      <w:r>
        <w:t>418.352</w:t>
      </w:r>
    </w:p>
    <w:p>
      <w:r>
        <w:t>808.616</w:t>
      </w:r>
    </w:p>
    <w:p>
      <w:r>
        <w:t>808.616</w:t>
      </w:r>
    </w:p>
    <w:p>
      <w:r>
        <w:t>26</w:t>
      </w:r>
    </w:p>
    <w:p>
      <w:r>
        <w:t>Ủy ban Quản lý vốn nhà nước tại doanh nghiệp</w:t>
      </w:r>
    </w:p>
    <w:p>
      <w:r>
        <w:t>59.590</w:t>
      </w:r>
    </w:p>
    <w:p>
      <w:r>
        <w:t>59.590</w:t>
      </w:r>
    </w:p>
    <w:p>
      <w:r>
        <w:t>27</w:t>
      </w:r>
    </w:p>
    <w:p>
      <w:r>
        <w:t>Thanh tra Chính phủ</w:t>
      </w:r>
    </w:p>
    <w:p>
      <w:r>
        <w:t>266.961</w:t>
      </w:r>
    </w:p>
    <w:p>
      <w:r>
        <w:t>2.611</w:t>
      </w:r>
    </w:p>
    <w:p>
      <w:r>
        <w:t>264.350</w:t>
      </w:r>
    </w:p>
    <w:p>
      <w:r>
        <w:t>28</w:t>
      </w:r>
    </w:p>
    <w:p>
      <w:r>
        <w:t>Kiểm toán Nhà nước</w:t>
      </w:r>
    </w:p>
    <w:p>
      <w:r>
        <w:t>982.397</w:t>
      </w:r>
    </w:p>
    <w:p>
      <w:r>
        <w:t>6.367</w:t>
      </w:r>
    </w:p>
    <w:p>
      <w:r>
        <w:t>976.030</w:t>
      </w:r>
    </w:p>
    <w:p>
      <w:r>
        <w:t>29</w:t>
      </w:r>
    </w:p>
    <w:p>
      <w:r>
        <w:t>Thông tấn x ã  Việt Nam</w:t>
      </w:r>
    </w:p>
    <w:p>
      <w:r>
        <w:t>850.370</w:t>
      </w:r>
    </w:p>
    <w:p>
      <w:r>
        <w:t>87.880</w:t>
      </w:r>
    </w:p>
    <w:p>
      <w:r>
        <w:t>762.490</w:t>
      </w:r>
    </w:p>
    <w:p>
      <w:r>
        <w:t>30</w:t>
      </w:r>
    </w:p>
    <w:p>
      <w:r>
        <w:t>Đài Truyền hình Việt Nam</w:t>
      </w:r>
    </w:p>
    <w:p>
      <w:r>
        <w:t>499.070</w:t>
      </w:r>
    </w:p>
    <w:p>
      <w:r>
        <w:t>191.530</w:t>
      </w:r>
    </w:p>
    <w:p>
      <w:r>
        <w:t>20.000</w:t>
      </w:r>
    </w:p>
    <w:p>
      <w:r>
        <w:t>203.540</w:t>
      </w:r>
    </w:p>
    <w:p>
      <w:r>
        <w:t>31</w:t>
      </w:r>
    </w:p>
    <w:p>
      <w:r>
        <w:t>Đài  T iếng nói Việt Nam</w:t>
      </w:r>
    </w:p>
    <w:p>
      <w:r>
        <w:t>882.987</w:t>
      </w:r>
    </w:p>
    <w:p>
      <w:r>
        <w:t>101.747</w:t>
      </w:r>
    </w:p>
    <w:p>
      <w:r>
        <w:t>781.240</w:t>
      </w:r>
    </w:p>
    <w:p>
      <w:r>
        <w:t>32</w:t>
      </w:r>
    </w:p>
    <w:p>
      <w:r>
        <w:t>Viện Hàn lâm Khoa học và C ô ng nghệ Việt Nam</w:t>
      </w:r>
    </w:p>
    <w:p>
      <w:r>
        <w:t>3.417.417</w:t>
      </w:r>
    </w:p>
    <w:p>
      <w:r>
        <w:t>2.459.277</w:t>
      </w:r>
    </w:p>
    <w:p>
      <w:r>
        <w:t>958.140</w:t>
      </w:r>
    </w:p>
    <w:p>
      <w:r>
        <w:t>33</w:t>
      </w:r>
    </w:p>
    <w:p>
      <w:r>
        <w:t>Viện Hàn lâm Khoa học X ã  hội Việt Nam</w:t>
      </w:r>
    </w:p>
    <w:p>
      <w:r>
        <w:t>649.981</w:t>
      </w:r>
    </w:p>
    <w:p>
      <w:r>
        <w:t>216.868</w:t>
      </w:r>
    </w:p>
    <w:p>
      <w:r>
        <w:t>433.113</w:t>
      </w:r>
    </w:p>
    <w:p>
      <w:r>
        <w:t>34</w:t>
      </w:r>
    </w:p>
    <w:p>
      <w:r>
        <w:t>Đại học Quốc gia Hà Nội</w:t>
      </w:r>
    </w:p>
    <w:p>
      <w:r>
        <w:t>2.083.617</w:t>
      </w:r>
    </w:p>
    <w:p>
      <w:r>
        <w:t>1.249.936</w:t>
      </w:r>
    </w:p>
    <w:p>
      <w:r>
        <w:t>4.300</w:t>
      </w:r>
    </w:p>
    <w:p>
      <w:r>
        <w:t>829.381</w:t>
      </w:r>
    </w:p>
    <w:p>
      <w:r>
        <w:t>35</w:t>
      </w:r>
    </w:p>
    <w:p>
      <w:r>
        <w:t>Đ ại học Quốc gia Thành phố H ồ  Chí Minh</w:t>
      </w:r>
    </w:p>
    <w:p>
      <w:r>
        <w:t>2.644.591</w:t>
      </w:r>
    </w:p>
    <w:p>
      <w:r>
        <w:t>2.101.495</w:t>
      </w:r>
    </w:p>
    <w:p>
      <w:r>
        <w:t>1.200</w:t>
      </w:r>
    </w:p>
    <w:p>
      <w:r>
        <w:t>541.896</w:t>
      </w:r>
    </w:p>
    <w:p>
      <w:r>
        <w:t>36</w:t>
      </w:r>
    </w:p>
    <w:p>
      <w:r>
        <w:t>Ủy  ban Trung ương M ặ t trận tổ quốc Việt Nam</w:t>
      </w:r>
    </w:p>
    <w:p>
      <w:r>
        <w:t>269.450</w:t>
      </w:r>
    </w:p>
    <w:p>
      <w:r>
        <w:t>171.084</w:t>
      </w:r>
    </w:p>
    <w:p>
      <w:r>
        <w:t>98.366</w:t>
      </w:r>
    </w:p>
    <w:p>
      <w:r>
        <w:t>37</w:t>
      </w:r>
    </w:p>
    <w:p>
      <w:r>
        <w:t>Trung ương Đoàn  Th anh ni ê n Cộng sản Hồ Chí Minh</w:t>
      </w:r>
    </w:p>
    <w:p>
      <w:r>
        <w:t>552.585</w:t>
      </w:r>
    </w:p>
    <w:p>
      <w:r>
        <w:t>409.583</w:t>
      </w:r>
    </w:p>
    <w:p>
      <w:r>
        <w:t>143.002</w:t>
      </w:r>
    </w:p>
    <w:p>
      <w:r>
        <w:t>38</w:t>
      </w:r>
    </w:p>
    <w:p>
      <w:r>
        <w:t>Trung ương Hội liên hiệp Phụ n ữ  Việt Nam</w:t>
      </w:r>
    </w:p>
    <w:p>
      <w:r>
        <w:t>367.058</w:t>
      </w:r>
    </w:p>
    <w:p>
      <w:r>
        <w:t>195.764</w:t>
      </w:r>
    </w:p>
    <w:p>
      <w:r>
        <w:t>171.294</w:t>
      </w:r>
    </w:p>
    <w:p>
      <w:r>
        <w:t>39</w:t>
      </w:r>
    </w:p>
    <w:p>
      <w:r>
        <w:t>Hội Nông dân Việt Nam</w:t>
      </w:r>
    </w:p>
    <w:p>
      <w:r>
        <w:t>271.179</w:t>
      </w:r>
    </w:p>
    <w:p>
      <w:r>
        <w:t>9.019</w:t>
      </w:r>
    </w:p>
    <w:p>
      <w:r>
        <w:t>262.160</w:t>
      </w:r>
    </w:p>
    <w:p>
      <w:r>
        <w:t>40</w:t>
      </w:r>
    </w:p>
    <w:p>
      <w:r>
        <w:t>Hội Cựu chiến binh Việt Nam</w:t>
      </w:r>
    </w:p>
    <w:p>
      <w:r>
        <w:t>43.030</w:t>
      </w:r>
    </w:p>
    <w:p>
      <w:r>
        <w:t>43.030</w:t>
      </w:r>
    </w:p>
    <w:p>
      <w:r>
        <w:t>41</w:t>
      </w:r>
    </w:p>
    <w:p>
      <w:r>
        <w:t>Tổng liên đoàn Lao động Việt Nam</w:t>
      </w:r>
    </w:p>
    <w:p>
      <w:r>
        <w:t>430.494</w:t>
      </w:r>
    </w:p>
    <w:p>
      <w:r>
        <w:t>144.104</w:t>
      </w:r>
    </w:p>
    <w:p>
      <w:r>
        <w:t>2.000</w:t>
      </w:r>
    </w:p>
    <w:p>
      <w:r>
        <w:t>284.390</w:t>
      </w:r>
    </w:p>
    <w:p>
      <w:r>
        <w:t>42</w:t>
      </w:r>
    </w:p>
    <w:p>
      <w:r>
        <w:t>Ngân hàng Ch í nh sách x ã  hội</w:t>
      </w:r>
    </w:p>
    <w:p>
      <w:r>
        <w:t>5.875.100</w:t>
      </w:r>
    </w:p>
    <w:p>
      <w:r>
        <w:t>5.875.100</w:t>
      </w:r>
    </w:p>
    <w:p>
      <w:r>
        <w:t>43</w:t>
      </w:r>
    </w:p>
    <w:p>
      <w:r>
        <w:t>Bảo hi ể m x ã  hội Việt Nam</w:t>
      </w:r>
    </w:p>
    <w:p>
      <w:r>
        <w:t>54.386.870</w:t>
      </w:r>
    </w:p>
    <w:p>
      <w:r>
        <w:t>54.386.870</w:t>
      </w:r>
    </w:p>
    <w:p>
      <w:r>
        <w:t>II</w:t>
      </w:r>
    </w:p>
    <w:p>
      <w:r>
        <w:t>Chi cho Ban qu ả n lý do NSTW đảm b ả o</w:t>
      </w:r>
    </w:p>
    <w:p>
      <w:r>
        <w:t>1.100.602</w:t>
      </w:r>
    </w:p>
    <w:p>
      <w:r>
        <w:t>1.018.962</w:t>
      </w:r>
    </w:p>
    <w:p>
      <w:r>
        <w:t>81.640</w:t>
      </w:r>
    </w:p>
    <w:p>
      <w:r>
        <w:t>III</w:t>
      </w:r>
    </w:p>
    <w:p>
      <w:r>
        <w:t>Chi hỗ trợ các tổ chức ch í nh trị x ã  hội - nghề nghiệp, x ã  hội, x ã  hội - ngh ề  nghiệp</w:t>
      </w:r>
    </w:p>
    <w:p>
      <w:r>
        <w:t>950.012</w:t>
      </w:r>
    </w:p>
    <w:p>
      <w:r>
        <w:t>120.711</w:t>
      </w:r>
    </w:p>
    <w:p>
      <w:r>
        <w:t>829.301</w:t>
      </w:r>
    </w:p>
    <w:p>
      <w:r>
        <w:t>IV</w:t>
      </w:r>
    </w:p>
    <w:p>
      <w:r>
        <w:t>Chi thực hiện một số nhiệm vụ Nh à  nước giao cho các Tập đoàn kinh tế, các T ổ ng công ty, các ngân h à ng</w:t>
      </w:r>
    </w:p>
    <w:p>
      <w:r>
        <w:t>2.526.160</w:t>
      </w:r>
    </w:p>
    <w:p>
      <w:r>
        <w:t>2.526.160</w:t>
      </w:r>
    </w:p>
    <w:p>
      <w:r>
        <w:t>V</w:t>
      </w:r>
    </w:p>
    <w:p>
      <w:r>
        <w:t>Chi bổ sung c ó   mục tiêu từ NSTW cho NSĐP</w:t>
      </w:r>
    </w:p>
    <w:p>
      <w:r>
        <w:t>175.942.483</w:t>
      </w:r>
    </w:p>
    <w:p>
      <w:r>
        <w:t>119.229.505</w:t>
      </w:r>
    </w:p>
    <w:p>
      <w:r>
        <w:t>33.877.701</w:t>
      </w:r>
    </w:p>
    <w:p>
      <w:r>
        <w:t>22.835.277</w:t>
      </w:r>
    </w:p>
    <w:p>
      <w:r>
        <w:t>20.967.732</w:t>
      </w:r>
    </w:p>
    <w:p>
      <w:r>
        <w:t>1.867.545</w:t>
      </w:r>
    </w:p>
    <w:p>
      <w:r>
        <w:t>VI</w:t>
      </w:r>
    </w:p>
    <w:p>
      <w:r>
        <w:t>Dự toán chưa giao chi đầu tư phát triển ngoài phạm vi đầu tư công</w:t>
      </w:r>
    </w:p>
    <w:p>
      <w:r>
        <w:t>19.480.000</w:t>
      </w:r>
    </w:p>
    <w:p>
      <w:r>
        <w:t>19.480.000</w:t>
      </w:r>
    </w:p>
    <w:p>
      <w:r>
        <w:t>VII</w:t>
      </w:r>
    </w:p>
    <w:p>
      <w:r>
        <w:t>Chi hỗ trợ các  đị a phương thực hiện chế độ, chính sách mới và thực hiện các nhiệm vụ khác của NSTW (chưa giao  đ ầu năm)</w:t>
      </w:r>
    </w:p>
    <w:p>
      <w:r>
        <w:t>35.444.036</w:t>
      </w:r>
    </w:p>
    <w:p>
      <w:r>
        <w:t>35.444.036</w:t>
      </w:r>
    </w:p>
    <w:p>
      <w:r>
        <w:t>VIII</w:t>
      </w:r>
    </w:p>
    <w:p>
      <w:r>
        <w:t>Chi tr ả  nợ  lãi , viện trợ</w:t>
      </w:r>
    </w:p>
    <w:p>
      <w:r>
        <w:t>108.164.840</w:t>
      </w:r>
    </w:p>
    <w:p>
      <w:r>
        <w:t>764.840</w:t>
      </w:r>
    </w:p>
    <w:p>
      <w:r>
        <w:t>107.400.000</w:t>
      </w:r>
    </w:p>
    <w:p>
      <w:r>
        <w:t>IX</w:t>
      </w:r>
    </w:p>
    <w:p>
      <w:r>
        <w:t>Dự toán chưa giao của các chương trình mục tiêu quốc gia</w:t>
      </w:r>
    </w:p>
    <w:p>
      <w:r>
        <w:t>29.699.478</w:t>
      </w:r>
    </w:p>
    <w:p>
      <w:r>
        <w:t>29.699.478</w:t>
      </w:r>
    </w:p>
    <w:p>
      <w:r>
        <w:t>3.443.152</w:t>
      </w:r>
    </w:p>
    <w:p>
      <w:r>
        <w:t>26.256.326</w:t>
      </w:r>
    </w:p>
    <w:p>
      <w:r>
        <w:t>X</w:t>
      </w:r>
    </w:p>
    <w:p>
      <w:r>
        <w:t>Chi cải cách tiền lương</w:t>
      </w:r>
    </w:p>
    <w:p>
      <w:r>
        <w:t>XI</w:t>
      </w:r>
    </w:p>
    <w:p>
      <w:r>
        <w:t>Dự  phòng ngân sách trung ương</w:t>
      </w:r>
    </w:p>
    <w:p>
      <w:r>
        <w:t>38.500.000</w:t>
      </w:r>
    </w:p>
    <w:p>
      <w:r>
        <w:t>38.500.000</w:t>
      </w:r>
    </w:p>
    <w:p>
      <w:r>
        <w:t>Biểu số 19/CK-NSNN</w:t>
      </w:r>
    </w:p>
    <w:p>
      <w:r>
        <w:t>DỰ TOÁN CHI ĐẦU TƯ PHÁT TRIỂN CỦA NGÂN SÁCH TRUNG ƯƠNG CHO TỪNG BỘ, CƠ QUAN TRUNG ƯƠNG NĂM 2025</w:t>
      </w:r>
    </w:p>
    <w:p>
      <w:r>
        <w:t>(Kèm theo Quyết  đị nh s ố  2894 / Q Đ -BTC ngày 09 tháng 12 năm 2024 của Bộ Tài chính)</w:t>
      </w:r>
    </w:p>
    <w:p>
      <w:r>
        <w:t>Đơn  vị: Triệu đồng</w:t>
      </w:r>
    </w:p>
    <w:p>
      <w:r>
        <w:t>STT</w:t>
      </w:r>
    </w:p>
    <w:p>
      <w:r>
        <w:t>TÊN ĐƠN V Ị</w:t>
      </w:r>
    </w:p>
    <w:p>
      <w:r>
        <w:t>T Ổ NG S Ố</w:t>
      </w:r>
    </w:p>
    <w:p>
      <w:r>
        <w:t>TRONG  Đ Ó</w:t>
      </w:r>
    </w:p>
    <w:p>
      <w:r>
        <w:t>V Ố N TRONG NƯỚC</w:t>
      </w:r>
    </w:p>
    <w:p>
      <w:r>
        <w:t>V Ố N NGOÀI NƯỚC</w:t>
      </w:r>
    </w:p>
    <w:p>
      <w:r>
        <w:t>A</w:t>
      </w:r>
    </w:p>
    <w:p>
      <w:r>
        <w:t>B</w:t>
      </w:r>
    </w:p>
    <w:p>
      <w:r>
        <w:t>1</w:t>
      </w:r>
    </w:p>
    <w:p>
      <w:r>
        <w:t>2</w:t>
      </w:r>
    </w:p>
    <w:p>
      <w:r>
        <w:t>3</w:t>
      </w:r>
    </w:p>
    <w:p>
      <w:r>
        <w:t>T Ổ NG S Ố</w:t>
      </w:r>
    </w:p>
    <w:p>
      <w:r>
        <w:t>315.000.000</w:t>
      </w:r>
    </w:p>
    <w:p>
      <w:r>
        <w:t>290.400.000</w:t>
      </w:r>
    </w:p>
    <w:p>
      <w:r>
        <w:t>24.600.000</w:t>
      </w:r>
    </w:p>
    <w:p>
      <w:r>
        <w:t>I</w:t>
      </w:r>
    </w:p>
    <w:p>
      <w:r>
        <w:t>C á c Bộ,  cơ  quan ngang Bộ, cơ quan thuộc Ch í nh ph ủ , cơ quan khác ở Trung  ư ơng</w:t>
      </w:r>
    </w:p>
    <w:p>
      <w:r>
        <w:t>148.213.778</w:t>
      </w:r>
    </w:p>
    <w:p>
      <w:r>
        <w:t>136.157 .3 97</w:t>
      </w:r>
    </w:p>
    <w:p>
      <w:r>
        <w:t>12.056 .3 81</w:t>
      </w:r>
    </w:p>
    <w:p>
      <w:r>
        <w:t>Trong  đó:</w:t>
      </w:r>
    </w:p>
    <w:p>
      <w:r>
        <w:t>1</w:t>
      </w:r>
    </w:p>
    <w:p>
      <w:r>
        <w:t>V ă n phòng Chủ tịch nước</w:t>
      </w:r>
    </w:p>
    <w:p>
      <w:r>
        <w:t>14.990</w:t>
      </w:r>
    </w:p>
    <w:p>
      <w:r>
        <w:t>14.990</w:t>
      </w:r>
    </w:p>
    <w:p>
      <w:r>
        <w:t>2</w:t>
      </w:r>
    </w:p>
    <w:p>
      <w:r>
        <w:t>V ă n phòng Quốc hội</w:t>
      </w:r>
    </w:p>
    <w:p>
      <w:r>
        <w:t>9.558</w:t>
      </w:r>
    </w:p>
    <w:p>
      <w:r>
        <w:t>9.558</w:t>
      </w:r>
    </w:p>
    <w:p>
      <w:r>
        <w:t>3</w:t>
      </w:r>
    </w:p>
    <w:p>
      <w:r>
        <w:t>Văn phòng Chính phủ</w:t>
      </w:r>
    </w:p>
    <w:p>
      <w:r>
        <w:t>74.933</w:t>
      </w:r>
    </w:p>
    <w:p>
      <w:r>
        <w:t>74.933</w:t>
      </w:r>
    </w:p>
    <w:p>
      <w:r>
        <w:t>4</w:t>
      </w:r>
    </w:p>
    <w:p>
      <w:r>
        <w:t>Tòa án nhân d â n t ố i cao</w:t>
      </w:r>
    </w:p>
    <w:p>
      <w:r>
        <w:t>1.020.999</w:t>
      </w:r>
    </w:p>
    <w:p>
      <w:r>
        <w:t>1.020.999</w:t>
      </w:r>
    </w:p>
    <w:p>
      <w:r>
        <w:t>5</w:t>
      </w:r>
    </w:p>
    <w:p>
      <w:r>
        <w:t>Viện Ki ể m sát nhân dân t ố i cao</w:t>
      </w:r>
    </w:p>
    <w:p>
      <w:r>
        <w:t>275.050</w:t>
      </w:r>
    </w:p>
    <w:p>
      <w:r>
        <w:t>275.050</w:t>
      </w:r>
    </w:p>
    <w:p>
      <w:r>
        <w:t>6</w:t>
      </w:r>
    </w:p>
    <w:p>
      <w:r>
        <w:t>H ọc viện Ch í nh t rị  Quốc gia Hồ Ch í  Minh</w:t>
      </w:r>
    </w:p>
    <w:p>
      <w:r>
        <w:t>325.174</w:t>
      </w:r>
    </w:p>
    <w:p>
      <w:r>
        <w:t>325.174</w:t>
      </w:r>
    </w:p>
    <w:p>
      <w:r>
        <w:t>7</w:t>
      </w:r>
    </w:p>
    <w:p>
      <w:r>
        <w:t>Bộ Ngoại giao</w:t>
      </w:r>
    </w:p>
    <w:p>
      <w:r>
        <w:t>508.883</w:t>
      </w:r>
    </w:p>
    <w:p>
      <w:r>
        <w:t>416.972</w:t>
      </w:r>
    </w:p>
    <w:p>
      <w:r>
        <w:t>91.911</w:t>
      </w:r>
    </w:p>
    <w:p>
      <w:r>
        <w:t>8</w:t>
      </w:r>
    </w:p>
    <w:p>
      <w:r>
        <w:t>Bộ Tư pháp</w:t>
      </w:r>
    </w:p>
    <w:p>
      <w:r>
        <w:t>746.616</w:t>
      </w:r>
    </w:p>
    <w:p>
      <w:r>
        <w:t>746.616</w:t>
      </w:r>
    </w:p>
    <w:p>
      <w:r>
        <w:t>9</w:t>
      </w:r>
    </w:p>
    <w:p>
      <w:r>
        <w:t>Bộ K ế  hoạch và Đầu tư</w:t>
      </w:r>
    </w:p>
    <w:p>
      <w:r>
        <w:t>588.994</w:t>
      </w:r>
    </w:p>
    <w:p>
      <w:r>
        <w:t>588.994</w:t>
      </w:r>
    </w:p>
    <w:p>
      <w:r>
        <w:t>10</w:t>
      </w:r>
    </w:p>
    <w:p>
      <w:r>
        <w:t>Bộ Tài chính</w:t>
      </w:r>
    </w:p>
    <w:p>
      <w:r>
        <w:t>1 . 300.286</w:t>
      </w:r>
    </w:p>
    <w:p>
      <w:r>
        <w:t>1.300.286</w:t>
      </w:r>
    </w:p>
    <w:p>
      <w:r>
        <w:t>11</w:t>
      </w:r>
    </w:p>
    <w:p>
      <w:r>
        <w:t>Bộ Nông nghiệp và Phát tri ể n nông thôn</w:t>
      </w:r>
    </w:p>
    <w:p>
      <w:r>
        <w:t>22.339.167</w:t>
      </w:r>
    </w:p>
    <w:p>
      <w:r>
        <w:t>21.111 . 667</w:t>
      </w:r>
    </w:p>
    <w:p>
      <w:r>
        <w:t>1.227.500</w:t>
      </w:r>
    </w:p>
    <w:p>
      <w:r>
        <w:t>12</w:t>
      </w:r>
    </w:p>
    <w:p>
      <w:r>
        <w:t>Bộ Công thương</w:t>
      </w:r>
    </w:p>
    <w:p>
      <w:r>
        <w:t>423.506</w:t>
      </w:r>
    </w:p>
    <w:p>
      <w:r>
        <w:t>423.506</w:t>
      </w:r>
    </w:p>
    <w:p>
      <w:r>
        <w:t>13</w:t>
      </w:r>
    </w:p>
    <w:p>
      <w:r>
        <w:t>Bộ Giao th ô ng vận t ả i</w:t>
      </w:r>
    </w:p>
    <w:p>
      <w:r>
        <w:t>71 . 135.202</w:t>
      </w:r>
    </w:p>
    <w:p>
      <w:r>
        <w:t>64 . 876.803</w:t>
      </w:r>
    </w:p>
    <w:p>
      <w:r>
        <w:t>6 . 258 . 399</w:t>
      </w:r>
    </w:p>
    <w:p>
      <w:r>
        <w:t>14</w:t>
      </w:r>
    </w:p>
    <w:p>
      <w:r>
        <w:t>Bộ Xây dựng</w:t>
      </w:r>
    </w:p>
    <w:p>
      <w:r>
        <w:t>260.017</w:t>
      </w:r>
    </w:p>
    <w:p>
      <w:r>
        <w:t>260.017</w:t>
      </w:r>
    </w:p>
    <w:p>
      <w:r>
        <w:t>15</w:t>
      </w:r>
    </w:p>
    <w:p>
      <w:r>
        <w:t>Bộ Th ô ng tin và Truyền thông</w:t>
      </w:r>
    </w:p>
    <w:p>
      <w:r>
        <w:t>593.342</w:t>
      </w:r>
    </w:p>
    <w:p>
      <w:r>
        <w:t>593.342</w:t>
      </w:r>
    </w:p>
    <w:p>
      <w:r>
        <w:t>16</w:t>
      </w:r>
    </w:p>
    <w:p>
      <w:r>
        <w:t>Bộ Khoa học v à  Công nghệ</w:t>
      </w:r>
    </w:p>
    <w:p>
      <w:r>
        <w:t>330.000</w:t>
      </w:r>
    </w:p>
    <w:p>
      <w:r>
        <w:t>330.000</w:t>
      </w:r>
    </w:p>
    <w:p>
      <w:r>
        <w:t>17</w:t>
      </w:r>
    </w:p>
    <w:p>
      <w:r>
        <w:t>Bộ Giáo dục và Đào tạo</w:t>
      </w:r>
    </w:p>
    <w:p>
      <w:r>
        <w:t>2.924.153</w:t>
      </w:r>
    </w:p>
    <w:p>
      <w:r>
        <w:t>2.002.816</w:t>
      </w:r>
    </w:p>
    <w:p>
      <w:r>
        <w:t>921.337</w:t>
      </w:r>
    </w:p>
    <w:p>
      <w:r>
        <w:t>18</w:t>
      </w:r>
    </w:p>
    <w:p>
      <w:r>
        <w:t>B ộ  Y tế</w:t>
      </w:r>
    </w:p>
    <w:p>
      <w:r>
        <w:t>5.757.970</w:t>
      </w:r>
    </w:p>
    <w:p>
      <w:r>
        <w:t>5.357.865</w:t>
      </w:r>
    </w:p>
    <w:p>
      <w:r>
        <w:t>400.105</w:t>
      </w:r>
    </w:p>
    <w:p>
      <w:r>
        <w:t>19</w:t>
      </w:r>
    </w:p>
    <w:p>
      <w:r>
        <w:t>Bộ V ă n hóa, Thể thao và Du lịch</w:t>
      </w:r>
    </w:p>
    <w:p>
      <w:r>
        <w:t>1.630.128</w:t>
      </w:r>
    </w:p>
    <w:p>
      <w:r>
        <w:t>1.630.128</w:t>
      </w:r>
    </w:p>
    <w:p>
      <w:r>
        <w:t>20</w:t>
      </w:r>
    </w:p>
    <w:p>
      <w:r>
        <w:t>Bộ Nội vụ</w:t>
      </w:r>
    </w:p>
    <w:p>
      <w:r>
        <w:t>381.163</w:t>
      </w:r>
    </w:p>
    <w:p>
      <w:r>
        <w:t>381.163</w:t>
      </w:r>
    </w:p>
    <w:p>
      <w:r>
        <w:t>21</w:t>
      </w:r>
    </w:p>
    <w:p>
      <w:r>
        <w:t>Bộ Lao động - Thương binh và x ã  hội</w:t>
      </w:r>
    </w:p>
    <w:p>
      <w:r>
        <w:t>187 . 700</w:t>
      </w:r>
    </w:p>
    <w:p>
      <w:r>
        <w:t>187.700</w:t>
      </w:r>
    </w:p>
    <w:p>
      <w:r>
        <w:t>22</w:t>
      </w:r>
    </w:p>
    <w:p>
      <w:r>
        <w:t>Bộ Tài nguyên và M ô i trường</w:t>
      </w:r>
    </w:p>
    <w:p>
      <w:r>
        <w:t>1.042.200</w:t>
      </w:r>
    </w:p>
    <w:p>
      <w:r>
        <w:t>997.200</w:t>
      </w:r>
    </w:p>
    <w:p>
      <w:r>
        <w:t>45.000</w:t>
      </w:r>
    </w:p>
    <w:p>
      <w:r>
        <w:t>23</w:t>
      </w:r>
    </w:p>
    <w:p>
      <w:r>
        <w:t>Thanh tra Chính phủ</w:t>
      </w:r>
    </w:p>
    <w:p>
      <w:r>
        <w:t>2.611</w:t>
      </w:r>
    </w:p>
    <w:p>
      <w:r>
        <w:t>2.611</w:t>
      </w:r>
    </w:p>
    <w:p>
      <w:r>
        <w:t>24</w:t>
      </w:r>
    </w:p>
    <w:p>
      <w:r>
        <w:t>Ngân hàng Nhà nước Vi ệ t Nam</w:t>
      </w:r>
    </w:p>
    <w:p>
      <w:r>
        <w:t>194.800</w:t>
      </w:r>
    </w:p>
    <w:p>
      <w:r>
        <w:t>194.800</w:t>
      </w:r>
    </w:p>
    <w:p>
      <w:r>
        <w:t>25</w:t>
      </w:r>
    </w:p>
    <w:p>
      <w:r>
        <w:t>Ủy ban d â n tộc</w:t>
      </w:r>
    </w:p>
    <w:p>
      <w:r>
        <w:t>906 . 470</w:t>
      </w:r>
    </w:p>
    <w:p>
      <w:r>
        <w:t>906.470</w:t>
      </w:r>
    </w:p>
    <w:p>
      <w:r>
        <w:t>26</w:t>
      </w:r>
    </w:p>
    <w:p>
      <w:r>
        <w:t>Viện Hàn l â m Khoa học x ã  hội Việt Nam</w:t>
      </w:r>
    </w:p>
    <w:p>
      <w:r>
        <w:t>216.868</w:t>
      </w:r>
    </w:p>
    <w:p>
      <w:r>
        <w:t>216.868</w:t>
      </w:r>
    </w:p>
    <w:p>
      <w:r>
        <w:t>27</w:t>
      </w:r>
    </w:p>
    <w:p>
      <w:r>
        <w:t>Vi ệ n Hàn lâm Khoa h ọ c và Công nghệ Việt Nam</w:t>
      </w:r>
    </w:p>
    <w:p>
      <w:r>
        <w:t>2.459.277</w:t>
      </w:r>
    </w:p>
    <w:p>
      <w:r>
        <w:t>1.301.572</w:t>
      </w:r>
    </w:p>
    <w:p>
      <w:r>
        <w:t>1.157.705</w:t>
      </w:r>
    </w:p>
    <w:p>
      <w:r>
        <w:t>28</w:t>
      </w:r>
    </w:p>
    <w:p>
      <w:r>
        <w:t>Thông t ấ n x ã  Việt Nam</w:t>
      </w:r>
    </w:p>
    <w:p>
      <w:r>
        <w:t>87.880</w:t>
      </w:r>
    </w:p>
    <w:p>
      <w:r>
        <w:t>87.880</w:t>
      </w:r>
    </w:p>
    <w:p>
      <w:r>
        <w:t>29</w:t>
      </w:r>
    </w:p>
    <w:p>
      <w:r>
        <w:t>Đài tiếng n ó i Việt Nam</w:t>
      </w:r>
    </w:p>
    <w:p>
      <w:r>
        <w:t>101.747</w:t>
      </w:r>
    </w:p>
    <w:p>
      <w:r>
        <w:t>101.747</w:t>
      </w:r>
    </w:p>
    <w:p>
      <w:r>
        <w:t>30</w:t>
      </w:r>
    </w:p>
    <w:p>
      <w:r>
        <w:t>Đ ài Truyền h ì nh Việt Nam</w:t>
      </w:r>
    </w:p>
    <w:p>
      <w:r>
        <w:t>191.530</w:t>
      </w:r>
    </w:p>
    <w:p>
      <w:r>
        <w:t>191.530</w:t>
      </w:r>
    </w:p>
    <w:p>
      <w:r>
        <w:t>31</w:t>
      </w:r>
    </w:p>
    <w:p>
      <w:r>
        <w:t>Ki ể m toán Nhà nước</w:t>
      </w:r>
    </w:p>
    <w:p>
      <w:r>
        <w:t>6.367</w:t>
      </w:r>
    </w:p>
    <w:p>
      <w:r>
        <w:t>6.367</w:t>
      </w:r>
    </w:p>
    <w:p>
      <w:r>
        <w:t>32</w:t>
      </w:r>
    </w:p>
    <w:p>
      <w:r>
        <w:t>Mặt trận t ổ  quốc Việt Nam</w:t>
      </w:r>
    </w:p>
    <w:p>
      <w:r>
        <w:t>171.084</w:t>
      </w:r>
    </w:p>
    <w:p>
      <w:r>
        <w:t>171.084</w:t>
      </w:r>
    </w:p>
    <w:p>
      <w:r>
        <w:t>33</w:t>
      </w:r>
    </w:p>
    <w:p>
      <w:r>
        <w:t>T ổ ng li ê n  đ oàn lao động Việt Nam</w:t>
      </w:r>
    </w:p>
    <w:p>
      <w:r>
        <w:t>144.104</w:t>
      </w:r>
    </w:p>
    <w:p>
      <w:r>
        <w:t>144.104</w:t>
      </w:r>
    </w:p>
    <w:p>
      <w:r>
        <w:t>34</w:t>
      </w:r>
    </w:p>
    <w:p>
      <w:r>
        <w:t>Trung ương Đoàn Thanh niên Cộng sản Hồ Chí Minh</w:t>
      </w:r>
    </w:p>
    <w:p>
      <w:r>
        <w:t>409 . 583</w:t>
      </w:r>
    </w:p>
    <w:p>
      <w:r>
        <w:t>409.583</w:t>
      </w:r>
    </w:p>
    <w:p>
      <w:r>
        <w:t>35</w:t>
      </w:r>
    </w:p>
    <w:p>
      <w:r>
        <w:t>Trung ương Hội li ê n hiệp Phụ nữ Việt Nam</w:t>
      </w:r>
    </w:p>
    <w:p>
      <w:r>
        <w:t>195.764</w:t>
      </w:r>
    </w:p>
    <w:p>
      <w:r>
        <w:t>195.764</w:t>
      </w:r>
    </w:p>
    <w:p>
      <w:r>
        <w:t>36</w:t>
      </w:r>
    </w:p>
    <w:p>
      <w:r>
        <w:t>Hội nông dân Việt Nam</w:t>
      </w:r>
    </w:p>
    <w:p>
      <w:r>
        <w:t>9.019</w:t>
      </w:r>
    </w:p>
    <w:p>
      <w:r>
        <w:t>9.019</w:t>
      </w:r>
    </w:p>
    <w:p>
      <w:r>
        <w:t>37</w:t>
      </w:r>
    </w:p>
    <w:p>
      <w:r>
        <w:t>Đại h ọ c Qu ố c gia Hà Nội</w:t>
      </w:r>
    </w:p>
    <w:p>
      <w:r>
        <w:t>1.249.936</w:t>
      </w:r>
    </w:p>
    <w:p>
      <w:r>
        <w:t>998.486</w:t>
      </w:r>
    </w:p>
    <w:p>
      <w:r>
        <w:t>251.450</w:t>
      </w:r>
    </w:p>
    <w:p>
      <w:r>
        <w:t>38</w:t>
      </w:r>
    </w:p>
    <w:p>
      <w:r>
        <w:t>Đ ại học Quốc gia Thành phố Hồ Chí Minh</w:t>
      </w:r>
    </w:p>
    <w:p>
      <w:r>
        <w:t>2 . 101 . 495</w:t>
      </w:r>
    </w:p>
    <w:p>
      <w:r>
        <w:t>1.394.521</w:t>
      </w:r>
    </w:p>
    <w:p>
      <w:r>
        <w:t>706.974</w:t>
      </w:r>
    </w:p>
    <w:p>
      <w:r>
        <w:t>39</w:t>
      </w:r>
    </w:p>
    <w:p>
      <w:r>
        <w:t>Ngân hàng Ch í nh sách xã hội</w:t>
      </w:r>
    </w:p>
    <w:p>
      <w:r>
        <w:t>5.875.100</w:t>
      </w:r>
    </w:p>
    <w:p>
      <w:r>
        <w:t>5.875.100</w:t>
      </w:r>
    </w:p>
    <w:p>
      <w:r>
        <w:t>II</w:t>
      </w:r>
    </w:p>
    <w:p>
      <w:r>
        <w:t>Chi hỗ trợ các  tổ  chức ch í nh trị x ã  hội - ngh ề  nghiệp ,  x ã  hội, x ã  hội - ngh ề  nghi ệ p và c á c  tổ  chức khác do NSTW  đả m b ả o,...</w:t>
      </w:r>
    </w:p>
    <w:p>
      <w:r>
        <w:t>1.139.673</w:t>
      </w:r>
    </w:p>
    <w:p>
      <w:r>
        <w:t>1.139.673</w:t>
      </w:r>
    </w:p>
    <w:p>
      <w:r>
        <w:t>III</w:t>
      </w:r>
    </w:p>
    <w:p>
      <w:r>
        <w:t>Chi h ỗ  trợ các Tập  đ oàn kinh  tế , các T ổ ng công ty, c á c ngân hàng....thực hi ệ n các nhi ệ m vụ Nh à  nước giao</w:t>
      </w:r>
    </w:p>
    <w:p>
      <w:r>
        <w:t>2.526.160</w:t>
      </w:r>
    </w:p>
    <w:p>
      <w:r>
        <w:t>2.626.160</w:t>
      </w:r>
    </w:p>
    <w:p>
      <w:r>
        <w:t>IV</w:t>
      </w:r>
    </w:p>
    <w:p>
      <w:r>
        <w:t>Chi  b ổ sung có mục tiêu cho đ ị a phương</w:t>
      </w:r>
    </w:p>
    <w:p>
      <w:r>
        <w:t>140.197.237</w:t>
      </w:r>
    </w:p>
    <w:p>
      <w:r>
        <w:t>127.664.309</w:t>
      </w:r>
    </w:p>
    <w:p>
      <w:r>
        <w:t>12.532.928</w:t>
      </w:r>
    </w:p>
    <w:p>
      <w:r>
        <w:t>V</w:t>
      </w:r>
    </w:p>
    <w:p>
      <w:r>
        <w:t>Chưa phân bổ chi tiết</w:t>
      </w:r>
    </w:p>
    <w:p>
      <w:r>
        <w:t>22.923.152</w:t>
      </w:r>
    </w:p>
    <w:p>
      <w:r>
        <w:t>22.912.461</w:t>
      </w:r>
    </w:p>
    <w:p>
      <w:r>
        <w:t>10.691</w:t>
      </w:r>
    </w:p>
    <w:p>
      <w:r>
        <w:t>Biểu số 20/CK-NSNN</w:t>
      </w:r>
    </w:p>
    <w:p>
      <w:r>
        <w:t>DỰ TOÁN CHI THƯỜNG XUYÊN CỦA NGÂN SÁCH TRUNG ƯƠNG CHO TỪNG BỘ, CƠ QUAN TRUNG ƯƠNG THEO TỪNG LĨNH VỰC NĂM 2025</w:t>
      </w:r>
    </w:p>
    <w:p>
      <w:r>
        <w:t>(Kèm theo Quyết định số 2894/Q Đ -BTC ngày 09 tháng 12 năm 2024 của Bộ Tài chính)</w:t>
      </w:r>
    </w:p>
    <w:p>
      <w:r>
        <w:t>Đơn  vị:  Tr iệ u đồng</w:t>
      </w:r>
    </w:p>
    <w:p>
      <w:r>
        <w:t>STT</w:t>
      </w:r>
    </w:p>
    <w:p>
      <w:r>
        <w:t>TÊN ĐƠN VỊ</w:t>
      </w:r>
    </w:p>
    <w:p>
      <w:r>
        <w:t>T Ổ NG S Ố</w:t>
      </w:r>
    </w:p>
    <w:p>
      <w:r>
        <w:t>TRONG ĐÓ:</w:t>
      </w:r>
    </w:p>
    <w:p>
      <w:r>
        <w:t>CHI GIÁO DỤC - ĐÀO TẠO VÀ DẠY NGHỀ</w:t>
      </w:r>
    </w:p>
    <w:p>
      <w:r>
        <w:t>CHI KHOA HỌC VÀ CÔNG NGHỆ</w:t>
      </w:r>
    </w:p>
    <w:p>
      <w:r>
        <w:t>CHI Y TẾ ,  D Â N S Ố  VÀ GIA Đ Ì NH</w:t>
      </w:r>
    </w:p>
    <w:p>
      <w:r>
        <w:t>CHI V Ă N H Ó A THÔNG TIN</w:t>
      </w:r>
    </w:p>
    <w:p>
      <w:r>
        <w:t>CHI PHÁT THANH TRUYỀN HÌNH, THÔNG TẤN</w:t>
      </w:r>
    </w:p>
    <w:p>
      <w:r>
        <w:t>CHI THỂ DỤC THỂ THAO</w:t>
      </w:r>
    </w:p>
    <w:p>
      <w:r>
        <w:t>CHI BẢO VỆ MÔI TRƯỜNG</w:t>
      </w:r>
    </w:p>
    <w:p>
      <w:r>
        <w:t>CHI CÁC HOẠT ĐỘNG KINH TẾ</w:t>
      </w:r>
    </w:p>
    <w:p>
      <w:r>
        <w:t>CHI HOẠT ĐỘNG CỦA CÁC CƠ QUAN QUẢN LÝ NHÀ NƯỚC, ĐẢNG, ĐOÀN THỂ</w:t>
      </w:r>
    </w:p>
    <w:p>
      <w:r>
        <w:t>CHI BẢO ĐẢM XÃ HỘI</w:t>
      </w:r>
    </w:p>
    <w:p>
      <w:r>
        <w:t>A</w:t>
      </w:r>
    </w:p>
    <w:p>
      <w:r>
        <w:t>B</w:t>
      </w:r>
    </w:p>
    <w:p>
      <w:r>
        <w:t>1</w:t>
      </w:r>
    </w:p>
    <w:p>
      <w:r>
        <w:t>2</w:t>
      </w:r>
    </w:p>
    <w:p>
      <w:r>
        <w:t>3</w:t>
      </w:r>
    </w:p>
    <w:p>
      <w:r>
        <w:t>4</w:t>
      </w:r>
    </w:p>
    <w:p>
      <w:r>
        <w:t>5</w:t>
      </w:r>
    </w:p>
    <w:p>
      <w:r>
        <w:t>6</w:t>
      </w:r>
    </w:p>
    <w:p>
      <w:r>
        <w:t>7</w:t>
      </w:r>
    </w:p>
    <w:p>
      <w:r>
        <w:t>8</w:t>
      </w:r>
    </w:p>
    <w:p>
      <w:r>
        <w:t>9</w:t>
      </w:r>
    </w:p>
    <w:p>
      <w:r>
        <w:t>10</w:t>
      </w:r>
    </w:p>
    <w:p>
      <w:r>
        <w:t>11</w:t>
      </w:r>
    </w:p>
    <w:p>
      <w:r>
        <w:t>T Ổ NG S Ố</w:t>
      </w:r>
    </w:p>
    <w:p>
      <w:r>
        <w:t>726.067.500</w:t>
      </w:r>
    </w:p>
    <w:p>
      <w:r>
        <w:t>44.586.000</w:t>
      </w:r>
    </w:p>
    <w:p>
      <w:r>
        <w:t>7.660.000</w:t>
      </w:r>
    </w:p>
    <w:p>
      <w:r>
        <w:t>26.725.000</w:t>
      </w:r>
    </w:p>
    <w:p>
      <w:r>
        <w:t>4.969.000</w:t>
      </w:r>
    </w:p>
    <w:p>
      <w:r>
        <w:t>2.171.500</w:t>
      </w:r>
    </w:p>
    <w:p>
      <w:r>
        <w:t>1.068.000</w:t>
      </w:r>
    </w:p>
    <w:p>
      <w:r>
        <w:t>1.834.000</w:t>
      </w:r>
    </w:p>
    <w:p>
      <w:r>
        <w:t>66.337.000</w:t>
      </w:r>
    </w:p>
    <w:p>
      <w:r>
        <w:t>69.984.000</w:t>
      </w:r>
    </w:p>
    <w:p>
      <w:r>
        <w:t>110.681.000</w:t>
      </w:r>
    </w:p>
    <w:p>
      <w:r>
        <w:t>Trong đó:</w:t>
      </w:r>
    </w:p>
    <w:p>
      <w:r>
        <w:t>I</w:t>
      </w:r>
    </w:p>
    <w:p>
      <w:r>
        <w:t>C á c Bộ, cơ quan  T rung ương</w:t>
      </w:r>
    </w:p>
    <w:p>
      <w:r>
        <w:t>627.710.951</w:t>
      </w:r>
    </w:p>
    <w:p>
      <w:r>
        <w:t>17.310.190</w:t>
      </w:r>
    </w:p>
    <w:p>
      <w:r>
        <w:t>6.872.588</w:t>
      </w:r>
    </w:p>
    <w:p>
      <w:r>
        <w:t>13.282.285</w:t>
      </w:r>
    </w:p>
    <w:p>
      <w:r>
        <w:t>1.475.540</w:t>
      </w:r>
    </w:p>
    <w:p>
      <w:r>
        <w:t>2.027.700</w:t>
      </w:r>
    </w:p>
    <w:p>
      <w:r>
        <w:t>1.035.000</w:t>
      </w:r>
    </w:p>
    <w:p>
      <w:r>
        <w:t>1.422.412</w:t>
      </w:r>
    </w:p>
    <w:p>
      <w:r>
        <w:t>34.462.308</w:t>
      </w:r>
    </w:p>
    <w:p>
      <w:r>
        <w:t>62.068 . 394</w:t>
      </w:r>
    </w:p>
    <w:p>
      <w:r>
        <w:t>98.492.534</w:t>
      </w:r>
    </w:p>
    <w:p>
      <w:r>
        <w:t>Trong đ ó :</w:t>
      </w:r>
    </w:p>
    <w:p>
      <w:r>
        <w:t>1</w:t>
      </w:r>
    </w:p>
    <w:p>
      <w:r>
        <w:t>V ă n phòng Chủ tịch nước</w:t>
      </w:r>
    </w:p>
    <w:p>
      <w:r>
        <w:t>194.690</w:t>
      </w:r>
    </w:p>
    <w:p>
      <w:r>
        <w:t>260</w:t>
      </w:r>
    </w:p>
    <w:p>
      <w:r>
        <w:t>194.430</w:t>
      </w:r>
    </w:p>
    <w:p>
      <w:r>
        <w:t>2</w:t>
      </w:r>
    </w:p>
    <w:p>
      <w:r>
        <w:t>V ă n phòng Quốc hội</w:t>
      </w:r>
    </w:p>
    <w:p>
      <w:r>
        <w:t>1.702.902</w:t>
      </w:r>
    </w:p>
    <w:p>
      <w:r>
        <w:t>2.790</w:t>
      </w:r>
    </w:p>
    <w:p>
      <w:r>
        <w:t>23.660</w:t>
      </w:r>
    </w:p>
    <w:p>
      <w:r>
        <w:t>126.700</w:t>
      </w:r>
    </w:p>
    <w:p>
      <w:r>
        <w:t>3.250</w:t>
      </w:r>
    </w:p>
    <w:p>
      <w:r>
        <w:t>1.546 . 502</w:t>
      </w:r>
    </w:p>
    <w:p>
      <w:r>
        <w:t>3</w:t>
      </w:r>
    </w:p>
    <w:p>
      <w:r>
        <w:t>V ă n phòng Chính phủ</w:t>
      </w:r>
    </w:p>
    <w:p>
      <w:r>
        <w:t>832.420</w:t>
      </w:r>
    </w:p>
    <w:p>
      <w:r>
        <w:t>3.000</w:t>
      </w:r>
    </w:p>
    <w:p>
      <w:r>
        <w:t>750</w:t>
      </w:r>
    </w:p>
    <w:p>
      <w:r>
        <w:t>828 . 670</w:t>
      </w:r>
    </w:p>
    <w:p>
      <w:r>
        <w:t>4</w:t>
      </w:r>
    </w:p>
    <w:p>
      <w:r>
        <w:t>Học viện Ch í nh trị Quốc gia Hồ Ch í  Minh</w:t>
      </w:r>
    </w:p>
    <w:p>
      <w:r>
        <w:t>1.006.036</w:t>
      </w:r>
    </w:p>
    <w:p>
      <w:r>
        <w:t>886 600</w:t>
      </w:r>
    </w:p>
    <w:p>
      <w:r>
        <w:t>109.036</w:t>
      </w:r>
    </w:p>
    <w:p>
      <w:r>
        <w:t>500</w:t>
      </w:r>
    </w:p>
    <w:p>
      <w:r>
        <w:t>6 . 900</w:t>
      </w:r>
    </w:p>
    <w:p>
      <w:r>
        <w:t>3 . 000</w:t>
      </w:r>
    </w:p>
    <w:p>
      <w:r>
        <w:t>5</w:t>
      </w:r>
    </w:p>
    <w:p>
      <w:r>
        <w:t>Tòa án nh â n dân tối cao</w:t>
      </w:r>
    </w:p>
    <w:p>
      <w:r>
        <w:t>5.733.412</w:t>
      </w:r>
    </w:p>
    <w:p>
      <w:r>
        <w:t>36 . 190</w:t>
      </w:r>
    </w:p>
    <w:p>
      <w:r>
        <w:t>4.130</w:t>
      </w:r>
    </w:p>
    <w:p>
      <w:r>
        <w:t>5 . 693.092</w:t>
      </w:r>
    </w:p>
    <w:p>
      <w:r>
        <w:t>6</w:t>
      </w:r>
    </w:p>
    <w:p>
      <w:r>
        <w:t>Viện Ki ể m sát nhân dân tối cao</w:t>
      </w:r>
    </w:p>
    <w:p>
      <w:r>
        <w:t>5.598.620</w:t>
      </w:r>
    </w:p>
    <w:p>
      <w:r>
        <w:t>57.050</w:t>
      </w:r>
    </w:p>
    <w:p>
      <w:r>
        <w:t>6.650</w:t>
      </w:r>
    </w:p>
    <w:p>
      <w:r>
        <w:t>5.534 . 920</w:t>
      </w:r>
    </w:p>
    <w:p>
      <w:r>
        <w:t>7</w:t>
      </w:r>
    </w:p>
    <w:p>
      <w:r>
        <w:t>Bộ Ngoại giao</w:t>
      </w:r>
    </w:p>
    <w:p>
      <w:r>
        <w:t>3.960.313</w:t>
      </w:r>
    </w:p>
    <w:p>
      <w:r>
        <w:t>20 . 470</w:t>
      </w:r>
    </w:p>
    <w:p>
      <w:r>
        <w:t>12.950</w:t>
      </w:r>
    </w:p>
    <w:p>
      <w:r>
        <w:t>2.100</w:t>
      </w:r>
    </w:p>
    <w:p>
      <w:r>
        <w:t>44.970</w:t>
      </w:r>
    </w:p>
    <w:p>
      <w:r>
        <w:t>3.859.823</w:t>
      </w:r>
    </w:p>
    <w:p>
      <w:r>
        <w:t>20.000</w:t>
      </w:r>
    </w:p>
    <w:p>
      <w:r>
        <w:t>8</w:t>
      </w:r>
    </w:p>
    <w:p>
      <w:r>
        <w:t>Bộ Nông nghiệp và Phát triển nông thôn</w:t>
      </w:r>
    </w:p>
    <w:p>
      <w:r>
        <w:t>6.021.403</w:t>
      </w:r>
    </w:p>
    <w:p>
      <w:r>
        <w:t>1.561.260</w:t>
      </w:r>
    </w:p>
    <w:p>
      <w:r>
        <w:t>760.925</w:t>
      </w:r>
    </w:p>
    <w:p>
      <w:r>
        <w:t>35.450</w:t>
      </w:r>
    </w:p>
    <w:p>
      <w:r>
        <w:t>500</w:t>
      </w:r>
    </w:p>
    <w:p>
      <w:r>
        <w:t>33 . 090</w:t>
      </w:r>
    </w:p>
    <w:p>
      <w:r>
        <w:t>3.047 . 628</w:t>
      </w:r>
    </w:p>
    <w:p>
      <w:r>
        <w:t>582 . 550</w:t>
      </w:r>
    </w:p>
    <w:p>
      <w:r>
        <w:t>9</w:t>
      </w:r>
    </w:p>
    <w:p>
      <w:r>
        <w:t>Ủy  ban sông Mê Công Việt Nam</w:t>
      </w:r>
    </w:p>
    <w:p>
      <w:r>
        <w:t>61.080</w:t>
      </w:r>
    </w:p>
    <w:p>
      <w:r>
        <w:t>11.400</w:t>
      </w:r>
    </w:p>
    <w:p>
      <w:r>
        <w:t>49.680</w:t>
      </w:r>
    </w:p>
    <w:p>
      <w:r>
        <w:t>10</w:t>
      </w:r>
    </w:p>
    <w:p>
      <w:r>
        <w:t>Bộ Giao thông vận t ả i</w:t>
      </w:r>
    </w:p>
    <w:p>
      <w:r>
        <w:t>23.014.525</w:t>
      </w:r>
    </w:p>
    <w:p>
      <w:r>
        <w:t>408.010</w:t>
      </w:r>
    </w:p>
    <w:p>
      <w:r>
        <w:t>42 . 407</w:t>
      </w:r>
    </w:p>
    <w:p>
      <w:r>
        <w:t>2.350</w:t>
      </w:r>
    </w:p>
    <w:p>
      <w:r>
        <w:t>1.538</w:t>
      </w:r>
    </w:p>
    <w:p>
      <w:r>
        <w:t>2 1 .581.6 5 0</w:t>
      </w:r>
    </w:p>
    <w:p>
      <w:r>
        <w:t>978.570</w:t>
      </w:r>
    </w:p>
    <w:p>
      <w:r>
        <w:t>11</w:t>
      </w:r>
    </w:p>
    <w:p>
      <w:r>
        <w:t>Bộ Công thương</w:t>
      </w:r>
    </w:p>
    <w:p>
      <w:r>
        <w:t>5.211.347</w:t>
      </w:r>
    </w:p>
    <w:p>
      <w:r>
        <w:t>1 . 155.260</w:t>
      </w:r>
    </w:p>
    <w:p>
      <w:r>
        <w:t>275 . 493</w:t>
      </w:r>
    </w:p>
    <w:p>
      <w:r>
        <w:t>14.790</w:t>
      </w:r>
    </w:p>
    <w:p>
      <w:r>
        <w:t>600</w:t>
      </w:r>
    </w:p>
    <w:p>
      <w:r>
        <w:t>22.810</w:t>
      </w:r>
    </w:p>
    <w:p>
      <w:r>
        <w:t>974.694</w:t>
      </w:r>
    </w:p>
    <w:p>
      <w:r>
        <w:t>2.767 . 700</w:t>
      </w:r>
    </w:p>
    <w:p>
      <w:r>
        <w:t>12</w:t>
      </w:r>
    </w:p>
    <w:p>
      <w:r>
        <w:t>Bộ Xây dựng</w:t>
      </w:r>
    </w:p>
    <w:p>
      <w:r>
        <w:t>511.039</w:t>
      </w:r>
    </w:p>
    <w:p>
      <w:r>
        <w:t>204.830</w:t>
      </w:r>
    </w:p>
    <w:p>
      <w:r>
        <w:t>92.780</w:t>
      </w:r>
    </w:p>
    <w:p>
      <w:r>
        <w:t>7.670</w:t>
      </w:r>
    </w:p>
    <w:p>
      <w:r>
        <w:t>72.309</w:t>
      </w:r>
    </w:p>
    <w:p>
      <w:r>
        <w:t>133.450</w:t>
      </w:r>
    </w:p>
    <w:p>
      <w:r>
        <w:t>13</w:t>
      </w:r>
    </w:p>
    <w:p>
      <w:r>
        <w:t>Bộ Y t ế</w:t>
      </w:r>
    </w:p>
    <w:p>
      <w:r>
        <w:t>6.576 . 598</w:t>
      </w:r>
    </w:p>
    <w:p>
      <w:r>
        <w:t>598 . 700</w:t>
      </w:r>
    </w:p>
    <w:p>
      <w:r>
        <w:t>49 . 994</w:t>
      </w:r>
    </w:p>
    <w:p>
      <w:r>
        <w:t>5.671.225</w:t>
      </w:r>
    </w:p>
    <w:p>
      <w:r>
        <w:t>13.927</w:t>
      </w:r>
    </w:p>
    <w:p>
      <w:r>
        <w:t>432</w:t>
      </w:r>
    </w:p>
    <w:p>
      <w:r>
        <w:t>242.320</w:t>
      </w:r>
    </w:p>
    <w:p>
      <w:r>
        <w:t>14</w:t>
      </w:r>
    </w:p>
    <w:p>
      <w:r>
        <w:t>Bộ Giáo dục và Đ à o tạo</w:t>
      </w:r>
    </w:p>
    <w:p>
      <w:r>
        <w:t>7.665 . 547</w:t>
      </w:r>
    </w:p>
    <w:p>
      <w:r>
        <w:t>7.292.290</w:t>
      </w:r>
    </w:p>
    <w:p>
      <w:r>
        <w:t>214.099</w:t>
      </w:r>
    </w:p>
    <w:p>
      <w:r>
        <w:t>2.100</w:t>
      </w:r>
    </w:p>
    <w:p>
      <w:r>
        <w:t>3.098</w:t>
      </w:r>
    </w:p>
    <w:p>
      <w:r>
        <w:t>1.400</w:t>
      </w:r>
    </w:p>
    <w:p>
      <w:r>
        <w:t>152 . 560</w:t>
      </w:r>
    </w:p>
    <w:p>
      <w:r>
        <w:t>15</w:t>
      </w:r>
    </w:p>
    <w:p>
      <w:r>
        <w:t>Bộ Khoa học và c ô ng ngh ệ</w:t>
      </w:r>
    </w:p>
    <w:p>
      <w:r>
        <w:t>2 . 188 . 754</w:t>
      </w:r>
    </w:p>
    <w:p>
      <w:r>
        <w:t>7 . 630</w:t>
      </w:r>
    </w:p>
    <w:p>
      <w:r>
        <w:t>1 . 967.955</w:t>
      </w:r>
    </w:p>
    <w:p>
      <w:r>
        <w:t>1.500</w:t>
      </w:r>
    </w:p>
    <w:p>
      <w:r>
        <w:t>5.119</w:t>
      </w:r>
    </w:p>
    <w:p>
      <w:r>
        <w:t>2.500</w:t>
      </w:r>
    </w:p>
    <w:p>
      <w:r>
        <w:t>204.050</w:t>
      </w:r>
    </w:p>
    <w:p>
      <w:r>
        <w:t>16</w:t>
      </w:r>
    </w:p>
    <w:p>
      <w:r>
        <w:t>Bộ V ă n hóa, Thể thao và Du lịch</w:t>
      </w:r>
    </w:p>
    <w:p>
      <w:r>
        <w:t>3.161.480</w:t>
      </w:r>
    </w:p>
    <w:p>
      <w:r>
        <w:t>811 . 980</w:t>
      </w:r>
    </w:p>
    <w:p>
      <w:r>
        <w:t>58 . 620</w:t>
      </w:r>
    </w:p>
    <w:p>
      <w:r>
        <w:t>11.080</w:t>
      </w:r>
    </w:p>
    <w:p>
      <w:r>
        <w:t>1.133.400</w:t>
      </w:r>
    </w:p>
    <w:p>
      <w:r>
        <w:t>923 . 000</w:t>
      </w:r>
    </w:p>
    <w:p>
      <w:r>
        <w:t>5.700</w:t>
      </w:r>
    </w:p>
    <w:p>
      <w:r>
        <w:t>211.700</w:t>
      </w:r>
    </w:p>
    <w:p>
      <w:r>
        <w:t>6 000</w:t>
      </w:r>
    </w:p>
    <w:p>
      <w:r>
        <w:t>17</w:t>
      </w:r>
    </w:p>
    <w:p>
      <w:r>
        <w:t>Bộ Lao động - T h ương binh và X ã  hội</w:t>
      </w:r>
    </w:p>
    <w:p>
      <w:r>
        <w:t>47.572.412</w:t>
      </w:r>
    </w:p>
    <w:p>
      <w:r>
        <w:t>711.420</w:t>
      </w:r>
    </w:p>
    <w:p>
      <w:r>
        <w:t>26.942</w:t>
      </w:r>
    </w:p>
    <w:p>
      <w:r>
        <w:t>1.886.870</w:t>
      </w:r>
    </w:p>
    <w:p>
      <w:r>
        <w:t>29.250</w:t>
      </w:r>
    </w:p>
    <w:p>
      <w:r>
        <w:t>220.330</w:t>
      </w:r>
    </w:p>
    <w:p>
      <w:r>
        <w:t>44.697.600</w:t>
      </w:r>
    </w:p>
    <w:p>
      <w:r>
        <w:t>18</w:t>
      </w:r>
    </w:p>
    <w:p>
      <w:r>
        <w:t>Bộ Tài chính</w:t>
      </w:r>
    </w:p>
    <w:p>
      <w:r>
        <w:t>21 . 936.201</w:t>
      </w:r>
    </w:p>
    <w:p>
      <w:r>
        <w:t>241 . 520</w:t>
      </w:r>
    </w:p>
    <w:p>
      <w:r>
        <w:t>56 . 570</w:t>
      </w:r>
    </w:p>
    <w:p>
      <w:r>
        <w:t>600</w:t>
      </w:r>
    </w:p>
    <w:p>
      <w:r>
        <w:t>2.197</w:t>
      </w:r>
    </w:p>
    <w:p>
      <w:r>
        <w:t>426.198</w:t>
      </w:r>
    </w:p>
    <w:p>
      <w:r>
        <w:t>19.981 . 116</w:t>
      </w:r>
    </w:p>
    <w:p>
      <w:r>
        <w:t>1.228.000</w:t>
      </w:r>
    </w:p>
    <w:p>
      <w:r>
        <w:t>19</w:t>
      </w:r>
    </w:p>
    <w:p>
      <w:r>
        <w:t>Bộ Tư pháp</w:t>
      </w:r>
    </w:p>
    <w:p>
      <w:r>
        <w:t>3.278.970</w:t>
      </w:r>
    </w:p>
    <w:p>
      <w:r>
        <w:t>61.280</w:t>
      </w:r>
    </w:p>
    <w:p>
      <w:r>
        <w:t>14 . 130</w:t>
      </w:r>
    </w:p>
    <w:p>
      <w:r>
        <w:t>1.900</w:t>
      </w:r>
    </w:p>
    <w:p>
      <w:r>
        <w:t>500</w:t>
      </w:r>
    </w:p>
    <w:p>
      <w:r>
        <w:t>3.201.160</w:t>
      </w:r>
    </w:p>
    <w:p>
      <w:r>
        <w:t>20</w:t>
      </w:r>
    </w:p>
    <w:p>
      <w:r>
        <w:t>Ng â n hàng Nhà nước Việt Nam</w:t>
      </w:r>
    </w:p>
    <w:p>
      <w:r>
        <w:t>15.960</w:t>
      </w:r>
    </w:p>
    <w:p>
      <w:r>
        <w:t>12.060</w:t>
      </w:r>
    </w:p>
    <w:p>
      <w:r>
        <w:t>3.900</w:t>
      </w:r>
    </w:p>
    <w:p>
      <w:r>
        <w:t>21</w:t>
      </w:r>
    </w:p>
    <w:p>
      <w:r>
        <w:t>Bộ Kế hoạch và Đầu tư</w:t>
      </w:r>
    </w:p>
    <w:p>
      <w:r>
        <w:t>3.376.139</w:t>
      </w:r>
    </w:p>
    <w:p>
      <w:r>
        <w:t>82.540</w:t>
      </w:r>
    </w:p>
    <w:p>
      <w:r>
        <w:t>87.627</w:t>
      </w:r>
    </w:p>
    <w:p>
      <w:r>
        <w:t>59.572</w:t>
      </w:r>
    </w:p>
    <w:p>
      <w:r>
        <w:t>3.146 . 400</w:t>
      </w:r>
    </w:p>
    <w:p>
      <w:r>
        <w:t>22</w:t>
      </w:r>
    </w:p>
    <w:p>
      <w:r>
        <w:t>Bộ Nội vụ</w:t>
      </w:r>
    </w:p>
    <w:p>
      <w:r>
        <w:t>607.558</w:t>
      </w:r>
    </w:p>
    <w:p>
      <w:r>
        <w:t>127.370</w:t>
      </w:r>
    </w:p>
    <w:p>
      <w:r>
        <w:t>22.617</w:t>
      </w:r>
    </w:p>
    <w:p>
      <w:r>
        <w:t>80 . 300</w:t>
      </w:r>
    </w:p>
    <w:p>
      <w:r>
        <w:t>1.950</w:t>
      </w:r>
    </w:p>
    <w:p>
      <w:r>
        <w:t>7.550</w:t>
      </w:r>
    </w:p>
    <w:p>
      <w:r>
        <w:t>367.771</w:t>
      </w:r>
    </w:p>
    <w:p>
      <w:r>
        <w:t>23</w:t>
      </w:r>
    </w:p>
    <w:p>
      <w:r>
        <w:t>Bộ Tài ngu yê n v à  Môi trường</w:t>
      </w:r>
    </w:p>
    <w:p>
      <w:r>
        <w:t>2.827.178</w:t>
      </w:r>
    </w:p>
    <w:p>
      <w:r>
        <w:t>72.530</w:t>
      </w:r>
    </w:p>
    <w:p>
      <w:r>
        <w:t>192.515</w:t>
      </w:r>
    </w:p>
    <w:p>
      <w:r>
        <w:t>5.250</w:t>
      </w:r>
    </w:p>
    <w:p>
      <w:r>
        <w:t>1.085.578</w:t>
      </w:r>
    </w:p>
    <w:p>
      <w:r>
        <w:t>1.143.725</w:t>
      </w:r>
    </w:p>
    <w:p>
      <w:r>
        <w:t>327.580</w:t>
      </w:r>
    </w:p>
    <w:p>
      <w:r>
        <w:t>24</w:t>
      </w:r>
    </w:p>
    <w:p>
      <w:r>
        <w:t>Bộ Th ô ng tin và Truyền Thông</w:t>
      </w:r>
    </w:p>
    <w:p>
      <w:r>
        <w:t>998.150</w:t>
      </w:r>
    </w:p>
    <w:p>
      <w:r>
        <w:t>47.310</w:t>
      </w:r>
    </w:p>
    <w:p>
      <w:r>
        <w:t>29.790</w:t>
      </w:r>
    </w:p>
    <w:p>
      <w:r>
        <w:t>158.900</w:t>
      </w:r>
    </w:p>
    <w:p>
      <w:r>
        <w:t>41.340</w:t>
      </w:r>
    </w:p>
    <w:p>
      <w:r>
        <w:t>720.810</w:t>
      </w:r>
    </w:p>
    <w:p>
      <w:r>
        <w:t>25</w:t>
      </w:r>
    </w:p>
    <w:p>
      <w:r>
        <w:t>Ủy ban Dân tộc</w:t>
      </w:r>
    </w:p>
    <w:p>
      <w:r>
        <w:t>418.352</w:t>
      </w:r>
    </w:p>
    <w:p>
      <w:r>
        <w:t>299 . 710</w:t>
      </w:r>
    </w:p>
    <w:p>
      <w:r>
        <w:t>7.160</w:t>
      </w:r>
    </w:p>
    <w:p>
      <w:r>
        <w:t>8 . 040</w:t>
      </w:r>
    </w:p>
    <w:p>
      <w:r>
        <w:t>522</w:t>
      </w:r>
    </w:p>
    <w:p>
      <w:r>
        <w:t>6 . 420</w:t>
      </w:r>
    </w:p>
    <w:p>
      <w:r>
        <w:t>96 . 500</w:t>
      </w:r>
    </w:p>
    <w:p>
      <w:r>
        <w:t>26</w:t>
      </w:r>
    </w:p>
    <w:p>
      <w:r>
        <w:t>Ủy ban Qu ả n lý vốn nhà nước tại doanh nghiệp</w:t>
      </w:r>
    </w:p>
    <w:p>
      <w:r>
        <w:t>59.590</w:t>
      </w:r>
    </w:p>
    <w:p>
      <w:r>
        <w:t>900</w:t>
      </w:r>
    </w:p>
    <w:p>
      <w:r>
        <w:t>58.690</w:t>
      </w:r>
    </w:p>
    <w:p>
      <w:r>
        <w:t>27</w:t>
      </w:r>
    </w:p>
    <w:p>
      <w:r>
        <w:t>Thanh tra Ch í nh ph ủ</w:t>
      </w:r>
    </w:p>
    <w:p>
      <w:r>
        <w:t>264.350</w:t>
      </w:r>
    </w:p>
    <w:p>
      <w:r>
        <w:t>4.600</w:t>
      </w:r>
    </w:p>
    <w:p>
      <w:r>
        <w:t>9.590</w:t>
      </w:r>
    </w:p>
    <w:p>
      <w:r>
        <w:t>22.600</w:t>
      </w:r>
    </w:p>
    <w:p>
      <w:r>
        <w:t>227.560</w:t>
      </w:r>
    </w:p>
    <w:p>
      <w:r>
        <w:t>28</w:t>
      </w:r>
    </w:p>
    <w:p>
      <w:r>
        <w:t>Ki ể m toán Nhà nước</w:t>
      </w:r>
    </w:p>
    <w:p>
      <w:r>
        <w:t>976.030</w:t>
      </w:r>
    </w:p>
    <w:p>
      <w:r>
        <w:t>18.610</w:t>
      </w:r>
    </w:p>
    <w:p>
      <w:r>
        <w:t>4.190</w:t>
      </w:r>
    </w:p>
    <w:p>
      <w:r>
        <w:t>15 . 900</w:t>
      </w:r>
    </w:p>
    <w:p>
      <w:r>
        <w:t>937.330</w:t>
      </w:r>
    </w:p>
    <w:p>
      <w:r>
        <w:t>29</w:t>
      </w:r>
    </w:p>
    <w:p>
      <w:r>
        <w:t>Thông t ấ n x ã  Việt nam</w:t>
      </w:r>
    </w:p>
    <w:p>
      <w:r>
        <w:t>762.490</w:t>
      </w:r>
    </w:p>
    <w:p>
      <w:r>
        <w:t>1.190</w:t>
      </w:r>
    </w:p>
    <w:p>
      <w:r>
        <w:t>600</w:t>
      </w:r>
    </w:p>
    <w:p>
      <w:r>
        <w:t>760.700</w:t>
      </w:r>
    </w:p>
    <w:p>
      <w:r>
        <w:t>30</w:t>
      </w:r>
    </w:p>
    <w:p>
      <w:r>
        <w:t>Đài Truyền hình Việt Nam</w:t>
      </w:r>
    </w:p>
    <w:p>
      <w:r>
        <w:t>203.540</w:t>
      </w:r>
    </w:p>
    <w:p>
      <w:r>
        <w:t>26.070</w:t>
      </w:r>
    </w:p>
    <w:p>
      <w:r>
        <w:t>165 . 500</w:t>
      </w:r>
    </w:p>
    <w:p>
      <w:r>
        <w:t>11.970</w:t>
      </w:r>
    </w:p>
    <w:p>
      <w:r>
        <w:t>31</w:t>
      </w:r>
    </w:p>
    <w:p>
      <w:r>
        <w:t>Đài Ti ế ng nói Vi ệ t Nam</w:t>
      </w:r>
    </w:p>
    <w:p>
      <w:r>
        <w:t>781.240</w:t>
      </w:r>
    </w:p>
    <w:p>
      <w:r>
        <w:t>34.440</w:t>
      </w:r>
    </w:p>
    <w:p>
      <w:r>
        <w:t>2.900</w:t>
      </w:r>
    </w:p>
    <w:p>
      <w:r>
        <w:t>743.900</w:t>
      </w:r>
    </w:p>
    <w:p>
      <w:r>
        <w:t>32</w:t>
      </w:r>
    </w:p>
    <w:p>
      <w:r>
        <w:t>Viện Hàn l â m Khoa học và C ô ng ngh ệ  Việt Nam</w:t>
      </w:r>
    </w:p>
    <w:p>
      <w:r>
        <w:t>958.140</w:t>
      </w:r>
    </w:p>
    <w:p>
      <w:r>
        <w:t>33.350</w:t>
      </w:r>
    </w:p>
    <w:p>
      <w:r>
        <w:t>898.270</w:t>
      </w:r>
    </w:p>
    <w:p>
      <w:r>
        <w:t>7 . 600</w:t>
      </w:r>
    </w:p>
    <w:p>
      <w:r>
        <w:t>5.500</w:t>
      </w:r>
    </w:p>
    <w:p>
      <w:r>
        <w:t>13.420</w:t>
      </w:r>
    </w:p>
    <w:p>
      <w:r>
        <w:t>33</w:t>
      </w:r>
    </w:p>
    <w:p>
      <w:r>
        <w:t>Viện Hàn lâm Khoa học x ã  hội Việt Nam</w:t>
      </w:r>
    </w:p>
    <w:p>
      <w:r>
        <w:t>433.113</w:t>
      </w:r>
    </w:p>
    <w:p>
      <w:r>
        <w:t>17.620</w:t>
      </w:r>
    </w:p>
    <w:p>
      <w:r>
        <w:t>385.393</w:t>
      </w:r>
    </w:p>
    <w:p>
      <w:r>
        <w:t>27.500</w:t>
      </w:r>
    </w:p>
    <w:p>
      <w:r>
        <w:t>1.900</w:t>
      </w:r>
    </w:p>
    <w:p>
      <w:r>
        <w:t>700</w:t>
      </w:r>
    </w:p>
    <w:p>
      <w:r>
        <w:t>34</w:t>
      </w:r>
    </w:p>
    <w:p>
      <w:r>
        <w:t>Đạ i học Quốc gia Hà Nội</w:t>
      </w:r>
    </w:p>
    <w:p>
      <w:r>
        <w:t>829.381</w:t>
      </w:r>
    </w:p>
    <w:p>
      <w:r>
        <w:t>686 . 890</w:t>
      </w:r>
    </w:p>
    <w:p>
      <w:r>
        <w:t>125.606</w:t>
      </w:r>
    </w:p>
    <w:p>
      <w:r>
        <w:t>12.280</w:t>
      </w:r>
    </w:p>
    <w:p>
      <w:r>
        <w:t>800</w:t>
      </w:r>
    </w:p>
    <w:p>
      <w:r>
        <w:t>3.750</w:t>
      </w:r>
    </w:p>
    <w:p>
      <w:r>
        <w:t>55</w:t>
      </w:r>
    </w:p>
    <w:p>
      <w:r>
        <w:t>35</w:t>
      </w:r>
    </w:p>
    <w:p>
      <w:r>
        <w:t>Đ ại học Quốc gia Thành phố Hồ Ch í  Minh</w:t>
      </w:r>
    </w:p>
    <w:p>
      <w:r>
        <w:t>541 . 896</w:t>
      </w:r>
    </w:p>
    <w:p>
      <w:r>
        <w:t>381.990</w:t>
      </w:r>
    </w:p>
    <w:p>
      <w:r>
        <w:t>158.262</w:t>
      </w:r>
    </w:p>
    <w:p>
      <w:r>
        <w:t>1.644</w:t>
      </w:r>
    </w:p>
    <w:p>
      <w:r>
        <w:t>36</w:t>
      </w:r>
    </w:p>
    <w:p>
      <w:r>
        <w:t>Ủy ban Trung ươ n g M ặ t trận t ổ  quốc Vi ệ t Nam</w:t>
      </w:r>
    </w:p>
    <w:p>
      <w:r>
        <w:t>98 . 366</w:t>
      </w:r>
    </w:p>
    <w:p>
      <w:r>
        <w:t>3.260</w:t>
      </w:r>
    </w:p>
    <w:p>
      <w:r>
        <w:t>5.210</w:t>
      </w:r>
    </w:p>
    <w:p>
      <w:r>
        <w:t>1.976</w:t>
      </w:r>
    </w:p>
    <w:p>
      <w:r>
        <w:t>1.000</w:t>
      </w:r>
    </w:p>
    <w:p>
      <w:r>
        <w:t>86.920</w:t>
      </w:r>
    </w:p>
    <w:p>
      <w:r>
        <w:t>37</w:t>
      </w:r>
    </w:p>
    <w:p>
      <w:r>
        <w:t>Trung ương Đoàn Thanh niên Cộng sản Hồ Chí Mi nh</w:t>
      </w:r>
    </w:p>
    <w:p>
      <w:r>
        <w:t>143 . 002</w:t>
      </w:r>
    </w:p>
    <w:p>
      <w:r>
        <w:t>13.740</w:t>
      </w:r>
    </w:p>
    <w:p>
      <w:r>
        <w:t>6.770</w:t>
      </w:r>
    </w:p>
    <w:p>
      <w:r>
        <w:t>4 . 000</w:t>
      </w:r>
    </w:p>
    <w:p>
      <w:r>
        <w:t>21.812</w:t>
      </w:r>
    </w:p>
    <w:p>
      <w:r>
        <w:t>96 . 680</w:t>
      </w:r>
    </w:p>
    <w:p>
      <w:r>
        <w:t>38</w:t>
      </w:r>
    </w:p>
    <w:p>
      <w:r>
        <w:t>Trung ư ơ ng Hội liên hiệp Phụ nữ Việt Nam</w:t>
      </w:r>
    </w:p>
    <w:p>
      <w:r>
        <w:t>171.294</w:t>
      </w:r>
    </w:p>
    <w:p>
      <w:r>
        <w:t>24.640</w:t>
      </w:r>
    </w:p>
    <w:p>
      <w:r>
        <w:t>2.710</w:t>
      </w:r>
    </w:p>
    <w:p>
      <w:r>
        <w:t>10.500</w:t>
      </w:r>
    </w:p>
    <w:p>
      <w:r>
        <w:t>450</w:t>
      </w:r>
    </w:p>
    <w:p>
      <w:r>
        <w:t>92.970</w:t>
      </w:r>
    </w:p>
    <w:p>
      <w:r>
        <w:t>40.024</w:t>
      </w:r>
    </w:p>
    <w:p>
      <w:r>
        <w:t>39</w:t>
      </w:r>
    </w:p>
    <w:p>
      <w:r>
        <w:t>Hội Nông dân Vi ệ t Nam</w:t>
      </w:r>
    </w:p>
    <w:p>
      <w:r>
        <w:t>262 . 160</w:t>
      </w:r>
    </w:p>
    <w:p>
      <w:r>
        <w:t>27.530</w:t>
      </w:r>
    </w:p>
    <w:p>
      <w:r>
        <w:t>4.870</w:t>
      </w:r>
    </w:p>
    <w:p>
      <w:r>
        <w:t>6 . 600</w:t>
      </w:r>
    </w:p>
    <w:p>
      <w:r>
        <w:t>87.550</w:t>
      </w:r>
    </w:p>
    <w:p>
      <w:r>
        <w:t>101 . 360</w:t>
      </w:r>
    </w:p>
    <w:p>
      <w:r>
        <w:t>34.250</w:t>
      </w:r>
    </w:p>
    <w:p>
      <w:r>
        <w:t>40</w:t>
      </w:r>
    </w:p>
    <w:p>
      <w:r>
        <w:t>Hội Cựu chiến binh Việt Nam</w:t>
      </w:r>
    </w:p>
    <w:p>
      <w:r>
        <w:t>43.030</w:t>
      </w:r>
    </w:p>
    <w:p>
      <w:r>
        <w:t>270</w:t>
      </w:r>
    </w:p>
    <w:p>
      <w:r>
        <w:t>2.450</w:t>
      </w:r>
    </w:p>
    <w:p>
      <w:r>
        <w:t>520</w:t>
      </w:r>
    </w:p>
    <w:p>
      <w:r>
        <w:t>29 . 800</w:t>
      </w:r>
    </w:p>
    <w:p>
      <w:r>
        <w:t>9.990</w:t>
      </w:r>
    </w:p>
    <w:p>
      <w:r>
        <w:t>41</w:t>
      </w:r>
    </w:p>
    <w:p>
      <w:r>
        <w:t>T ổ ng li ê n đoàn Lao động Việt Nam</w:t>
      </w:r>
    </w:p>
    <w:p>
      <w:r>
        <w:t>284.390</w:t>
      </w:r>
    </w:p>
    <w:p>
      <w:r>
        <w:t>239.670</w:t>
      </w:r>
    </w:p>
    <w:p>
      <w:r>
        <w:t>31.500</w:t>
      </w:r>
    </w:p>
    <w:p>
      <w:r>
        <w:t>7.570</w:t>
      </w:r>
    </w:p>
    <w:p>
      <w:r>
        <w:t>2.650</w:t>
      </w:r>
    </w:p>
    <w:p>
      <w:r>
        <w:t>3 . 000</w:t>
      </w:r>
    </w:p>
    <w:p>
      <w:r>
        <w:t>42</w:t>
      </w:r>
    </w:p>
    <w:p>
      <w:r>
        <w:t>B ả o hi ể m x ã  hội Vi ệ t Nam</w:t>
      </w:r>
    </w:p>
    <w:p>
      <w:r>
        <w:t>54.386.870</w:t>
      </w:r>
    </w:p>
    <w:p>
      <w:r>
        <w:t>3.207.620</w:t>
      </w:r>
    </w:p>
    <w:p>
      <w:r>
        <w:t>51.179.2 5 0</w:t>
      </w:r>
    </w:p>
    <w:p>
      <w:r>
        <w:t>II</w:t>
      </w:r>
    </w:p>
    <w:p>
      <w:r>
        <w:t>Chi cho Ban qu ả n  l ý do NSTW  đả m b ả o</w:t>
      </w:r>
    </w:p>
    <w:p>
      <w:r>
        <w:t>81.640</w:t>
      </w:r>
    </w:p>
    <w:p>
      <w:r>
        <w:t>41.600</w:t>
      </w:r>
    </w:p>
    <w:p>
      <w:r>
        <w:t>11.700</w:t>
      </w:r>
    </w:p>
    <w:p>
      <w:r>
        <w:t>28.340</w:t>
      </w:r>
    </w:p>
    <w:p>
      <w:r>
        <w:t>III</w:t>
      </w:r>
    </w:p>
    <w:p>
      <w:r>
        <w:t>Chi hỗ trợ c á c  t ổ chức chính  t r ị  x ã  hội - ngh ề  nghiệp, x ã  hội, x ã   hội - nghề nghiệp</w:t>
      </w:r>
    </w:p>
    <w:p>
      <w:r>
        <w:t>829.301</w:t>
      </w:r>
    </w:p>
    <w:p>
      <w:r>
        <w:t>23.700</w:t>
      </w:r>
    </w:p>
    <w:p>
      <w:r>
        <w:t>42.273</w:t>
      </w:r>
    </w:p>
    <w:p>
      <w:r>
        <w:t>98.890</w:t>
      </w:r>
    </w:p>
    <w:p>
      <w:r>
        <w:t>283.790</w:t>
      </w:r>
    </w:p>
    <w:p>
      <w:r>
        <w:t>9.475</w:t>
      </w:r>
    </w:p>
    <w:p>
      <w:r>
        <w:t>23.760</w:t>
      </w:r>
    </w:p>
    <w:p>
      <w:r>
        <w:t>290.390</w:t>
      </w:r>
    </w:p>
    <w:p>
      <w:r>
        <w:t>57.023</w:t>
      </w:r>
    </w:p>
    <w:p>
      <w:r>
        <w:t>IV</w:t>
      </w:r>
    </w:p>
    <w:p>
      <w:r>
        <w:t>Chi bổ  s ung có mục tiêu từ NST W  cho NS Đ P</w:t>
      </w:r>
    </w:p>
    <w:p>
      <w:r>
        <w:t>35.745.246</w:t>
      </w:r>
    </w:p>
    <w:p>
      <w:r>
        <w:t>9.347.241</w:t>
      </w:r>
    </w:p>
    <w:p>
      <w:r>
        <w:t>30.445</w:t>
      </w:r>
    </w:p>
    <w:p>
      <w:r>
        <w:t>8.238.729</w:t>
      </w:r>
    </w:p>
    <w:p>
      <w:r>
        <w:t>317.942</w:t>
      </w:r>
    </w:p>
    <w:p>
      <w:r>
        <w:t>366.463</w:t>
      </w:r>
    </w:p>
    <w:p>
      <w:r>
        <w:t>10 .174 .3 38</w:t>
      </w:r>
    </w:p>
    <w:p>
      <w:r>
        <w:t>6.890.088</w:t>
      </w:r>
    </w:p>
    <w:p>
      <w:r>
        <w:t>V</w:t>
      </w:r>
    </w:p>
    <w:p>
      <w:r>
        <w:t>Chi hỗ trợ các địa phương thực hiện ch ế  độ, ch í nh  sá ch mới v à  thực hi ệ n c á c nhiệm vụ khác của NSTW (chưa giao  đầ u n ă m)</w:t>
      </w:r>
    </w:p>
    <w:p>
      <w:r>
        <w:t>35.444.036</w:t>
      </w:r>
    </w:p>
    <w:p>
      <w:r>
        <w:t>11.917.982</w:t>
      </w:r>
    </w:p>
    <w:p>
      <w:r>
        <w:t>614.694</w:t>
      </w:r>
    </w:p>
    <w:p>
      <w:r>
        <w:t>4.412.096</w:t>
      </w:r>
    </w:p>
    <w:p>
      <w:r>
        <w:t>251.440</w:t>
      </w:r>
    </w:p>
    <w:p>
      <w:r>
        <w:t>143.800</w:t>
      </w:r>
    </w:p>
    <w:p>
      <w:r>
        <w:t>33.000</w:t>
      </w:r>
    </w:p>
    <w:p>
      <w:r>
        <w:t>5.756.793</w:t>
      </w:r>
    </w:p>
    <w:p>
      <w:r>
        <w:t>7.596.876</w:t>
      </w:r>
    </w:p>
    <w:p>
      <w:r>
        <w:t>4.307.355</w:t>
      </w:r>
    </w:p>
    <w:p>
      <w:r>
        <w:t>VI</w:t>
      </w:r>
    </w:p>
    <w:p>
      <w:r>
        <w:t>Dự toán chưa giao c ủ a các chương tr ì nh mục tiêu quốc gia</w:t>
      </w:r>
    </w:p>
    <w:p>
      <w:r>
        <w:t>26.256.326</w:t>
      </w:r>
    </w:p>
    <w:p>
      <w:r>
        <w:t>5.986.887</w:t>
      </w:r>
    </w:p>
    <w:p>
      <w:r>
        <w:t>100.000</w:t>
      </w:r>
    </w:p>
    <w:p>
      <w:r>
        <w:t>693.000</w:t>
      </w:r>
    </w:p>
    <w:p>
      <w:r>
        <w:t>2.598.688</w:t>
      </w:r>
    </w:p>
    <w:p>
      <w:r>
        <w:t>35.650</w:t>
      </w:r>
    </w:p>
    <w:p>
      <w:r>
        <w:t>15.908.101</w:t>
      </w:r>
    </w:p>
    <w:p>
      <w:r>
        <w:t>934.000</w:t>
      </w:r>
    </w:p>
    <w:p>
      <w:r>
        <w:t>Bi ể u số 21/CK-NSNN  (xem file đính kèm)</w:t>
      </w:r>
    </w:p>
    <w:p>
      <w:r>
        <w:t>Biểu số 22/CK-NSNN</w:t>
      </w:r>
    </w:p>
    <w:p>
      <w:r>
        <w:t>DỰ TOÁN CHI BỔ SUNG CÓ MỤC TIÊU TỪ NGÂN SÁCH TRUNG ƯƠNG CHO NGÂN SÁCH TỪNG TỈNH, THÀNH PHỐ TRỰC THUỘC TRUNG ƯƠNG NĂM 2025</w:t>
      </w:r>
    </w:p>
    <w:p>
      <w:r>
        <w:t>(Kèm theo Quyết định số 2894/Q Đ -BTC ngày 09 th á ng 12 năm 2024 của Bộ Tài chính)</w:t>
      </w:r>
    </w:p>
    <w:p>
      <w:r>
        <w:t>Đơn vị: Triệu đồng</w:t>
      </w:r>
    </w:p>
    <w:p>
      <w:r>
        <w:t>STT</w:t>
      </w:r>
    </w:p>
    <w:p>
      <w:r>
        <w:t>TỈNH, THÀNH PHỐ</w:t>
      </w:r>
    </w:p>
    <w:p>
      <w:r>
        <w:t>T Ổ NG S Ố</w:t>
      </w:r>
    </w:p>
    <w:p>
      <w:r>
        <w:t>B Ổ  SUNG V Ố N ĐẦU TƯ Đ Ể  TH Ự C HIỆN CÁC CHƯƠNG TRÌNH MỤC TIÊU, NHIỆM VỤ</w:t>
      </w:r>
    </w:p>
    <w:p>
      <w:r>
        <w:t>BỔ SUNG VỐN SỰ NGHIỆP THỰC HIỆN CÁC CHẾ ĐỘ, NHIỆM VỤ, CHÍNH SÁCH THEO QUY ĐỊNH</w:t>
      </w:r>
    </w:p>
    <w:p>
      <w:r>
        <w:t>BỔ SUNG KINH PHÍ THỰC HIỆN 03 CHƯƠNG TRÌNH MỤC TIÊU QUỐC GIA</w:t>
      </w:r>
    </w:p>
    <w:p>
      <w:r>
        <w:t>A</w:t>
      </w:r>
    </w:p>
    <w:p>
      <w:r>
        <w:t>B</w:t>
      </w:r>
    </w:p>
    <w:p>
      <w:r>
        <w:t>1 = 2+3+4</w:t>
      </w:r>
    </w:p>
    <w:p>
      <w:r>
        <w:t>2</w:t>
      </w:r>
    </w:p>
    <w:p>
      <w:r>
        <w:t>3</w:t>
      </w:r>
    </w:p>
    <w:p>
      <w:r>
        <w:t>4</w:t>
      </w:r>
    </w:p>
    <w:p>
      <w:r>
        <w:t>T Ổ NG S Ố</w:t>
      </w:r>
    </w:p>
    <w:p>
      <w:r>
        <w:t>190.376.914</w:t>
      </w:r>
    </w:p>
    <w:p>
      <w:r>
        <w:t>119.229.505</w:t>
      </w:r>
    </w:p>
    <w:p>
      <w:r>
        <w:t>48.312.132</w:t>
      </w:r>
    </w:p>
    <w:p>
      <w:r>
        <w:t>22.835.277</w:t>
      </w:r>
    </w:p>
    <w:p>
      <w:r>
        <w:t>I</w:t>
      </w:r>
    </w:p>
    <w:p>
      <w:r>
        <w:t>MIỀN NÚI PHÍA B Ắ C</w:t>
      </w:r>
    </w:p>
    <w:p>
      <w:r>
        <w:t>43.358.661</w:t>
      </w:r>
    </w:p>
    <w:p>
      <w:r>
        <w:t>22.905.732</w:t>
      </w:r>
    </w:p>
    <w:p>
      <w:r>
        <w:t>10.140.927</w:t>
      </w:r>
    </w:p>
    <w:p>
      <w:r>
        <w:t>10.312.002</w:t>
      </w:r>
    </w:p>
    <w:p>
      <w:r>
        <w:t>1</w:t>
      </w:r>
    </w:p>
    <w:p>
      <w:r>
        <w:t>HÀ GIANG</w:t>
      </w:r>
    </w:p>
    <w:p>
      <w:r>
        <w:t>3.522.025</w:t>
      </w:r>
    </w:p>
    <w:p>
      <w:r>
        <w:t>777.094</w:t>
      </w:r>
    </w:p>
    <w:p>
      <w:r>
        <w:t>1.571.044</w:t>
      </w:r>
    </w:p>
    <w:p>
      <w:r>
        <w:t>1.173.887</w:t>
      </w:r>
    </w:p>
    <w:p>
      <w:r>
        <w:t>2</w:t>
      </w:r>
    </w:p>
    <w:p>
      <w:r>
        <w:t>TUYÊN QUANG</w:t>
      </w:r>
    </w:p>
    <w:p>
      <w:r>
        <w:t>3.043.404</w:t>
      </w:r>
    </w:p>
    <w:p>
      <w:r>
        <w:t>1.376.456</w:t>
      </w:r>
    </w:p>
    <w:p>
      <w:r>
        <w:t>900.461</w:t>
      </w:r>
    </w:p>
    <w:p>
      <w:r>
        <w:t>766.487</w:t>
      </w:r>
    </w:p>
    <w:p>
      <w:r>
        <w:t>3</w:t>
      </w:r>
    </w:p>
    <w:p>
      <w:r>
        <w:t>CAO B Ằ NG</w:t>
      </w:r>
    </w:p>
    <w:p>
      <w:r>
        <w:t>3.926.630</w:t>
      </w:r>
    </w:p>
    <w:p>
      <w:r>
        <w:t>2.431.544</w:t>
      </w:r>
    </w:p>
    <w:p>
      <w:r>
        <w:t>540.442</w:t>
      </w:r>
    </w:p>
    <w:p>
      <w:r>
        <w:t>954.644</w:t>
      </w:r>
    </w:p>
    <w:p>
      <w:r>
        <w:t>4</w:t>
      </w:r>
    </w:p>
    <w:p>
      <w:r>
        <w:t>LẠNG SƠN</w:t>
      </w:r>
    </w:p>
    <w:p>
      <w:r>
        <w:t>4.389.402</w:t>
      </w:r>
    </w:p>
    <w:p>
      <w:r>
        <w:t>3.045.233</w:t>
      </w:r>
    </w:p>
    <w:p>
      <w:r>
        <w:t>536.082</w:t>
      </w:r>
    </w:p>
    <w:p>
      <w:r>
        <w:t>808.087</w:t>
      </w:r>
    </w:p>
    <w:p>
      <w:r>
        <w:t>5</w:t>
      </w:r>
    </w:p>
    <w:p>
      <w:r>
        <w:t>LÀO CAI</w:t>
      </w:r>
    </w:p>
    <w:p>
      <w:r>
        <w:t>2.316.467</w:t>
      </w:r>
    </w:p>
    <w:p>
      <w:r>
        <w:t>772.428</w:t>
      </w:r>
    </w:p>
    <w:p>
      <w:r>
        <w:t>811.153</w:t>
      </w:r>
    </w:p>
    <w:p>
      <w:r>
        <w:t>732.886</w:t>
      </w:r>
    </w:p>
    <w:p>
      <w:r>
        <w:t>6</w:t>
      </w:r>
    </w:p>
    <w:p>
      <w:r>
        <w:t>YÊN BÁI</w:t>
      </w:r>
    </w:p>
    <w:p>
      <w:r>
        <w:t>2.395.781</w:t>
      </w:r>
    </w:p>
    <w:p>
      <w:r>
        <w:t>1.294.686</w:t>
      </w:r>
    </w:p>
    <w:p>
      <w:r>
        <w:t>535.797</w:t>
      </w:r>
    </w:p>
    <w:p>
      <w:r>
        <w:t>565.298</w:t>
      </w:r>
    </w:p>
    <w:p>
      <w:r>
        <w:t>7</w:t>
      </w:r>
    </w:p>
    <w:p>
      <w:r>
        <w:t>THÁI NGUYÊN</w:t>
      </w:r>
    </w:p>
    <w:p>
      <w:r>
        <w:t>1.246.974</w:t>
      </w:r>
    </w:p>
    <w:p>
      <w:r>
        <w:t>385.424</w:t>
      </w:r>
    </w:p>
    <w:p>
      <w:r>
        <w:t>456.808</w:t>
      </w:r>
    </w:p>
    <w:p>
      <w:r>
        <w:t>404.742</w:t>
      </w:r>
    </w:p>
    <w:p>
      <w:r>
        <w:t>8</w:t>
      </w:r>
    </w:p>
    <w:p>
      <w:r>
        <w:t>B Ắ C KẠN</w:t>
      </w:r>
    </w:p>
    <w:p>
      <w:r>
        <w:t>1.952.120</w:t>
      </w:r>
    </w:p>
    <w:p>
      <w:r>
        <w:t>1.044.077</w:t>
      </w:r>
    </w:p>
    <w:p>
      <w:r>
        <w:t>328.228</w:t>
      </w:r>
    </w:p>
    <w:p>
      <w:r>
        <w:t>579.815</w:t>
      </w:r>
    </w:p>
    <w:p>
      <w:r>
        <w:t>9</w:t>
      </w:r>
    </w:p>
    <w:p>
      <w:r>
        <w:t>PHÚ THỌ</w:t>
      </w:r>
    </w:p>
    <w:p>
      <w:r>
        <w:t>1.802.678</w:t>
      </w:r>
    </w:p>
    <w:p>
      <w:r>
        <w:t>259.450</w:t>
      </w:r>
    </w:p>
    <w:p>
      <w:r>
        <w:t>975.597</w:t>
      </w:r>
    </w:p>
    <w:p>
      <w:r>
        <w:t>567.631</w:t>
      </w:r>
    </w:p>
    <w:p>
      <w:r>
        <w:t>10</w:t>
      </w:r>
    </w:p>
    <w:p>
      <w:r>
        <w:t>BẮC GIANG</w:t>
      </w:r>
    </w:p>
    <w:p>
      <w:r>
        <w:t>969.726</w:t>
      </w:r>
    </w:p>
    <w:p>
      <w:r>
        <w:t>197.985</w:t>
      </w:r>
    </w:p>
    <w:p>
      <w:r>
        <w:t>253.313</w:t>
      </w:r>
    </w:p>
    <w:p>
      <w:r>
        <w:t>518.428</w:t>
      </w:r>
    </w:p>
    <w:p>
      <w:r>
        <w:t>11</w:t>
      </w:r>
    </w:p>
    <w:p>
      <w:r>
        <w:t>HÒA BÌNH</w:t>
      </w:r>
    </w:p>
    <w:p>
      <w:r>
        <w:t>7.258.166</w:t>
      </w:r>
    </w:p>
    <w:p>
      <w:r>
        <w:t>6.068.235</w:t>
      </w:r>
    </w:p>
    <w:p>
      <w:r>
        <w:t>629.832</w:t>
      </w:r>
    </w:p>
    <w:p>
      <w:r>
        <w:t>560.099</w:t>
      </w:r>
    </w:p>
    <w:p>
      <w:r>
        <w:t>12</w:t>
      </w:r>
    </w:p>
    <w:p>
      <w:r>
        <w:t>SƠN LA</w:t>
      </w:r>
    </w:p>
    <w:p>
      <w:r>
        <w:t>4.013.089</w:t>
      </w:r>
    </w:p>
    <w:p>
      <w:r>
        <w:t>1.790.394</w:t>
      </w:r>
    </w:p>
    <w:p>
      <w:r>
        <w:t>1.289.669</w:t>
      </w:r>
    </w:p>
    <w:p>
      <w:r>
        <w:t>933.026</w:t>
      </w:r>
    </w:p>
    <w:p>
      <w:r>
        <w:t>13</w:t>
      </w:r>
    </w:p>
    <w:p>
      <w:r>
        <w:t>LAI CHÂU</w:t>
      </w:r>
    </w:p>
    <w:p>
      <w:r>
        <w:t>3.355.251</w:t>
      </w:r>
    </w:p>
    <w:p>
      <w:r>
        <w:t>2.177.526</w:t>
      </w:r>
    </w:p>
    <w:p>
      <w:r>
        <w:t>380.759</w:t>
      </w:r>
    </w:p>
    <w:p>
      <w:r>
        <w:t>796.966</w:t>
      </w:r>
    </w:p>
    <w:p>
      <w:r>
        <w:t>14</w:t>
      </w:r>
    </w:p>
    <w:p>
      <w:r>
        <w:t>ĐIỆN BIÊN</w:t>
      </w:r>
    </w:p>
    <w:p>
      <w:r>
        <w:t>3.166.948</w:t>
      </w:r>
    </w:p>
    <w:p>
      <w:r>
        <w:t>1.285.200</w:t>
      </w:r>
    </w:p>
    <w:p>
      <w:r>
        <w:t>931.742</w:t>
      </w:r>
    </w:p>
    <w:p>
      <w:r>
        <w:t>950.006</w:t>
      </w:r>
    </w:p>
    <w:p>
      <w:r>
        <w:t>II</w:t>
      </w:r>
    </w:p>
    <w:p>
      <w:r>
        <w:t>ĐỒ NG B Ằ NG SÔNG H Ồ NG</w:t>
      </w:r>
    </w:p>
    <w:p>
      <w:r>
        <w:t>32.170.471</w:t>
      </w:r>
    </w:p>
    <w:p>
      <w:r>
        <w:t>19.047.176</w:t>
      </w:r>
    </w:p>
    <w:p>
      <w:r>
        <w:t>12.726.094</w:t>
      </w:r>
    </w:p>
    <w:p>
      <w:r>
        <w:t>397.201</w:t>
      </w:r>
    </w:p>
    <w:p>
      <w:r>
        <w:t>15</w:t>
      </w:r>
    </w:p>
    <w:p>
      <w:r>
        <w:t>HÀ NỘI</w:t>
      </w:r>
    </w:p>
    <w:p>
      <w:r>
        <w:t>14.790.300</w:t>
      </w:r>
    </w:p>
    <w:p>
      <w:r>
        <w:t>14.423.273</w:t>
      </w:r>
    </w:p>
    <w:p>
      <w:r>
        <w:t>367.027</w:t>
      </w:r>
    </w:p>
    <w:p>
      <w:r>
        <w:t>16</w:t>
      </w:r>
    </w:p>
    <w:p>
      <w:r>
        <w:t>H Ả I PHÒNG</w:t>
      </w:r>
    </w:p>
    <w:p>
      <w:r>
        <w:t>589.751</w:t>
      </w:r>
    </w:p>
    <w:p>
      <w:r>
        <w:t>459.245</w:t>
      </w:r>
    </w:p>
    <w:p>
      <w:r>
        <w:t>130.506</w:t>
      </w:r>
    </w:p>
    <w:p>
      <w:r>
        <w:t>17</w:t>
      </w:r>
    </w:p>
    <w:p>
      <w:r>
        <w:t>QUẢNG NINH</w:t>
      </w:r>
    </w:p>
    <w:p>
      <w:r>
        <w:t>2.039.764</w:t>
      </w:r>
    </w:p>
    <w:p>
      <w:r>
        <w:t>557.887</w:t>
      </w:r>
    </w:p>
    <w:p>
      <w:r>
        <w:t>1.481.877</w:t>
      </w:r>
    </w:p>
    <w:p>
      <w:r>
        <w:t>18</w:t>
      </w:r>
    </w:p>
    <w:p>
      <w:r>
        <w:t>HẢI DƯƠNG</w:t>
      </w:r>
    </w:p>
    <w:p>
      <w:r>
        <w:t>1.603.395</w:t>
      </w:r>
    </w:p>
    <w:p>
      <w:r>
        <w:t>548.975</w:t>
      </w:r>
    </w:p>
    <w:p>
      <w:r>
        <w:t>1.054.420</w:t>
      </w:r>
    </w:p>
    <w:p>
      <w:r>
        <w:t>19</w:t>
      </w:r>
    </w:p>
    <w:p>
      <w:r>
        <w:t>HƯNG YÊN</w:t>
      </w:r>
    </w:p>
    <w:p>
      <w:r>
        <w:t>443.407</w:t>
      </w:r>
    </w:p>
    <w:p>
      <w:r>
        <w:t>217.727</w:t>
      </w:r>
    </w:p>
    <w:p>
      <w:r>
        <w:t>225.680</w:t>
      </w:r>
    </w:p>
    <w:p>
      <w:r>
        <w:t>20</w:t>
      </w:r>
    </w:p>
    <w:p>
      <w:r>
        <w:t>VĨNH PHÚC</w:t>
      </w:r>
    </w:p>
    <w:p>
      <w:r>
        <w:t>3.545.217</w:t>
      </w:r>
    </w:p>
    <w:p>
      <w:r>
        <w:t>1.150.000</w:t>
      </w:r>
    </w:p>
    <w:p>
      <w:r>
        <w:t>2.395.217</w:t>
      </w:r>
    </w:p>
    <w:p>
      <w:r>
        <w:t>21</w:t>
      </w:r>
    </w:p>
    <w:p>
      <w:r>
        <w:t>BẮC NINH</w:t>
      </w:r>
    </w:p>
    <w:p>
      <w:r>
        <w:t>865.103</w:t>
      </w:r>
    </w:p>
    <w:p>
      <w:r>
        <w:t>688.073</w:t>
      </w:r>
    </w:p>
    <w:p>
      <w:r>
        <w:t>177.030</w:t>
      </w:r>
    </w:p>
    <w:p>
      <w:r>
        <w:t>22</w:t>
      </w:r>
    </w:p>
    <w:p>
      <w:r>
        <w:t>HÀ NAM</w:t>
      </w:r>
    </w:p>
    <w:p>
      <w:r>
        <w:t>147.087</w:t>
      </w:r>
    </w:p>
    <w:p>
      <w:r>
        <w:t>147.087</w:t>
      </w:r>
    </w:p>
    <w:p>
      <w:r>
        <w:t>23</w:t>
      </w:r>
    </w:p>
    <w:p>
      <w:r>
        <w:t>NAM ĐỊNH</w:t>
      </w:r>
    </w:p>
    <w:p>
      <w:r>
        <w:t>1.247.847</w:t>
      </w:r>
    </w:p>
    <w:p>
      <w:r>
        <w:t>122.561</w:t>
      </w:r>
    </w:p>
    <w:p>
      <w:r>
        <w:t>924.327</w:t>
      </w:r>
    </w:p>
    <w:p>
      <w:r>
        <w:t>200.959</w:t>
      </w:r>
    </w:p>
    <w:p>
      <w:r>
        <w:t>24</w:t>
      </w:r>
    </w:p>
    <w:p>
      <w:r>
        <w:t>NINH BÌNH</w:t>
      </w:r>
    </w:p>
    <w:p>
      <w:r>
        <w:t>3.600.727</w:t>
      </w:r>
    </w:p>
    <w:p>
      <w:r>
        <w:t>548.169</w:t>
      </w:r>
    </w:p>
    <w:p>
      <w:r>
        <w:t>3.052.558</w:t>
      </w:r>
    </w:p>
    <w:p>
      <w:r>
        <w:t>25</w:t>
      </w:r>
    </w:p>
    <w:p>
      <w:r>
        <w:t>THÁI BÌNH</w:t>
      </w:r>
    </w:p>
    <w:p>
      <w:r>
        <w:t>3.297.873</w:t>
      </w:r>
    </w:p>
    <w:p>
      <w:r>
        <w:t>331.266</w:t>
      </w:r>
    </w:p>
    <w:p>
      <w:r>
        <w:t>2.770.365</w:t>
      </w:r>
    </w:p>
    <w:p>
      <w:r>
        <w:t>196.242</w:t>
      </w:r>
    </w:p>
    <w:p>
      <w:r>
        <w:t>III</w:t>
      </w:r>
    </w:p>
    <w:p>
      <w:r>
        <w:t>B Ắ C TRUNG B Ộ  VÀ DHMT</w:t>
      </w:r>
    </w:p>
    <w:p>
      <w:r>
        <w:t>37.856.712</w:t>
      </w:r>
    </w:p>
    <w:p>
      <w:r>
        <w:t>21.142.525</w:t>
      </w:r>
    </w:p>
    <w:p>
      <w:r>
        <w:t>10.721.082</w:t>
      </w:r>
    </w:p>
    <w:p>
      <w:r>
        <w:t>5.993.105</w:t>
      </w:r>
    </w:p>
    <w:p>
      <w:r>
        <w:t>26</w:t>
      </w:r>
    </w:p>
    <w:p>
      <w:r>
        <w:t>THANH HÓA</w:t>
      </w:r>
    </w:p>
    <w:p>
      <w:r>
        <w:t>4.365.093</w:t>
      </w:r>
    </w:p>
    <w:p>
      <w:r>
        <w:t>1.841.866</w:t>
      </w:r>
    </w:p>
    <w:p>
      <w:r>
        <w:t>1.370.397</w:t>
      </w:r>
    </w:p>
    <w:p>
      <w:r>
        <w:t>1.152.830</w:t>
      </w:r>
    </w:p>
    <w:p>
      <w:r>
        <w:t>27</w:t>
      </w:r>
    </w:p>
    <w:p>
      <w:r>
        <w:t>NGHỆ AN</w:t>
      </w:r>
    </w:p>
    <w:p>
      <w:r>
        <w:t>5.175.699</w:t>
      </w:r>
    </w:p>
    <w:p>
      <w:r>
        <w:t>1.602.231</w:t>
      </w:r>
    </w:p>
    <w:p>
      <w:r>
        <w:t>2.345.068</w:t>
      </w:r>
    </w:p>
    <w:p>
      <w:r>
        <w:t>1.228.400</w:t>
      </w:r>
    </w:p>
    <w:p>
      <w:r>
        <w:t>28</w:t>
      </w:r>
    </w:p>
    <w:p>
      <w:r>
        <w:t>HÀ TĨNH</w:t>
      </w:r>
    </w:p>
    <w:p>
      <w:r>
        <w:t>2.895.380</w:t>
      </w:r>
    </w:p>
    <w:p>
      <w:r>
        <w:t>1.637.779</w:t>
      </w:r>
    </w:p>
    <w:p>
      <w:r>
        <w:t>992.020</w:t>
      </w:r>
    </w:p>
    <w:p>
      <w:r>
        <w:t>265.581</w:t>
      </w:r>
    </w:p>
    <w:p>
      <w:r>
        <w:t>29</w:t>
      </w:r>
    </w:p>
    <w:p>
      <w:r>
        <w:t>QUẢNG BÌNH</w:t>
      </w:r>
    </w:p>
    <w:p>
      <w:r>
        <w:t>3.059.830</w:t>
      </w:r>
    </w:p>
    <w:p>
      <w:r>
        <w:t>1.277.238</w:t>
      </w:r>
    </w:p>
    <w:p>
      <w:r>
        <w:t>1.378.647</w:t>
      </w:r>
    </w:p>
    <w:p>
      <w:r>
        <w:t>403.945</w:t>
      </w:r>
    </w:p>
    <w:p>
      <w:r>
        <w:t>30</w:t>
      </w:r>
    </w:p>
    <w:p>
      <w:r>
        <w:t>QUẢNG TRỊ</w:t>
      </w:r>
    </w:p>
    <w:p>
      <w:r>
        <w:t>3.441.871</w:t>
      </w:r>
    </w:p>
    <w:p>
      <w:r>
        <w:t>2.537.863</w:t>
      </w:r>
    </w:p>
    <w:p>
      <w:r>
        <w:t>562.312</w:t>
      </w:r>
    </w:p>
    <w:p>
      <w:r>
        <w:t>341.696</w:t>
      </w:r>
    </w:p>
    <w:p>
      <w:r>
        <w:t>31</w:t>
      </w:r>
    </w:p>
    <w:p>
      <w:r>
        <w:t>THỪA THIÊN HU Ế</w:t>
      </w:r>
    </w:p>
    <w:p>
      <w:r>
        <w:t>1.174.099</w:t>
      </w:r>
    </w:p>
    <w:p>
      <w:r>
        <w:t>770.306</w:t>
      </w:r>
    </w:p>
    <w:p>
      <w:r>
        <w:t>170.838</w:t>
      </w:r>
    </w:p>
    <w:p>
      <w:r>
        <w:t>232.955</w:t>
      </w:r>
    </w:p>
    <w:p>
      <w:r>
        <w:t>32</w:t>
      </w:r>
    </w:p>
    <w:p>
      <w:r>
        <w:t>ĐÀ N Ẵ NG</w:t>
      </w:r>
    </w:p>
    <w:p>
      <w:r>
        <w:t>1.962.057</w:t>
      </w:r>
    </w:p>
    <w:p>
      <w:r>
        <w:t>1.876.427</w:t>
      </w:r>
    </w:p>
    <w:p>
      <w:r>
        <w:t>85.630</w:t>
      </w:r>
    </w:p>
    <w:p>
      <w:r>
        <w:t>33</w:t>
      </w:r>
    </w:p>
    <w:p>
      <w:r>
        <w:t>QUẢNG NAM</w:t>
      </w:r>
    </w:p>
    <w:p>
      <w:r>
        <w:t>4.223.091</w:t>
      </w:r>
    </w:p>
    <w:p>
      <w:r>
        <w:t>2.227.770</w:t>
      </w:r>
    </w:p>
    <w:p>
      <w:r>
        <w:t>1.246.272</w:t>
      </w:r>
    </w:p>
    <w:p>
      <w:r>
        <w:t>749.049</w:t>
      </w:r>
    </w:p>
    <w:p>
      <w:r>
        <w:t>34</w:t>
      </w:r>
    </w:p>
    <w:p>
      <w:r>
        <w:t>QUẢNG NGÃI</w:t>
      </w:r>
    </w:p>
    <w:p>
      <w:r>
        <w:t>1.192.529</w:t>
      </w:r>
    </w:p>
    <w:p>
      <w:r>
        <w:t>565.112</w:t>
      </w:r>
    </w:p>
    <w:p>
      <w:r>
        <w:t>141.537</w:t>
      </w:r>
    </w:p>
    <w:p>
      <w:r>
        <w:t>485.880</w:t>
      </w:r>
    </w:p>
    <w:p>
      <w:r>
        <w:t>35</w:t>
      </w:r>
    </w:p>
    <w:p>
      <w:r>
        <w:t>BÌNH ĐỊNH</w:t>
      </w:r>
    </w:p>
    <w:p>
      <w:r>
        <w:t>2.307.875</w:t>
      </w:r>
    </w:p>
    <w:p>
      <w:r>
        <w:t>646.484</w:t>
      </w:r>
    </w:p>
    <w:p>
      <w:r>
        <w:t>1.365.280</w:t>
      </w:r>
    </w:p>
    <w:p>
      <w:r>
        <w:t>296.111</w:t>
      </w:r>
    </w:p>
    <w:p>
      <w:r>
        <w:t>36</w:t>
      </w:r>
    </w:p>
    <w:p>
      <w:r>
        <w:t>PHÚ YÊN</w:t>
      </w:r>
    </w:p>
    <w:p>
      <w:r>
        <w:t>2.155.837</w:t>
      </w:r>
    </w:p>
    <w:p>
      <w:r>
        <w:t>1.371.930</w:t>
      </w:r>
    </w:p>
    <w:p>
      <w:r>
        <w:t>581.985</w:t>
      </w:r>
    </w:p>
    <w:p>
      <w:r>
        <w:t>201.922</w:t>
      </w:r>
    </w:p>
    <w:p>
      <w:r>
        <w:t>37</w:t>
      </w:r>
    </w:p>
    <w:p>
      <w:r>
        <w:t>KHÁNH HÒA</w:t>
      </w:r>
    </w:p>
    <w:p>
      <w:r>
        <w:t>2.448.725</w:t>
      </w:r>
    </w:p>
    <w:p>
      <w:r>
        <w:t>2.189.454</w:t>
      </w:r>
    </w:p>
    <w:p>
      <w:r>
        <w:t>111.140</w:t>
      </w:r>
    </w:p>
    <w:p>
      <w:r>
        <w:t>148.131</w:t>
      </w:r>
    </w:p>
    <w:p>
      <w:r>
        <w:t>38</w:t>
      </w:r>
    </w:p>
    <w:p>
      <w:r>
        <w:t>NINH THUẬN</w:t>
      </w:r>
    </w:p>
    <w:p>
      <w:r>
        <w:t>1.702.151</w:t>
      </w:r>
    </w:p>
    <w:p>
      <w:r>
        <w:t>1.341.923</w:t>
      </w:r>
    </w:p>
    <w:p>
      <w:r>
        <w:t>113.415</w:t>
      </w:r>
    </w:p>
    <w:p>
      <w:r>
        <w:t>246.813</w:t>
      </w:r>
    </w:p>
    <w:p>
      <w:r>
        <w:t>39</w:t>
      </w:r>
    </w:p>
    <w:p>
      <w:r>
        <w:t>BÌNH THUẬN</w:t>
      </w:r>
    </w:p>
    <w:p>
      <w:r>
        <w:t>1.752.475</w:t>
      </w:r>
    </w:p>
    <w:p>
      <w:r>
        <w:t>1.256.142</w:t>
      </w:r>
    </w:p>
    <w:p>
      <w:r>
        <w:t>256.541</w:t>
      </w:r>
    </w:p>
    <w:p>
      <w:r>
        <w:t>239.792</w:t>
      </w:r>
    </w:p>
    <w:p>
      <w:r>
        <w:t>IV</w:t>
      </w:r>
    </w:p>
    <w:p>
      <w:r>
        <w:t>TÂY NGUYÊN</w:t>
      </w:r>
    </w:p>
    <w:p>
      <w:r>
        <w:t>15.715.287</w:t>
      </w:r>
    </w:p>
    <w:p>
      <w:r>
        <w:t>9.363.147</w:t>
      </w:r>
    </w:p>
    <w:p>
      <w:r>
        <w:t>3.372.772</w:t>
      </w:r>
    </w:p>
    <w:p>
      <w:r>
        <w:t>2.979.368</w:t>
      </w:r>
    </w:p>
    <w:p>
      <w:r>
        <w:t>40</w:t>
      </w:r>
    </w:p>
    <w:p>
      <w:r>
        <w:t>Đ Ắ K L Ắ K</w:t>
      </w:r>
    </w:p>
    <w:p>
      <w:r>
        <w:t>5.741.004</w:t>
      </w:r>
    </w:p>
    <w:p>
      <w:r>
        <w:t>3.788.429</w:t>
      </w:r>
    </w:p>
    <w:p>
      <w:r>
        <w:t>1.254.779</w:t>
      </w:r>
    </w:p>
    <w:p>
      <w:r>
        <w:t>697.796</w:t>
      </w:r>
    </w:p>
    <w:p>
      <w:r>
        <w:t>41</w:t>
      </w:r>
    </w:p>
    <w:p>
      <w:r>
        <w:t>Đ Ắ K N Ô NG</w:t>
      </w:r>
    </w:p>
    <w:p>
      <w:r>
        <w:t>3.074.638</w:t>
      </w:r>
    </w:p>
    <w:p>
      <w:r>
        <w:t>1.886.199</w:t>
      </w:r>
    </w:p>
    <w:p>
      <w:r>
        <w:t>664.455</w:t>
      </w:r>
    </w:p>
    <w:p>
      <w:r>
        <w:t>523.984</w:t>
      </w:r>
    </w:p>
    <w:p>
      <w:r>
        <w:t>42</w:t>
      </w:r>
    </w:p>
    <w:p>
      <w:r>
        <w:t>GIA  L AI</w:t>
      </w:r>
    </w:p>
    <w:p>
      <w:r>
        <w:t>2.861.866</w:t>
      </w:r>
    </w:p>
    <w:p>
      <w:r>
        <w:t>1.219.750</w:t>
      </w:r>
    </w:p>
    <w:p>
      <w:r>
        <w:t>850.413</w:t>
      </w:r>
    </w:p>
    <w:p>
      <w:r>
        <w:t>791.703</w:t>
      </w:r>
    </w:p>
    <w:p>
      <w:r>
        <w:t>43</w:t>
      </w:r>
    </w:p>
    <w:p>
      <w:r>
        <w:t>KON TUM</w:t>
      </w:r>
    </w:p>
    <w:p>
      <w:r>
        <w:t>1.956.670</w:t>
      </w:r>
    </w:p>
    <w:p>
      <w:r>
        <w:t>824.064</w:t>
      </w:r>
    </w:p>
    <w:p>
      <w:r>
        <w:t>475.204</w:t>
      </w:r>
    </w:p>
    <w:p>
      <w:r>
        <w:t>657.402</w:t>
      </w:r>
    </w:p>
    <w:p>
      <w:r>
        <w:t>44</w:t>
      </w:r>
    </w:p>
    <w:p>
      <w:r>
        <w:t>LÂM Đ Ồ NG</w:t>
      </w:r>
    </w:p>
    <w:p>
      <w:r>
        <w:t>2.081.109</w:t>
      </w:r>
    </w:p>
    <w:p>
      <w:r>
        <w:t>1.644.705</w:t>
      </w:r>
    </w:p>
    <w:p>
      <w:r>
        <w:t>127.921</w:t>
      </w:r>
    </w:p>
    <w:p>
      <w:r>
        <w:t>308.483</w:t>
      </w:r>
    </w:p>
    <w:p>
      <w:r>
        <w:t>V</w:t>
      </w:r>
    </w:p>
    <w:p>
      <w:r>
        <w:t>ĐÔNG NAM BỘ</w:t>
      </w:r>
    </w:p>
    <w:p>
      <w:r>
        <w:t>20.156.486</w:t>
      </w:r>
    </w:p>
    <w:p>
      <w:r>
        <w:t>15.531.860</w:t>
      </w:r>
    </w:p>
    <w:p>
      <w:r>
        <w:t>4.105.705</w:t>
      </w:r>
    </w:p>
    <w:p>
      <w:r>
        <w:t>518.921</w:t>
      </w:r>
    </w:p>
    <w:p>
      <w:r>
        <w:t>45</w:t>
      </w:r>
    </w:p>
    <w:p>
      <w:r>
        <w:t>TP. HỒ CH Í  MINH</w:t>
      </w:r>
    </w:p>
    <w:p>
      <w:r>
        <w:t>3.645.254</w:t>
      </w:r>
    </w:p>
    <w:p>
      <w:r>
        <w:t>3.237.492</w:t>
      </w:r>
    </w:p>
    <w:p>
      <w:r>
        <w:t>407.762</w:t>
      </w:r>
    </w:p>
    <w:p>
      <w:r>
        <w:t>46</w:t>
      </w:r>
    </w:p>
    <w:p>
      <w:r>
        <w:t>Đ Ồ NG NAI</w:t>
      </w:r>
    </w:p>
    <w:p>
      <w:r>
        <w:t>5.206.585</w:t>
      </w:r>
    </w:p>
    <w:p>
      <w:r>
        <w:t>3.315.982</w:t>
      </w:r>
    </w:p>
    <w:p>
      <w:r>
        <w:t>1.890.603</w:t>
      </w:r>
    </w:p>
    <w:p>
      <w:r>
        <w:t>47</w:t>
      </w:r>
    </w:p>
    <w:p>
      <w:r>
        <w:t>BÌNH DƯƠNG</w:t>
      </w:r>
    </w:p>
    <w:p>
      <w:r>
        <w:t>3.377.627</w:t>
      </w:r>
    </w:p>
    <w:p>
      <w:r>
        <w:t>3.132.090</w:t>
      </w:r>
    </w:p>
    <w:p>
      <w:r>
        <w:t>245.537</w:t>
      </w:r>
    </w:p>
    <w:p>
      <w:r>
        <w:t>48</w:t>
      </w:r>
    </w:p>
    <w:p>
      <w:r>
        <w:t>BÌNH PHƯỚC</w:t>
      </w:r>
    </w:p>
    <w:p>
      <w:r>
        <w:t>3.474.940</w:t>
      </w:r>
    </w:p>
    <w:p>
      <w:r>
        <w:t>1.953.200</w:t>
      </w:r>
    </w:p>
    <w:p>
      <w:r>
        <w:t>1.148.298</w:t>
      </w:r>
    </w:p>
    <w:p>
      <w:r>
        <w:t>373.442</w:t>
      </w:r>
    </w:p>
    <w:p>
      <w:r>
        <w:t>49</w:t>
      </w:r>
    </w:p>
    <w:p>
      <w:r>
        <w:t>TÂY NINH</w:t>
      </w:r>
    </w:p>
    <w:p>
      <w:r>
        <w:t>603.896</w:t>
      </w:r>
    </w:p>
    <w:p>
      <w:r>
        <w:t>330.757</w:t>
      </w:r>
    </w:p>
    <w:p>
      <w:r>
        <w:t>127.660</w:t>
      </w:r>
    </w:p>
    <w:p>
      <w:r>
        <w:t>145.479</w:t>
      </w:r>
    </w:p>
    <w:p>
      <w:r>
        <w:t>50</w:t>
      </w:r>
    </w:p>
    <w:p>
      <w:r>
        <w:t>BÀ RỊA VŨNG TÀU</w:t>
      </w:r>
    </w:p>
    <w:p>
      <w:r>
        <w:t>3.848.184</w:t>
      </w:r>
    </w:p>
    <w:p>
      <w:r>
        <w:t>3.562.339</w:t>
      </w:r>
    </w:p>
    <w:p>
      <w:r>
        <w:t>285.845</w:t>
      </w:r>
    </w:p>
    <w:p>
      <w:r>
        <w:t>VI</w:t>
      </w:r>
    </w:p>
    <w:p>
      <w:r>
        <w:t>ĐỒNG BẰNG SÔNG CỬU LONG</w:t>
      </w:r>
    </w:p>
    <w:p>
      <w:r>
        <w:t>41.119.297</w:t>
      </w:r>
    </w:p>
    <w:p>
      <w:r>
        <w:t>31.239.065</w:t>
      </w:r>
    </w:p>
    <w:p>
      <w:r>
        <w:t>7.245.552</w:t>
      </w:r>
    </w:p>
    <w:p>
      <w:r>
        <w:t>2.634.680</w:t>
      </w:r>
    </w:p>
    <w:p>
      <w:r>
        <w:t>51</w:t>
      </w:r>
    </w:p>
    <w:p>
      <w:r>
        <w:t>LONG AN</w:t>
      </w:r>
    </w:p>
    <w:p>
      <w:r>
        <w:t>1.802.448</w:t>
      </w:r>
    </w:p>
    <w:p>
      <w:r>
        <w:t>1.327.989</w:t>
      </w:r>
    </w:p>
    <w:p>
      <w:r>
        <w:t>196.543</w:t>
      </w:r>
    </w:p>
    <w:p>
      <w:r>
        <w:t>277.916</w:t>
      </w:r>
    </w:p>
    <w:p>
      <w:r>
        <w:t>52</w:t>
      </w:r>
    </w:p>
    <w:p>
      <w:r>
        <w:t>TI Ề N GIANG</w:t>
      </w:r>
    </w:p>
    <w:p>
      <w:r>
        <w:t>2.844.026</w:t>
      </w:r>
    </w:p>
    <w:p>
      <w:r>
        <w:t>1.797.043</w:t>
      </w:r>
    </w:p>
    <w:p>
      <w:r>
        <w:t>853.392</w:t>
      </w:r>
    </w:p>
    <w:p>
      <w:r>
        <w:t>193.591</w:t>
      </w:r>
    </w:p>
    <w:p>
      <w:r>
        <w:t>53</w:t>
      </w:r>
    </w:p>
    <w:p>
      <w:r>
        <w:t>B Ế N TRE</w:t>
      </w:r>
    </w:p>
    <w:p>
      <w:r>
        <w:t>4.841.879</w:t>
      </w:r>
    </w:p>
    <w:p>
      <w:r>
        <w:t>3.555.398</w:t>
      </w:r>
    </w:p>
    <w:p>
      <w:r>
        <w:t>965.121</w:t>
      </w:r>
    </w:p>
    <w:p>
      <w:r>
        <w:t>321.360</w:t>
      </w:r>
    </w:p>
    <w:p>
      <w:r>
        <w:t>54</w:t>
      </w:r>
    </w:p>
    <w:p>
      <w:r>
        <w:t>TR À  VINH</w:t>
      </w:r>
    </w:p>
    <w:p>
      <w:r>
        <w:t>1.142.059</w:t>
      </w:r>
    </w:p>
    <w:p>
      <w:r>
        <w:t>776.000</w:t>
      </w:r>
    </w:p>
    <w:p>
      <w:r>
        <w:t>141.716</w:t>
      </w:r>
    </w:p>
    <w:p>
      <w:r>
        <w:t>224.343</w:t>
      </w:r>
    </w:p>
    <w:p>
      <w:r>
        <w:t>55</w:t>
      </w:r>
    </w:p>
    <w:p>
      <w:r>
        <w:t>VĨNH LONG</w:t>
      </w:r>
    </w:p>
    <w:p>
      <w:r>
        <w:t>2.426.776</w:t>
      </w:r>
    </w:p>
    <w:p>
      <w:r>
        <w:t>1.840.993</w:t>
      </w:r>
    </w:p>
    <w:p>
      <w:r>
        <w:t>412.665</w:t>
      </w:r>
    </w:p>
    <w:p>
      <w:r>
        <w:t>173.118</w:t>
      </w:r>
    </w:p>
    <w:p>
      <w:r>
        <w:t>56</w:t>
      </w:r>
    </w:p>
    <w:p>
      <w:r>
        <w:t>C Ầ N THƠ</w:t>
      </w:r>
    </w:p>
    <w:p>
      <w:r>
        <w:t>3.174.847</w:t>
      </w:r>
    </w:p>
    <w:p>
      <w:r>
        <w:t>3.029.086</w:t>
      </w:r>
    </w:p>
    <w:p>
      <w:r>
        <w:t>145.761</w:t>
      </w:r>
    </w:p>
    <w:p>
      <w:r>
        <w:t>57</w:t>
      </w:r>
    </w:p>
    <w:p>
      <w:r>
        <w:t>HẬU GIANG</w:t>
      </w:r>
    </w:p>
    <w:p>
      <w:r>
        <w:t>2.411.165</w:t>
      </w:r>
    </w:p>
    <w:p>
      <w:r>
        <w:t>1.723.140</w:t>
      </w:r>
    </w:p>
    <w:p>
      <w:r>
        <w:t>573.289</w:t>
      </w:r>
    </w:p>
    <w:p>
      <w:r>
        <w:t>114 . 736</w:t>
      </w:r>
    </w:p>
    <w:p>
      <w:r>
        <w:t>58</w:t>
      </w:r>
    </w:p>
    <w:p>
      <w:r>
        <w:t>SÓC TR Ă NG</w:t>
      </w:r>
    </w:p>
    <w:p>
      <w:r>
        <w:t>5.212.241</w:t>
      </w:r>
    </w:p>
    <w:p>
      <w:r>
        <w:t>4.084.805</w:t>
      </w:r>
    </w:p>
    <w:p>
      <w:r>
        <w:t>841.125</w:t>
      </w:r>
    </w:p>
    <w:p>
      <w:r>
        <w:t>286.311</w:t>
      </w:r>
    </w:p>
    <w:p>
      <w:r>
        <w:t>59</w:t>
      </w:r>
    </w:p>
    <w:p>
      <w:r>
        <w:t>AN GIANG</w:t>
      </w:r>
    </w:p>
    <w:p>
      <w:r>
        <w:t>5.114.164</w:t>
      </w:r>
    </w:p>
    <w:p>
      <w:r>
        <w:t>4.080.469</w:t>
      </w:r>
    </w:p>
    <w:p>
      <w:r>
        <w:t>681.588</w:t>
      </w:r>
    </w:p>
    <w:p>
      <w:r>
        <w:t>352.107</w:t>
      </w:r>
    </w:p>
    <w:p>
      <w:r>
        <w:t>60</w:t>
      </w:r>
    </w:p>
    <w:p>
      <w:r>
        <w:t>Đ Ồ NG THÁP</w:t>
      </w:r>
    </w:p>
    <w:p>
      <w:r>
        <w:t>3.036.992</w:t>
      </w:r>
    </w:p>
    <w:p>
      <w:r>
        <w:t>2.399.255</w:t>
      </w:r>
    </w:p>
    <w:p>
      <w:r>
        <w:t>470.593</w:t>
      </w:r>
    </w:p>
    <w:p>
      <w:r>
        <w:t>167.144</w:t>
      </w:r>
    </w:p>
    <w:p>
      <w:r>
        <w:t>61</w:t>
      </w:r>
    </w:p>
    <w:p>
      <w:r>
        <w:t>KIÊN GIANG</w:t>
      </w:r>
    </w:p>
    <w:p>
      <w:r>
        <w:t>3.350.792</w:t>
      </w:r>
    </w:p>
    <w:p>
      <w:r>
        <w:t>2.151.667</w:t>
      </w:r>
    </w:p>
    <w:p>
      <w:r>
        <w:t>991.395</w:t>
      </w:r>
    </w:p>
    <w:p>
      <w:r>
        <w:t>207.730</w:t>
      </w:r>
    </w:p>
    <w:p>
      <w:r>
        <w:t>62</w:t>
      </w:r>
    </w:p>
    <w:p>
      <w:r>
        <w:t>BẠC LIÊU</w:t>
      </w:r>
    </w:p>
    <w:p>
      <w:r>
        <w:t>1.887.602</w:t>
      </w:r>
    </w:p>
    <w:p>
      <w:r>
        <w:t>1.674.282</w:t>
      </w:r>
    </w:p>
    <w:p>
      <w:r>
        <w:t>130.876</w:t>
      </w:r>
    </w:p>
    <w:p>
      <w:r>
        <w:t>82.444</w:t>
      </w:r>
    </w:p>
    <w:p>
      <w:r>
        <w:t>63</w:t>
      </w:r>
    </w:p>
    <w:p>
      <w:r>
        <w:t>CÀ MAU</w:t>
      </w:r>
    </w:p>
    <w:p>
      <w:r>
        <w:t>3.874.306</w:t>
      </w:r>
    </w:p>
    <w:p>
      <w:r>
        <w:t>2.798.938</w:t>
      </w:r>
    </w:p>
    <w:p>
      <w:r>
        <w:t>841.488</w:t>
      </w:r>
    </w:p>
    <w:p>
      <w:r>
        <w:t>233.880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