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2882/QĐ-UBND năm 2024 công bố Danh mục thủ tục hành chính quy định tại Nghị định 116/2024/NĐ-CP sửa đổi Nghị định 138/2020/NĐ-CP quy định về tuyển dụng, sử dụng và quản lý công chức và Nghị định 06/2023/NĐ-CP quy định về kiểm định chất lượng đầu vào công chức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2882/QĐ - UBND</w:t>
      </w:r>
    </w:p>
    <w:p>
      <w:r>
        <w:t>Đắk Lắk, ngày 15 tháng 11 năm 2024</w:t>
      </w:r>
    </w:p>
    <w:p>
      <w:r>
        <w:t>QUYẾT ĐỊNH</w:t>
      </w:r>
    </w:p>
    <w:p>
      <w:r>
        <w:t>VỀ VIỆC CÔNG BỐ DANH MỤC THỦ TỤC HÀNH CHÍNH QUY ĐỊNH TẠI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 - VPCP ngày 31/10/2017 của Bộ trưởng, Chủ nhiệm Văn phòng Chính phủ hướng dẫn nghiệp vụ về kiểm soát thủ tục hành chính;</w:t>
      </w:r>
    </w:p>
    <w:p>
      <w:r>
        <w:t>Căn cứ Quyết định số 785/QĐ-BNV ngày 06/11/2024 của Bộ trưởng Bộ Nội vụ về việc công bố thủ tục hành chính quy định tại Nghị định số 116/2024/NĐ-CP ngày 17/9/2024 sửa đổi, bổ sung Nghị định số 138/2020/NĐ-CP ngày 27/11/2020 về tuyển dụng, sử dụng và quản lý công chức và Nghị định số 06/2023/NĐ-CP ngày 21/02/2023 về kiểm định chất lượng đầu vào công chức;</w:t>
      </w:r>
    </w:p>
    <w:p>
      <w:r>
        <w:t>Theo đề nghị của Giám đốc Sở Nội vụ tại Tờ trình số 946/TTr-SNV ngày 11/11/2024.</w:t>
      </w:r>
    </w:p>
    <w:p>
      <w:r>
        <w:t>QUYẾT ĐỊNH:</w:t>
      </w:r>
    </w:p>
    <w:p>
      <w:r>
        <w:t>Điều 1.  Công bố kèm theo Quyết định này Danh mục thủ tục hành chính quy định tại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 trên địa bàn tỉnh, chi tiết tại Phụ lục kèm theo .</w:t>
      </w:r>
    </w:p>
    <w:p>
      <w:r>
        <w:t>Điều 2.  Giao Sở Nội vụ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niêm yết, công khai thực hiện.</w:t>
      </w:r>
    </w:p>
    <w:p>
      <w:r>
        <w:t>2. Rà soát quy trình nội bộ, quy trình nội bộ liên thông trong giải quyết thủ tục hành chính đã được Chủ tịch UBND tỉnh phê duyệt để tham mưu quy trình mới, sửa đổi, bổ sung hoặc thay thế đảm bảo theo quy định.</w:t>
      </w:r>
    </w:p>
    <w:p>
      <w:r>
        <w:t>Điều 3.  Quyết định này có hiệu lực thi hành kể từ ngày ký ban hành.</w:t>
      </w:r>
    </w:p>
    <w:p>
      <w:r>
        <w:t>Các thủ tục hành chính hoặc các bộ phận tạo thành thủ tục hành chính được công bố tại Quyết định này có hiệu lực từ ngày văn bản quy phạm pháp luật có quy định về thủ tục hành chính hoặc bộ phận tạo thành thủ tục hành chính có hiệu lực thi hành.</w:t>
      </w:r>
    </w:p>
    <w:p>
      <w:r>
        <w:t>Bãi bỏ những thủ tục hành chính đã được công bố tại số thứ tự 1, 2 khoản 1 và khoản 2 Mục VI phần A Phụ lục II ban hành kèm theo Quyết định số 1507/QĐ-UBND ngày 18/6/2021 của Chủ tịch UBND tỉnh về việc công bố Danh mục thủ tục hành chính mới ban hành, thay thế thuộc thẩm quyền giải quyết của Sở Nội vụ, các sở, ban, ngành và UBND cấp huyện trên địa bàn tỉnh Đắk Lắk và số thứ tự 1, 2 Mục I Phụ lục ban hành kèm theo Quyết định số 2302/QĐ-UBND ngày 24/8/2021 của Chủ tịch UBND tỉnh về việc điều chỉnh một số nội dung quy định tại Quyết định số 1507/QĐ-UBND ngày 18/6/2021 của Chủ tịch UBND tỉnh.</w:t>
      </w:r>
    </w:p>
    <w:p>
      <w:r>
        <w:t>Điều 4.  Chánh Văn phòng UBND tỉnh, Giám đốc Sở Nội vụ, Thủ trưởng các sở, ban, ngành, Chủ tịch UBND các huyện, thị xã, thành phố và các tổ chức, cá nhân có liên quan chịu trách nhiệm thi hành Quyết định này./.</w:t>
      </w:r>
    </w:p>
    <w:p>
      <w:r>
        <w:t>Nơi nhận:</w:t>
      </w:r>
    </w:p>
    <w:p>
      <w:r>
        <w:t>- Như Điều 4;</w:t>
      </w:r>
    </w:p>
    <w:p>
      <w:r>
        <w:t>- Cục Kiểm soát TTHC-VPCP (Báo cáo);</w:t>
      </w:r>
    </w:p>
    <w:p>
      <w:r>
        <w:t>- TT HĐND tỉnh (Báo cáo)</w:t>
      </w:r>
    </w:p>
    <w:p>
      <w:r>
        <w:t>- CT, PCT UBND tỉnh (Đ/c Hà);</w:t>
      </w:r>
    </w:p>
    <w:p>
      <w:r>
        <w:t>- PCVP UBND tỉnh (Đ/c Hùng);</w:t>
      </w:r>
    </w:p>
    <w:p>
      <w:r>
        <w:t>- Sở Thông tin và Truyền thông;</w:t>
      </w:r>
    </w:p>
    <w:p>
      <w:r>
        <w:t>- Viễn thông Đắk Lắk; Bưu điện tỉnh;</w:t>
      </w:r>
    </w:p>
    <w:p>
      <w:r>
        <w:t>- UBND các xã, phường, thị trấn</w:t>
      </w:r>
    </w:p>
    <w:p>
      <w:r>
        <w:t>(giao UBND cấp huyện gửi);</w:t>
      </w:r>
    </w:p>
    <w:p>
      <w:r>
        <w:t>- Các Phòng, TT: TH, PVHCC, CN&amp;CTTĐT;</w:t>
      </w:r>
    </w:p>
    <w:p>
      <w:r>
        <w:t>- Lưu: VT, KSTTHC  (B_03b) .</w:t>
      </w:r>
    </w:p>
    <w:p>
      <w:r>
        <w:t>KT. CHỦ TỊCH</w:t>
      </w:r>
    </w:p>
    <w:p>
      <w:r>
        <w:t>PHÓ CHỦ TỊCH</w:t>
      </w:r>
    </w:p>
    <w:p>
      <w:r>
        <w:t>Nguyễn Tuấn Hà</w:t>
      </w:r>
    </w:p>
    <w:p>
      <w:r>
        <w:t>PHỤ LỤC</w:t>
      </w:r>
    </w:p>
    <w:p>
      <w:r>
        <w:t>DANH MỤC THỦ TỤC HÀNH CHÍNH QUY ĐỊNH TẠI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 TRÊN ĐỊA BÀN TỈNH ĐẮK LẮK</w:t>
      </w:r>
    </w:p>
    <w:p>
      <w:r>
        <w:t>(Kèm theo Quyết định số     /QĐ-UBND ngày   /11/2024 của Chủ tịch UBND tỉnh)</w:t>
      </w:r>
    </w:p>
    <w:p>
      <w:r>
        <w:t>I. DANH MỤC THỦ TỤC HÀNH CHÍNH QUY ĐỊNH TẠI NGHỊ ĐỊNH SỐ 116/2024/NĐ-CP NGÀY 17/9/2024 CỦA CHÍNH PHỦ</w:t>
      </w:r>
    </w:p>
    <w:p>
      <w:r>
        <w:t>STT</w:t>
      </w:r>
    </w:p>
    <w:p>
      <w:r>
        <w:t>Tên thủ tục hành chính</w:t>
      </w:r>
    </w:p>
    <w:p>
      <w:r>
        <w:t>Thời hạn giải quyết</w:t>
      </w:r>
    </w:p>
    <w:p>
      <w:r>
        <w:t>Địa điểm thực hiện</w:t>
      </w:r>
    </w:p>
    <w:p>
      <w:r>
        <w:t>Phí, lệ phí   (nếu có)</w:t>
      </w:r>
    </w:p>
    <w:p>
      <w:r>
        <w:t>Căn cứ pháp lý</w:t>
      </w:r>
    </w:p>
    <w:p>
      <w:r>
        <w:t>1</w:t>
      </w:r>
    </w:p>
    <w:p>
      <w:r>
        <w:t>Thủ tục thi tuyển công chức</w:t>
      </w:r>
    </w:p>
    <w:p>
      <w:r>
        <w:t>Tối đa 190 ngày làm việc kể từ ngày hết thời hạn nhận phiếu đăng ký dự tuyển</w:t>
      </w:r>
    </w:p>
    <w:p>
      <w:r>
        <w:t>Trung tâm Phục vụ hành chính công tỉnh</w:t>
      </w:r>
    </w:p>
    <w:p>
      <w:r>
        <w:t>Phí dự tuyển dụng công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 Luật Cán bộ, công chức số 22/2008/QH12;</w:t>
      </w:r>
    </w:p>
    <w:p>
      <w:r>
        <w:t>- Luật sửa đổi, bổ sung một số điều của Luật Cán bộ, công chức và Luật Viên chức số 52/2019/QH14;</w:t>
      </w:r>
    </w:p>
    <w:p>
      <w:r>
        <w:t>- Nghị định số 138/2020/NĐ-CP ngày 27/11/2020 của Chính phủ;</w:t>
      </w:r>
    </w:p>
    <w:p>
      <w:r>
        <w:t>- Nghị định số 116/2024/NĐ-CP ngày 17/9/2024 của Chính phủ;</w:t>
      </w:r>
    </w:p>
    <w:p>
      <w:r>
        <w:t>- Thông tư số 92/2021/TT-BTC ngày 28/10/2021 của Bộ trưởng Bộ Tài chính.</w:t>
      </w:r>
    </w:p>
    <w:p>
      <w:r>
        <w:t>2</w:t>
      </w:r>
    </w:p>
    <w:p>
      <w:r>
        <w:t>Thủ tục xét tuyển công chức</w:t>
      </w:r>
    </w:p>
    <w:p>
      <w:r>
        <w:t>Tối đa 85 ngày làm việc kể từ ngày hết thời hạn nhận phiếu đăng ký dự tuyển</w:t>
      </w:r>
    </w:p>
    <w:p>
      <w:r>
        <w:t>Phí dự tuyển dụng công chức:</w:t>
      </w:r>
    </w:p>
    <w:p>
      <w:r>
        <w:t>- Dưới 100 thí sinh mức thu 500.000 đồng/thí sinh/lần dự xét;</w:t>
      </w:r>
    </w:p>
    <w:p>
      <w:r>
        <w:t>- Từ 100 đến dưới 500 thí sinh mức thu 400.000 đồng/thí sinh/lần dự xét;</w:t>
      </w:r>
    </w:p>
    <w:p>
      <w:r>
        <w:t>- Từ 500 thí sinh trở lên mức thu 300.000 đồng/thí sinh/lần dự xét.</w:t>
      </w:r>
    </w:p>
    <w:p>
      <w:r>
        <w:t>3</w:t>
      </w:r>
    </w:p>
    <w:p>
      <w:r>
        <w:t>Thủ tục tiếp nhận vào công chức không giữ chức vụ lãnh đạo, quản lý</w:t>
      </w:r>
    </w:p>
    <w:p>
      <w:r>
        <w:t>Không quy định thời gian cụ thể</w:t>
      </w:r>
    </w:p>
    <w:p>
      <w:r>
        <w:t>Trung tâm Phục vụ hành chính công tỉnh</w:t>
      </w:r>
    </w:p>
    <w:p>
      <w:r>
        <w:t>Không</w:t>
      </w:r>
    </w:p>
    <w:p>
      <w:r>
        <w:t>- Luật Cán bộ, công chức số 22/2008/QH12;</w:t>
      </w:r>
    </w:p>
    <w:p>
      <w:r>
        <w:t>- Luật sửa đổi, bổ sung một số điều của Luật Cán bộ, công chức và Luật Viên chức số 52/2019/QH14;</w:t>
      </w:r>
    </w:p>
    <w:p>
      <w:r>
        <w:t>- Nghị định số 138/2020/NĐ-CP ngày 27/11/2020 của Chính phủ;</w:t>
      </w:r>
    </w:p>
    <w:p>
      <w:r>
        <w:t>- Nghị định số 116/2024/NĐ-CP ngày 17/9/2024 của Chính phủ.</w:t>
      </w:r>
    </w:p>
    <w:p>
      <w:r>
        <w:t>II. DANH MỤC THỦ TỤC HÀNH CHÍNH BÃI BỎ</w:t>
      </w:r>
    </w:p>
    <w:p>
      <w:r>
        <w:t>STT</w:t>
      </w:r>
    </w:p>
    <w:p>
      <w:r>
        <w:t>Số hồ sơ thủ tục hành chính</w:t>
      </w:r>
    </w:p>
    <w:p>
      <w:r>
        <w:t>Tên thủ tục hành chính</w:t>
      </w:r>
    </w:p>
    <w:p>
      <w:r>
        <w:t>Tên VBQPPL quy định việc bãi bỏ thủ tục hành chính</w:t>
      </w:r>
    </w:p>
    <w:p>
      <w:r>
        <w:t>Lĩnh vực Công chức   (đã được công bố tại các Quyết định số: 1507/QĐ-UBND ngày 18/6/2021, 2302/QĐ-UBND ngày 24/8/2021 của   Chủ tịch UBND tỉnh)</w:t>
      </w:r>
    </w:p>
    <w:p>
      <w:r>
        <w:t>1</w:t>
      </w:r>
    </w:p>
    <w:p>
      <w:r>
        <w:t>1.005384</w:t>
      </w:r>
    </w:p>
    <w:p>
      <w:r>
        <w:t>Thủ tục thi tuyển công chức</w:t>
      </w:r>
    </w:p>
    <w:p>
      <w:r>
        <w:t>Nghị định số 116/2024/NĐ-CP ngày 17/9/2024 của Chính phủ</w:t>
      </w:r>
    </w:p>
    <w:p>
      <w:r>
        <w:t>2</w:t>
      </w:r>
    </w:p>
    <w:p>
      <w:r>
        <w:t>2.002156</w:t>
      </w:r>
    </w:p>
    <w:p>
      <w:r>
        <w:t>Thủ tục xét tuyển công chức</w:t>
      </w:r>
    </w:p>
    <w:p>
      <w:r>
        <w:t>Nghị định số 116/2024/NĐ-CP ngày 17/9/2024 của Chính phủ</w:t>
      </w:r>
    </w:p>
    <w:p>
      <w:r>
        <w:t>3</w:t>
      </w:r>
    </w:p>
    <w:p>
      <w:r>
        <w:t>1.005385</w:t>
      </w:r>
    </w:p>
    <w:p>
      <w:r>
        <w:t>Thủ tục tiếp nhận vào làm công chức</w:t>
      </w:r>
    </w:p>
    <w:p>
      <w:r>
        <w:t>Nghị định số 116/2024/NĐ-CP ngày 17/9/2024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