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288/QĐ-UBND năm 2024 công bố Danh mục thủ tục hành chính mới và phê duyệt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288/QĐ-UBND</w:t>
      </w:r>
    </w:p>
    <w:p>
      <w:r>
        <w:t>Quảng Ngãi, ngày 07 tháng 3 năm 2024</w:t>
      </w:r>
    </w:p>
    <w:p>
      <w:r>
        <w:t>QUYẾT ĐỊNH</w:t>
      </w:r>
    </w:p>
    <w:p>
      <w:r>
        <w:t>VỀ VIỆC CÔNG BỐ DANH MỤC THỦ TỤC HÀNH CHÍNH MỚI BAN HÀNH VÀ PHÊ DUYỆT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156/QĐ-BKHCN ngày 22/02/2024 của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Khoa học và Công nghệ tại Tờ trình số 388/TTr-SKHCN ngày 04/3/2024.</w:t>
      </w:r>
    </w:p>
    <w:p>
      <w:r>
        <w:t>QUYẾT ĐỊNH:</w:t>
      </w:r>
    </w:p>
    <w:p>
      <w:r>
        <w:t>Điều 1.  Công bố kèm theo Quyết định này Danh mục thủ tục hành chính (TTHC) mới ban hành và phê duyệt Quy trình nội bộ giải quyết TTHC trong lĩnh vực hoạt động khoa học và công nghệ thuộc thẩm quyền giải quyết của Sở Khoa học và Công nghệ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Khoa học và Công nghệ chịu trách đăng tải công khai đầy đủ Danh mục, nội dung của từng TTHC trên Trang thông tin điện tử thành phần của Sở, niêm yết công khai tại cơ quan; tiếp nhận và giải quyết TTHC theo quy định pháp luật và nội dung công bố của Quyết định này; gửi nội dung cụ thể của TTHC được công bố đến Sở Thông tin và Truyền thông để thiết lập lên phần mềm Hệ thống thông tin giải quyết TTHC của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từng TTHC được công bố lên phần mềm Hệ thống thông tin giải quyết TTHC tỉnh theo quy định.</w:t>
      </w:r>
    </w:p>
    <w:p>
      <w:r>
        <w:t>Điều 3.  Quyết định này có hiệu lực thi hành kể từ ngày ký.</w:t>
      </w:r>
    </w:p>
    <w:p>
      <w:r>
        <w:t>Điều 4.  Chánh Văn phòng UBND tỉnh; Giám đốc các Sở: Khoa học và Công nghệ, Thông tin và Truyền thông; các cơ quan, đơn vị và tổ chức, cá nhân có liên quan chịu trách nhiệm thi hành Quyết định này./.</w:t>
      </w:r>
    </w:p>
    <w:p>
      <w:r>
        <w:t>Nơi nhận:</w:t>
      </w:r>
    </w:p>
    <w:p>
      <w:r>
        <w:t>- Như Điều 4;</w:t>
      </w:r>
    </w:p>
    <w:p>
      <w:r>
        <w:t>- Bộ Khoa học và Công nghệ;</w:t>
      </w:r>
    </w:p>
    <w:p>
      <w:r>
        <w:t>- Cục KSTTHC (VPCP);</w:t>
      </w:r>
    </w:p>
    <w:p>
      <w:r>
        <w:t>- CT, PCT UBND tỉnh;</w:t>
      </w:r>
    </w:p>
    <w:p>
      <w:r>
        <w:t>- VPUB: PCVP, KGVX, CBTH;</w:t>
      </w:r>
    </w:p>
    <w:p>
      <w:r>
        <w:t>- Lưu: VT, TTHC (x).</w:t>
      </w:r>
    </w:p>
    <w:p>
      <w:r>
        <w:t>KT. CHỦ TỊCH</w:t>
      </w:r>
    </w:p>
    <w:p>
      <w:r>
        <w:t>PHÓ CHỦ TỊCH</w:t>
      </w:r>
    </w:p>
    <w:p>
      <w:r>
        <w:t>Trần Phước Hiền</w:t>
      </w:r>
    </w:p>
    <w:p>
      <w:r>
        <w:t>PHỤ LỤC I</w:t>
      </w:r>
    </w:p>
    <w:p>
      <w:r>
        <w:t>DANH MỤC THỦ TỤC HÀNH CHÍNH MỚI BAN HÀNH TRONG LĨNH VỰC HOẠT ĐỘNG KHOA HỌC VÀ CÔNG NGHỆ THUỘC THẨM QUYỀN GIẢI QUYẾT CỦA SỞ KHOA HỌC VÀ CÔNG NGHỆ TỈNH QUẢNG NGÃI</w:t>
      </w:r>
    </w:p>
    <w:p>
      <w:r>
        <w:t>(Kèm theo Quyết định số 288/QĐ-UBND ngày 07/3/2024 của Chủ tịch UBND tỉnh Quảng Ngãi)</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1</w:t>
      </w:r>
    </w:p>
    <w:p>
      <w:r>
        <w:t>1.012353</w:t>
      </w:r>
    </w:p>
    <w:p>
      <w:r>
        <w:t>Xác nhận dự án đầu tư có hoặc không sử dụng công nghệ lạc hậu, tiềm ẩn nguy cơ gây ô nhiễm môi trường, thâm dụng tài nguyên</w:t>
      </w:r>
    </w:p>
    <w:p>
      <w:r>
        <w:t>23 ngày làm việc kể từ ngày nhận được hồ sơ đầy đủ, hợp lệ theo quy định; đối với dự án đầu tư có quy mô lớn, công nghệ phức tạp, thời hạn giải quyết có thể kéo dài thêm 20 ngày làm việc</w:t>
      </w:r>
    </w:p>
    <w:p>
      <w:r>
        <w:t>Tiếp nhận hồ sơ và trả kết quả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dichvucong.gov.vn hoặc dichvucong.quangngai.gov.vn</w:t>
      </w:r>
    </w:p>
    <w:p>
      <w:r>
        <w:t>Không</w:t>
      </w:r>
    </w:p>
    <w:p>
      <w:r>
        <w:t>- Luật Đầu tư số 61/2020/QH14 ngày 17/6/2020;</w:t>
      </w:r>
    </w:p>
    <w:p>
      <w:r>
        <w:t>- Nghị định số 31/2021/NĐ-CP ngày 26 tháng 3 năm 2021 của Chính phủ quy định chi tiết và hướng dẫn thi hành một số điều của Luật Đầu tư;</w:t>
      </w:r>
    </w:p>
    <w:p>
      <w:r>
        <w:t>- Quyết định số 29/2023/QĐ-TTg ngày 19/12/2023 của Thủ tướng Chính phủ quy định hồ sơ, trình tự, thủ tục xác định dự án đầu tư sử dụng công nghệ lạc hậu, tiềm ẩn nguy cơ gây ô nhiễm môi trường, thâm dụng tài nguyên.</w:t>
      </w:r>
    </w:p>
    <w:p>
      <w:r>
        <w:t>PHỤ LỤC II</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288/QĐ-UBND ngày 07/3/2024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 Phòng Quản lý Công nghệ và Chuyên ngành, viết tắt là “Phòng QLCN&amp;CN”.</w:t>
      </w:r>
    </w:p>
    <w:p>
      <w:r>
        <w:t>+ Nhân viên của doanh nghiệp cung ứng dịch vụ bưu chính công ích tại Trung tâm, viết tắt là “Nhân viên tại Trung tâm”.</w:t>
      </w:r>
    </w:p>
    <w:p>
      <w:r>
        <w:t>1. Xác định dự án đầu tư có hoặc không sử dụng công nghệ lạc hậu, tiềm ẩn nguy cơ gây ô nhiễm môi trường, thâm dụng tài nguyên</w:t>
      </w:r>
    </w:p>
    <w:p>
      <w:r>
        <w:t>Thời gian giải quyết: 23 ngày làm việc kể từ ngày nhận được hồ sơ đầy đủ, hợp lệ theo quy định.</w:t>
      </w:r>
    </w:p>
    <w:p>
      <w:r>
        <w:t>Trường hợp dự án đầu tư có quy mô lớn, công nghệ phức tạp, thời gian giải quyết 43 ngày làm việc.</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Nhân viên tại Trung tâm; tổ chức, cá nhân</w:t>
      </w:r>
    </w:p>
    <w:p>
      <w:r>
        <w:t>Trong giờ hành chính</w:t>
      </w:r>
    </w:p>
    <w:p>
      <w:r>
        <w:t>- Mẫu số 01</w:t>
      </w:r>
    </w:p>
    <w:p>
      <w:r>
        <w:t>- Mẫu số 04</w:t>
      </w:r>
    </w:p>
    <w:p>
      <w:r>
        <w:t>- Hồ sơ</w:t>
      </w:r>
    </w:p>
    <w:p>
      <w:r>
        <w:t>B2: Chuyển hồ sơ</w:t>
      </w:r>
    </w:p>
    <w:p>
      <w:r>
        <w:t>Chuyển hồ sơ (giấy, điện tử) về Phòng QLCN&amp;CN</w:t>
      </w:r>
    </w:p>
    <w:p>
      <w:r>
        <w:t>Nhân viên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04 giờ làm việc</w:t>
      </w:r>
    </w:p>
    <w:p>
      <w:r>
        <w:t>- Mẫu số 01</w:t>
      </w:r>
    </w:p>
    <w:p>
      <w:r>
        <w:t>- Mẫu số 04</w:t>
      </w:r>
    </w:p>
    <w:p>
      <w:r>
        <w:t>- Hồ sơ</w:t>
      </w:r>
    </w:p>
    <w:p>
      <w:r>
        <w:t>B4: Kiểm tra, xử lý hồ sơ</w:t>
      </w:r>
    </w:p>
    <w:p>
      <w:r>
        <w:t>Chuyên viên phòng QLCN&amp;CN tham mưu xử lý hồ sơ theo quy định.</w:t>
      </w:r>
    </w:p>
    <w:p>
      <w:r>
        <w:t>- Nếu hồ sơ hợp lệ: Tham mưu văn bản gửi Sở Tài nguyên và Môi trường, cơ quan quản lý chuyên ngành cùng cấp liên quan để lấy ý kiến phối hợp. Trường hợp cần thiết:</w:t>
      </w:r>
    </w:p>
    <w:p>
      <w:r>
        <w:t>- Tham mưu văn bản lấy thêm ý kiến tổ chức, chuyên gia độc lập để tham vấn về chuyên môn, xác định công nghệ của dự án đầu tư.</w:t>
      </w:r>
    </w:p>
    <w:p>
      <w:r>
        <w:t>- Đối với dự án đầu tư có quy mô lớn, công nghệ phức tạp: Tham mưu thành lập Hội đồng tư vấn khoa học và công nghệ, tổ chức khảo sát thực tế để xác định công nghệ của dự án đầu tư</w:t>
      </w:r>
    </w:p>
    <w:p>
      <w:r>
        <w:t>- Tổng hợp ý kiến, dự thảo văn bản xác nhận công nghệ đầu tư.</w:t>
      </w:r>
    </w:p>
    <w:p>
      <w:r>
        <w:t>- Nếu hồ sơ không hợp lệ: Tham mưu văn bản bổ sung chỉnh sửa.</w:t>
      </w:r>
    </w:p>
    <w:p>
      <w:r>
        <w:t>Chuyên viên</w:t>
      </w:r>
    </w:p>
    <w:p>
      <w:r>
        <w:t>18 ngày làm việc  (Trường hợp dự án đầu tư có quy mô lớn, công nghệ phức tạp 38 ngày làm việc)</w:t>
      </w:r>
    </w:p>
    <w:p>
      <w:r>
        <w:t>- Hồ sơ</w:t>
      </w:r>
    </w:p>
    <w:p>
      <w:r>
        <w:t>- Văn bản lấy ý kiến phối hợp.</w:t>
      </w:r>
    </w:p>
    <w:p>
      <w:r>
        <w:t>- Quyết định thành lập Hội đồng tư vấn khoa học và công nghệ</w:t>
      </w:r>
    </w:p>
    <w:p>
      <w:r>
        <w:t>- Dự thảo văn bản xác nhận công nghệ đầu tư.</w:t>
      </w:r>
    </w:p>
    <w:p>
      <w:r>
        <w:t>- Văn bản bổ sung chỉnh sửa</w:t>
      </w:r>
    </w:p>
    <w:p>
      <w:r>
        <w:t>B5: Xem xét hồ sơ</w:t>
      </w:r>
    </w:p>
    <w:p>
      <w:r>
        <w:t>Lãnh đạo phòng QLCN&amp;CN xem xét hồ sơ, trình lãnh đạo Sở phê duyệt</w:t>
      </w:r>
    </w:p>
    <w:p>
      <w:r>
        <w:t>Lãnh đạo Phòng QLCN&amp;CN</w:t>
      </w:r>
    </w:p>
    <w:p>
      <w:r>
        <w:t>1,5 ngày làm việc</w:t>
      </w:r>
    </w:p>
    <w:p>
      <w:r>
        <w:t>- Hồ sơ</w:t>
      </w:r>
    </w:p>
    <w:p>
      <w:r>
        <w:t>- Dự thảo văn bản xác nhận công nghệ đầu tư</w:t>
      </w:r>
    </w:p>
    <w:p>
      <w:r>
        <w:t>B6: Ký duyệt hồ sơ</w:t>
      </w:r>
    </w:p>
    <w:p>
      <w:r>
        <w:t>Lãnh đạo Sở xem xét ký phê duyệt văn bản xác nhận công nghệ đầu tư</w:t>
      </w:r>
    </w:p>
    <w:p>
      <w:r>
        <w:t>Lãnh đạo Sở</w:t>
      </w:r>
    </w:p>
    <w:p>
      <w:r>
        <w:t>02 ngày làm việc</w:t>
      </w:r>
    </w:p>
    <w:p>
      <w:r>
        <w:t>Văn bản xác nhận công nghệ đầu tư</w:t>
      </w:r>
    </w:p>
    <w:p>
      <w:r>
        <w:t>B7: Phát hành kết quả giải quyết</w:t>
      </w:r>
    </w:p>
    <w:p>
      <w:r>
        <w:t>- Phòng Hành chính - Tổng hợp vào số văn bản, đóng dấu, lưu trữ hồ sơ.</w:t>
      </w:r>
    </w:p>
    <w:p>
      <w:r>
        <w:t>- Chuyển kết quả giải quyết cho Trung tâm.</w:t>
      </w:r>
    </w:p>
    <w:p>
      <w:r>
        <w:t>Phòng Hành chính - Tổng hợp</w:t>
      </w:r>
    </w:p>
    <w:p>
      <w:r>
        <w:t>04 giờ làm việc</w:t>
      </w:r>
    </w:p>
    <w:p>
      <w:r>
        <w:t>Văn bản xác nhận công nghệ đầu tư</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