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2873/QĐ-BKHCN phê duyệt Kế hoạch triển khai Quyết định 505/QĐ-TTg về Ngày Chuyển đổi số quốc gia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2873/QĐ-BKHCN</w:t>
      </w:r>
    </w:p>
    <w:p>
      <w:r>
        <w:t>Hà Nội, ngày 24 tháng 09 năm 2025</w:t>
      </w:r>
    </w:p>
    <w:p>
      <w:r>
        <w:t>QUYẾT ĐỊNH</w:t>
      </w:r>
    </w:p>
    <w:p>
      <w:r>
        <w:t>PHÊ DUYỆT KẾ HOẠCH TRIỂN KHAI QUYẾT ĐỊNH SỐ 505/QĐ-TTG NGÀY 22/4/2022 CỦA THỦ TƯỚNG CHÍNH PHỦ VỀ NGÀY CHUYỂN ĐỔI SỐ QUỐC GIA NĂM 2025</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505/QĐ-TTg ngày 22 tháng 4 năm 2022 của Thủ tướng Chính phủ về Ngày Chuyển đổi số quốc gia;</w:t>
      </w:r>
    </w:p>
    <w:p>
      <w:r>
        <w:t>Theo đề nghị của Cục trưởng Cục Chuyển đổi số quốc gia,</w:t>
      </w:r>
    </w:p>
    <w:p>
      <w:r>
        <w:t>QUYẾT ĐỊNH:</w:t>
      </w:r>
    </w:p>
    <w:p>
      <w:r>
        <w:t>Điều 1.  Phê duyệt kèm theo Quyết định này Kế hoạch triển khai Quyết định số 505/QĐ-TTg ngày 22 tháng 4 năm 2022 của Thủ tướng Chính phủ về Ngày Chuyển đổi số quốc gia trong năm 2025 (sau đây gọi tắt là Kế hoạch).</w:t>
      </w:r>
    </w:p>
    <w:p>
      <w:r>
        <w:t>Điều 2.  Tổ chức thực hiện</w:t>
      </w:r>
    </w:p>
    <w:p>
      <w:r>
        <w:t>1. Các cơ quan, đơn vị thuộc Bộ Khoa học và Công nghệ được phân công chủ trì thực hiện các nhiệm vụ tại Kế hoạch này có trách nhiệm triển khai bảo đảm chất lượng, hiệu quả, đúng tiến độ; kịp thời báo cáo Lãnh đạo Bộ các khó khăn, vướng mắc (nếu có) để có giải pháp tháo gỡ, xử lý.</w:t>
      </w:r>
    </w:p>
    <w:p>
      <w:r>
        <w:t>2. Các cơ quan, đơn vị thuộc Bộ Khoa học và Công nghệ chủ động căn cứ vào Kế hoạch này để triển khai các hoạt động, sự kiện khác hưởng ứng Ngày Chuyển đổi số quốc gia năm 2025 trong thời gian từ ngày 01/10/2025 đến hết ngày 10/10/2025 hoặc trong toàn bộ tháng 10/2025.</w:t>
      </w:r>
    </w:p>
    <w:p>
      <w:r>
        <w:t>3. Vụ Kế hoạch - Tài chính tham mưu, đề xuất Lãnh đạo Bộ phương án bố trí kinh phí cho các hoạt động thực hiện Ngày Chuyển đổi số quốc gia năm 2025 do Bộ Khoa học và Công nghệ chủ trì triển khai bảo đảm thiết thực, hiệu quả, đúng quy định.</w:t>
      </w:r>
    </w:p>
    <w:p>
      <w:r>
        <w:t>4. Đề nghị các bộ, cơ quan ngang bộ, cơ quan thuộc Chính phủ, Ủy ban nhân dân các tỉnh, thành phố trực thuộc trung ương tổ chức các hoạt động hưởng ứng Ngày Chuyển đổi số quốc gia trên cơ sở tham khảo Kế hoạch tại Điều 1 nêu trên và phù hợp với điều kiện thực tế của từng bộ, ngành, địa phương; bảo đảm các hoạt động truyền thông, hưởng ứng Ngày Chuyển đổi số quốc gia phải thiết thực, hiệu quả và tiết kiệm.</w:t>
      </w:r>
    </w:p>
    <w:p>
      <w:r>
        <w:t>5. Đề nghị các hội, hiệp hội nghề nghiệp, các doanh nghiệp công nghệ số tổ chức các hoạt động hưởng ứng Ngày Chuyển đổi số quốc gia trên cơ sở tham khảo Kế hoạch tại Điều 1 nêu trên.</w:t>
      </w:r>
    </w:p>
    <w:p>
      <w:r>
        <w:t>6. Đề nghị Đài Truyền hình Việt Nam, Đài Tiếng nói Việt Nam, Thông tấn xã Việt Nam và các cơ quan thông tấn, báo chí ở Trung ương và địa phương tổ chức các hoạt động tuyên truyền, quảng bá về Ngày Chuyển đổi số quốc gia; đưa các thông tin, tin tức về Ngày Chuyển đổi số quốc gia đến người dân trong và ngoài nước.</w:t>
      </w:r>
    </w:p>
    <w:p>
      <w:r>
        <w:t>Điều 3.  Quyết định này có hiệu lực kể từ ngày ký ban hành.</w:t>
      </w:r>
    </w:p>
    <w:p>
      <w:r>
        <w:t>Chánh Văn phòng, Vụ trưởng Vụ Kế hoạch - Tài chính, Cục trưởng Cục Chuyển đổi số quốc gia và Thủ trưởng các đơn vị có liên quan chịu trách nhiệm thi hành Quyết định này./.</w:t>
      </w:r>
    </w:p>
    <w:p>
      <w:r>
        <w:t>Nơi nhận:</w:t>
      </w:r>
    </w:p>
    <w:p>
      <w:r>
        <w:t>- Như Điều 3;</w:t>
      </w:r>
    </w:p>
    <w:p>
      <w:r>
        <w:t>- Thủ tướng Chính phủ (để b/c);</w:t>
      </w:r>
    </w:p>
    <w:p>
      <w:r>
        <w:t>- Phó Thủ tướng Chính phủ Nguyễn Chí Dũng (để b/c);</w:t>
      </w:r>
    </w:p>
    <w:p>
      <w:r>
        <w:t>- Các bộ, cơ quan ngang bộ, cơ quan thuộc Chính phủ;</w:t>
      </w:r>
    </w:p>
    <w:p>
      <w:r>
        <w:t>- UBND các tỉnh, thành phố trực thuộc TƯ;</w:t>
      </w:r>
    </w:p>
    <w:p>
      <w:r>
        <w:t>- Bộ trưởng Nguyễn Mạnh Hùng (để b/c);</w:t>
      </w:r>
    </w:p>
    <w:p>
      <w:r>
        <w:t>- Các Thứ trưởng;</w:t>
      </w:r>
    </w:p>
    <w:p>
      <w:r>
        <w:t>- Các cơ quan, đơn vị thuộc Bộ;</w:t>
      </w:r>
    </w:p>
    <w:p>
      <w:r>
        <w:t>- Đơn vị chuyên trách CNTT các bộ, cơ quan ngang bộ, cơ quan thuộc Chính phủ;</w:t>
      </w:r>
    </w:p>
    <w:p>
      <w:r>
        <w:t>- Sở KHCN các tỉnh, thành phố trực thuộc TƯ;</w:t>
      </w:r>
    </w:p>
    <w:p>
      <w:r>
        <w:t>- Các hội, hiệp hội nghề nghiệp;</w:t>
      </w:r>
    </w:p>
    <w:p>
      <w:r>
        <w:t>- Các doanh nghiệp công nghệ số;</w:t>
      </w:r>
    </w:p>
    <w:p>
      <w:r>
        <w:t>- Lưu: VT, CĐSQG.</w:t>
      </w:r>
    </w:p>
    <w:p>
      <w:r>
        <w:t>KT. BỘ TRƯỞNG</w:t>
      </w:r>
    </w:p>
    <w:p>
      <w:r>
        <w:t>THỨ TRƯỞNG THƯỜNG TRỰC</w:t>
      </w:r>
    </w:p>
    <w:p>
      <w:r>
        <w:t>Vũ Hải Quân</w:t>
      </w:r>
    </w:p>
    <w:p>
      <w:r>
        <w:t>PHỤ LỤC</w:t>
      </w:r>
    </w:p>
    <w:p>
      <w:r>
        <w:t>KẾ HOẠCH TRIỂN KHAI QUYẾT ĐỊNH SỐ 505/QĐ-TTG NGÀY 22/4/2022 CỦA THỦ TƯỚNG CHÍNH PHỦ VỀ NGÀY CHUYỂN ĐỔI SỐ QUỐC GIA TRONG NĂM 2025</w:t>
      </w:r>
    </w:p>
    <w:p>
      <w:r>
        <w:t>(Ban hành kèm theo Quyết định số   /QĐ-BKHCN ngày    /   /2025 của Bộ trưởng Bộ Khoa học và Công nghệ)</w:t>
      </w:r>
    </w:p>
    <w:p>
      <w:r>
        <w:t>I. CHỦ ĐỀ NGÀY CHUYỂN ĐỔI SỐ QUỐC GIA NĂM 2025</w:t>
      </w:r>
    </w:p>
    <w:p>
      <w:r>
        <w:t>Tại Quyết định số 505/QĐ-TTg ngày 22/4/2022, Thủ tướng Chính phủ đã phê duyệt ngày 10 tháng 10 hằng năm là Ngày Chuyển đổi số quốc gia.</w:t>
      </w:r>
    </w:p>
    <w:p>
      <w:r>
        <w:t>Căn cứ chủ đề chuyển đổi số năm 2025 là   “Chuyển đổi số toàn dân, toàn diện, toàn trình để tăng tốc, bứt phá phát triển kinh tế số”  , tiếp tục phát huy tinh thần hưởng ứng Ngày Chuyển đối số quốc gia hằng năm, chủ đề của Ngày Chuyển đổi số quốc gia năm 2025 là   “Chuyển đổi số: nhanh hơn, hiệu quả hơn, gần dân hơn”  .</w:t>
      </w:r>
    </w:p>
    <w:p>
      <w:r>
        <w:t>II. YÊU CẦU</w:t>
      </w:r>
    </w:p>
    <w:p>
      <w:r>
        <w:t>Các hoạt động hưởng ứng Ngày Chuyển đổi số quốc gia năm 2025 mang một tinh thần chung là đổi mới, sáng tạo nhằm lan tỏa tinh thần chuyển đổi số đến toàn dân; được tổ chức thiết thực, tiết kiệm, hiệu quả, tuyệt đối không phô trương, hình thức.</w:t>
      </w:r>
    </w:p>
    <w:p>
      <w:r>
        <w:t>III. CÁC HOẠT ĐỘNG CỤ THỂ</w:t>
      </w:r>
    </w:p>
    <w:p>
      <w:r>
        <w:t>1. Các hoạt động do Bộ Khoa học và Công nghệ chủ trì triển khai</w:t>
      </w:r>
    </w:p>
    <w:p>
      <w:r>
        <w:t>a) Xây dựng Thông điệp, bộ nhận diện Ngày Chuyển đổi số quốc gia năm 2025.</w:t>
      </w:r>
    </w:p>
    <w:p>
      <w:r>
        <w:t>- Chủ trì: Cục Chuyển đổi số quốc gia.</w:t>
      </w:r>
    </w:p>
    <w:p>
      <w:r>
        <w:t>- Phối hợp: Các đơn vị liên quan thuộc Bộ.</w:t>
      </w:r>
    </w:p>
    <w:p>
      <w:r>
        <w:t>- Thời gian thực hiện: Trình Lãnh đạo Bộ phê duyệt trước ngày 05/10/2025.</w:t>
      </w:r>
    </w:p>
    <w:p>
      <w:r>
        <w:t>b) Thực hiện chiến dịch truyền thông   “Chuyển đổi số: nhanh hơn, hiệu quả hơn, gần dân hơn”   trên các phương tiện thông tin đại chúng và các nền tảng mạng xã hội phổ biến từ ngày 01/10/2025 đến hết ngày 10/10/2025, bao gồm xây dựng tin, bài viết, phóng sự, video clip, chương trình truyền hình,... về vai trò, ý nghĩa, lợi ích của chuyển đổi số, đặc biệt đối với người dân; các mô hình, bài học, cách làm hay, sáng tạo trong chuyển đổi số gắn với phân cấp, phân quyền và triển khai mô hình chính quyền 02 cấp.</w:t>
      </w:r>
    </w:p>
    <w:p>
      <w:r>
        <w:t>- Chủ trì: Cục Chuyển đổi số quốc gia, Trung tâm Truyền thông khoa học và công nghệ.</w:t>
      </w:r>
    </w:p>
    <w:p>
      <w:r>
        <w:t>- Phối hợp: Trung tâm Công nghệ thông tin và các cơ quan, đơn vị liên quan thuộc Bộ.</w:t>
      </w:r>
    </w:p>
    <w:p>
      <w:r>
        <w:t>Thời gian thực hiện: Từ ngày 01/10 đến hết ngày 10/10/2025.</w:t>
      </w:r>
    </w:p>
    <w:p>
      <w:r>
        <w:t>c) Tổ chức Tọa đàm giữa Lãnh đạo Chính phủ, Lãnh đạo các bộ, ngành và các chuyên gia về các giải pháp thúc đẩy chuyển đổi số nhanh, hiệu quả, gần dân hơn gắn với phân cấp, phân quyền và triển khai mô hình chính quyền 02 cấp (kết hợp trong Chương trình Chào mừng Ngày Chuyển đổi số quốc gia năm 2025).</w:t>
      </w:r>
    </w:p>
    <w:p>
      <w:r>
        <w:t>- Chủ trì: Cục Chuyển đổi số quốc gia.</w:t>
      </w:r>
    </w:p>
    <w:p>
      <w:r>
        <w:t>- Phối hợp: Các cơ quan, đơn vị liên quan thuộc Bộ; các hội, hiệp hội, doanh nghiệp công nghệ số.</w:t>
      </w:r>
    </w:p>
    <w:p>
      <w:r>
        <w:t>- Thời gian thực hiện: Ngày 10/10/2025 (Ngày Chuyển đổi số quốc gia).</w:t>
      </w:r>
    </w:p>
    <w:p>
      <w:r>
        <w:t>d) Tổ chức tôn vinh các cơ quan, tổ chức, cá nhân có thành tích tiêu biểu, cách làm hay, sáng tạo về chuyển đổi số tại Phiên họp tổng kết năm 2025 của Ban Chỉ đạo của Chính phủ về phát triển khoa học, công nghệ, đổi mới sáng tạo, chuyển đổi số và Đề án 06 (kết hợp với thực hiện Phong trào thi đua “Cả nước thi đua đổi mới sáng tạo, chuyển đổi số”).</w:t>
      </w:r>
    </w:p>
    <w:p>
      <w:r>
        <w:t>- Chủ trì: Cục Chuyển đổi số quốc gia.</w:t>
      </w:r>
    </w:p>
    <w:p>
      <w:r>
        <w:t>- Phối hợp: Vụ Tổ chức cán bộ và các cơ quan, đơn vị liên quan thuộc Bộ; các bộ, cơ quan ngang bộ, cơ quan thuộc Chính phủ, Ủy ban nhân dân các tỉnh, thành phố trực thuộc Trung ương.</w:t>
      </w:r>
    </w:p>
    <w:p>
      <w:r>
        <w:t>- Thời gian thực hiện: Quý IV/2025.</w:t>
      </w:r>
    </w:p>
    <w:p>
      <w:r>
        <w:t>đ) Triển khai “Ngày hội toàn dân học tập số” kết hợp các hoạt động trực tuyến và trực tiếp tại các địa phương; trải nghiệm và hướng dẫn sử dụng các nền tảng, dịch vụ số, lớp học số cho cộng đồng.</w:t>
      </w:r>
    </w:p>
    <w:p>
      <w:r>
        <w:t>- Chủ trì: Vụ Kinh tế và Xã hội số.</w:t>
      </w:r>
    </w:p>
    <w:p>
      <w:r>
        <w:t>- Phối hợp: Cục Chuyển đổi số quốc gia, các cơ quan, đơn vị liên quan; UBND các tỉnh, thành phố trực thuộc Trung ương.</w:t>
      </w:r>
    </w:p>
    <w:p>
      <w:r>
        <w:t>- Thời gian thực hiện: Tháng 10/2025.</w:t>
      </w:r>
    </w:p>
    <w:p>
      <w:r>
        <w:t>e) Phát huy vai trò của sinh viên trong hoạt động tình nguyện tham gia phổ cập kỹ năng số, hướng dẫn người dân sử dụng dịch vụ số.</w:t>
      </w:r>
    </w:p>
    <w:p>
      <w:r>
        <w:t>- Chủ trì: Học viện Công nghệ Bưu chính Viễn thông.</w:t>
      </w:r>
    </w:p>
    <w:p>
      <w:r>
        <w:t>- Phối hợp: Cục Chuyển đổi số quốc gia; Ủy ban nhân dân các tỉnh, thành phố trực thuộc Trung ương.</w:t>
      </w:r>
    </w:p>
    <w:p>
      <w:r>
        <w:t>- Thời gian thực hiện: Từ ngày 01/10/2025 đến hết ngày 31/10/2025.</w:t>
      </w:r>
    </w:p>
    <w:p>
      <w:r>
        <w:t>2. Các hoạt động đề nghị các bộ, ngành, địa phương chủ trì triển khai</w:t>
      </w:r>
    </w:p>
    <w:p>
      <w:r>
        <w:t>a) Phát động, tổ chức các hoạt động hưởng ứng Ngày Chuyển đổi số quốc gia năm 2025 trong thời gian từ ngày 01/10/2025 đến hết ngày 10/10/2025 hoặc trong toàn bộ tháng 10/2025, đảm bảo phù hợp với mục đích, ý nghĩa, tinh thần cũng như chủ đề của Ngày Chuyển đổi số quốc gia năm 2025.</w:t>
      </w:r>
    </w:p>
    <w:p>
      <w:r>
        <w:t>b) Thực hiện chiến dịch truyền thông   “Chuyển đổi số: nhanh hơn, hiệu quả hơn, gần dân hơn”   trên các phương tiện thông tin đại chúng và các nền tảng mạng xã hội phổ biến từ ngày 01/10/2025 đến hết ngày 10/10/2025, bao gồm xây dựng tin, bài viết, phóng sự, video clip, chương trình truyền hình,... về vai trò, ý nghĩa, lợi ích của chuyển đổi số, đặc biệt đối với người dân; các mô hình, bài học, cách làm hay, sáng tạo trong chuyển đổi số gắn với phân cấp, phân quyền và triển khai mô hình chính quyền 02 cấp.</w:t>
      </w:r>
    </w:p>
    <w:p>
      <w:r>
        <w:t>c) Mỗi bộ, cơ quan ngang bộ lựa chọn tối thiểu 03 lĩnh vực quản lý nhà nước của mình để thực hiện chuyển đổi số toàn diện, toàn trình; ứng dụng mạnh mẽ trí tuệ nhân tạo trong quản lý và phục vụ người dân, doanh nghiệp.</w:t>
      </w:r>
    </w:p>
    <w:p>
      <w:r>
        <w:t>d) Các địa phương phối hợp với các đơn vị liên quan thuộc Bộ triển khai các hoạt động hưởng ứng Ngày Chuyển đổi số quốc gia năm 2025 và chủ trì triển khai Chiến dịch   “Đi từng ngõ, gõ từng nhà, hướng dẫn từng người dân kỹ năng số, sử dụng các dịch vụ số”   thông qua hoạt động của Tổ công nghệ số cộng đồng tại địa phương.</w:t>
      </w:r>
    </w:p>
    <w:p>
      <w:r>
        <w:t>3. Các hoạt động đề nghị các hội, hiệp hội, doanh nghiệp công nghệ số chủ trì triển khai</w:t>
      </w:r>
    </w:p>
    <w:p>
      <w:r>
        <w:t>a) Chủ động tổ chức các hoạt động, sự kiện hưởng ứng Ngày Chuyển đổi số quốc gia năm 2025 phù hợp với mục đích, ý nghĩa, tinh thần cũng như chủ đề của Ngày Chuyển đổi số quốc gia năm 2025.</w:t>
      </w:r>
    </w:p>
    <w:p>
      <w:r>
        <w:t>b) Phối hợp với đơn vị đầu mối của Bộ Khoa học và Công nghệ tổ chức các hoạt động hưởng ứng Ngày Chuyển đổi số quốc gia năm 2025 có liên quan đến hội, hiệp hội, doanh nghiệp.</w:t>
      </w:r>
    </w:p>
    <w:p>
      <w:r>
        <w:t>4. Các hoạt động truyền thông</w:t>
      </w:r>
    </w:p>
    <w:p>
      <w:r>
        <w:t>Bộ Khoa học và Công nghệ đề nghị các bộ, ngành, địa phương, các hội, hiệp hội, các doanh nghiệp công nghệ số chủ trì thực hiện các hoạt động truyền thông về Ngày Chuyển đổi số quốc gia trong thời gian từ ngày 01/10/2025 đến hết ngày 10/10/2025 để hưởng ứng Ngày Chuyển đổi số quốc gia phù hợp với mục đích, ý nghĩa, tinh thần cũng như chủ đề của Ngày Chuyển đổi số quốc gia năm 2025.</w:t>
      </w:r>
    </w:p>
    <w:p>
      <w:r>
        <w:t>Bộ Khoa học và Công nghệ hướng dẫn một số hoạt động truyền thông tham khảo như sau:</w:t>
      </w:r>
    </w:p>
    <w:p>
      <w:r>
        <w:t>- Các bộ, ngành, địa phương, các hội, hiệp hội, các doanh nghiệp thực hiện lan tỏa Thông điệp Ngày Chuyển đổi số quốc gia năm 2025 trên môi trường số, gồm các trang mạng xã hội, trang, cổng thông tin điện tử và trên băng rôn, khẩu hiệu chào mừng Ngày Chuyển đổi số quốc gia (nếu có) phù hợp với quy định của pháp luật.</w:t>
      </w:r>
    </w:p>
    <w:p>
      <w:r>
        <w:t>- Đài Truyền hình Việt Nam, Đài Tiếng nói Việt Nam, Thông tấn xã Việt Nam, các cơ quan thông tấn, báo chí ở Trung ương và địa phương tổ chức thông tin, tuyên truyền về Ngày Chuyển đổi số quốc gia năm 2025 dưới nhiều hình thức khác nhau như: Chuyên đề, chuyên mục, phóng sự, tọa đàm, trình chiếu phim tư liệu về quá trình phát triển khoa học, công nghệ, đổi mới sáng tạo và chuyển đổi số của Việt Nam; đưa tin về các hoạt động hưởng ứng Ngày Chuyển đổi số quốc gia năm 2025.</w:t>
      </w:r>
    </w:p>
    <w:p>
      <w:r>
        <w:t>Đài Truyền hình Việt Nam phối hợp với Bộ Khoa học và Công nghệ truyền hình trực tiếp Chương trình Chào mừng Ngày Chuyển đổi số quốc gia năm 2025 (theo chỉ đạo của Thủ tướng Chính phủ).</w:t>
      </w:r>
    </w:p>
    <w:p>
      <w:r>
        <w:t>IV. KINH PHÍ TRIỂN KHAI</w:t>
      </w:r>
    </w:p>
    <w:p>
      <w:r>
        <w:t>Kinh phí tổ chức các hoạt động của Ngày Chuyển đổi số quốc gia năm 2025 từ nguồn ngân sách nhà nước cấp hoặc các nguồn phù hợp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