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2872/QĐ-UBND năm 2024 phê duyệt điều chỉnh quy hoạch sử dụng đất đến năm 2030, tầm nhìn đến năm 2050 huyện A Lưới,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2872/QĐ-UBND</w:t>
      </w:r>
    </w:p>
    <w:p>
      <w:r>
        <w:t>Thừa Thiên Huế, ngày 07 tháng 11 năm 2024</w:t>
      </w:r>
    </w:p>
    <w:p>
      <w:r>
        <w:t>QUYẾT ĐỊNH</w:t>
      </w:r>
    </w:p>
    <w:p>
      <w:r>
        <w:t>VỀ VIỆC PHÊ DUYỆT ĐIỀU CHỈNH QUY HOẠCH SỬ DỤNG ĐẤT ĐẾN NĂM 2030, TẦM NHÌN ĐẾN NĂM 2050 HUYỆN A LƯỚI,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431/TTr-STNMT-QLĐĐ ngày 23 tháng 10 năm 2024,</w:t>
      </w:r>
    </w:p>
    <w:p>
      <w:r>
        <w:t>QUYẾT ĐỊNH</w:t>
      </w:r>
    </w:p>
    <w:p>
      <w:r>
        <w:t>Điều 1.  Phê duyệt Điều chỉnh quy hoạch sử dụng đất đến năm 2030, tầm nhìn đến năm 2050 huyện A Lưới, tỉnh Thừa Thiên Huế với các nội dung chủ yếu như sau:</w:t>
      </w:r>
    </w:p>
    <w:p>
      <w:r>
        <w:t>1. Nội dung phương án điều chỉnh quy hoạch sử dụng đất đến năm 2030</w:t>
      </w:r>
    </w:p>
    <w:p>
      <w:r>
        <w:t>a) Diện tích, cơ cấu các loại đất:</w:t>
      </w:r>
    </w:p>
    <w:p>
      <w:r>
        <w:t>- Đất nông nghiệp: 107.421,54 ha;</w:t>
      </w:r>
    </w:p>
    <w:p>
      <w:r>
        <w:t>- Đất phi nông nghiệp: 6.549,89 ha;</w:t>
      </w:r>
    </w:p>
    <w:p>
      <w:r>
        <w:t>- Đất chưa sử dụng: 878,58 ha.</w:t>
      </w:r>
    </w:p>
    <w:p>
      <w:r>
        <w:t>(Chi tiết theo Phụ lục 1 kèm theo)</w:t>
      </w:r>
    </w:p>
    <w:p>
      <w:r>
        <w:t>b) Diện tích chuyển mục đích sử dụng đất:</w:t>
      </w:r>
    </w:p>
    <w:p>
      <w:r>
        <w:t>- Đất nông nghiệp chuyển sang đất phi nông nghiệp: 1.000,30 ha;</w:t>
      </w:r>
    </w:p>
    <w:p>
      <w:r>
        <w:t>- Chuyển đổi cơ cấu sử dụng đất trong nội bộ đất nông nghiệp: 697,66 ha;</w:t>
      </w:r>
    </w:p>
    <w:p>
      <w:r>
        <w:t>- Chuyển các loại đất khác sang đất chăn nuôi tập trung khi thực hiện các dự án chăn nuôi tập trung quy mô lớn: 21,00 ha;</w:t>
      </w:r>
    </w:p>
    <w:p>
      <w:r>
        <w:t>- Chuyển đổi cơ cấu sử dụng đất trong nội bộ đất phi nông nghiệp: 9,86 ha.</w:t>
      </w:r>
    </w:p>
    <w:p>
      <w:r>
        <w:t>(Chi tiết theo Phụ lục 2 kèm theo)</w:t>
      </w:r>
    </w:p>
    <w:p>
      <w:r>
        <w:t>c) Diện tích đất chưa sử dụng đưa vào sử dụng:</w:t>
      </w:r>
    </w:p>
    <w:p>
      <w:r>
        <w:t>- Diện tích đất chưa sử dụng đưa vào sử dụng đất nông nghiệp: 2,70 ha;</w:t>
      </w:r>
    </w:p>
    <w:p>
      <w:r>
        <w:t>- Diện tích đất chưa sử dụng đưa vào sử dụng đất phi nông nghiệp: 58,53 ha.</w:t>
      </w:r>
    </w:p>
    <w:p>
      <w:r>
        <w:t>(Chi tiết theo Phụ lục 3 kèm theo)</w:t>
      </w:r>
    </w:p>
    <w:p>
      <w:r>
        <w:t>Sở Tài nguyên và Môi trường chịu trách nhiệm về nội dung, số liệu, hệ thống phụ biểu, bản đồ trình phê duyệt nêu tại Tờ trình nêu trên của Sở Tài nguyên và Môi trường.</w:t>
      </w:r>
    </w:p>
    <w:p>
      <w:r>
        <w:t>2. Định hướng tầm nhìn quy hoạch sử dụng đất huyện A Lưới đến năm 2050</w:t>
      </w:r>
    </w:p>
    <w:p>
      <w:r>
        <w:t>a) Đất nông nghiệp</w:t>
      </w:r>
    </w:p>
    <w:p>
      <w:r>
        <w:t>- Quy hoạch các vùng sản xuất lúa chất lượng cao tập trung quy mô các xã, thị trấn; kiểm soát chặt chẽ việc chuyển đổi mục đích đất lúa nước sang phục vụ cho các mục đích phi nông nghiệp để đảm bảo an ninh lương thực. Bên cạnh đó, chuyển đổi một phần đất trồng lúa, màu năng suất thấp kém hiệu quả sang xây dựng và phát triển các vùng trồng rau an toàn, quả sạch (rau hoa công nghệ cao); các vùng trồng sinh vật cảnh; xây dựng, cải tạo vườn tạo thành vườn có giá trị kinh tế.</w:t>
      </w:r>
    </w:p>
    <w:p>
      <w:r>
        <w:t>- Khai thác diện tích đất rừng sản xuất những vị trí thuận lợi đưa vào trồng cây ăn quả lâu năm, đồng thời tiếp tục phát triển diện tích các mô hình cây ăn quả có giá trị cao ở các xã Quảng Nhâm, Lâm Đớt, Trung Sơn, A Roàng, Hồng Thượng,... nếu mô hình có hiệu quả, cần mạnh dạn định hướng hồng cây ăn quả trong các trang trại tổng hợp, gia trại và phát triển sang các xã khác trên địa bàn huyện.</w:t>
      </w:r>
    </w:p>
    <w:p>
      <w:r>
        <w:t>- Đất nông nghiệp khác: hang hại tổng hợp tiếp tục phát triển ở các xã như Quảng Nhâm, Hương Phong,... Một địa phương dự kiến phát triển thêm diện tích quy hoạch nông nghiệp khác, góp phần nâng cao đời sống và thu nhập cho người dân.</w:t>
      </w:r>
    </w:p>
    <w:p>
      <w:r>
        <w:t>b) Đất phi nông nghiệp</w:t>
      </w:r>
    </w:p>
    <w:p>
      <w:r>
        <w:t>- Đẩy mạnh tiến độ xây dựng cơ sở hạ tầng các cụm công nghiệp, thúc đẩy phát triển tiểu thủ công nghiệp, làng nghề; đầu tư nâng cao năng lực, đổi mới trang thiết bị hiện có, tạo điều kiện tốt để có thể cạnh tranh khi tham gia hội nhập khu vực.</w:t>
      </w:r>
    </w:p>
    <w:p>
      <w:r>
        <w:t>- Để đảm bảo sự phát triển thương mại dịch vụ của huyện, trong thời gian tới cùng với những lợi thế thuận lợi cần đầu tư xây dựng mở rộng các công trình sau: Khu du lịch nước nóng A Roàng; khu du lịch sinh thái kết hợp trang trại khe Cân Sâm (C5); khu du lịch sinh thái khe Conte; khu du lịch suối Pâr Le; khu du lịch thác A Nôr; khu du dịch PiLo, Farmstay Cân Tôm và Homestay xã Hồng Hạ; khu du lịch sinh thái đầu nguồn A Lin; khu du lịch sinh thái suối Cân Tôm (Khe Kiền).</w:t>
      </w:r>
    </w:p>
    <w:p>
      <w:r>
        <w:t>- Đất ở đô thị: Đô thị A Lưới được tập trung xây dựng phát triển tương xứng với vị trí một trung tâm hành chính văn hóa, du lịch, thương mại, dịch vụ, trung tâm giáo dục - y tế. Phát triển các khu dân cư mới ở các xã thị trấn mở rộng như: Sơn Thủy, A Ngo, Hồng Thượng, Hồng Thái,...</w:t>
      </w:r>
    </w:p>
    <w:p>
      <w:r>
        <w:t>3. Vị trí, diện tích các khu vực đất phải chuyển mục đích sử dụng được xác định theo bản đồ điều chỉnh quy hoạch sử dụng đất đến năm 2030, tầm nhìn đến năm 2050 huyện A Lưới, tỉnh Thừa Thiên Huế (tỷ lệ 1/25.000) và Báo cáo thuyết minh tổng hợp điều chỉnh quy hoạch sử dụng đất đến năm 2030, tầm nhìn đến năm 2050 huyện A Lưới, tỉnh Thừa Thiên Huế do Ủy ban nhân dân huyện A Lưới xác lập ngày 22 tháng 10 năm 2024.</w:t>
      </w:r>
    </w:p>
    <w:p>
      <w:r>
        <w:t>Điều 2.  Căn cứ vào Điều 1 của Quyết định này, Ủy ban nhân dân huyện A Lưới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huyện A Lưới được phê duyệt theo đúng quy định của pháp luật về đất đai.</w:t>
      </w:r>
    </w:p>
    <w:p>
      <w:r>
        <w:t>2. Chịu trách nhiệm toàn diện quản lý Điều chỉnh quy hoạch sử dụng đất đến năm 2030, tầm nhìn đến năm 2050 huyện A Lưới;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hoạch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huyện A Lưới phải đảm bảo thống nhất, đồng bộ với nội dung Quyết định này.</w:t>
      </w:r>
    </w:p>
    <w:p>
      <w:r>
        <w:t>Đối với các chỉ tiêu sử dụng đất cao hơn so với chỉ tiêu phân bổ theo các chỉ tiêu trong Quy hoạch tỉnh Thừa Thiên Huế được phê duyệt tại Quyết định số 1745/QĐ-TTg, UBND huyện A Lưới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A Lưới;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huyện A Lưới chịu trách nhiệm toàn diện trước pháp luật và các cơ quan thanh tra, kiểm toa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Ủy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A Lưới chịu trách nhiệm thi hành Quyết định này./.</w:t>
      </w:r>
    </w:p>
    <w:p>
      <w:r>
        <w:t>Nơi nhận:</w:t>
      </w:r>
    </w:p>
    <w:p>
      <w:r>
        <w:t>- Như Điều 4;</w:t>
      </w:r>
    </w:p>
    <w:p>
      <w:r>
        <w:t>- TVTU; TTHĐND tỉnh;</w:t>
      </w:r>
    </w:p>
    <w:p>
      <w:r>
        <w:t>- Chủ tịch và các PCT UBND tỉnh;</w:t>
      </w:r>
    </w:p>
    <w:p>
      <w:r>
        <w:t>- Các Sở: TNMT, KHĐT, TC, NNPTNT, XD;</w:t>
      </w:r>
    </w:p>
    <w:p>
      <w:r>
        <w:t>- HĐND và UBND huyện A Lưới;</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ĐIỀU CHỈNH QUY HOẠCH SỬ DỤNG ĐẤT ĐẾN NĂM 2030, TẦM NHÌN ĐẾN NĂM 2050 HUYỆN A LƯỚI, TỈNH THỪA THIÊN HUẾ</w:t>
      </w:r>
    </w:p>
    <w:p>
      <w:r>
        <w:t>(Ban hành kèm theo Quyết định số: 2872/QĐ-UBND ngày 07 tháng 11 năm 2024 của Ủy ban nhân dân tỉnh Thừa Thiên Huế)</w:t>
      </w:r>
    </w:p>
    <w:p>
      <w:r>
        <w:t>Đơn vị tính: ha</w:t>
      </w:r>
    </w:p>
    <w:p>
      <w:r>
        <w:t>STT</w:t>
      </w:r>
    </w:p>
    <w:p>
      <w:r>
        <w:t>Chỉ tiêu sử dụng đất</w:t>
      </w:r>
    </w:p>
    <w:p>
      <w:r>
        <w:t>Mã</w:t>
      </w:r>
    </w:p>
    <w:p>
      <w:r>
        <w:t>Hiện trạng năm 2023</w:t>
      </w:r>
    </w:p>
    <w:p>
      <w:r>
        <w:t>Diện tích cấp tỉnh phân bổ theo Quyết định 1745/QĐ- TTg ngày 30/12/2023</w:t>
      </w:r>
    </w:p>
    <w:p>
      <w:r>
        <w:t>Diện tích cấp huyện xác định, xác định bổ sung</w:t>
      </w:r>
    </w:p>
    <w:p>
      <w:r>
        <w:t>Diện tích điều chỉnh quy hoạch đến năm 2030, tầm nhìn đến năm 2050</w:t>
      </w:r>
    </w:p>
    <w:p>
      <w:r>
        <w:t>Cơ cấu (%)</w:t>
      </w:r>
    </w:p>
    <w:p>
      <w:r>
        <w:t>Diện tích</w:t>
      </w:r>
    </w:p>
    <w:p>
      <w:r>
        <w:t>Cơ cấu (%)</w:t>
      </w:r>
    </w:p>
    <w:p>
      <w:r>
        <w:t>1</w:t>
      </w:r>
    </w:p>
    <w:p>
      <w:r>
        <w:t>Đất nông nghiệp</w:t>
      </w:r>
    </w:p>
    <w:p>
      <w:r>
        <w:t>NNP</w:t>
      </w:r>
    </w:p>
    <w:p>
      <w:r>
        <w:t>108.527,45</w:t>
      </w:r>
    </w:p>
    <w:p>
      <w:r>
        <w:t>94,49</w:t>
      </w:r>
    </w:p>
    <w:p>
      <w:r>
        <w:t>108.008,00</w:t>
      </w:r>
    </w:p>
    <w:p>
      <w:r>
        <w:t>-586,46</w:t>
      </w:r>
    </w:p>
    <w:p>
      <w:r>
        <w:t>107.421,54</w:t>
      </w:r>
    </w:p>
    <w:p>
      <w:r>
        <w:t>93,53</w:t>
      </w:r>
    </w:p>
    <w:p>
      <w:r>
        <w:t>Trong đó:</w:t>
      </w:r>
    </w:p>
    <w:p>
      <w:r>
        <w:t>1.1</w:t>
      </w:r>
    </w:p>
    <w:p>
      <w:r>
        <w:t>Đất trồng lúa</w:t>
      </w:r>
    </w:p>
    <w:p>
      <w:r>
        <w:t>LUA</w:t>
      </w:r>
    </w:p>
    <w:p>
      <w:r>
        <w:t>1.165,05</w:t>
      </w:r>
    </w:p>
    <w:p>
      <w:r>
        <w:t>1,01</w:t>
      </w:r>
    </w:p>
    <w:p>
      <w:r>
        <w:t>1.135,00</w:t>
      </w:r>
    </w:p>
    <w:p>
      <w:r>
        <w:t>0,00</w:t>
      </w:r>
    </w:p>
    <w:p>
      <w:r>
        <w:t>1.135,00</w:t>
      </w:r>
    </w:p>
    <w:p>
      <w:r>
        <w:t>0,99</w:t>
      </w:r>
    </w:p>
    <w:p>
      <w:r>
        <w:t>-</w:t>
      </w:r>
    </w:p>
    <w:p>
      <w:r>
        <w:t>Đất chuyên trồng lúa</w:t>
      </w:r>
    </w:p>
    <w:p>
      <w:r>
        <w:t>LUC</w:t>
      </w:r>
    </w:p>
    <w:p>
      <w:r>
        <w:t>1.093,95</w:t>
      </w:r>
    </w:p>
    <w:p>
      <w:r>
        <w:t>0,95</w:t>
      </w:r>
    </w:p>
    <w:p>
      <w:r>
        <w:t>1.076,00</w:t>
      </w:r>
    </w:p>
    <w:p>
      <w:r>
        <w:t>-10,21</w:t>
      </w:r>
    </w:p>
    <w:p>
      <w:r>
        <w:t>1.065,79</w:t>
      </w:r>
    </w:p>
    <w:p>
      <w:r>
        <w:t>0,93</w:t>
      </w:r>
    </w:p>
    <w:p>
      <w:r>
        <w:t>-</w:t>
      </w:r>
    </w:p>
    <w:p>
      <w:r>
        <w:t>Đất trồng lúa còn lại</w:t>
      </w:r>
    </w:p>
    <w:p>
      <w:r>
        <w:t>LUK</w:t>
      </w:r>
    </w:p>
    <w:p>
      <w:r>
        <w:t>27,17</w:t>
      </w:r>
    </w:p>
    <w:p>
      <w:r>
        <w:t>0,02</w:t>
      </w:r>
    </w:p>
    <w:p>
      <w:r>
        <w:t>-</w:t>
      </w:r>
    </w:p>
    <w:p>
      <w:r>
        <w:t>25,28</w:t>
      </w:r>
    </w:p>
    <w:p>
      <w:r>
        <w:t>25,28</w:t>
      </w:r>
    </w:p>
    <w:p>
      <w:r>
        <w:t>0,02</w:t>
      </w:r>
    </w:p>
    <w:p>
      <w:r>
        <w:t>1.2</w:t>
      </w:r>
    </w:p>
    <w:p>
      <w:r>
        <w:t>Đất trồng cây hàng năm khác</w:t>
      </w:r>
    </w:p>
    <w:p>
      <w:r>
        <w:t>HNK</w:t>
      </w:r>
    </w:p>
    <w:p>
      <w:r>
        <w:t>1.234,17</w:t>
      </w:r>
    </w:p>
    <w:p>
      <w:r>
        <w:t>1,07</w:t>
      </w:r>
    </w:p>
    <w:p>
      <w:r>
        <w:t>-</w:t>
      </w:r>
    </w:p>
    <w:p>
      <w:r>
        <w:t>1.114,87</w:t>
      </w:r>
    </w:p>
    <w:p>
      <w:r>
        <w:t>1.114,87</w:t>
      </w:r>
    </w:p>
    <w:p>
      <w:r>
        <w:t>0,97</w:t>
      </w:r>
    </w:p>
    <w:p>
      <w:r>
        <w:t>1.3</w:t>
      </w:r>
    </w:p>
    <w:p>
      <w:r>
        <w:t>Đất trồng cây lâu năm</w:t>
      </w:r>
    </w:p>
    <w:p>
      <w:r>
        <w:t>CLN</w:t>
      </w:r>
    </w:p>
    <w:p>
      <w:r>
        <w:t>3.402,11</w:t>
      </w:r>
    </w:p>
    <w:p>
      <w:r>
        <w:t>2,96</w:t>
      </w:r>
    </w:p>
    <w:p>
      <w:r>
        <w:t>3.931,00</w:t>
      </w:r>
    </w:p>
    <w:p>
      <w:r>
        <w:t>-4,23</w:t>
      </w:r>
    </w:p>
    <w:p>
      <w:r>
        <w:t>3.926,77</w:t>
      </w:r>
    </w:p>
    <w:p>
      <w:r>
        <w:t>3,42</w:t>
      </w:r>
    </w:p>
    <w:p>
      <w:r>
        <w:t>1.4</w:t>
      </w:r>
    </w:p>
    <w:p>
      <w:r>
        <w:t>Đất rừng phòng hộ</w:t>
      </w:r>
    </w:p>
    <w:p>
      <w:r>
        <w:t>RPH</w:t>
      </w:r>
    </w:p>
    <w:p>
      <w:r>
        <w:t>41.632,23</w:t>
      </w:r>
    </w:p>
    <w:p>
      <w:r>
        <w:t>36,25</w:t>
      </w:r>
    </w:p>
    <w:p>
      <w:r>
        <w:t>41.570,00</w:t>
      </w:r>
    </w:p>
    <w:p>
      <w:r>
        <w:t>-1.933,40</w:t>
      </w:r>
    </w:p>
    <w:p>
      <w:r>
        <w:t>39.636,60</w:t>
      </w:r>
    </w:p>
    <w:p>
      <w:r>
        <w:t>34.51</w:t>
      </w:r>
    </w:p>
    <w:p>
      <w:r>
        <w:t>1.5</w:t>
      </w:r>
    </w:p>
    <w:p>
      <w:r>
        <w:t>Đất rừng đặc dụng</w:t>
      </w:r>
    </w:p>
    <w:p>
      <w:r>
        <w:t>RDD</w:t>
      </w:r>
    </w:p>
    <w:p>
      <w:r>
        <w:t>15.416,25</w:t>
      </w:r>
    </w:p>
    <w:p>
      <w:r>
        <w:t>13,42</w:t>
      </w:r>
    </w:p>
    <w:p>
      <w:r>
        <w:t>15.416,00</w:t>
      </w:r>
    </w:p>
    <w:p>
      <w:r>
        <w:t>1.740,55</w:t>
      </w:r>
    </w:p>
    <w:p>
      <w:r>
        <w:t>17.156,55</w:t>
      </w:r>
    </w:p>
    <w:p>
      <w:r>
        <w:t>14,94</w:t>
      </w:r>
    </w:p>
    <w:p>
      <w:r>
        <w:t>1.6</w:t>
      </w:r>
    </w:p>
    <w:p>
      <w:r>
        <w:t>Đất rừng sản xuất</w:t>
      </w:r>
    </w:p>
    <w:p>
      <w:r>
        <w:t>RSX</w:t>
      </w:r>
    </w:p>
    <w:p>
      <w:r>
        <w:t>45.443,71</w:t>
      </w:r>
    </w:p>
    <w:p>
      <w:r>
        <w:t>39,57</w:t>
      </w:r>
    </w:p>
    <w:p>
      <w:r>
        <w:t>43.796,00</w:t>
      </w:r>
    </w:p>
    <w:p>
      <w:r>
        <w:t>341,49</w:t>
      </w:r>
    </w:p>
    <w:p>
      <w:r>
        <w:t>44.137,49</w:t>
      </w:r>
    </w:p>
    <w:p>
      <w:r>
        <w:t>38,43</w:t>
      </w:r>
    </w:p>
    <w:p>
      <w:r>
        <w:t>Trong đó: đất có rừng sản xuất tà rừng tự nhiên</w:t>
      </w:r>
    </w:p>
    <w:p>
      <w:r>
        <w:t>RSN</w:t>
      </w:r>
    </w:p>
    <w:p>
      <w:r>
        <w:t>26.888,51</w:t>
      </w:r>
    </w:p>
    <w:p>
      <w:r>
        <w:t>23,41</w:t>
      </w:r>
    </w:p>
    <w:p>
      <w:r>
        <w:t>26.889,00</w:t>
      </w:r>
    </w:p>
    <w:p>
      <w:r>
        <w:t>-130,50</w:t>
      </w:r>
    </w:p>
    <w:p>
      <w:r>
        <w:t>26.758,50</w:t>
      </w:r>
    </w:p>
    <w:p>
      <w:r>
        <w:t>23,30</w:t>
      </w:r>
    </w:p>
    <w:p>
      <w:r>
        <w:t>1.7</w:t>
      </w:r>
    </w:p>
    <w:p>
      <w:r>
        <w:t>Đất nuôi trồng thủy sản</w:t>
      </w:r>
    </w:p>
    <w:p>
      <w:r>
        <w:t>NTS</w:t>
      </w:r>
    </w:p>
    <w:p>
      <w:r>
        <w:t>231,55</w:t>
      </w:r>
    </w:p>
    <w:p>
      <w:r>
        <w:t>0,2</w:t>
      </w:r>
    </w:p>
    <w:p>
      <w:r>
        <w:t>-</w:t>
      </w:r>
    </w:p>
    <w:p>
      <w:r>
        <w:t>221,39</w:t>
      </w:r>
    </w:p>
    <w:p>
      <w:r>
        <w:t>221,39</w:t>
      </w:r>
    </w:p>
    <w:p>
      <w:r>
        <w:t>0,19</w:t>
      </w:r>
    </w:p>
    <w:p>
      <w:r>
        <w:t>1.8</w:t>
      </w:r>
    </w:p>
    <w:p>
      <w:r>
        <w:t>Đất chăn nuôi tập trung</w:t>
      </w:r>
    </w:p>
    <w:p>
      <w:r>
        <w:t>CNT</w:t>
      </w:r>
    </w:p>
    <w:p>
      <w:r>
        <w:t>-</w:t>
      </w:r>
    </w:p>
    <w:p>
      <w:r>
        <w:t>-</w:t>
      </w:r>
    </w:p>
    <w:p>
      <w:r>
        <w:t>-</w:t>
      </w:r>
    </w:p>
    <w:p>
      <w:r>
        <w:t>21,00</w:t>
      </w:r>
    </w:p>
    <w:p>
      <w:r>
        <w:t>21,00</w:t>
      </w:r>
    </w:p>
    <w:p>
      <w:r>
        <w:t>0,02</w:t>
      </w:r>
    </w:p>
    <w:p>
      <w:r>
        <w:t>1.9</w:t>
      </w:r>
    </w:p>
    <w:p>
      <w:r>
        <w:t>Đất làm muối</w:t>
      </w:r>
    </w:p>
    <w:p>
      <w:r>
        <w:t>LMU</w:t>
      </w:r>
    </w:p>
    <w:p>
      <w:r>
        <w:t>-</w:t>
      </w:r>
    </w:p>
    <w:p>
      <w:r>
        <w:t>-</w:t>
      </w:r>
    </w:p>
    <w:p>
      <w:r>
        <w:t>-</w:t>
      </w:r>
    </w:p>
    <w:p>
      <w:r>
        <w:t>-</w:t>
      </w:r>
    </w:p>
    <w:p>
      <w:r>
        <w:t>-</w:t>
      </w:r>
    </w:p>
    <w:p>
      <w:r>
        <w:t>-</w:t>
      </w:r>
    </w:p>
    <w:p>
      <w:r>
        <w:t>1.10</w:t>
      </w:r>
    </w:p>
    <w:p>
      <w:r>
        <w:t>Đất nông nghiệp khác</w:t>
      </w:r>
    </w:p>
    <w:p>
      <w:r>
        <w:t>NKH</w:t>
      </w:r>
    </w:p>
    <w:p>
      <w:r>
        <w:t>2,41</w:t>
      </w:r>
    </w:p>
    <w:p>
      <w:r>
        <w:t>-</w:t>
      </w:r>
    </w:p>
    <w:p>
      <w:r>
        <w:t>-</w:t>
      </w:r>
    </w:p>
    <w:p>
      <w:r>
        <w:t>71,91</w:t>
      </w:r>
    </w:p>
    <w:p>
      <w:r>
        <w:t>71,91</w:t>
      </w:r>
    </w:p>
    <w:p>
      <w:r>
        <w:t>0,06</w:t>
      </w:r>
    </w:p>
    <w:p>
      <w:r>
        <w:t>2</w:t>
      </w:r>
    </w:p>
    <w:p>
      <w:r>
        <w:t>Đất phi nông nghiệp</w:t>
      </w:r>
    </w:p>
    <w:p>
      <w:r>
        <w:t>PNN</w:t>
      </w:r>
    </w:p>
    <w:p>
      <w:r>
        <w:t>5.382,75</w:t>
      </w:r>
    </w:p>
    <w:p>
      <w:r>
        <w:t>4,69</w:t>
      </w:r>
    </w:p>
    <w:p>
      <w:r>
        <w:t>6.373,00</w:t>
      </w:r>
    </w:p>
    <w:p>
      <w:r>
        <w:t>176,89</w:t>
      </w:r>
    </w:p>
    <w:p>
      <w:r>
        <w:t>6.549,89</w:t>
      </w:r>
    </w:p>
    <w:p>
      <w:r>
        <w:t>5,70</w:t>
      </w:r>
    </w:p>
    <w:p>
      <w:r>
        <w:t>Trong đó:</w:t>
      </w:r>
    </w:p>
    <w:p>
      <w:r>
        <w:t>2.1</w:t>
      </w:r>
    </w:p>
    <w:p>
      <w:r>
        <w:t>Đất ở tại nông thôn</w:t>
      </w:r>
    </w:p>
    <w:p>
      <w:r>
        <w:t>ONT</w:t>
      </w:r>
    </w:p>
    <w:p>
      <w:r>
        <w:t>442,64</w:t>
      </w:r>
    </w:p>
    <w:p>
      <w:r>
        <w:t>0,39</w:t>
      </w:r>
    </w:p>
    <w:p>
      <w:r>
        <w:t>503,00</w:t>
      </w:r>
    </w:p>
    <w:p>
      <w:r>
        <w:t>41,90</w:t>
      </w:r>
    </w:p>
    <w:p>
      <w:r>
        <w:t>544,90</w:t>
      </w:r>
    </w:p>
    <w:p>
      <w:r>
        <w:t>0,47</w:t>
      </w:r>
    </w:p>
    <w:p>
      <w:r>
        <w:t>22</w:t>
      </w:r>
    </w:p>
    <w:p>
      <w:r>
        <w:t>Đất ở tại đô thị</w:t>
      </w:r>
    </w:p>
    <w:p>
      <w:r>
        <w:t>ODT</w:t>
      </w:r>
    </w:p>
    <w:p>
      <w:r>
        <w:t>92,09</w:t>
      </w:r>
    </w:p>
    <w:p>
      <w:r>
        <w:t>0,08</w:t>
      </w:r>
    </w:p>
    <w:p>
      <w:r>
        <w:t>272,00</w:t>
      </w:r>
    </w:p>
    <w:p>
      <w:r>
        <w:t>-164,99</w:t>
      </w:r>
    </w:p>
    <w:p>
      <w:r>
        <w:t>107,01</w:t>
      </w:r>
    </w:p>
    <w:p>
      <w:r>
        <w:t>0,09</w:t>
      </w:r>
    </w:p>
    <w:p>
      <w:r>
        <w:t>2.3</w:t>
      </w:r>
    </w:p>
    <w:p>
      <w:r>
        <w:t>Đất xây dựng trụ sở cơ quan</w:t>
      </w:r>
    </w:p>
    <w:p>
      <w:r>
        <w:t>TSC</w:t>
      </w:r>
    </w:p>
    <w:p>
      <w:r>
        <w:t>28,29</w:t>
      </w:r>
    </w:p>
    <w:p>
      <w:r>
        <w:t>0,02</w:t>
      </w:r>
    </w:p>
    <w:p>
      <w:r>
        <w:t>29,00</w:t>
      </w:r>
    </w:p>
    <w:p>
      <w:r>
        <w:t>1,52</w:t>
      </w:r>
    </w:p>
    <w:p>
      <w:r>
        <w:t>30,52</w:t>
      </w:r>
    </w:p>
    <w:p>
      <w:r>
        <w:t>0,03</w:t>
      </w:r>
    </w:p>
    <w:p>
      <w:r>
        <w:t>2.4</w:t>
      </w:r>
    </w:p>
    <w:p>
      <w:r>
        <w:t>Đất quốc phòng</w:t>
      </w:r>
    </w:p>
    <w:p>
      <w:r>
        <w:t>CQP</w:t>
      </w:r>
    </w:p>
    <w:p>
      <w:r>
        <w:t>139,78</w:t>
      </w:r>
    </w:p>
    <w:p>
      <w:r>
        <w:t>0,12</w:t>
      </w:r>
    </w:p>
    <w:p>
      <w:r>
        <w:t>406,00</w:t>
      </w:r>
    </w:p>
    <w:p>
      <w:r>
        <w:t>-132,40</w:t>
      </w:r>
    </w:p>
    <w:p>
      <w:r>
        <w:t>273,60</w:t>
      </w:r>
    </w:p>
    <w:p>
      <w:r>
        <w:t>0,24</w:t>
      </w:r>
    </w:p>
    <w:p>
      <w:r>
        <w:t>25</w:t>
      </w:r>
    </w:p>
    <w:p>
      <w:r>
        <w:t>Đất an ninh</w:t>
      </w:r>
    </w:p>
    <w:p>
      <w:r>
        <w:t>CAN</w:t>
      </w:r>
    </w:p>
    <w:p>
      <w:r>
        <w:t>0,93</w:t>
      </w:r>
    </w:p>
    <w:p>
      <w:r>
        <w:t>0,00</w:t>
      </w:r>
    </w:p>
    <w:p>
      <w:r>
        <w:t>7,00</w:t>
      </w:r>
    </w:p>
    <w:p>
      <w:r>
        <w:t>2,74</w:t>
      </w:r>
    </w:p>
    <w:p>
      <w:r>
        <w:t>9,74</w:t>
      </w:r>
    </w:p>
    <w:p>
      <w:r>
        <w:t>0,01</w:t>
      </w:r>
    </w:p>
    <w:p>
      <w:r>
        <w:t>2.6</w:t>
      </w:r>
    </w:p>
    <w:p>
      <w:r>
        <w:t>Đất xây dựng công trình sự nghiệp</w:t>
      </w:r>
    </w:p>
    <w:p>
      <w:r>
        <w:t>DSN</w:t>
      </w:r>
    </w:p>
    <w:p>
      <w:r>
        <w:t>90,03</w:t>
      </w:r>
    </w:p>
    <w:p>
      <w:r>
        <w:t>0,08</w:t>
      </w:r>
    </w:p>
    <w:p>
      <w:r>
        <w:t>132,33</w:t>
      </w:r>
    </w:p>
    <w:p>
      <w:r>
        <w:t>132,33</w:t>
      </w:r>
    </w:p>
    <w:p>
      <w:r>
        <w:t>0,12</w:t>
      </w:r>
    </w:p>
    <w:p>
      <w:r>
        <w:t>Trong đó:</w:t>
      </w:r>
    </w:p>
    <w:p>
      <w:r>
        <w:t>-</w:t>
      </w:r>
    </w:p>
    <w:p>
      <w:r>
        <w:t>Đất xây dựng cơ sở văn hóa</w:t>
      </w:r>
    </w:p>
    <w:p>
      <w:r>
        <w:t>DVH</w:t>
      </w:r>
    </w:p>
    <w:p>
      <w:r>
        <w:t>16,93</w:t>
      </w:r>
    </w:p>
    <w:p>
      <w:r>
        <w:t>0,01</w:t>
      </w:r>
    </w:p>
    <w:p>
      <w:r>
        <w:t>48,00</w:t>
      </w:r>
    </w:p>
    <w:p>
      <w:r>
        <w:t>0,26</w:t>
      </w:r>
    </w:p>
    <w:p>
      <w:r>
        <w:t>48,26</w:t>
      </w:r>
    </w:p>
    <w:p>
      <w:r>
        <w:t>0,04</w:t>
      </w:r>
    </w:p>
    <w:p>
      <w:r>
        <w:t>-</w:t>
      </w:r>
    </w:p>
    <w:p>
      <w:r>
        <w:t>Đất xây dựng cơ sở dịch vụ xã hội</w:t>
      </w:r>
    </w:p>
    <w:p>
      <w:r>
        <w:t>DXH</w:t>
      </w:r>
    </w:p>
    <w:p>
      <w:r>
        <w:t>-</w:t>
      </w:r>
    </w:p>
    <w:p>
      <w:r>
        <w:t>-</w:t>
      </w:r>
    </w:p>
    <w:p>
      <w:r>
        <w:t>-</w:t>
      </w:r>
    </w:p>
    <w:p>
      <w:r>
        <w:t>-</w:t>
      </w:r>
    </w:p>
    <w:p>
      <w:r>
        <w:t>-</w:t>
      </w:r>
    </w:p>
    <w:p>
      <w:r>
        <w:t>-</w:t>
      </w:r>
    </w:p>
    <w:p>
      <w:r>
        <w:t>-</w:t>
      </w:r>
    </w:p>
    <w:p>
      <w:r>
        <w:t>Đất xây dựng cơ sở y tế</w:t>
      </w:r>
    </w:p>
    <w:p>
      <w:r>
        <w:t>DYT</w:t>
      </w:r>
    </w:p>
    <w:p>
      <w:r>
        <w:t>6,54</w:t>
      </w:r>
    </w:p>
    <w:p>
      <w:r>
        <w:t>0,01</w:t>
      </w:r>
    </w:p>
    <w:p>
      <w:r>
        <w:t>7,00</w:t>
      </w:r>
    </w:p>
    <w:p>
      <w:r>
        <w:t>0,00</w:t>
      </w:r>
    </w:p>
    <w:p>
      <w:r>
        <w:t>7,00</w:t>
      </w:r>
    </w:p>
    <w:p>
      <w:r>
        <w:t>0,01</w:t>
      </w:r>
    </w:p>
    <w:p>
      <w:r>
        <w:t>-</w:t>
      </w:r>
    </w:p>
    <w:p>
      <w:r>
        <w:t>Đất xây dựng cơ sở giáo dục và đào tạo</w:t>
      </w:r>
    </w:p>
    <w:p>
      <w:r>
        <w:t>DGD</w:t>
      </w:r>
    </w:p>
    <w:p>
      <w:r>
        <w:t>46,61</w:t>
      </w:r>
    </w:p>
    <w:p>
      <w:r>
        <w:t>0,04</w:t>
      </w:r>
    </w:p>
    <w:p>
      <w:r>
        <w:t>50,00</w:t>
      </w:r>
    </w:p>
    <w:p>
      <w:r>
        <w:t>0,00</w:t>
      </w:r>
    </w:p>
    <w:p>
      <w:r>
        <w:t>50,00</w:t>
      </w:r>
    </w:p>
    <w:p>
      <w:r>
        <w:t>0,04</w:t>
      </w:r>
    </w:p>
    <w:p>
      <w:r>
        <w:t>-</w:t>
      </w:r>
    </w:p>
    <w:p>
      <w:r>
        <w:t>Đất xây dựng cơ sở thể dục - thể thao</w:t>
      </w:r>
    </w:p>
    <w:p>
      <w:r>
        <w:t>DTT</w:t>
      </w:r>
    </w:p>
    <w:p>
      <w:r>
        <w:t>19,08</w:t>
      </w:r>
    </w:p>
    <w:p>
      <w:r>
        <w:t>0,02</w:t>
      </w:r>
    </w:p>
    <w:p>
      <w:r>
        <w:t>23,00</w:t>
      </w:r>
    </w:p>
    <w:p>
      <w:r>
        <w:t>0,00</w:t>
      </w:r>
    </w:p>
    <w:p>
      <w:r>
        <w:t>23,00</w:t>
      </w:r>
    </w:p>
    <w:p>
      <w:r>
        <w:t>0,02</w:t>
      </w:r>
    </w:p>
    <w:p>
      <w:r>
        <w:t>-</w:t>
      </w:r>
    </w:p>
    <w:p>
      <w:r>
        <w:t>Đất xây dựng cơ sở khoa học và công nghệ</w:t>
      </w:r>
    </w:p>
    <w:p>
      <w:r>
        <w:t>DKH</w:t>
      </w:r>
    </w:p>
    <w:p>
      <w:r>
        <w:t>0,87</w:t>
      </w:r>
    </w:p>
    <w:p>
      <w:r>
        <w:t>0,00</w:t>
      </w:r>
    </w:p>
    <w:p>
      <w:r>
        <w:t>-</w:t>
      </w:r>
    </w:p>
    <w:p>
      <w:r>
        <w:t>0,87</w:t>
      </w:r>
    </w:p>
    <w:p>
      <w:r>
        <w:t>0,87</w:t>
      </w:r>
    </w:p>
    <w:p>
      <w:r>
        <w:t>0,00</w:t>
      </w:r>
    </w:p>
    <w:p>
      <w:r>
        <w:t>-</w:t>
      </w:r>
    </w:p>
    <w:p>
      <w:r>
        <w:t>Đất xây dựng cơ sở môi trường</w:t>
      </w:r>
    </w:p>
    <w:p>
      <w:r>
        <w:t>DMT</w:t>
      </w:r>
    </w:p>
    <w:p>
      <w:r>
        <w:t>-</w:t>
      </w:r>
    </w:p>
    <w:p>
      <w:r>
        <w:t>-</w:t>
      </w:r>
    </w:p>
    <w:p>
      <w:r>
        <w:t>-</w:t>
      </w:r>
    </w:p>
    <w:p>
      <w:r>
        <w:t>-</w:t>
      </w:r>
    </w:p>
    <w:p>
      <w:r>
        <w:t>-</w:t>
      </w:r>
    </w:p>
    <w:p>
      <w:r>
        <w:t>-</w:t>
      </w:r>
    </w:p>
    <w:p>
      <w:r>
        <w:t>-</w:t>
      </w:r>
    </w:p>
    <w:p>
      <w:r>
        <w:t>Đất xây dựng cơ sở khí tượng thủy văn</w:t>
      </w:r>
    </w:p>
    <w:p>
      <w:r>
        <w:t>DKT</w:t>
      </w:r>
    </w:p>
    <w:p>
      <w:r>
        <w:t>-</w:t>
      </w:r>
    </w:p>
    <w:p>
      <w:r>
        <w:t>-</w:t>
      </w:r>
    </w:p>
    <w:p>
      <w:r>
        <w:t>-</w:t>
      </w:r>
    </w:p>
    <w:p>
      <w:r>
        <w:t>3,00</w:t>
      </w:r>
    </w:p>
    <w:p>
      <w:r>
        <w:t>3,00</w:t>
      </w:r>
    </w:p>
    <w:p>
      <w:r>
        <w:t>0,00</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w:t>
      </w:r>
    </w:p>
    <w:p>
      <w:r>
        <w:t>-</w:t>
      </w:r>
    </w:p>
    <w:p>
      <w:r>
        <w:t>-</w:t>
      </w:r>
    </w:p>
    <w:p>
      <w:r>
        <w:t>0,2</w:t>
      </w:r>
    </w:p>
    <w:p>
      <w:r>
        <w:t>0,20</w:t>
      </w:r>
    </w:p>
    <w:p>
      <w:r>
        <w:t>0,00</w:t>
      </w:r>
    </w:p>
    <w:p>
      <w:r>
        <w:t>2.7</w:t>
      </w:r>
    </w:p>
    <w:p>
      <w:r>
        <w:t>Đất sản xuất, kinh doanh phi nông nghiệp</w:t>
      </w:r>
    </w:p>
    <w:p>
      <w:r>
        <w:t>CSK</w:t>
      </w:r>
    </w:p>
    <w:p>
      <w:r>
        <w:t>64,63</w:t>
      </w:r>
    </w:p>
    <w:p>
      <w:r>
        <w:t>0,06</w:t>
      </w:r>
    </w:p>
    <w:p>
      <w:r>
        <w:t>476,86</w:t>
      </w:r>
    </w:p>
    <w:p>
      <w:r>
        <w:t>476,86</w:t>
      </w:r>
    </w:p>
    <w:p>
      <w:r>
        <w:t>0,42</w:t>
      </w:r>
    </w:p>
    <w:p>
      <w:r>
        <w:t>Trong đó:</w:t>
      </w:r>
    </w:p>
    <w:p>
      <w:r>
        <w:t>-</w:t>
      </w:r>
    </w:p>
    <w:p>
      <w:r>
        <w:t>Đất khu công nghiệp</w:t>
      </w:r>
    </w:p>
    <w:p>
      <w:r>
        <w:t>SKK</w:t>
      </w:r>
    </w:p>
    <w:p>
      <w:r>
        <w:t>-</w:t>
      </w:r>
    </w:p>
    <w:p>
      <w:r>
        <w:t>-</w:t>
      </w:r>
    </w:p>
    <w:p>
      <w:r>
        <w:t>-</w:t>
      </w:r>
    </w:p>
    <w:p>
      <w:r>
        <w:t>140,00</w:t>
      </w:r>
    </w:p>
    <w:p>
      <w:r>
        <w:t>140,00</w:t>
      </w:r>
    </w:p>
    <w:p>
      <w:r>
        <w:t>0,12</w:t>
      </w:r>
    </w:p>
    <w:p>
      <w:r>
        <w:t>-</w:t>
      </w:r>
    </w:p>
    <w:p>
      <w:r>
        <w:t>Đất cụm công nghiệp</w:t>
      </w:r>
    </w:p>
    <w:p>
      <w:r>
        <w:t>SKN</w:t>
      </w:r>
    </w:p>
    <w:p>
      <w:r>
        <w:t>-</w:t>
      </w:r>
    </w:p>
    <w:p>
      <w:r>
        <w:t>-</w:t>
      </w:r>
    </w:p>
    <w:p>
      <w:r>
        <w:t>40,00</w:t>
      </w:r>
    </w:p>
    <w:p>
      <w:r>
        <w:t>-10,00</w:t>
      </w:r>
    </w:p>
    <w:p>
      <w:r>
        <w:t>30,00</w:t>
      </w:r>
    </w:p>
    <w:p>
      <w:r>
        <w:t>0,03</w:t>
      </w:r>
    </w:p>
    <w:p>
      <w:r>
        <w:t>-</w:t>
      </w:r>
    </w:p>
    <w:p>
      <w:r>
        <w:t>Đất khu công nghệ thông tin tập trung</w:t>
      </w:r>
    </w:p>
    <w:p>
      <w:r>
        <w:t>SCT</w:t>
      </w:r>
    </w:p>
    <w:p>
      <w:r>
        <w:t>-</w:t>
      </w:r>
    </w:p>
    <w:p>
      <w:r>
        <w:t>-</w:t>
      </w:r>
    </w:p>
    <w:p>
      <w:r>
        <w:t>-</w:t>
      </w:r>
    </w:p>
    <w:p>
      <w:r>
        <w:t>-</w:t>
      </w:r>
    </w:p>
    <w:p>
      <w:r>
        <w:t>-</w:t>
      </w:r>
    </w:p>
    <w:p>
      <w:r>
        <w:t>-</w:t>
      </w:r>
    </w:p>
    <w:p>
      <w:r>
        <w:t>Đất thương mại, dịch vụ</w:t>
      </w:r>
    </w:p>
    <w:p>
      <w:r>
        <w:t>TMD</w:t>
      </w:r>
    </w:p>
    <w:p>
      <w:r>
        <w:t>0,52</w:t>
      </w:r>
    </w:p>
    <w:p>
      <w:r>
        <w:t>0,00</w:t>
      </w:r>
    </w:p>
    <w:p>
      <w:r>
        <w:t>79,00</w:t>
      </w:r>
    </w:p>
    <w:p>
      <w:r>
        <w:t>79,00</w:t>
      </w:r>
    </w:p>
    <w:p>
      <w:r>
        <w:t>0,07</w:t>
      </w:r>
    </w:p>
    <w:p>
      <w:r>
        <w:t>-</w:t>
      </w:r>
    </w:p>
    <w:p>
      <w:r>
        <w:t>Đất cơ sở sản xuất phi nông nghiệp</w:t>
      </w:r>
    </w:p>
    <w:p>
      <w:r>
        <w:t>SKC</w:t>
      </w:r>
    </w:p>
    <w:p>
      <w:r>
        <w:t>25,52</w:t>
      </w:r>
    </w:p>
    <w:p>
      <w:r>
        <w:t>0,02</w:t>
      </w:r>
    </w:p>
    <w:p>
      <w:r>
        <w:t>33,00</w:t>
      </w:r>
    </w:p>
    <w:p>
      <w:r>
        <w:t>9,10</w:t>
      </w:r>
    </w:p>
    <w:p>
      <w:r>
        <w:t>42,10</w:t>
      </w:r>
    </w:p>
    <w:p>
      <w:r>
        <w:t>0,04</w:t>
      </w:r>
    </w:p>
    <w:p>
      <w:r>
        <w:t>-</w:t>
      </w:r>
    </w:p>
    <w:p>
      <w:r>
        <w:t>Đất sử dụng cho hoạt động khoáng sản</w:t>
      </w:r>
    </w:p>
    <w:p>
      <w:r>
        <w:t>SKS</w:t>
      </w:r>
    </w:p>
    <w:p>
      <w:r>
        <w:t>38,59</w:t>
      </w:r>
    </w:p>
    <w:p>
      <w:r>
        <w:t>0,03</w:t>
      </w:r>
    </w:p>
    <w:p>
      <w:r>
        <w:t>67,00</w:t>
      </w:r>
    </w:p>
    <w:p>
      <w:r>
        <w:t>118,76</w:t>
      </w:r>
    </w:p>
    <w:p>
      <w:r>
        <w:t>185,76</w:t>
      </w:r>
    </w:p>
    <w:p>
      <w:r>
        <w:t>0,16</w:t>
      </w:r>
    </w:p>
    <w:p>
      <w:r>
        <w:t>2.8</w:t>
      </w:r>
    </w:p>
    <w:p>
      <w:r>
        <w:t>Đất sử dụng vào mục đích công cộng</w:t>
      </w:r>
    </w:p>
    <w:p>
      <w:r>
        <w:t>ccc</w:t>
      </w:r>
    </w:p>
    <w:p>
      <w:r>
        <w:t>3.371,51</w:t>
      </w:r>
    </w:p>
    <w:p>
      <w:r>
        <w:t>2,94</w:t>
      </w:r>
    </w:p>
    <w:p>
      <w:r>
        <w:t>3.821,91</w:t>
      </w:r>
    </w:p>
    <w:p>
      <w:r>
        <w:t>3.821,91</w:t>
      </w:r>
    </w:p>
    <w:p>
      <w:r>
        <w:t>3,33</w:t>
      </w:r>
    </w:p>
    <w:p>
      <w:r>
        <w:t>Trong đó:</w:t>
      </w:r>
    </w:p>
    <w:p>
      <w:r>
        <w:t>-</w:t>
      </w:r>
    </w:p>
    <w:p>
      <w:r>
        <w:t>Đất công trình giao thông</w:t>
      </w:r>
    </w:p>
    <w:p>
      <w:r>
        <w:t>DGT</w:t>
      </w:r>
    </w:p>
    <w:p>
      <w:r>
        <w:t>710,41</w:t>
      </w:r>
    </w:p>
    <w:p>
      <w:r>
        <w:t>0,62</w:t>
      </w:r>
    </w:p>
    <w:p>
      <w:r>
        <w:t>938,00</w:t>
      </w:r>
    </w:p>
    <w:p>
      <w:r>
        <w:t>118,73</w:t>
      </w:r>
    </w:p>
    <w:p>
      <w:r>
        <w:t>1.056,73</w:t>
      </w:r>
    </w:p>
    <w:p>
      <w:r>
        <w:t>0,92</w:t>
      </w:r>
    </w:p>
    <w:p>
      <w:r>
        <w:t>-</w:t>
      </w:r>
    </w:p>
    <w:p>
      <w:r>
        <w:t>Đất công trình thủy lợi</w:t>
      </w:r>
    </w:p>
    <w:p>
      <w:r>
        <w:t>DTL</w:t>
      </w:r>
    </w:p>
    <w:p>
      <w:r>
        <w:t>84,27</w:t>
      </w:r>
    </w:p>
    <w:p>
      <w:r>
        <w:t>0,07</w:t>
      </w:r>
    </w:p>
    <w:p>
      <w:r>
        <w:t>91,00</w:t>
      </w:r>
    </w:p>
    <w:p>
      <w:r>
        <w:t>-1,90</w:t>
      </w:r>
    </w:p>
    <w:p>
      <w:r>
        <w:t>89,10</w:t>
      </w:r>
    </w:p>
    <w:p>
      <w:r>
        <w:t>0,08</w:t>
      </w:r>
    </w:p>
    <w:p>
      <w:r>
        <w:t>-</w:t>
      </w:r>
    </w:p>
    <w:p>
      <w:r>
        <w:t>Đất công trình cấp nước, thoát nước</w:t>
      </w:r>
    </w:p>
    <w:p>
      <w:r>
        <w:t>DCT</w:t>
      </w:r>
    </w:p>
    <w:p>
      <w:r>
        <w:t>0,1</w:t>
      </w:r>
    </w:p>
    <w:p>
      <w:r>
        <w:t>0,00</w:t>
      </w:r>
    </w:p>
    <w:p>
      <w:r>
        <w:t>6,76</w:t>
      </w:r>
    </w:p>
    <w:p>
      <w:r>
        <w:t>6,76</w:t>
      </w:r>
    </w:p>
    <w:p>
      <w:r>
        <w:t>0,01</w:t>
      </w:r>
    </w:p>
    <w:p>
      <w:r>
        <w:t>-</w:t>
      </w:r>
    </w:p>
    <w:p>
      <w:r>
        <w:t>Đất công trình phòng, chống thiên tai</w:t>
      </w:r>
    </w:p>
    <w:p>
      <w:r>
        <w:t>DPC</w:t>
      </w:r>
    </w:p>
    <w:p>
      <w:r>
        <w:t>-</w:t>
      </w:r>
    </w:p>
    <w:p>
      <w:r>
        <w:t>-</w:t>
      </w:r>
    </w:p>
    <w:p>
      <w:r>
        <w:t>9,76</w:t>
      </w:r>
    </w:p>
    <w:p>
      <w:r>
        <w:t>9,76</w:t>
      </w:r>
    </w:p>
    <w:p>
      <w:r>
        <w:t>0,01</w:t>
      </w:r>
    </w:p>
    <w:p>
      <w:r>
        <w:t>-</w:t>
      </w:r>
    </w:p>
    <w:p>
      <w:r>
        <w:t>Đất có di tích lịch sử - văn hóa danh lam thắng cảnh, di sản thiên nhiên</w:t>
      </w:r>
    </w:p>
    <w:p>
      <w:r>
        <w:t>DDD</w:t>
      </w:r>
    </w:p>
    <w:p>
      <w:r>
        <w:t>64,43</w:t>
      </w:r>
    </w:p>
    <w:p>
      <w:r>
        <w:t>0,06</w:t>
      </w:r>
    </w:p>
    <w:p>
      <w:r>
        <w:t>64,00</w:t>
      </w:r>
    </w:p>
    <w:p>
      <w:r>
        <w:t>40,44</w:t>
      </w:r>
    </w:p>
    <w:p>
      <w:r>
        <w:t>104,44</w:t>
      </w:r>
    </w:p>
    <w:p>
      <w:r>
        <w:t>0.09</w:t>
      </w:r>
    </w:p>
    <w:p>
      <w:r>
        <w:t>-</w:t>
      </w:r>
    </w:p>
    <w:p>
      <w:r>
        <w:t>Đất công trình xử lý chất thải</w:t>
      </w:r>
    </w:p>
    <w:p>
      <w:r>
        <w:t>DRA</w:t>
      </w:r>
    </w:p>
    <w:p>
      <w:r>
        <w:t>1,03</w:t>
      </w:r>
    </w:p>
    <w:p>
      <w:r>
        <w:t>0,00</w:t>
      </w:r>
    </w:p>
    <w:p>
      <w:r>
        <w:t>21,00</w:t>
      </w:r>
    </w:p>
    <w:p>
      <w:r>
        <w:t>4,72</w:t>
      </w:r>
    </w:p>
    <w:p>
      <w:r>
        <w:t>25,72</w:t>
      </w:r>
    </w:p>
    <w:p>
      <w:r>
        <w:t>0,02</w:t>
      </w:r>
    </w:p>
    <w:p>
      <w:r>
        <w:t>-</w:t>
      </w:r>
    </w:p>
    <w:p>
      <w:r>
        <w:t>Đất công trình năng lượng, chiếu sáng công cộng</w:t>
      </w:r>
    </w:p>
    <w:p>
      <w:r>
        <w:t>DNL</w:t>
      </w:r>
    </w:p>
    <w:p>
      <w:r>
        <w:t>2.494,16</w:t>
      </w:r>
    </w:p>
    <w:p>
      <w:r>
        <w:t>2,17</w:t>
      </w:r>
    </w:p>
    <w:p>
      <w:r>
        <w:t>2.505,00</w:t>
      </w:r>
    </w:p>
    <w:p>
      <w:r>
        <w:t>0,00</w:t>
      </w:r>
    </w:p>
    <w:p>
      <w:r>
        <w:t>2.505,00</w:t>
      </w:r>
    </w:p>
    <w:p>
      <w:r>
        <w:t>2,18</w:t>
      </w:r>
    </w:p>
    <w:p>
      <w:r>
        <w:t>-</w:t>
      </w:r>
    </w:p>
    <w:p>
      <w:r>
        <w:t>Đất công trình hạ tầng bưu chính, viễn thông, công nghệ thông tin</w:t>
      </w:r>
    </w:p>
    <w:p>
      <w:r>
        <w:t>DBV</w:t>
      </w:r>
    </w:p>
    <w:p>
      <w:r>
        <w:t>1,3</w:t>
      </w:r>
    </w:p>
    <w:p>
      <w:r>
        <w:t>0,00</w:t>
      </w:r>
    </w:p>
    <w:p>
      <w:r>
        <w:t>2,00</w:t>
      </w:r>
    </w:p>
    <w:p>
      <w:r>
        <w:t>0,00</w:t>
      </w:r>
    </w:p>
    <w:p>
      <w:r>
        <w:t>2,00</w:t>
      </w:r>
    </w:p>
    <w:p>
      <w:r>
        <w:t>0,00</w:t>
      </w:r>
    </w:p>
    <w:p>
      <w:r>
        <w:t>-</w:t>
      </w:r>
    </w:p>
    <w:p>
      <w:r>
        <w:t>Đất chợ dân sinh, chợ đầu mối</w:t>
      </w:r>
    </w:p>
    <w:p>
      <w:r>
        <w:t>DCH</w:t>
      </w:r>
    </w:p>
    <w:p>
      <w:r>
        <w:t>3,52</w:t>
      </w:r>
    </w:p>
    <w:p>
      <w:r>
        <w:t>0,00</w:t>
      </w:r>
    </w:p>
    <w:p>
      <w:r>
        <w:t>-</w:t>
      </w:r>
    </w:p>
    <w:p>
      <w:r>
        <w:t>3,87</w:t>
      </w:r>
    </w:p>
    <w:p>
      <w:r>
        <w:t>3,87</w:t>
      </w:r>
    </w:p>
    <w:p>
      <w:r>
        <w:t>0,00</w:t>
      </w:r>
    </w:p>
    <w:p>
      <w:r>
        <w:t>-</w:t>
      </w:r>
    </w:p>
    <w:p>
      <w:r>
        <w:t>Đất khu vui chơi, giải trí công cộng, sinh hoạt cộng đồng</w:t>
      </w:r>
    </w:p>
    <w:p>
      <w:r>
        <w:t>DKV</w:t>
      </w:r>
    </w:p>
    <w:p>
      <w:r>
        <w:t>12,29</w:t>
      </w:r>
    </w:p>
    <w:p>
      <w:r>
        <w:t>0,01</w:t>
      </w:r>
    </w:p>
    <w:p>
      <w:r>
        <w:t>-</w:t>
      </w:r>
    </w:p>
    <w:p>
      <w:r>
        <w:t>18,53</w:t>
      </w:r>
    </w:p>
    <w:p>
      <w:r>
        <w:t>18,53</w:t>
      </w:r>
    </w:p>
    <w:p>
      <w:r>
        <w:t>0,02</w:t>
      </w:r>
    </w:p>
    <w:p>
      <w:r>
        <w:t>2.9</w:t>
      </w:r>
    </w:p>
    <w:p>
      <w:r>
        <w:t>Đất tôn giáo</w:t>
      </w:r>
    </w:p>
    <w:p>
      <w:r>
        <w:t>TON</w:t>
      </w:r>
    </w:p>
    <w:p>
      <w:r>
        <w:t>0,64</w:t>
      </w:r>
    </w:p>
    <w:p>
      <w:r>
        <w:t>0,00</w:t>
      </w:r>
    </w:p>
    <w:p>
      <w:r>
        <w:t>1,00</w:t>
      </w:r>
    </w:p>
    <w:p>
      <w:r>
        <w:t>-</w:t>
      </w:r>
    </w:p>
    <w:p>
      <w:r>
        <w:t>0,64</w:t>
      </w:r>
    </w:p>
    <w:p>
      <w:r>
        <w:t>0,00</w:t>
      </w:r>
    </w:p>
    <w:p>
      <w:r>
        <w:t>2.10</w:t>
      </w:r>
    </w:p>
    <w:p>
      <w:r>
        <w:t>Đất tín ngưỡng</w:t>
      </w:r>
    </w:p>
    <w:p>
      <w:r>
        <w:t>TIN</w:t>
      </w:r>
    </w:p>
    <w:p>
      <w:r>
        <w:t>0,51</w:t>
      </w:r>
    </w:p>
    <w:p>
      <w:r>
        <w:t>0,00</w:t>
      </w:r>
    </w:p>
    <w:p>
      <w:r>
        <w:t>-</w:t>
      </w:r>
    </w:p>
    <w:p>
      <w:r>
        <w:t>0,51</w:t>
      </w:r>
    </w:p>
    <w:p>
      <w:r>
        <w:t>0,51</w:t>
      </w:r>
    </w:p>
    <w:p>
      <w:r>
        <w:t>0,00</w:t>
      </w:r>
    </w:p>
    <w:p>
      <w:r>
        <w:t>2.11</w:t>
      </w:r>
    </w:p>
    <w:p>
      <w:r>
        <w:t>Đất làm nghĩa trang, nghĩa địa, nhà tang lễ, nhà hỏa táng</w:t>
      </w:r>
    </w:p>
    <w:p>
      <w:r>
        <w:t>NTD</w:t>
      </w:r>
    </w:p>
    <w:p>
      <w:r>
        <w:t>112,68</w:t>
      </w:r>
    </w:p>
    <w:p>
      <w:r>
        <w:t>0,1</w:t>
      </w:r>
    </w:p>
    <w:p>
      <w:r>
        <w:t>129,00</w:t>
      </w:r>
    </w:p>
    <w:p>
      <w:r>
        <w:t>0,00</w:t>
      </w:r>
    </w:p>
    <w:p>
      <w:r>
        <w:t>129,00</w:t>
      </w:r>
    </w:p>
    <w:p>
      <w:r>
        <w:t>0,11</w:t>
      </w:r>
    </w:p>
    <w:p>
      <w:r>
        <w:t>2.12</w:t>
      </w:r>
    </w:p>
    <w:p>
      <w:r>
        <w:t>Đất có mặt nước chuyên dùng</w:t>
      </w:r>
    </w:p>
    <w:p>
      <w:r>
        <w:t>MNC</w:t>
      </w:r>
    </w:p>
    <w:p>
      <w:r>
        <w:t>1.038,93</w:t>
      </w:r>
    </w:p>
    <w:p>
      <w:r>
        <w:t>0,90</w:t>
      </w:r>
    </w:p>
    <w:p>
      <w:r>
        <w:t>-</w:t>
      </w:r>
    </w:p>
    <w:p>
      <w:r>
        <w:t>1.022,78</w:t>
      </w:r>
    </w:p>
    <w:p>
      <w:r>
        <w:t>1.022,78</w:t>
      </w:r>
    </w:p>
    <w:p>
      <w:r>
        <w:t>0,89</w:t>
      </w:r>
    </w:p>
    <w:p>
      <w:r>
        <w:t>2.13</w:t>
      </w:r>
    </w:p>
    <w:p>
      <w:r>
        <w:t>Đất phi nông nghiệp khác</w:t>
      </w:r>
    </w:p>
    <w:p>
      <w:r>
        <w:t>PNK</w:t>
      </w:r>
    </w:p>
    <w:p>
      <w:r>
        <w:t>-</w:t>
      </w:r>
    </w:p>
    <w:p>
      <w:r>
        <w:t>-</w:t>
      </w:r>
    </w:p>
    <w:p>
      <w:r>
        <w:t>-</w:t>
      </w:r>
    </w:p>
    <w:p>
      <w:r>
        <w:t>-</w:t>
      </w:r>
    </w:p>
    <w:p>
      <w:r>
        <w:t>-</w:t>
      </w:r>
    </w:p>
    <w:p>
      <w:r>
        <w:t>-</w:t>
      </w:r>
    </w:p>
    <w:p>
      <w:r>
        <w:t>3</w:t>
      </w:r>
    </w:p>
    <w:p>
      <w:r>
        <w:t>Đất chưa sử dụng</w:t>
      </w:r>
    </w:p>
    <w:p>
      <w:r>
        <w:t>CSD</w:t>
      </w:r>
    </w:p>
    <w:p>
      <w:r>
        <w:t>939,81</w:t>
      </w:r>
    </w:p>
    <w:p>
      <w:r>
        <w:t>0,82</w:t>
      </w:r>
    </w:p>
    <w:p>
      <w:r>
        <w:t>469,00</w:t>
      </w:r>
    </w:p>
    <w:p>
      <w:r>
        <w:t>409,58</w:t>
      </w:r>
    </w:p>
    <w:p>
      <w:r>
        <w:t>878,58</w:t>
      </w:r>
    </w:p>
    <w:p>
      <w:r>
        <w:t>0,76</w:t>
      </w:r>
    </w:p>
    <w:p>
      <w:r>
        <w:t>Trong đó:</w:t>
      </w:r>
    </w:p>
    <w:p>
      <w:r>
        <w:t>3.1</w:t>
      </w:r>
    </w:p>
    <w:p>
      <w:r>
        <w:t>Đất do Nhà nước thu hồi theo quy định của pháp luật đất đai chưa giao, chưa cho thuê</w:t>
      </w:r>
    </w:p>
    <w:p>
      <w:r>
        <w:t>CGT</w:t>
      </w:r>
    </w:p>
    <w:p>
      <w:r>
        <w:t>-</w:t>
      </w:r>
    </w:p>
    <w:p>
      <w:r>
        <w:t>-</w:t>
      </w:r>
    </w:p>
    <w:p>
      <w:r>
        <w:t>-</w:t>
      </w:r>
    </w:p>
    <w:p>
      <w:r>
        <w:t>-</w:t>
      </w:r>
    </w:p>
    <w:p>
      <w:r>
        <w:t>-</w:t>
      </w:r>
    </w:p>
    <w:p>
      <w:r>
        <w:t>-</w:t>
      </w:r>
    </w:p>
    <w:p>
      <w:r>
        <w:t>3.2</w:t>
      </w:r>
    </w:p>
    <w:p>
      <w:r>
        <w:t>Đất bằng chưa sử dụng</w:t>
      </w:r>
    </w:p>
    <w:p>
      <w:r>
        <w:t>BCS</w:t>
      </w:r>
    </w:p>
    <w:p>
      <w:r>
        <w:t>281,37</w:t>
      </w:r>
    </w:p>
    <w:p>
      <w:r>
        <w:t>0,24</w:t>
      </w:r>
    </w:p>
    <w:p>
      <w:r>
        <w:t>241,72</w:t>
      </w:r>
    </w:p>
    <w:p>
      <w:r>
        <w:t>0,21</w:t>
      </w:r>
    </w:p>
    <w:p>
      <w:r>
        <w:t>3.3</w:t>
      </w:r>
    </w:p>
    <w:p>
      <w:r>
        <w:t>Đất đồi núi chưa sử dụng</w:t>
      </w:r>
    </w:p>
    <w:p>
      <w:r>
        <w:t>DCS</w:t>
      </w:r>
    </w:p>
    <w:p>
      <w:r>
        <w:t>532,66</w:t>
      </w:r>
    </w:p>
    <w:p>
      <w:r>
        <w:t>0,46</w:t>
      </w:r>
    </w:p>
    <w:p>
      <w:r>
        <w:t>513,09</w:t>
      </w:r>
    </w:p>
    <w:p>
      <w:r>
        <w:t>0,45</w:t>
      </w:r>
    </w:p>
    <w:p>
      <w:r>
        <w:t>3.4</w:t>
      </w:r>
    </w:p>
    <w:p>
      <w:r>
        <w:t>Núi đá không có rừng cây</w:t>
      </w:r>
    </w:p>
    <w:p>
      <w:r>
        <w:t>NCS</w:t>
      </w:r>
    </w:p>
    <w:p>
      <w:r>
        <w:t>125,78</w:t>
      </w:r>
    </w:p>
    <w:p>
      <w:r>
        <w:t>0,11</w:t>
      </w:r>
    </w:p>
    <w:p>
      <w:r>
        <w:t>123,78</w:t>
      </w:r>
    </w:p>
    <w:p>
      <w:r>
        <w:t>0,11</w:t>
      </w:r>
    </w:p>
    <w:p>
      <w:r>
        <w:t>3.5</w:t>
      </w:r>
    </w:p>
    <w:p>
      <w:r>
        <w:t>Đất có mặt nước chưa sử dụng</w:t>
      </w:r>
    </w:p>
    <w:p>
      <w:r>
        <w:t>MCS</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2</w:t>
      </w:r>
    </w:p>
    <w:p>
      <w:r>
        <w:t>Đất khu kinh tế</w:t>
      </w:r>
    </w:p>
    <w:p>
      <w:r>
        <w:t>KKT</w:t>
      </w:r>
    </w:p>
    <w:p>
      <w:r>
        <w:t>-</w:t>
      </w:r>
    </w:p>
    <w:p>
      <w:r>
        <w:t>-</w:t>
      </w:r>
    </w:p>
    <w:p>
      <w:r>
        <w:t>10.184,00</w:t>
      </w:r>
    </w:p>
    <w:p>
      <w:r>
        <w:t>-</w:t>
      </w:r>
    </w:p>
    <w:p>
      <w:r>
        <w:t>10.184,00</w:t>
      </w:r>
    </w:p>
    <w:p>
      <w:r>
        <w:t>8,87</w:t>
      </w:r>
    </w:p>
    <w:p>
      <w:r>
        <w:t>3</w:t>
      </w:r>
    </w:p>
    <w:p>
      <w:r>
        <w:t>Đất đô thị</w:t>
      </w:r>
    </w:p>
    <w:p>
      <w:r>
        <w:t>KDT</w:t>
      </w:r>
    </w:p>
    <w:p>
      <w:r>
        <w:t>1.426,46</w:t>
      </w:r>
    </w:p>
    <w:p>
      <w:r>
        <w:t>1,24</w:t>
      </w:r>
    </w:p>
    <w:p>
      <w:r>
        <w:t>1.426,00</w:t>
      </w:r>
    </w:p>
    <w:p>
      <w:r>
        <w:t>0,46</w:t>
      </w:r>
    </w:p>
    <w:p>
      <w:r>
        <w:t>1.426,46</w:t>
      </w:r>
    </w:p>
    <w:p>
      <w:r>
        <w:t>1,24</w:t>
      </w:r>
    </w:p>
    <w:p>
      <w:r>
        <w:t>4</w:t>
      </w:r>
    </w:p>
    <w:p>
      <w:r>
        <w:t>Khu sản xuất nông nghiệp (khu vực chuyên trồng lúa nước, khu vực chuyên trồng cây công nghiệp lâu năm)</w:t>
      </w:r>
    </w:p>
    <w:p>
      <w:r>
        <w:t>KNN</w:t>
      </w:r>
    </w:p>
    <w:p>
      <w:r>
        <w:t>4.567,16</w:t>
      </w:r>
    </w:p>
    <w:p>
      <w:r>
        <w:t>3,98</w:t>
      </w:r>
    </w:p>
    <w:p>
      <w:r>
        <w:t>5.007,00</w:t>
      </w:r>
    </w:p>
    <w:p>
      <w:r>
        <w:t>54,76</w:t>
      </w:r>
    </w:p>
    <w:p>
      <w:r>
        <w:t>5.061,77</w:t>
      </w:r>
    </w:p>
    <w:p>
      <w:r>
        <w:t>4,41</w:t>
      </w:r>
    </w:p>
    <w:p>
      <w:r>
        <w:t>5</w:t>
      </w:r>
    </w:p>
    <w:p>
      <w:r>
        <w:t>Khu lâm nghiệp (khu vực rừng phòng hộ, rừng đặc dụng, rừng sản xuất)</w:t>
      </w:r>
    </w:p>
    <w:p>
      <w:r>
        <w:t>KLN</w:t>
      </w:r>
    </w:p>
    <w:p>
      <w:r>
        <w:t>102.492,19</w:t>
      </w:r>
    </w:p>
    <w:p>
      <w:r>
        <w:t>89,24</w:t>
      </w:r>
    </w:p>
    <w:p>
      <w:r>
        <w:t>100.783,00</w:t>
      </w:r>
    </w:p>
    <w:p>
      <w:r>
        <w:t>147,63</w:t>
      </w:r>
    </w:p>
    <w:p>
      <w:r>
        <w:t>100.930,64</w:t>
      </w:r>
    </w:p>
    <w:p>
      <w:r>
        <w:t>87,88</w:t>
      </w:r>
    </w:p>
    <w:p>
      <w:r>
        <w:t>6</w:t>
      </w:r>
    </w:p>
    <w:p>
      <w:r>
        <w:t>Khu du lịch</w:t>
      </w:r>
    </w:p>
    <w:p>
      <w:r>
        <w:t>KDL</w:t>
      </w:r>
    </w:p>
    <w:p>
      <w:r>
        <w:t>-</w:t>
      </w:r>
    </w:p>
    <w:p>
      <w:r>
        <w:t>-</w:t>
      </w:r>
    </w:p>
    <w:p>
      <w:r>
        <w:t>-</w:t>
      </w:r>
    </w:p>
    <w:p>
      <w:r>
        <w:t>-</w:t>
      </w:r>
    </w:p>
    <w:p>
      <w:r>
        <w:t>-</w:t>
      </w:r>
    </w:p>
    <w:p>
      <w:r>
        <w:t>-</w:t>
      </w:r>
    </w:p>
    <w:p>
      <w:r>
        <w:t>7</w:t>
      </w:r>
    </w:p>
    <w:p>
      <w:r>
        <w:t>Khu bảo tồn thiên nhiên và đa dạng sinh học</w:t>
      </w:r>
    </w:p>
    <w:p>
      <w:r>
        <w:t>KBT</w:t>
      </w:r>
    </w:p>
    <w:p>
      <w:r>
        <w:t>15.416,25</w:t>
      </w:r>
    </w:p>
    <w:p>
      <w:r>
        <w:t>13,42</w:t>
      </w:r>
    </w:p>
    <w:p>
      <w:r>
        <w:t>16.776,00</w:t>
      </w:r>
    </w:p>
    <w:p>
      <w:r>
        <w:t>380,55</w:t>
      </w:r>
    </w:p>
    <w:p>
      <w:r>
        <w:t>17.156,55</w:t>
      </w:r>
    </w:p>
    <w:p>
      <w:r>
        <w:t>14,94</w:t>
      </w:r>
    </w:p>
    <w:p>
      <w:r>
        <w:t>8</w:t>
      </w:r>
    </w:p>
    <w:p>
      <w:r>
        <w:t>Khu phát triển công nghiệp (khu công nghiệp, cụm công nghiệp)</w:t>
      </w:r>
    </w:p>
    <w:p>
      <w:r>
        <w:t>KPC</w:t>
      </w:r>
    </w:p>
    <w:p>
      <w:r>
        <w:t>-</w:t>
      </w:r>
    </w:p>
    <w:p>
      <w:r>
        <w:t>-</w:t>
      </w:r>
    </w:p>
    <w:p>
      <w:r>
        <w:t>40,00</w:t>
      </w:r>
    </w:p>
    <w:p>
      <w:r>
        <w:t>130,00</w:t>
      </w:r>
    </w:p>
    <w:p>
      <w:r>
        <w:t>170,00</w:t>
      </w:r>
    </w:p>
    <w:p>
      <w:r>
        <w:t>0,15</w:t>
      </w:r>
    </w:p>
    <w:p>
      <w:r>
        <w:t>9</w:t>
      </w:r>
    </w:p>
    <w:p>
      <w:r>
        <w:t>Khu đô thị</w:t>
      </w:r>
    </w:p>
    <w:p>
      <w:r>
        <w:t>DTC</w:t>
      </w:r>
    </w:p>
    <w:p>
      <w:r>
        <w:t>-</w:t>
      </w:r>
    </w:p>
    <w:p>
      <w:r>
        <w:t>-</w:t>
      </w:r>
    </w:p>
    <w:p>
      <w:r>
        <w:t>-</w:t>
      </w:r>
    </w:p>
    <w:p>
      <w:r>
        <w:t>-</w:t>
      </w:r>
    </w:p>
    <w:p>
      <w:r>
        <w:t>-</w:t>
      </w:r>
    </w:p>
    <w:p>
      <w:r>
        <w:t>-</w:t>
      </w:r>
    </w:p>
    <w:p>
      <w:r>
        <w:t>10</w:t>
      </w:r>
    </w:p>
    <w:p>
      <w:r>
        <w:t>Khu thương mại - dịch vụ</w:t>
      </w:r>
    </w:p>
    <w:p>
      <w:r>
        <w:t>KTM</w:t>
      </w:r>
    </w:p>
    <w:p>
      <w:r>
        <w:t>0,52</w:t>
      </w:r>
    </w:p>
    <w:p>
      <w:r>
        <w:t>0,00</w:t>
      </w:r>
    </w:p>
    <w:p>
      <w:r>
        <w:t>73,00</w:t>
      </w:r>
    </w:p>
    <w:p>
      <w:r>
        <w:t>6,00</w:t>
      </w:r>
    </w:p>
    <w:p>
      <w:r>
        <w:t>79,00</w:t>
      </w:r>
    </w:p>
    <w:p>
      <w:r>
        <w:t>0,07</w:t>
      </w:r>
    </w:p>
    <w:p>
      <w:r>
        <w:t>11</w:t>
      </w:r>
    </w:p>
    <w:p>
      <w:r>
        <w:t>Khu dân cư nông thôn</w:t>
      </w:r>
    </w:p>
    <w:p>
      <w:r>
        <w:t>DNT</w:t>
      </w:r>
    </w:p>
    <w:p>
      <w:r>
        <w:t>8.263,93</w:t>
      </w:r>
    </w:p>
    <w:p>
      <w:r>
        <w:t>7,2</w:t>
      </w:r>
    </w:p>
    <w:p>
      <w:r>
        <w:t>9.168,00</w:t>
      </w:r>
    </w:p>
    <w:p>
      <w:r>
        <w:t>63,10</w:t>
      </w:r>
    </w:p>
    <w:p>
      <w:r>
        <w:t>9.231,11</w:t>
      </w:r>
    </w:p>
    <w:p>
      <w:r>
        <w:t>8,04</w:t>
      </w:r>
    </w:p>
    <w:p>
      <w:r>
        <w:t>Ghi chú:</w:t>
      </w:r>
    </w:p>
    <w:p>
      <w:r>
        <w:t>- Đối với các chỉ tiêu sử dụng đất cao hơn so với chỉ tiêu phân bổ theo các chỉ tiêu trong Quy hoạch tỉnh Thừa Thiên Huế được phê duyệt tại Quyết định số 1745/QĐ-TTg, UBND huyện A Lưới chỉ được thực hiện khi đảm bảo các điều kiện theo quy định của pháp luật.</w:t>
      </w:r>
    </w:p>
    <w:p>
      <w:r>
        <w:t>- Việc triển khai thực hiện, chỉ tiêu đất quốc phòng, đất an ninh được phải đảm bảo phù hợp với quy hoạch sử đất quốc phòng tại Quyết định số 47/QĐ-TTg ngày 09/5/2024 của Thủ tướng Chính phủ quy hoạch sử dụng đất an ninh tại Quyết định số 95/QĐ-TTg ngày 16/11/2023 của Thủ tướng Chính phủ</w:t>
      </w:r>
    </w:p>
    <w:p>
      <w:r>
        <w:t>- Khu chức năng không tổng hợp khi tính tổng diện tích tự nhiên.</w:t>
      </w:r>
    </w:p>
    <w:p>
      <w:r>
        <w:t>- Các chỉ tiêu sử dụng đất tại cột "Hiện trạng năm 2023” và cột “Diện tích cấp tỉnh phân bổ theo QĐ 1745/QĐ-TTg” được điều chỉnh phù hợp theo quy định của Luật Đất đai năm 2024 và Nghị định 102/2024/NĐ-CP (trong đó, chỉ tiêu đất cho hoạt động khoáng sản được gộp cùng chỉ tiêu đất sản xuất vật liệu xây dựng, làm đồ gốm theo Điều 205 của Luật Đất đai năm 2024 và Điều 5 Nghị định 102/2024/NĐ-CP).</w:t>
      </w:r>
    </w:p>
    <w:p>
      <w:r>
        <w:t>PHỤ LỤC II:</w:t>
      </w:r>
    </w:p>
    <w:p>
      <w:r>
        <w:t>DIỆN TÍCH CHUYỂN MỤC ĐÍCH SỬ DỤNG ĐẤT TRONG KỲ ĐIỀU CHỈNH QUY HOẠCH SỬ DỤNG ĐẤT ĐẾN NĂM 2030 CỦA HUYỆN A LƯỚI, TỈNH THỪA THIÊN HUẾ</w:t>
      </w:r>
    </w:p>
    <w:p>
      <w:r>
        <w:t>(Ban hành kèm theo Quyết định số: 2872/QĐ-UBND ngày 07 tháng 11 năm 2024 của Ủy ban nhân dân tỉnh Thừa Thiên Huế)</w:t>
      </w:r>
    </w:p>
    <w:p>
      <w:r>
        <w:t>STT</w:t>
      </w:r>
    </w:p>
    <w:p>
      <w:r>
        <w:t>Chỉ tiêu sử dụng đất</w:t>
      </w:r>
    </w:p>
    <w:p>
      <w:r>
        <w:t>Mã</w:t>
      </w:r>
    </w:p>
    <w:p>
      <w:r>
        <w:t>Diện tích (ha)</w:t>
      </w:r>
    </w:p>
    <w:p>
      <w:r>
        <w:t>1</w:t>
      </w:r>
    </w:p>
    <w:p>
      <w:r>
        <w:t>Đất nông nghiệp chuyển sang đất phi nông nghiệp</w:t>
      </w:r>
    </w:p>
    <w:p>
      <w:r>
        <w:t>NNP/PNN</w:t>
      </w:r>
    </w:p>
    <w:p>
      <w:r>
        <w:t>1.000,30</w:t>
      </w:r>
    </w:p>
    <w:p>
      <w:r>
        <w:t>Trong đó:</w:t>
      </w:r>
    </w:p>
    <w:p>
      <w:r>
        <w:t>1.1</w:t>
      </w:r>
    </w:p>
    <w:p>
      <w:r>
        <w:t>Đất trồng lúa</w:t>
      </w:r>
    </w:p>
    <w:p>
      <w:r>
        <w:t>LUA/PNN</w:t>
      </w:r>
    </w:p>
    <w:p>
      <w:r>
        <w:t>28,95</w:t>
      </w:r>
    </w:p>
    <w:p>
      <w:r>
        <w:t>1.2</w:t>
      </w:r>
    </w:p>
    <w:p>
      <w:r>
        <w:t>Đất trồng cây lâu năm</w:t>
      </w:r>
    </w:p>
    <w:p>
      <w:r>
        <w:t>CLN/PNN</w:t>
      </w:r>
    </w:p>
    <w:p>
      <w:r>
        <w:t>107,45</w:t>
      </w:r>
    </w:p>
    <w:p>
      <w:r>
        <w:t>1.3</w:t>
      </w:r>
    </w:p>
    <w:p>
      <w:r>
        <w:t>Đất rừng phòng hộ</w:t>
      </w:r>
    </w:p>
    <w:p>
      <w:r>
        <w:t>RPH/PNN</w:t>
      </w:r>
    </w:p>
    <w:p>
      <w:r>
        <w:t>101,23</w:t>
      </w:r>
    </w:p>
    <w:p>
      <w:r>
        <w:t>1.4</w:t>
      </w:r>
    </w:p>
    <w:p>
      <w:r>
        <w:t>Đất rừng đặc dụng</w:t>
      </w:r>
    </w:p>
    <w:p>
      <w:r>
        <w:t>RDD/PNN</w:t>
      </w:r>
    </w:p>
    <w:p>
      <w:r>
        <w:t>0,00</w:t>
      </w:r>
    </w:p>
    <w:p>
      <w:r>
        <w:t>1.5</w:t>
      </w:r>
    </w:p>
    <w:p>
      <w:r>
        <w:t>Đất rừng sản xuất</w:t>
      </w:r>
    </w:p>
    <w:p>
      <w:r>
        <w:t>RSX/PNN</w:t>
      </w:r>
    </w:p>
    <w:p>
      <w:r>
        <w:t>762,67</w:t>
      </w:r>
    </w:p>
    <w:p>
      <w:r>
        <w:t>Trong đó: đất có rừng sản xuất là rừng tự nhiên</w:t>
      </w:r>
    </w:p>
    <w:p>
      <w:r>
        <w:t>RSN/PNN</w:t>
      </w:r>
    </w:p>
    <w:p>
      <w:r>
        <w:t>130,01</w:t>
      </w:r>
    </w:p>
    <w:p>
      <w:r>
        <w:t>2</w:t>
      </w:r>
    </w:p>
    <w:p>
      <w:r>
        <w:t>Chuyển đổi cơ cấu sử dụng đất trong nội bộ đất nông nghiệp</w:t>
      </w:r>
    </w:p>
    <w:p>
      <w:r>
        <w:t>697,66</w:t>
      </w:r>
    </w:p>
    <w:p>
      <w:r>
        <w:t>Trong đó:</w:t>
      </w:r>
    </w:p>
    <w:p>
      <w:r>
        <w:t>2.1</w:t>
      </w:r>
    </w:p>
    <w:p>
      <w:r>
        <w:t>Đất trồng lúa chuyển sang đất trồng cây lâu năm</w:t>
      </w:r>
    </w:p>
    <w:p>
      <w:r>
        <w:t>LUA/CLN</w:t>
      </w:r>
    </w:p>
    <w:p>
      <w:r>
        <w:t>-</w:t>
      </w:r>
    </w:p>
    <w:p>
      <w:r>
        <w:t>2.2</w:t>
      </w:r>
    </w:p>
    <w:p>
      <w:r>
        <w:t>Đất trồng lúa chuyển sang trồng rừng</w:t>
      </w:r>
    </w:p>
    <w:p>
      <w:r>
        <w:t>LUA/LNP</w:t>
      </w:r>
    </w:p>
    <w:p>
      <w:r>
        <w:t>-</w:t>
      </w:r>
    </w:p>
    <w:p>
      <w:r>
        <w:t>2.3</w:t>
      </w:r>
    </w:p>
    <w:p>
      <w:r>
        <w:t>Đất rừng đặc dụng chuyển sang đất sản xuất nông nghiệp không phải là rừng</w:t>
      </w:r>
    </w:p>
    <w:p>
      <w:r>
        <w:t>RDD/NKR (a)</w:t>
      </w:r>
    </w:p>
    <w:p>
      <w:r>
        <w:t>-</w:t>
      </w:r>
    </w:p>
    <w:p>
      <w:r>
        <w:t>2.4</w:t>
      </w:r>
    </w:p>
    <w:p>
      <w:r>
        <w:t>Đất rừng phòng hộ chuyển sang đất sản xuất nông nghiệp không phải là rừng</w:t>
      </w:r>
    </w:p>
    <w:p>
      <w:r>
        <w:t>RPH/NKR (a)</w:t>
      </w:r>
    </w:p>
    <w:p>
      <w:r>
        <w:t>-</w:t>
      </w:r>
    </w:p>
    <w:p>
      <w:r>
        <w:t>2.5</w:t>
      </w:r>
    </w:p>
    <w:p>
      <w:r>
        <w:t>Đất rừng sản xuất chuyển sang đất sản xuất nông nghiệp không phải là rừng</w:t>
      </w:r>
    </w:p>
    <w:p>
      <w:r>
        <w:t>RSX/NKR (a)</w:t>
      </w:r>
    </w:p>
    <w:p>
      <w:r>
        <w:t>697,66</w:t>
      </w:r>
    </w:p>
    <w:p>
      <w:r>
        <w:t>Trong đó: đất có rừng sản xuất là rừng tự nhiên</w:t>
      </w:r>
    </w:p>
    <w:p>
      <w:r>
        <w:t>RSN/NKR (a)</w:t>
      </w:r>
    </w:p>
    <w:p>
      <w:r>
        <w:t>0,00</w:t>
      </w:r>
    </w:p>
    <w:p>
      <w:r>
        <w:t>3</w:t>
      </w:r>
    </w:p>
    <w:p>
      <w:r>
        <w:t>Chuyển các loại đất khác sang đất chăn nuôi tập trung khi thực hiện các dự án chăn nuôi tập trung quy mô lớn</w:t>
      </w:r>
    </w:p>
    <w:p>
      <w:r>
        <w:t>21,00</w:t>
      </w:r>
    </w:p>
    <w:p>
      <w:r>
        <w:t>4</w:t>
      </w:r>
    </w:p>
    <w:p>
      <w:r>
        <w:t>Chuyển đổi cơ cấu sử dụng đất trong nội bộ đất phi nông nghiệp</w:t>
      </w:r>
    </w:p>
    <w:p>
      <w:r>
        <w:t>9,86</w:t>
      </w:r>
    </w:p>
    <w:p>
      <w:r>
        <w:t>4.1</w:t>
      </w:r>
    </w:p>
    <w:p>
      <w:r>
        <w:t>Chuyển đất phi nông nghiệp được quy định tại Điều 118 sang các loại đất phi nông nghiệp quy định tại Điều 119 hoặc Điều 120 của Luật này</w:t>
      </w:r>
    </w:p>
    <w:p>
      <w:r>
        <w:t>4,99</w:t>
      </w:r>
    </w:p>
    <w:p>
      <w:r>
        <w:t>4.2</w:t>
      </w:r>
    </w:p>
    <w:p>
      <w:r>
        <w:t>Đất phi nông nghiệp không phải là đất ở chuyển sang đất ở</w:t>
      </w:r>
    </w:p>
    <w:p>
      <w:r>
        <w:t>PKO/OCT</w:t>
      </w:r>
    </w:p>
    <w:p>
      <w:r>
        <w:t>2,71</w:t>
      </w:r>
    </w:p>
    <w:p>
      <w:r>
        <w:t>4.3</w:t>
      </w:r>
    </w:p>
    <w:p>
      <w:r>
        <w:t>Chuyển đất xây dựng công trình sự nghiệp, đất xây dựng công trình công cộng có mục đích kinh doanh sang đất sản xuất, kinh doanh phi nông nghiệp</w:t>
      </w:r>
    </w:p>
    <w:p>
      <w:r>
        <w:t>2,16</w:t>
      </w:r>
    </w:p>
    <w:p>
      <w:r>
        <w:t>4.4</w:t>
      </w:r>
    </w:p>
    <w:p>
      <w:r>
        <w:t>Chuyển đất sản xuất, kinh doanh phi nông nghiệp không phải đất thương mại, dịch vụ sang đất thương mại, dịch vụ</w:t>
      </w:r>
    </w:p>
    <w:p>
      <w:r>
        <w:t>-</w:t>
      </w:r>
    </w:p>
    <w:p>
      <w:r>
        <w:t>PHỤ LỤC III:</w:t>
      </w:r>
    </w:p>
    <w:p>
      <w:r>
        <w:t>DIỆN TÍCH ĐẤT CHƯA SỬ DỤNG ĐƯA VÀO SỬ DỤNG TRONG KỲ ĐIỀU CHỈNH QUY HOẠCH SỬ DỤNG ĐẤT ĐẾN NĂM 2030 CỦA HUYỆN A LƯỚI, TỈNH THỪA THIÊN HUẾ</w:t>
      </w:r>
    </w:p>
    <w:p>
      <w:r>
        <w:t>(Ban hành kèm theo Quyết định số: 2872/QĐ-UBND ngày 07 tháng 11 năm 2024 của Ủy ban nhân dân tỉnh Thừa Thiên Huế)</w:t>
      </w:r>
    </w:p>
    <w:p>
      <w:r>
        <w:t>STT</w:t>
      </w:r>
    </w:p>
    <w:p>
      <w:r>
        <w:t>Chỉ tiêu sử dụng đất</w:t>
      </w:r>
    </w:p>
    <w:p>
      <w:r>
        <w:t>Mã</w:t>
      </w:r>
    </w:p>
    <w:p>
      <w:r>
        <w:t>Diện tích (ha)</w:t>
      </w:r>
    </w:p>
    <w:p>
      <w:r>
        <w:t>1</w:t>
      </w:r>
    </w:p>
    <w:p>
      <w:r>
        <w:t>Đất nông nghiệp</w:t>
      </w:r>
    </w:p>
    <w:p>
      <w:r>
        <w:t>NNP</w:t>
      </w:r>
    </w:p>
    <w:p>
      <w:r>
        <w:t>2,7</w:t>
      </w:r>
    </w:p>
    <w:p>
      <w:r>
        <w:t>Trong đó:</w:t>
      </w:r>
    </w:p>
    <w:p>
      <w:r>
        <w:t>1.1</w:t>
      </w:r>
    </w:p>
    <w:p>
      <w:r>
        <w:t>Đất trồng lúa</w:t>
      </w:r>
    </w:p>
    <w:p>
      <w:r>
        <w:t>LUA</w:t>
      </w:r>
    </w:p>
    <w:p>
      <w:r>
        <w:t>-</w:t>
      </w:r>
    </w:p>
    <w:p>
      <w:r>
        <w:t>-</w:t>
      </w:r>
    </w:p>
    <w:p>
      <w:r>
        <w:t>Đất chuyên trồng lúa</w:t>
      </w:r>
    </w:p>
    <w:p>
      <w:r>
        <w:t>LUC</w:t>
      </w:r>
    </w:p>
    <w:p>
      <w:r>
        <w:t>-</w:t>
      </w:r>
    </w:p>
    <w:p>
      <w:r>
        <w:t>-</w:t>
      </w:r>
    </w:p>
    <w:p>
      <w:r>
        <w:t>Đất trồng lúa còn lại</w:t>
      </w:r>
    </w:p>
    <w:p>
      <w:r>
        <w:t>LUK</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w:t>
      </w:r>
    </w:p>
    <w:p>
      <w:r>
        <w:t>Trong đó: đất có rừng sản xuất là rừng tự nhiên</w:t>
      </w:r>
    </w:p>
    <w:p>
      <w:r>
        <w:t>RSN</w:t>
      </w:r>
    </w:p>
    <w:p>
      <w:r>
        <w:t>-</w:t>
      </w:r>
    </w:p>
    <w:p>
      <w:r>
        <w:t>1.7</w:t>
      </w:r>
    </w:p>
    <w:p>
      <w:r>
        <w:t>Đất nuôi trồng thủy sản</w:t>
      </w:r>
    </w:p>
    <w:p>
      <w:r>
        <w:t>NTS</w:t>
      </w:r>
    </w:p>
    <w:p>
      <w:r>
        <w:t>-</w:t>
      </w:r>
    </w:p>
    <w:p>
      <w:r>
        <w:t>1.8</w:t>
      </w:r>
    </w:p>
    <w:p>
      <w:r>
        <w:t>Đất chăn nuôi tập trung</w:t>
      </w:r>
    </w:p>
    <w:p>
      <w:r>
        <w:t>CNT</w:t>
      </w:r>
    </w:p>
    <w:p>
      <w:r>
        <w:t>-</w:t>
      </w:r>
    </w:p>
    <w:p>
      <w:r>
        <w:t>1.9</w:t>
      </w:r>
    </w:p>
    <w:p>
      <w:r>
        <w:t>Đất làm muối</w:t>
      </w:r>
    </w:p>
    <w:p>
      <w:r>
        <w:t>LMU</w:t>
      </w:r>
    </w:p>
    <w:p>
      <w:r>
        <w:t>-</w:t>
      </w:r>
    </w:p>
    <w:p>
      <w:r>
        <w:t>1.10</w:t>
      </w:r>
    </w:p>
    <w:p>
      <w:r>
        <w:t>Đất nông nghiệp khác</w:t>
      </w:r>
    </w:p>
    <w:p>
      <w:r>
        <w:t>NKH</w:t>
      </w:r>
    </w:p>
    <w:p>
      <w:r>
        <w:t>2,7</w:t>
      </w:r>
    </w:p>
    <w:p>
      <w:r>
        <w:t>2</w:t>
      </w:r>
    </w:p>
    <w:p>
      <w:r>
        <w:t>Đất phi nông nghiệp</w:t>
      </w:r>
    </w:p>
    <w:p>
      <w:r>
        <w:t>PNN</w:t>
      </w:r>
    </w:p>
    <w:p>
      <w:r>
        <w:t>58,53</w:t>
      </w:r>
    </w:p>
    <w:p>
      <w:r>
        <w:t>Trong đó:</w:t>
      </w:r>
    </w:p>
    <w:p>
      <w:r>
        <w:t>2.1</w:t>
      </w:r>
    </w:p>
    <w:p>
      <w:r>
        <w:t>Đất ở tại nông thôn</w:t>
      </w:r>
    </w:p>
    <w:p>
      <w:r>
        <w:t>ONT</w:t>
      </w:r>
    </w:p>
    <w:p>
      <w:r>
        <w:t>9,91</w:t>
      </w:r>
    </w:p>
    <w:p>
      <w:r>
        <w:t>2.2</w:t>
      </w:r>
    </w:p>
    <w:p>
      <w:r>
        <w:t>Đất ở tại đô thị</w:t>
      </w:r>
    </w:p>
    <w:p>
      <w:r>
        <w:t>ODT</w:t>
      </w:r>
    </w:p>
    <w:p>
      <w:r>
        <w:t>1,55</w:t>
      </w:r>
    </w:p>
    <w:p>
      <w:r>
        <w:t>2.3</w:t>
      </w:r>
    </w:p>
    <w:p>
      <w:r>
        <w:t>Đất xây dựng trụ sở cơ quan</w:t>
      </w:r>
    </w:p>
    <w:p>
      <w:r>
        <w:t>TSC</w:t>
      </w:r>
    </w:p>
    <w:p>
      <w:r>
        <w:t>0,68</w:t>
      </w:r>
    </w:p>
    <w:p>
      <w:r>
        <w:t>2.4</w:t>
      </w:r>
    </w:p>
    <w:p>
      <w:r>
        <w:t>Đất quốc phòng</w:t>
      </w:r>
    </w:p>
    <w:p>
      <w:r>
        <w:t>CQP</w:t>
      </w:r>
    </w:p>
    <w:p>
      <w:r>
        <w:t>3,17</w:t>
      </w:r>
    </w:p>
    <w:p>
      <w:r>
        <w:t>2.5</w:t>
      </w:r>
    </w:p>
    <w:p>
      <w:r>
        <w:t>Đất an ninh</w:t>
      </w:r>
    </w:p>
    <w:p>
      <w:r>
        <w:t>CAN</w:t>
      </w:r>
    </w:p>
    <w:p>
      <w:r>
        <w:t>1,67</w:t>
      </w:r>
    </w:p>
    <w:p>
      <w:r>
        <w:t>2.6</w:t>
      </w:r>
    </w:p>
    <w:p>
      <w:r>
        <w:t>Đất xây dựng công trình sự nghiệp</w:t>
      </w:r>
    </w:p>
    <w:p>
      <w:r>
        <w:t>DSN</w:t>
      </w:r>
    </w:p>
    <w:p>
      <w:r>
        <w:t>1,26</w:t>
      </w:r>
    </w:p>
    <w:p>
      <w:r>
        <w:t>Trong đó:</w:t>
      </w:r>
    </w:p>
    <w:p>
      <w:r>
        <w:t>-</w:t>
      </w:r>
    </w:p>
    <w:p>
      <w:r>
        <w:t>Đất xây dựng cơ sở văn hóa</w:t>
      </w:r>
    </w:p>
    <w:p>
      <w:r>
        <w:t>DVH</w:t>
      </w:r>
    </w:p>
    <w:p>
      <w:r>
        <w:t>0,33</w:t>
      </w:r>
    </w:p>
    <w:p>
      <w:r>
        <w:t>-</w:t>
      </w:r>
    </w:p>
    <w:p>
      <w:r>
        <w:t>Đất xây dựng cơ sở dịch vụ xã hội</w:t>
      </w:r>
    </w:p>
    <w:p>
      <w:r>
        <w:t>DXH</w:t>
      </w:r>
    </w:p>
    <w:p>
      <w:r>
        <w:t>-</w:t>
      </w:r>
    </w:p>
    <w:p>
      <w:r>
        <w:t>-</w:t>
      </w:r>
    </w:p>
    <w:p>
      <w:r>
        <w:t>Đất xây dựng cơ sở y tế</w:t>
      </w:r>
    </w:p>
    <w:p>
      <w:r>
        <w:t>DYT</w:t>
      </w:r>
    </w:p>
    <w:p>
      <w:r>
        <w:t>-</w:t>
      </w:r>
    </w:p>
    <w:p>
      <w:r>
        <w:t>-</w:t>
      </w:r>
    </w:p>
    <w:p>
      <w:r>
        <w:t>Đất xây dựng cơ sở giáo dục và đào tạo</w:t>
      </w:r>
    </w:p>
    <w:p>
      <w:r>
        <w:t>DGD</w:t>
      </w:r>
    </w:p>
    <w:p>
      <w:r>
        <w:t>0,92</w:t>
      </w:r>
    </w:p>
    <w:p>
      <w:r>
        <w:t>-</w:t>
      </w:r>
    </w:p>
    <w:p>
      <w:r>
        <w:t>Đất xây dựng cơ sở thể dục, thể thao</w:t>
      </w:r>
    </w:p>
    <w:p>
      <w:r>
        <w:t>DTT</w:t>
      </w:r>
    </w:p>
    <w:p>
      <w:r>
        <w:t>0,01</w:t>
      </w:r>
    </w:p>
    <w:p>
      <w:r>
        <w:t>-</w:t>
      </w:r>
    </w:p>
    <w:p>
      <w:r>
        <w:t>Đất xây dựng cơ sở khoa học và công nghệ</w:t>
      </w:r>
    </w:p>
    <w:p>
      <w:r>
        <w:t>DKH</w:t>
      </w:r>
    </w:p>
    <w:p>
      <w:r>
        <w:t>-</w:t>
      </w:r>
    </w:p>
    <w:p>
      <w:r>
        <w:t>-</w:t>
      </w:r>
    </w:p>
    <w:p>
      <w:r>
        <w:t>Đất xây dựng cơ sở môi trường</w:t>
      </w:r>
    </w:p>
    <w:p>
      <w:r>
        <w:t>DMT</w:t>
      </w:r>
    </w:p>
    <w:p>
      <w:r>
        <w:t>-</w:t>
      </w:r>
    </w:p>
    <w:p>
      <w:r>
        <w:t>-</w:t>
      </w:r>
    </w:p>
    <w:p>
      <w:r>
        <w:t>Đất xây dựng cơ sở khí tượng thủy văn</w:t>
      </w:r>
    </w:p>
    <w:p>
      <w:r>
        <w:t>DKT</w:t>
      </w:r>
    </w:p>
    <w:p>
      <w:r>
        <w:t>-</w:t>
      </w:r>
    </w:p>
    <w:p>
      <w:r>
        <w:t>-</w:t>
      </w:r>
    </w:p>
    <w:p>
      <w:r>
        <w:t>Đất xây dựng cơ sở ngoại giao</w:t>
      </w:r>
    </w:p>
    <w:p>
      <w:r>
        <w:t>DNG</w:t>
      </w:r>
    </w:p>
    <w:p>
      <w:r>
        <w:t>-</w:t>
      </w:r>
    </w:p>
    <w:p>
      <w:r>
        <w:t>-</w:t>
      </w:r>
    </w:p>
    <w:p>
      <w:r>
        <w:t>Đất xây dựng công trình sự nghiệp khác</w:t>
      </w:r>
    </w:p>
    <w:p>
      <w:r>
        <w:t>DSK</w:t>
      </w:r>
    </w:p>
    <w:p>
      <w:r>
        <w:t>-</w:t>
      </w:r>
    </w:p>
    <w:p>
      <w:r>
        <w:t>2.7</w:t>
      </w:r>
    </w:p>
    <w:p>
      <w:r>
        <w:t>Đất sản xuất, kinh doanh phi nông nghiệp</w:t>
      </w:r>
    </w:p>
    <w:p>
      <w:r>
        <w:t>CSK</w:t>
      </w:r>
    </w:p>
    <w:p>
      <w:r>
        <w:t>33,99</w:t>
      </w:r>
    </w:p>
    <w:p>
      <w:r>
        <w:t>Trong đó:</w:t>
      </w:r>
    </w:p>
    <w:p>
      <w:r>
        <w:t>-</w:t>
      </w:r>
    </w:p>
    <w:p>
      <w:r>
        <w:t>Đất khu công nghiệp</w:t>
      </w:r>
    </w:p>
    <w:p>
      <w:r>
        <w:t>SKK</w:t>
      </w:r>
    </w:p>
    <w:p>
      <w:r>
        <w:t>1,16</w:t>
      </w:r>
    </w:p>
    <w:p>
      <w:r>
        <w:t>-</w:t>
      </w:r>
    </w:p>
    <w:p>
      <w:r>
        <w:t>Đất cụm công nghiệp</w:t>
      </w:r>
    </w:p>
    <w:p>
      <w:r>
        <w:t>SKN</w:t>
      </w:r>
    </w:p>
    <w:p>
      <w:r>
        <w:t>-</w:t>
      </w:r>
    </w:p>
    <w:p>
      <w:r>
        <w:t>-</w:t>
      </w:r>
    </w:p>
    <w:p>
      <w:r>
        <w:t>Đất khu công nghệ thông tin tập trung</w:t>
      </w:r>
    </w:p>
    <w:p>
      <w:r>
        <w:t>SCT</w:t>
      </w:r>
    </w:p>
    <w:p>
      <w:r>
        <w:t>-</w:t>
      </w:r>
    </w:p>
    <w:p>
      <w:r>
        <w:t>-</w:t>
      </w:r>
    </w:p>
    <w:p>
      <w:r>
        <w:t>Đất thương mại, dịch vụ</w:t>
      </w:r>
    </w:p>
    <w:p>
      <w:r>
        <w:t>TMD</w:t>
      </w:r>
    </w:p>
    <w:p>
      <w:r>
        <w:t>9,44</w:t>
      </w:r>
    </w:p>
    <w:p>
      <w:r>
        <w:t>-</w:t>
      </w:r>
    </w:p>
    <w:p>
      <w:r>
        <w:t>Đất cơ sở sản xuất phi nông nghiệp</w:t>
      </w:r>
    </w:p>
    <w:p>
      <w:r>
        <w:t>SKC</w:t>
      </w:r>
    </w:p>
    <w:p>
      <w:r>
        <w:t>-</w:t>
      </w:r>
    </w:p>
    <w:p>
      <w:r>
        <w:t>-</w:t>
      </w:r>
    </w:p>
    <w:p>
      <w:r>
        <w:t>Đất sử dụng cho hoạt động khoáng sản</w:t>
      </w:r>
    </w:p>
    <w:p>
      <w:r>
        <w:t>SKS</w:t>
      </w:r>
    </w:p>
    <w:p>
      <w:r>
        <w:t>23,39</w:t>
      </w:r>
    </w:p>
    <w:p>
      <w:r>
        <w:t>2.8</w:t>
      </w:r>
    </w:p>
    <w:p>
      <w:r>
        <w:t>Đất sử dụng vào mục đích công cộng</w:t>
      </w:r>
    </w:p>
    <w:p>
      <w:r>
        <w:t>CCC</w:t>
      </w:r>
    </w:p>
    <w:p>
      <w:r>
        <w:t>6,3</w:t>
      </w:r>
    </w:p>
    <w:p>
      <w:r>
        <w:t>Trong đó:</w:t>
      </w:r>
    </w:p>
    <w:p>
      <w:r>
        <w:t>-</w:t>
      </w:r>
    </w:p>
    <w:p>
      <w:r>
        <w:t>Đất giao thông</w:t>
      </w:r>
    </w:p>
    <w:p>
      <w:r>
        <w:t>DGT</w:t>
      </w:r>
    </w:p>
    <w:p>
      <w:r>
        <w:t>4,42</w:t>
      </w:r>
    </w:p>
    <w:p>
      <w:r>
        <w:t>-</w:t>
      </w:r>
    </w:p>
    <w:p>
      <w:r>
        <w:t>Đất thủy lợi</w:t>
      </w:r>
    </w:p>
    <w:p>
      <w:r>
        <w:t>DTL</w:t>
      </w:r>
    </w:p>
    <w:p>
      <w:r>
        <w:t>1,68</w:t>
      </w:r>
    </w:p>
    <w:p>
      <w:r>
        <w:t>-</w:t>
      </w:r>
    </w:p>
    <w:p>
      <w:r>
        <w:t>Đất công trình cấp nước, thoát nước</w:t>
      </w:r>
    </w:p>
    <w:p>
      <w:r>
        <w:t>DCT</w:t>
      </w:r>
    </w:p>
    <w:p>
      <w:r>
        <w:t>-</w:t>
      </w:r>
    </w:p>
    <w:p>
      <w:r>
        <w:t>-</w:t>
      </w:r>
    </w:p>
    <w:p>
      <w:r>
        <w:t>Đất công trình phòng, chống thiên tai</w:t>
      </w:r>
    </w:p>
    <w:p>
      <w:r>
        <w:t>DPC</w:t>
      </w:r>
    </w:p>
    <w:p>
      <w:r>
        <w:t>-</w:t>
      </w:r>
    </w:p>
    <w:p>
      <w:r>
        <w:t>-</w:t>
      </w:r>
    </w:p>
    <w:p>
      <w:r>
        <w:t>Đất có di tích lịch sử - văn hóa danh lam thắng cảnh, di sản thiên nhiên</w:t>
      </w:r>
    </w:p>
    <w:p>
      <w:r>
        <w:t>DDD</w:t>
      </w:r>
    </w:p>
    <w:p>
      <w:r>
        <w:t>-</w:t>
      </w:r>
    </w:p>
    <w:p>
      <w:r>
        <w:t>-</w:t>
      </w:r>
    </w:p>
    <w:p>
      <w:r>
        <w:t>Đất công trình xử lý chất thải</w:t>
      </w:r>
    </w:p>
    <w:p>
      <w:r>
        <w:t>DRA</w:t>
      </w:r>
    </w:p>
    <w:p>
      <w:r>
        <w:t>-</w:t>
      </w:r>
    </w:p>
    <w:p>
      <w:r>
        <w:t>-</w:t>
      </w:r>
    </w:p>
    <w:p>
      <w:r>
        <w:t>Đất công trình năng lượng, chiếu sáng công cộng</w:t>
      </w:r>
    </w:p>
    <w:p>
      <w:r>
        <w:t>DNL</w:t>
      </w:r>
    </w:p>
    <w:p>
      <w:r>
        <w:t>-</w:t>
      </w:r>
    </w:p>
    <w:p>
      <w:r>
        <w:t>-</w:t>
      </w:r>
    </w:p>
    <w:p>
      <w:r>
        <w:t>Đất công trình hạ tầng bưu chính, viễn thông, công nghệ thông tin</w:t>
      </w:r>
    </w:p>
    <w:p>
      <w:r>
        <w:t>DBV</w:t>
      </w:r>
    </w:p>
    <w:p>
      <w:r>
        <w:t>-</w:t>
      </w:r>
    </w:p>
    <w:p>
      <w:r>
        <w:t>-</w:t>
      </w:r>
    </w:p>
    <w:p>
      <w:r>
        <w:t>Đất chợ dân sinh, chợ đầu mối</w:t>
      </w:r>
    </w:p>
    <w:p>
      <w:r>
        <w:t>DCH</w:t>
      </w:r>
    </w:p>
    <w:p>
      <w:r>
        <w:t>-</w:t>
      </w:r>
    </w:p>
    <w:p>
      <w:r>
        <w:t>-</w:t>
      </w:r>
    </w:p>
    <w:p>
      <w:r>
        <w:t>Đất khu vui chơi, giải trí công cộng, sinh hoạt cộng đồng</w:t>
      </w:r>
    </w:p>
    <w:p>
      <w:r>
        <w:t>DKV</w:t>
      </w:r>
    </w:p>
    <w:p>
      <w:r>
        <w:t>0,20</w:t>
      </w:r>
    </w:p>
    <w:p>
      <w:r>
        <w:t>2.9</w:t>
      </w:r>
    </w:p>
    <w:p>
      <w:r>
        <w:t>Đất tôn giáo</w:t>
      </w:r>
    </w:p>
    <w:p>
      <w:r>
        <w:t>TON</w:t>
      </w:r>
    </w:p>
    <w:p>
      <w:r>
        <w:t>-</w:t>
      </w:r>
    </w:p>
    <w:p>
      <w:r>
        <w:t>2.10</w:t>
      </w:r>
    </w:p>
    <w:p>
      <w:r>
        <w:t>Đất tín ngưỡng</w:t>
      </w:r>
    </w:p>
    <w:p>
      <w:r>
        <w:t>TIN</w:t>
      </w:r>
    </w:p>
    <w:p>
      <w:r>
        <w:t>-</w:t>
      </w:r>
    </w:p>
    <w:p>
      <w:r>
        <w:t>2.11</w:t>
      </w:r>
    </w:p>
    <w:p>
      <w:r>
        <w:t>Đất nghĩa trang, nhà tang lễ, cơ sở hỏa táng; đất cơ sở lưu giữ tro cốt</w:t>
      </w:r>
    </w:p>
    <w:p>
      <w:r>
        <w:t>NTD</w:t>
      </w:r>
    </w:p>
    <w:p>
      <w:r>
        <w:t>-</w:t>
      </w:r>
    </w:p>
    <w:p>
      <w:r>
        <w:t>2.12</w:t>
      </w:r>
    </w:p>
    <w:p>
      <w:r>
        <w:t>Đất có mặt nước chuyên dùng</w:t>
      </w:r>
    </w:p>
    <w:p>
      <w:r>
        <w:t>MNC</w:t>
      </w:r>
    </w:p>
    <w:p>
      <w:r>
        <w:t>-</w:t>
      </w:r>
    </w:p>
    <w:p>
      <w:r>
        <w:t>2.13</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