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2870/QĐ-UBND năm 2024 về Kế hoạch chuyển đổi cơ cấu cây trồng, vật nuôi trên đất trồng lúa tỉnh Hà Tĩnh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2870/QĐ-UBND</w:t>
      </w:r>
    </w:p>
    <w:p>
      <w:r>
        <w:t>Hà Tĩnh, ngày 13 tháng 12 năm 2024</w:t>
      </w:r>
    </w:p>
    <w:p>
      <w:r>
        <w:t>QUYẾT ĐỊNH</w:t>
      </w:r>
    </w:p>
    <w:p>
      <w:r>
        <w:t>VỀ VIỆC BAN HÀNH KẾ HOẠCH CHUYỂN ĐỔI CƠ CẤU CÂY TRỒNG, VẬT NUÔI TRÊN ĐẤT TRỒNG LÚA TỈNH HÀ TĨNH NĂM 2025</w:t>
      </w:r>
    </w:p>
    <w:p>
      <w:r>
        <w:t>ỦY BAN NHÂN DÂN TỈNH HÀ TĨNH</w:t>
      </w:r>
    </w:p>
    <w:p>
      <w:r>
        <w:t>Căn cứ Luật Tổ chức chính quyền địa phương ngày 19/6/2015; Luật sửa đổi, bổ sung một số diều của luật Tổ chức chính quyền và Luật Tổ chức hành chính địa phương ngày 22/11/2019;</w:t>
      </w:r>
    </w:p>
    <w:p>
      <w:r>
        <w:t>Căn cứ Luật trồng trọt số 31/2018/QH 14 ngày 19/11/2018;</w:t>
      </w:r>
    </w:p>
    <w:p>
      <w:r>
        <w:t>Căn cứ Nghị định số 112/2024/NĐ-CP ngày 11/9/2024 của Chính phủ quy định chi tiết về đất trồng lúa;</w:t>
      </w:r>
    </w:p>
    <w:p>
      <w:r>
        <w:t>Theo đề nghị của Giám đốc Sở Nông nghiệp và Phát triển nông thôn tại Văn bản số 3867/SNN-TTBVTV ngày 26/11/2024 (sau khi lấy ý kiến của Sở Tài nguyên và Môi trường và Ủy ban nhân dân các huyện, thành phố, thị xã); sau khi các Thành viên UBND tỉnh thống nhất đồng ý qua Phiếu biểu quyết (thực hiện trên hệ thống TD và phiếu giấy).</w:t>
      </w:r>
    </w:p>
    <w:p>
      <w:r>
        <w:t>QUYẾT ĐỊNH:</w:t>
      </w:r>
    </w:p>
    <w:p>
      <w:r>
        <w:t>Điều 1.  Ban hành kèm theo Quyết định này “Kế hoạch chuyển đổi cơ cấu cây trồng, vật nuôi trên đất trồng lúa tỉnh Hà Tĩnh năm 2025”.</w:t>
      </w:r>
    </w:p>
    <w:p>
      <w:r>
        <w:t>Điều 2.  Tổ chức thực hiện.</w:t>
      </w:r>
    </w:p>
    <w:p>
      <w:r>
        <w:t>1. Giao Sở Nông nghiệp và Phát triển nông thôn hướng dẫn, kiểm tra việc chuyển đổi cơ cấu cây trồng, vật nuôi trên đất trồng lúa năm 2025; kết thúc Kế hoạch, tổng hợp, đánh giá kết quả thực hiện (kết quả chuyển đổi cơ cấu cây trồng, vật nuôi trên đất trồng lúa sang cây hàng năm, cây lâu năm, trồng lúa kết hợp nuôi trồng thủy sản…), những vướng mắc, khó khăn, đề xuất các nhiệm vụ, giải pháp thực hiện trong những năm tiếp theo đảm bảo phù hợp, hiệu quả, báo cáo Ủy ban nhân dân tỉnh, Bộ Nông nghiệp và Phát triển nông thôn trước ngày 20/12/2025.</w:t>
      </w:r>
    </w:p>
    <w:p>
      <w:r>
        <w:t>2. Giao Ủy ban nhân dân các huyện, thành phố, thị xã:</w:t>
      </w:r>
    </w:p>
    <w:p>
      <w:r>
        <w:t>- Trên cơ sở Kế hoạch chuyển đổi cơ cấu cây trồng, vật nuôi trên đất trồng lúa năm 2025 của tỉnh, đề xuất của UBND cấp xã, kịp thời ban hành Kế hoạch chuyển đổi cơ cấu cây trồng, vật nuôi trên đất trồng lúa phạm vi toàn huyện, thành phố, thị xã năm 2025 và tổ chức thực hiện có hiệu quả.</w:t>
      </w:r>
    </w:p>
    <w:p>
      <w:r>
        <w:t>- Báo cáo Ủy ban nhân dân tỉnh, Sở Nông nghiệp và Phát triển nông thôn kết quả chuyển đổi cơ cấu cây trồng, vật nuôi trên đất trồng lúa năm 2025 của địa phương trước ngày 15/11/2025.</w:t>
      </w:r>
    </w:p>
    <w:p>
      <w:r>
        <w:t>Điều 3.  Quyết định này có hiệu lực kể từ ngày ban hành.</w:t>
      </w:r>
    </w:p>
    <w:p>
      <w:r>
        <w:t>Chánh Văn phòng UBND tỉnh; Giám đốc Sở Nông nghiệp và Phát triển nông thôn; Chủ tịch UBND các huyện, thành phố, thị xã và Thủ trưởng các cơ quan có liên chịu trách nhiệm thi hành Quyết định này./.</w:t>
      </w:r>
    </w:p>
    <w:p>
      <w:r>
        <w:t>Nơi nhận:</w:t>
      </w:r>
    </w:p>
    <w:p>
      <w:r>
        <w:t>- Như Điều 3;</w:t>
      </w:r>
    </w:p>
    <w:p>
      <w:r>
        <w:t>- Bộ Nông nghiệp và PTNT;</w:t>
      </w:r>
    </w:p>
    <w:p>
      <w:r>
        <w:t>- Cục Trồng trọt;</w:t>
      </w:r>
    </w:p>
    <w:p>
      <w:r>
        <w:t>- Chủ tịch, các PCT UBND tỉnh;</w:t>
      </w:r>
    </w:p>
    <w:p>
      <w:r>
        <w:t>- Các sở: TN và MT, Tài chính;</w:t>
      </w:r>
    </w:p>
    <w:p>
      <w:r>
        <w:t>- Các PCVP UBND tỉnh;</w:t>
      </w:r>
    </w:p>
    <w:p>
      <w:r>
        <w:t>- Trung tâm CB-TH tỉnh;</w:t>
      </w:r>
    </w:p>
    <w:p>
      <w:r>
        <w:t>- Lưu: VT, NL 5 .</w:t>
      </w:r>
    </w:p>
    <w:p>
      <w:r>
        <w:t>TM. ỦY BAN NHÂN DÂN</w:t>
      </w:r>
    </w:p>
    <w:p>
      <w:r>
        <w:t>KT. CHỦ TỊCH</w:t>
      </w:r>
    </w:p>
    <w:p>
      <w:r>
        <w:t>PHÓ CHỦ TỊCH</w:t>
      </w:r>
    </w:p>
    <w:p>
      <w:r>
        <w:t>Nguyễn Hồng Lĩnh</w:t>
      </w:r>
    </w:p>
    <w:p>
      <w:r>
        <w:t>PHỤ LỤC:</w:t>
      </w:r>
    </w:p>
    <w:p>
      <w:r>
        <w:t>KẾ HOẠCH CHUYỂN ĐỔI CƠ CẤU CÂY TRỒNG, VẬT NUÔI TRÊN ĐẤT TRỒNG LÚA TỈNH HÀ TĨNH NĂM 2025</w:t>
      </w:r>
    </w:p>
    <w:p>
      <w:r>
        <w:t>(Ban hành kèm theo Quyết định số 2870/QĐ-UBND ngày 13/12/2024 của Ủy ban nhân tỉnh</w:t>
      </w:r>
    </w:p>
    <w:p>
      <w:r>
        <w:t>Đơn vị tính: ha</w:t>
      </w:r>
    </w:p>
    <w:p>
      <w:r>
        <w:t>STT</w:t>
      </w:r>
    </w:p>
    <w:p>
      <w:r>
        <w:t>Huyện, thành phố, thị xã</w:t>
      </w:r>
    </w:p>
    <w:p>
      <w:r>
        <w:t>Diện tích đất lúa được chuyển đổi (ha)</w:t>
      </w:r>
    </w:p>
    <w:p>
      <w:r>
        <w:t>Tổng</w:t>
      </w:r>
    </w:p>
    <w:p>
      <w:r>
        <w:t>Đất chuyên trồng lúa (02 vụ)</w:t>
      </w:r>
    </w:p>
    <w:p>
      <w:r>
        <w:t>Đất lúa 01 vụ</w:t>
      </w:r>
    </w:p>
    <w:p>
      <w:r>
        <w:t>Tổng số</w:t>
      </w:r>
    </w:p>
    <w:p>
      <w:r>
        <w:t>116,59</w:t>
      </w:r>
    </w:p>
    <w:p>
      <w:r>
        <w:t>61,4</w:t>
      </w:r>
    </w:p>
    <w:p>
      <w:r>
        <w:t>55,19</w:t>
      </w:r>
    </w:p>
    <w:p>
      <w:r>
        <w:t>Trồng cây hàng năm</w:t>
      </w:r>
    </w:p>
    <w:p>
      <w:r>
        <w:t>11,3</w:t>
      </w:r>
    </w:p>
    <w:p>
      <w:r>
        <w:t>7,3</w:t>
      </w:r>
    </w:p>
    <w:p>
      <w:r>
        <w:t>4</w:t>
      </w:r>
    </w:p>
    <w:p>
      <w:r>
        <w:t>Trồng cây lâu năm</w:t>
      </w:r>
    </w:p>
    <w:p>
      <w:r>
        <w:t>23</w:t>
      </w:r>
    </w:p>
    <w:p>
      <w:r>
        <w:t>3</w:t>
      </w:r>
    </w:p>
    <w:p>
      <w:r>
        <w:t>20</w:t>
      </w:r>
    </w:p>
    <w:p>
      <w:r>
        <w:t>Trồng lúa kết hợp nuôi trồng thủy sản</w:t>
      </w:r>
    </w:p>
    <w:p>
      <w:r>
        <w:t>82,29</w:t>
      </w:r>
    </w:p>
    <w:p>
      <w:r>
        <w:t>51,1</w:t>
      </w:r>
    </w:p>
    <w:p>
      <w:r>
        <w:t>31,19</w:t>
      </w:r>
    </w:p>
    <w:p>
      <w:r>
        <w:t>Trong đó</w:t>
      </w:r>
    </w:p>
    <w:p>
      <w:r>
        <w:t>1</w:t>
      </w:r>
    </w:p>
    <w:p>
      <w:r>
        <w:t>Hương Sơn</w:t>
      </w:r>
    </w:p>
    <w:p>
      <w:r>
        <w:t>2,5</w:t>
      </w:r>
    </w:p>
    <w:p>
      <w:r>
        <w:t>2,5</w:t>
      </w:r>
    </w:p>
    <w:p>
      <w:r>
        <w:t>0</w:t>
      </w:r>
    </w:p>
    <w:p>
      <w:r>
        <w:t>Trồng cây hàng năm</w:t>
      </w:r>
    </w:p>
    <w:p>
      <w:r>
        <w:t>Trồng cây lâu năm</w:t>
      </w:r>
    </w:p>
    <w:p>
      <w:r>
        <w:t>Trồng lúa kết hợp nuôi trồng thủy sản</w:t>
      </w:r>
    </w:p>
    <w:p>
      <w:r>
        <w:t>2,5</w:t>
      </w:r>
    </w:p>
    <w:p>
      <w:r>
        <w:t>2,5</w:t>
      </w:r>
    </w:p>
    <w:p>
      <w:r>
        <w:t>2</w:t>
      </w:r>
    </w:p>
    <w:p>
      <w:r>
        <w:t>Hương Khê</w:t>
      </w:r>
    </w:p>
    <w:p>
      <w:r>
        <w:t>24</w:t>
      </w:r>
    </w:p>
    <w:p>
      <w:r>
        <w:t>4</w:t>
      </w:r>
    </w:p>
    <w:p>
      <w:r>
        <w:t>20</w:t>
      </w:r>
    </w:p>
    <w:p>
      <w:r>
        <w:t>Trồng cây hàng năm</w:t>
      </w:r>
    </w:p>
    <w:p>
      <w:r>
        <w:t>1</w:t>
      </w:r>
    </w:p>
    <w:p>
      <w:r>
        <w:t>1</w:t>
      </w:r>
    </w:p>
    <w:p>
      <w:r>
        <w:t>Trồng cây lâu năm</w:t>
      </w:r>
    </w:p>
    <w:p>
      <w:r>
        <w:t>23</w:t>
      </w:r>
    </w:p>
    <w:p>
      <w:r>
        <w:t>3</w:t>
      </w:r>
    </w:p>
    <w:p>
      <w:r>
        <w:t>20</w:t>
      </w:r>
    </w:p>
    <w:p>
      <w:r>
        <w:t>Trồng lúa kết hợp nuôi trồng thủy sản</w:t>
      </w:r>
    </w:p>
    <w:p>
      <w:r>
        <w:t>3</w:t>
      </w:r>
    </w:p>
    <w:p>
      <w:r>
        <w:t>Thành phố Hà Tĩnh</w:t>
      </w:r>
    </w:p>
    <w:p>
      <w:r>
        <w:t>44,4</w:t>
      </w:r>
    </w:p>
    <w:p>
      <w:r>
        <w:t>32,9</w:t>
      </w:r>
    </w:p>
    <w:p>
      <w:r>
        <w:t>11,5</w:t>
      </w:r>
    </w:p>
    <w:p>
      <w:r>
        <w:t>Trồng cây hàng năm</w:t>
      </w:r>
    </w:p>
    <w:p>
      <w:r>
        <w:t>10,3</w:t>
      </w:r>
    </w:p>
    <w:p>
      <w:r>
        <w:t>6,3</w:t>
      </w:r>
    </w:p>
    <w:p>
      <w:r>
        <w:t>4</w:t>
      </w:r>
    </w:p>
    <w:p>
      <w:r>
        <w:t>Trồng cây lâu năm</w:t>
      </w:r>
    </w:p>
    <w:p>
      <w:r>
        <w:t>Trồng lúa kết hợp nuôi trồng thủy sản</w:t>
      </w:r>
    </w:p>
    <w:p>
      <w:r>
        <w:t>34,1</w:t>
      </w:r>
    </w:p>
    <w:p>
      <w:r>
        <w:t>26,6</w:t>
      </w:r>
    </w:p>
    <w:p>
      <w:r>
        <w:t>7,5</w:t>
      </w:r>
    </w:p>
    <w:p>
      <w:r>
        <w:t>4</w:t>
      </w:r>
    </w:p>
    <w:p>
      <w:r>
        <w:t>Vũ Quang</w:t>
      </w:r>
    </w:p>
    <w:p>
      <w:r>
        <w:t>14,69</w:t>
      </w:r>
    </w:p>
    <w:p>
      <w:r>
        <w:t>0</w:t>
      </w:r>
    </w:p>
    <w:p>
      <w:r>
        <w:t>14,69</w:t>
      </w:r>
    </w:p>
    <w:p>
      <w:r>
        <w:t>Trồng cây hàng năm</w:t>
      </w:r>
    </w:p>
    <w:p>
      <w:r>
        <w:t>0</w:t>
      </w:r>
    </w:p>
    <w:p>
      <w:r>
        <w:t>Trồng cây lâu năm</w:t>
      </w:r>
    </w:p>
    <w:p>
      <w:r>
        <w:t>0</w:t>
      </w:r>
    </w:p>
    <w:p>
      <w:r>
        <w:t>Trồng lúa kết hợp nuôi trồng thủy sản</w:t>
      </w:r>
    </w:p>
    <w:p>
      <w:r>
        <w:t>14,69</w:t>
      </w:r>
    </w:p>
    <w:p>
      <w:r>
        <w:t>14,69</w:t>
      </w:r>
    </w:p>
    <w:p>
      <w:r>
        <w:t>5</w:t>
      </w:r>
    </w:p>
    <w:p>
      <w:r>
        <w:t>Cẩm Xuyên</w:t>
      </w:r>
    </w:p>
    <w:p>
      <w:r>
        <w:t>22</w:t>
      </w:r>
    </w:p>
    <w:p>
      <w:r>
        <w:t>22</w:t>
      </w:r>
    </w:p>
    <w:p>
      <w:r>
        <w:t>0</w:t>
      </w:r>
    </w:p>
    <w:p>
      <w:r>
        <w:t>Trồng cây hàng năm</w:t>
      </w:r>
    </w:p>
    <w:p>
      <w:r>
        <w:t>0</w:t>
      </w:r>
    </w:p>
    <w:p>
      <w:r>
        <w:t>Trồng cây lâu năm</w:t>
      </w:r>
    </w:p>
    <w:p>
      <w:r>
        <w:t>0</w:t>
      </w:r>
    </w:p>
    <w:p>
      <w:r>
        <w:t>Trồng lúa kết hợp nuôi trồng thủy sản</w:t>
      </w:r>
    </w:p>
    <w:p>
      <w:r>
        <w:t>22</w:t>
      </w:r>
    </w:p>
    <w:p>
      <w:r>
        <w:t>22</w:t>
      </w:r>
    </w:p>
    <w:p>
      <w:r>
        <w:t>6</w:t>
      </w:r>
    </w:p>
    <w:p>
      <w:r>
        <w:t>Nghi Xuân</w:t>
      </w:r>
    </w:p>
    <w:p>
      <w:r>
        <w:t>9</w:t>
      </w:r>
    </w:p>
    <w:p>
      <w:r>
        <w:t>0</w:t>
      </w:r>
    </w:p>
    <w:p>
      <w:r>
        <w:t>9</w:t>
      </w:r>
    </w:p>
    <w:p>
      <w:r>
        <w:t>Trồng cây hàng năm</w:t>
      </w:r>
    </w:p>
    <w:p>
      <w:r>
        <w:t>0</w:t>
      </w:r>
    </w:p>
    <w:p>
      <w:r>
        <w:t>Trồng cây lâu năm</w:t>
      </w:r>
    </w:p>
    <w:p>
      <w:r>
        <w:t>0</w:t>
      </w:r>
    </w:p>
    <w:p>
      <w:r>
        <w:t>Trồng lúa kết hợp nuôi trồng thủy sản</w:t>
      </w:r>
    </w:p>
    <w:p>
      <w:r>
        <w:t>9</w:t>
      </w:r>
    </w:p>
    <w:p>
      <w:r>
        <w:t>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