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2870/QĐ-UBND năm 2023 phê duyệt Quy trình nội bộ giải quyết thủ tục hành chính thực hiện theo cơ chế một cửa trong lĩnh vực Hoạt động xây dựng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2870/QĐ-UBND</w:t>
      </w:r>
    </w:p>
    <w:p>
      <w:r>
        <w:t>Thừa Thiên Huế, ngày 05 tháng 12 năm 2023</w:t>
      </w:r>
    </w:p>
    <w:p>
      <w:r>
        <w:t>QUYẾT ĐỊNH</w:t>
      </w:r>
    </w:p>
    <w:p>
      <w:r>
        <w:t>PHÊ DUYỆT QUY TRÌNH NỘI BỘ GIẢI QUYẾT TTHC THỰC HIỆN THEO CƠ CHẾ MỘT CỬA TRONG LĨNH VỰC HOẠT ĐỘNG XÂY DỰNG THUỘC THẨM QUYỀN GIẢI QUYẾT CỦA BAN QUẢN LÝ KHU KINH TẾ, CÔNG NGHIỆP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2657/QĐ-UBND ngày 08/11/2023 của Chủ tịch UBND tỉnh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Theo đề nghị của Trưởng ban Ban Quản lý Khu kinh tế, công nghiệp tỉnh tại Tờ trình số 2430/TTr-KKTCN ngày 17 tháng 11 năm 2023.</w:t>
      </w:r>
    </w:p>
    <w:p>
      <w:r>
        <w:t>QUYẾT ĐỊNH:</w:t>
      </w:r>
    </w:p>
    <w:p>
      <w:r>
        <w:t>Điều 1.  Phê duyệt kèm theo Quyết định này 14 quy trình nội bộ giải quyết TTHC thực hiện theo cơ chế một cửa trong lĩnh vực Hoạt động xây dựng thuộc thẩm quyền giải quyết của Ban Quản lý Khu kinh tế, công nghiệp tỉnh.</w:t>
      </w:r>
    </w:p>
    <w:p>
      <w:r>
        <w:t>(Phần I. Danh mục quy trình)</w:t>
      </w:r>
    </w:p>
    <w:p>
      <w:r>
        <w:t>Điều 2.  Ban Quản lý Khu kinh tế, công nghiệp tỉnh có trách nhiệm thiết lập quy trình điện tử giải quyết TTHC theo cơ chế một cửa trên phần mềm Hệ thống thông tin giải quyết TTHC tỉnh Thừa Thiên Huế.  (Phần II. Nội dung quy trình)</w:t>
      </w:r>
    </w:p>
    <w:p>
      <w:r>
        <w:t>Điều 3.  Quyết định này có hiệu lực kể từ ngày ký.</w:t>
      </w:r>
    </w:p>
    <w:p>
      <w:r>
        <w:t>Điều 4.  Chánh Văn phòng Ủy ban nhân dân tỉnh, Trưởng ban Ban Quản lý Khu kinh tế, công nghiệp tỉnh,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PCT UBND tỉnh;</w:t>
      </w:r>
    </w:p>
    <w:p>
      <w:r>
        <w:t>- Lưu: VT, KSTT.</w:t>
      </w:r>
    </w:p>
    <w:p>
      <w:r>
        <w:t>KT. CHỦ TỊCH</w:t>
      </w:r>
    </w:p>
    <w:p>
      <w:r>
        <w:t>PHÓ CHỦ TỊCH</w:t>
      </w:r>
    </w:p>
    <w:p>
      <w:r>
        <w:t>Phan Quý Phương</w:t>
      </w:r>
    </w:p>
    <w:p>
      <w:r>
        <w:t>PHỤ LỤC</w:t>
      </w:r>
    </w:p>
    <w:p>
      <w:r>
        <w:t>QUY TRÌNH NỘI BỘ GIẢI QUYẾT TTHC THỰC HIỆN THEO CƠ CHẾ MỘT CỬA TRONG LĨNH VỰC HOẠT ĐỘNG XÂY DỰNG THUỘC THẨM QUYỀN GIẢI QUYẾT CỦA BAN QUẢN LÝ KHU KINH TẾ, CÔNG NGHIỆP TỈNH</w:t>
      </w:r>
    </w:p>
    <w:p>
      <w:r>
        <w:t>(Kèm theo Quyết định số 2870/QĐ-UBND ngày 05/12/2023 của Chủ tịch UBND tỉnh Thừa Thiên Huế)</w:t>
      </w:r>
    </w:p>
    <w:p>
      <w:r>
        <w:t>PHẦN I. DANH MỤC QUY TRÌNH</w:t>
      </w:r>
    </w:p>
    <w:p>
      <w:r>
        <w:t>STT</w:t>
      </w:r>
    </w:p>
    <w:p>
      <w:r>
        <w:t>Tên Quy trình</w:t>
      </w:r>
    </w:p>
    <w:p>
      <w:r>
        <w:t>Quyết định công bố danh mục TTHC</w:t>
      </w:r>
    </w:p>
    <w:p>
      <w:r>
        <w:t>1.</w:t>
      </w:r>
    </w:p>
    <w:p>
      <w:r>
        <w:t>Thẩm định Báo cáo nghiên cứu khả thi đầu tư xây dựng/Báo cáo nghiên cứu khả thi đầu tư xây dựng điều chỉnh (1.009972)</w:t>
      </w:r>
    </w:p>
    <w:p>
      <w:r>
        <w:t>Quyết định số 2657/QĐ-UBND ngày 08/11/2023 của Chủ tịch UBND tỉnh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2.</w:t>
      </w:r>
    </w:p>
    <w:p>
      <w:r>
        <w:t>Thẩm định thiết kế xây dựng triển khai sau thiết kế cơ sở/điều chỉnh Thiết kế xây dựng triển khai sau thiết kế cơ sở (1.009973)</w:t>
      </w:r>
    </w:p>
    <w:p>
      <w:r>
        <w:t>3.</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Quyết định số 2657/QĐ-UBND ngày 08/11/2023 của Chủ tịch UBND tỉnh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(1.009978)</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(1.009979)</w:t>
      </w:r>
    </w:p>
    <w:p>
      <w:r>
        <w:t>9.</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(1.009994)</w:t>
      </w:r>
    </w:p>
    <w:p>
      <w:r>
        <w:t>10.</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11.</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12.</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Quyết định số 2657/QĐ-UBND ngày 08/11/2023 của Chủ tịch UBND tỉnh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13.</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14.</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(1.009999)</w:t>
      </w:r>
    </w:p>
    <w:p>
      <w:r>
        <w:t>PHẦN II. NỘI DUNG QUY TRÌNH</w:t>
      </w:r>
    </w:p>
    <w:p>
      <w:r>
        <w:t>1. Quy trình Thẩm định Báo cáo nghiên cứu khả thi đầu tư xây dựng/ Báo cáo nghiên cứu khả thi đầu tư xây dựng điều chỉnh (1.009972)</w:t>
      </w:r>
    </w:p>
    <w:p>
      <w:r>
        <w:t>- Thời hạn giải quyết: Dự án nhóm B không quá 25 ngày, dự án nhóm C không quá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(HCC) tỉnh.</w:t>
      </w:r>
    </w:p>
    <w:p>
      <w:r>
        <w:t>- Bộ phận HC-TH của Trung tâm Phục vụ HCC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 Trường hợp hồ sơ chưa đủ điều kiện giải quyết, dự thảo văn bản bổ sung, hoàn thiện hồ sơ kèm theo hồ sơ để trả lại qua (Bộ phận TN&amp;TKQ tại Trung tâm Phục vụ HCC tỉnh).</w:t>
      </w:r>
    </w:p>
    <w:p>
      <w:r>
        <w:t>- Trường hợp cần lấy ý kiến phối hợp của các cơ quan, tổ chức có liên quan thì yêu cầu người đề nghị thẩm định bổ sung hồ sơ đối với những nội dung lấy ý kiến.</w:t>
      </w:r>
    </w:p>
    <w:p>
      <w:r>
        <w:t>- Trường hợp hồ sơ không đủ điều kiện giải quyết theo quy định tại khoản 2 Điều 15 Nghị định số 15/2021/NĐ-CP, dự thảo văn bản thông báo trả hồ sơ kèm theo hồ sơ để trả lại qua (Bộ phận TN&amp;TKQ tại Trung tâm Phục vụ HCC tỉnh).</w:t>
      </w:r>
    </w:p>
    <w:p>
      <w:r>
        <w:t>- Đề xuất văn bản lấy ý kiến về PCCC (trong trường hợp có yêu cầu)</w:t>
      </w:r>
    </w:p>
    <w:p>
      <w:r>
        <w:t>34 giờ</w:t>
      </w:r>
    </w:p>
    <w:p>
      <w:r>
        <w:t>Tổ chức thẩm định theo quy định, xử lý hồ sơ, trình báo cáo thẩm định và dự thảo Quyết định phê duyệt/thông báo kết quả thẩm định.</w:t>
      </w:r>
    </w:p>
    <w:p>
      <w:r>
        <w:t>146 giờ dự án nhóm B</w:t>
      </w:r>
    </w:p>
    <w:p>
      <w:r>
        <w:t>66 giờ dự án nhóm C</w:t>
      </w:r>
    </w:p>
    <w:p>
      <w:r>
        <w:t>Bước 4</w:t>
      </w:r>
    </w:p>
    <w:p>
      <w:r>
        <w:t>Lãnh đạo Phòng Quy hoạch và Xây dựng</w:t>
      </w:r>
    </w:p>
    <w:p>
      <w:r>
        <w:t>Xem xét, ký báo cáo thẩm định, xác nhận dự thảo Quyết định phê duyệt/ thông báo kết quả thẩm định.</w:t>
      </w:r>
    </w:p>
    <w:p>
      <w:r>
        <w:t>08 giờ</w:t>
      </w:r>
    </w:p>
    <w:p>
      <w:r>
        <w:t>Bước 5</w:t>
      </w:r>
    </w:p>
    <w:p>
      <w:r>
        <w:t>Lãnh đạo Ban Quản lý Khu kinh tế, công nghiệp tỉnh</w:t>
      </w:r>
    </w:p>
    <w:p>
      <w:r>
        <w:t>Ký Quyết định phê duyệt/ thông báo kết quả thẩm định.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tỉnh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cá nhân.</w:t>
      </w:r>
    </w:p>
    <w:p>
      <w:r>
        <w:t>Tổng thời gian giải quyết TTHC</w:t>
      </w:r>
    </w:p>
    <w:p>
      <w:r>
        <w:t>200 giờ làm việc dự án nhóm B</w:t>
      </w:r>
    </w:p>
    <w:p>
      <w:r>
        <w:t>120 giờ dự án nhóm C</w:t>
      </w:r>
    </w:p>
    <w:p>
      <w:r>
        <w:t>2. Thẩm định Thiết kế xây dựng triển khai sau thiết kế cơ sở/ điều chỉnh Thiết kế xây dựng triển khai sau thiết kế cơ sở  ( 1.009973)</w:t>
      </w:r>
    </w:p>
    <w:p>
      <w:r>
        <w:t>- Thời hạn giải quyết: Không quá 35 ngày đối với công trình cấp I, cấp đặc biệt; Không quá 25 ngày đối với công trình cấp II và cấp III; Không quá 15 ngày đối với công trình còn lại.</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(HCC) tỉnh.</w:t>
      </w:r>
    </w:p>
    <w:p>
      <w:r>
        <w:t>- Bộ phận HC-TH của Trung tâm Phục vụ HCC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 Trường hợp hồ sơ chưa đủ điều kiện giải quyết, dự thảo văn bản bổ sung, hoàn thiện hồ sơ kèm theo hồ sơ để trả lại qua (Bộ phận TN&amp;TKQ tại Trung tâm Phục vụ HCC tỉnh).</w:t>
      </w:r>
    </w:p>
    <w:p>
      <w:r>
        <w:t>- Trường hợp cần lấy ý kiến phối hợp của các cơ quan, tổ chức có liên quan thì yêu cầu người đề nghị thẩm định bổ sung hồ sơ đối với những nội dung lấy ý kiến.</w:t>
      </w:r>
    </w:p>
    <w:p>
      <w:r>
        <w:t>- Trường hợp hồ sơ không đủ điều kiện giải quyết theo quy định tại khoản 2 Điều 15 Nghị định số 15/2021/NĐ-CP, dự thảo văn bản thông báo trả hồ sơ kèm theo hồ sơ để trả lại qua (Bộ phận TN&amp;TKQ tại Trung tâm Phục vụ HCC tỉnh).</w:t>
      </w:r>
    </w:p>
    <w:p>
      <w:r>
        <w:t>34 giờ</w:t>
      </w:r>
    </w:p>
    <w:p>
      <w:r>
        <w:t>Tổ chức thẩm định theo quy định, xử lý hồ sơ, trình báo cáo thẩm định và dự thảo Quyết định phê duyệt/thông báo kết quả thẩm định.</w:t>
      </w:r>
    </w:p>
    <w:p>
      <w:r>
        <w:t>226 giờ làm việc công trình cấp I, cấp đặc biệt</w:t>
      </w:r>
    </w:p>
    <w:p>
      <w:r>
        <w:t>146 giờ công trình cấp II, III</w:t>
      </w:r>
    </w:p>
    <w:p>
      <w:r>
        <w:t>66 giờ đối với các công trình còn lại.</w:t>
      </w:r>
    </w:p>
    <w:p>
      <w:r>
        <w:t>Bước 4</w:t>
      </w:r>
    </w:p>
    <w:p>
      <w:r>
        <w:t>Lãnh đạo Phòng Quy hoạch và Xây dựng</w:t>
      </w:r>
    </w:p>
    <w:p>
      <w:r>
        <w:t>Xem xét, ký báo cáo thẩm định, xác nhận dự thảo thông báo kết quả thẩm định.</w:t>
      </w:r>
    </w:p>
    <w:p>
      <w:r>
        <w:t>08 giờ</w:t>
      </w:r>
    </w:p>
    <w:p>
      <w:r>
        <w:t>Bước 5</w:t>
      </w:r>
    </w:p>
    <w:p>
      <w:r>
        <w:t>Lãnh đạo Ban Quản lý Khu kinh tế, công nghiệp tỉnh</w:t>
      </w:r>
    </w:p>
    <w:p>
      <w:r>
        <w:t>Ký thông báo kết quả thẩm định.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tỉnh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cá nhân.</w:t>
      </w:r>
    </w:p>
    <w:p>
      <w:r>
        <w:t>Tổng thời gian giải quyết TTHC</w:t>
      </w:r>
    </w:p>
    <w:p>
      <w:r>
        <w:t>280 giờ làm việc công trình cấp I, cấp đặc biệt</w:t>
      </w:r>
    </w:p>
    <w:p>
      <w:r>
        <w:t>200 giờ công trình cấp II, III</w:t>
      </w:r>
    </w:p>
    <w:p>
      <w:r>
        <w:t>120 giờ đối với công trình còn lại</w:t>
      </w:r>
    </w:p>
    <w:p>
      <w:r>
        <w:t>3. Quy trình 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(1.009974)</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xây dựng.</w:t>
      </w:r>
    </w:p>
    <w:p>
      <w:r>
        <w:t>100 giờ</w:t>
      </w:r>
    </w:p>
    <w:p>
      <w:r>
        <w:t>Bước 4</w:t>
      </w:r>
    </w:p>
    <w:p>
      <w:r>
        <w:t>Lãnh đạo Phòng Quy hoạch và Xây dựng</w:t>
      </w:r>
    </w:p>
    <w:p>
      <w:r>
        <w:t>Xem xét, xác nhận Báo cáo thẩm định của Phòng Quy hoạch và Xây dựng; xác nhận dự thảo Giấy phép xây dựng.</w:t>
      </w:r>
    </w:p>
    <w:p>
      <w:r>
        <w:t>08 giờ</w:t>
      </w:r>
    </w:p>
    <w:p>
      <w:r>
        <w:t>Bước 5</w:t>
      </w:r>
    </w:p>
    <w:p>
      <w:r>
        <w:t>Lãnh đạo Ban Quản lý Khu kinh tế, công nghiệp</w:t>
      </w:r>
    </w:p>
    <w:p>
      <w:r>
        <w:t>Ký Giấy phép xây dựng.</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tổ chức, cá nhân.</w:t>
      </w:r>
    </w:p>
    <w:p>
      <w:r>
        <w:t>Tổng thời gian giải quyết TTHC</w:t>
      </w:r>
    </w:p>
    <w:p>
      <w:r>
        <w:t>120 giờ</w:t>
      </w:r>
    </w:p>
    <w:p>
      <w:r>
        <w:t>4. Quy trình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100 giờ</w:t>
      </w:r>
    </w:p>
    <w:p>
      <w:r>
        <w:t>Bước 4</w:t>
      </w:r>
    </w:p>
    <w:p>
      <w:r>
        <w:t>Lãnh đạo Phòng Quy hoạch và Xây dựng</w:t>
      </w:r>
    </w:p>
    <w:p>
      <w:r>
        <w:t>Xem xét, xác nhận Báo cáo thẩm định của Phòng Quy hoạch và Xây dựng; xác nhận dự thảo Giấy phép sửa chữa, cải tạo.</w:t>
      </w:r>
    </w:p>
    <w:p>
      <w:r>
        <w:t>08 giờ</w:t>
      </w:r>
    </w:p>
    <w:p>
      <w:r>
        <w:t>Bước 5</w:t>
      </w:r>
    </w:p>
    <w:p>
      <w:r>
        <w:t>Lãnh đạo Ban Quản lý Khu kinh tế, công nghiệp</w:t>
      </w:r>
    </w:p>
    <w:p>
      <w:r>
        <w:t>Ký Giấy phép sửa chữa, cải tạo.</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tổ chức, cá nhân.</w:t>
      </w:r>
    </w:p>
    <w:p>
      <w:r>
        <w:t>Tổng thời gian giải quyết TTHC</w:t>
      </w:r>
    </w:p>
    <w:p>
      <w:r>
        <w:t>120 giờ</w:t>
      </w:r>
    </w:p>
    <w:p>
      <w:r>
        <w:t>5. Quy trình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100 giờ</w:t>
      </w:r>
    </w:p>
    <w:p>
      <w:r>
        <w:t>Bước 4</w:t>
      </w:r>
    </w:p>
    <w:p>
      <w:r>
        <w:t>Lãnh đạo Phòng Quy hoạch và Xây dựng</w:t>
      </w:r>
    </w:p>
    <w:p>
      <w:r>
        <w:t>Xem xét, xác nhận Báo cáo thẩm định của Phòng Quy hoạch và Xây dựng; xác nhận dự thảo Giấy phép di dời công trình.</w:t>
      </w:r>
    </w:p>
    <w:p>
      <w:r>
        <w:t>08 giờ</w:t>
      </w:r>
    </w:p>
    <w:p>
      <w:r>
        <w:t>Bước 5</w:t>
      </w:r>
    </w:p>
    <w:p>
      <w:r>
        <w:t>Lãnh đạo Ban Quản lý Khu kinh tế, công nghiệp</w:t>
      </w:r>
    </w:p>
    <w:p>
      <w:r>
        <w:t>Ký Giấy phép di dời công trình.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tổ chức, cá nhân.</w:t>
      </w:r>
    </w:p>
    <w:p>
      <w:r>
        <w:t>Tổng thời gian giải quyết TTHC</w:t>
      </w:r>
    </w:p>
    <w:p>
      <w:r>
        <w:t>120 giờ</w:t>
      </w:r>
    </w:p>
    <w:p>
      <w:r>
        <w:t>6. Quy trình 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(1.009977)</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điều chỉnh.</w:t>
      </w:r>
    </w:p>
    <w:p>
      <w:r>
        <w:t>100 giờ</w:t>
      </w:r>
    </w:p>
    <w:p>
      <w:r>
        <w:t>Bước 4</w:t>
      </w:r>
    </w:p>
    <w:p>
      <w:r>
        <w:t>Lãnh đạo Phòng Quy hoạch và Xây dựng</w:t>
      </w:r>
    </w:p>
    <w:p>
      <w:r>
        <w:t>Xem xét, xác nhận Báo cáo thẩm định của Phòng Quy hoạch và Xây dựng; xác nhận dự thảo Giấy điều chỉnh</w:t>
      </w:r>
    </w:p>
    <w:p>
      <w:r>
        <w:t>08 giờ</w:t>
      </w:r>
    </w:p>
    <w:p>
      <w:r>
        <w:t>Bước 5</w:t>
      </w:r>
    </w:p>
    <w:p>
      <w:r>
        <w:t>Lãnh đạo Ban Quản lý Khu kinh tế, công nghiệp</w:t>
      </w:r>
    </w:p>
    <w:p>
      <w:r>
        <w:t>Ký Giấy phép điều chỉnh.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120 giờ</w:t>
      </w:r>
    </w:p>
    <w:p>
      <w:r>
        <w:t>7. Quy trình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 Thời hạn giải quyết: 05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22 giờ</w:t>
      </w:r>
    </w:p>
    <w:p>
      <w:r>
        <w:t>Bước 4</w:t>
      </w:r>
    </w:p>
    <w:p>
      <w:r>
        <w:t>Lãnh đạo Phòng Quy hoạch và Xây dựng, .</w:t>
      </w:r>
    </w:p>
    <w:p>
      <w:r>
        <w:t>Xem xét, xác nhận Báo cáo thẩm định của Phòng Quy hoạch và Xây dựng; xác nhận Giấy phép gia hạn</w:t>
      </w:r>
    </w:p>
    <w:p>
      <w:r>
        <w:t>06 giờ</w:t>
      </w:r>
    </w:p>
    <w:p>
      <w:r>
        <w:t>Bước 5</w:t>
      </w:r>
    </w:p>
    <w:p>
      <w:r>
        <w:t>Lãnh đạo Ban Quản lý Khu kinh tế, công nghiệp</w:t>
      </w:r>
    </w:p>
    <w:p>
      <w:r>
        <w:t>Ký Giấy phép gia hạn.</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40 giờ</w:t>
      </w:r>
    </w:p>
    <w:p>
      <w:r>
        <w:t>8. Quy trình 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(1.009979)</w:t>
      </w:r>
    </w:p>
    <w:p>
      <w:r>
        <w:t>- Thời hạn giải quyết: 05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w:t>
      </w:r>
    </w:p>
    <w:p>
      <w:r>
        <w:t>22 giờ</w:t>
      </w:r>
    </w:p>
    <w:p>
      <w:r>
        <w:t>Bước 4</w:t>
      </w:r>
    </w:p>
    <w:p>
      <w:r>
        <w:t>Lãnh đạo Phòng Quy hoạch và Xây dựng</w:t>
      </w:r>
    </w:p>
    <w:p>
      <w:r>
        <w:t>Xem xét, xác nhận Báo cáo thẩm định của Phòng Quy hoạch và Xây dựng; xác nhận Giấy phép.</w:t>
      </w:r>
    </w:p>
    <w:p>
      <w:r>
        <w:t>06 giờ</w:t>
      </w:r>
    </w:p>
    <w:p>
      <w:r>
        <w:t>Bước 5</w:t>
      </w:r>
    </w:p>
    <w:p>
      <w:r>
        <w:t>Lãnh đạo Ban Quản lý Khu kinh tế, công nghiệp</w:t>
      </w:r>
    </w:p>
    <w:p>
      <w:r>
        <w:t>Ký Giấy phép.</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40 giờ</w:t>
      </w:r>
    </w:p>
    <w:p>
      <w:r>
        <w:t>9. Quy trình Cấp giấy phép xây dựng mới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xây dựng.</w:t>
      </w:r>
    </w:p>
    <w:p>
      <w:r>
        <w:t>100 giờ</w:t>
      </w:r>
    </w:p>
    <w:p>
      <w:r>
        <w:t>Bước 4</w:t>
      </w:r>
    </w:p>
    <w:p>
      <w:r>
        <w:t>Lãnh đạo Phòng Quy hoạch và Xây dựng</w:t>
      </w:r>
    </w:p>
    <w:p>
      <w:r>
        <w:t>Xem xét, xác nhận Báo cáo thẩm định của Phòng Quy hoạch và Xây dựng; xác nhận dự thảo Giấy phép xây dựng.</w:t>
      </w:r>
    </w:p>
    <w:p>
      <w:r>
        <w:t>08 giờ</w:t>
      </w:r>
    </w:p>
    <w:p>
      <w:r>
        <w:t>Bước 5</w:t>
      </w:r>
    </w:p>
    <w:p>
      <w:r>
        <w:t>Lãnh đạo Ban Quản lý Khu kinh tế, công nghiệp</w:t>
      </w:r>
    </w:p>
    <w:p>
      <w:r>
        <w:t>Ký Giấy phép xây dựng.</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HCC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120 giờ</w:t>
      </w:r>
    </w:p>
    <w:p>
      <w:r>
        <w:t>10. Quy trình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100 giờ</w:t>
      </w:r>
    </w:p>
    <w:p>
      <w:r>
        <w:t>Bước 4</w:t>
      </w:r>
    </w:p>
    <w:p>
      <w:r>
        <w:t>Lãnh đạo Phòng Quy hoạch và Xây dựng</w:t>
      </w:r>
    </w:p>
    <w:p>
      <w:r>
        <w:t>Xem xét, xác nhận Báo cáo thẩm định của Phòng Quy hoạch và Xây dựng; xác nhận dự thảo Giấy phép sửa chữa, cải tạo.</w:t>
      </w:r>
    </w:p>
    <w:p>
      <w:r>
        <w:t>08 giờ</w:t>
      </w:r>
    </w:p>
    <w:p>
      <w:r>
        <w:t>Bước 5</w:t>
      </w:r>
    </w:p>
    <w:p>
      <w:r>
        <w:t>Lãnh đạo Ban Quản lý Khu kinh tế, công nghiệp</w:t>
      </w:r>
    </w:p>
    <w:p>
      <w:r>
        <w:t>Ký Giấy phép sửa chữa, cải tạo.</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tổ chức, cá nhân.</w:t>
      </w:r>
    </w:p>
    <w:p>
      <w:r>
        <w:t>Tổng thời gian giải quyết TTHC</w:t>
      </w:r>
    </w:p>
    <w:p>
      <w:r>
        <w:t>120 giờ</w:t>
      </w:r>
    </w:p>
    <w:p>
      <w:r>
        <w:t>11. Quy trình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sửa chữa, cải tạo.</w:t>
      </w:r>
    </w:p>
    <w:p>
      <w:r>
        <w:t>100 giờ</w:t>
      </w:r>
    </w:p>
    <w:p>
      <w:r>
        <w:t>Bước 4</w:t>
      </w:r>
    </w:p>
    <w:p>
      <w:r>
        <w:t>Lãnh đạo Phòng Quy hoạch và Xây dựng</w:t>
      </w:r>
    </w:p>
    <w:p>
      <w:r>
        <w:t>Xem xét, xác nhận Báo cáo thẩm định của Phòng Quy hoạch và Xây dựng; xác nhận dự thảo Giấy phép di dời công trình.</w:t>
      </w:r>
    </w:p>
    <w:p>
      <w:r>
        <w:t>08 giờ</w:t>
      </w:r>
    </w:p>
    <w:p>
      <w:r>
        <w:t>Bước 5</w:t>
      </w:r>
    </w:p>
    <w:p>
      <w:r>
        <w:t>Lãnh đạo Ban Quản lý Khu kinh tế, công nghiệp</w:t>
      </w:r>
    </w:p>
    <w:p>
      <w:r>
        <w:t>Ký Giấy phép di dời công trình.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hành chính công tỉnh</w:t>
      </w:r>
    </w:p>
    <w:p>
      <w:r>
        <w:t>Xác nhận trên phần mềm một cửa;</w:t>
      </w:r>
    </w:p>
    <w:p>
      <w:r>
        <w:t>Trả kết quả giải quyết TTHC cho tổ chức, cá nhân.</w:t>
      </w:r>
    </w:p>
    <w:p>
      <w:r>
        <w:t>Tổng thời gian giải quyết TTHC</w:t>
      </w:r>
    </w:p>
    <w:p>
      <w:r>
        <w:t>120 giờ</w:t>
      </w:r>
    </w:p>
    <w:p>
      <w:r>
        <w:t>12. Quy trình Cấp điều chỉnh giấy phép xây dựng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(1.009997)</w:t>
      </w:r>
    </w:p>
    <w:p>
      <w:r>
        <w:t>- Thời hạn giải quyết: 15 ngày  (rút ngắn 05 ngày)  đối với công trình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điều chỉnh.</w:t>
      </w:r>
    </w:p>
    <w:p>
      <w:r>
        <w:t>100 giờ</w:t>
      </w:r>
    </w:p>
    <w:p>
      <w:r>
        <w:t>Bước 4</w:t>
      </w:r>
    </w:p>
    <w:p>
      <w:r>
        <w:t>Lãnh đạo Phòng Quy hoạch và Xây dựng</w:t>
      </w:r>
    </w:p>
    <w:p>
      <w:r>
        <w:t>Xem xét, xác nhận Báo cáo thẩm định của Phòng Quy hoạch và Xây dựng; xác nhận dự thảo Giấy điều chỉnh</w:t>
      </w:r>
    </w:p>
    <w:p>
      <w:r>
        <w:t>08 giờ</w:t>
      </w:r>
    </w:p>
    <w:p>
      <w:r>
        <w:t>Bước 5</w:t>
      </w:r>
    </w:p>
    <w:p>
      <w:r>
        <w:t>Lãnh đạo Ban Quản lý Khu kinh tế, công nghiệp</w:t>
      </w:r>
    </w:p>
    <w:p>
      <w:r>
        <w:t>Ký Giấy phép điều chỉnh.</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120 giờ</w:t>
      </w:r>
    </w:p>
    <w:p>
      <w:r>
        <w:t>13. Quy trình 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 Thời hạn giải quyết: 05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 gia hạn.</w:t>
      </w:r>
    </w:p>
    <w:p>
      <w:r>
        <w:t>22 giờ</w:t>
      </w:r>
    </w:p>
    <w:p>
      <w:r>
        <w:t>Bước 4</w:t>
      </w:r>
    </w:p>
    <w:p>
      <w:r>
        <w:t>Lãnh đạo Phòng Quy hoạch và Xây dựng.</w:t>
      </w:r>
    </w:p>
    <w:p>
      <w:r>
        <w:t>Xem xét, xác nhận Báo cáo thẩm định của Phòng Quy hoạch và Xây dựng; xác nhận Giấy phép gia hạn</w:t>
      </w:r>
    </w:p>
    <w:p>
      <w:r>
        <w:t>06 giờ</w:t>
      </w:r>
    </w:p>
    <w:p>
      <w:r>
        <w:t>Bước 5</w:t>
      </w:r>
    </w:p>
    <w:p>
      <w:r>
        <w:t>Lãnh đạo Ban Quản lý Khu kinh tế, công nghiệp</w:t>
      </w:r>
    </w:p>
    <w:p>
      <w:r>
        <w:t>Ký Giấy phép gia hạn.</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40 giờ</w:t>
      </w:r>
    </w:p>
    <w:p>
      <w:r>
        <w:t>14. Quy trình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 Thời hạn giải quyết: 05 ngày,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Ban Quản lý Khu kinh tế, công nghiệp tại Trung tâm Phục vụ hành chính công tỉnh.</w:t>
      </w:r>
    </w:p>
    <w:p>
      <w:r>
        <w:t>- Bộ phận HC-TH của Trung tâm Phục vụ hành chính công tỉnh.</w:t>
      </w:r>
    </w:p>
    <w:p>
      <w:r>
        <w:t>- Kiểm tra, hướng dẫn, tiếp nhận hồ sơ, gửi phiếu hẹn trả cho tổ chức, cá nhân;</w:t>
      </w:r>
    </w:p>
    <w:p>
      <w:r>
        <w:t>- Số hóa hồ sơ, chuyển hồ sơ trên phần mềm một cửa và hồ sơ giấy  (trừ trường hợp hồ sơ nạp trực tuyến)  cho Lãnh đạo Phòng Quy hoạch và Xây dựng.</w:t>
      </w:r>
    </w:p>
    <w:p>
      <w:r>
        <w:t>04 giờ</w:t>
      </w:r>
    </w:p>
    <w:p>
      <w:r>
        <w:t>Bước 2</w:t>
      </w:r>
    </w:p>
    <w:p>
      <w:r>
        <w:t>Lãnh đạo Phòng Quy hoạch và Xây dựng</w:t>
      </w:r>
    </w:p>
    <w:p>
      <w:r>
        <w:t>Nhận hồ sơ (điện tử) và phân công giải quyết</w:t>
      </w:r>
    </w:p>
    <w:p>
      <w:r>
        <w:t>02 giờ</w:t>
      </w:r>
    </w:p>
    <w:p>
      <w:r>
        <w:t>Bước 3</w:t>
      </w:r>
    </w:p>
    <w:p>
      <w:r>
        <w:t>Chuyên viên Phòng Quy hoạch và Xây dựng</w:t>
      </w:r>
    </w:p>
    <w:p>
      <w:r>
        <w:t>Xem xét, tổ chức thẩm định theo quy định, xử lý hồ sơ, dự thảo văn bản Báo cáo thẩm định của Phòng Quy hoạch và Xây dựng; dự thảo Giấy phép.</w:t>
      </w:r>
    </w:p>
    <w:p>
      <w:r>
        <w:t>22 giờ</w:t>
      </w:r>
    </w:p>
    <w:p>
      <w:r>
        <w:t>Bước 4</w:t>
      </w:r>
    </w:p>
    <w:p>
      <w:r>
        <w:t>Lãnh đạo Phòng Quy hoạch và Xây dựng</w:t>
      </w:r>
    </w:p>
    <w:p>
      <w:r>
        <w:t>Xem xét, xác nhận Báo cáo thẩm định của Phòng Quy hoạch và Xây dựng; xác nhận Giấy phép.</w:t>
      </w:r>
    </w:p>
    <w:p>
      <w:r>
        <w:t>06 giờ</w:t>
      </w:r>
    </w:p>
    <w:p>
      <w:r>
        <w:t>Bước 5</w:t>
      </w:r>
    </w:p>
    <w:p>
      <w:r>
        <w:t>Lãnh đạo Ban Quản lý Khu kinh tế, công nghiệp</w:t>
      </w:r>
    </w:p>
    <w:p>
      <w:r>
        <w:t>Ký Giấy phép.</w:t>
      </w:r>
    </w:p>
    <w:p>
      <w:r>
        <w:t>04 giờ</w:t>
      </w:r>
    </w:p>
    <w:p>
      <w:r>
        <w:t>Bước 6</w:t>
      </w:r>
    </w:p>
    <w:p>
      <w:r>
        <w:t>Bộ phận văn thư Ban Quản lý Khu kinh tế, công nghiệp</w:t>
      </w:r>
    </w:p>
    <w:p>
      <w:r>
        <w:t>Vào số văn bản, đóng dấu, ký số, chuyển kết quả  (điện tử và bản giấy)  cho Bộ phận TN&amp;TKQ của Ban Quản lý Khu kinh tế, công nghiệp tại Trung tâm Phục vụ hành chính công tỉnh.</w:t>
      </w:r>
    </w:p>
    <w:p>
      <w:r>
        <w:t>02 giờ</w:t>
      </w:r>
    </w:p>
    <w:p>
      <w:r>
        <w:t>Bước 7</w:t>
      </w:r>
    </w:p>
    <w:p>
      <w:r>
        <w:t>Bộ phận TN&amp;TKQ của Ban Quản lý Khu kinh tế, công nghiệp tại Trung tâm Phục vụ HCC tỉnh</w:t>
      </w:r>
    </w:p>
    <w:p>
      <w:r>
        <w:t>Xác nhận trên phần mềm một cửa;</w:t>
      </w:r>
    </w:p>
    <w:p>
      <w:r>
        <w:t>Trả kết quả giải quyết TTHC cho tổ chức, cá nhân.</w:t>
      </w:r>
    </w:p>
    <w:p>
      <w:r>
        <w:t>Tổng thời gian giải quyết TTHC</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