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287/2025/QĐ-UBND quy định chức năng, nhiệm vụ, quyền hạn và cơ cấu tổ chức của Trường Trung học cơ sở và Trung học phổ thông Đông Thành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287/2025/QĐ-UBND</w:t>
      </w:r>
    </w:p>
    <w:p>
      <w:r>
        <w:t>Vĩnh Long, ngày 11 tháng 11 năm 2025</w:t>
      </w:r>
    </w:p>
    <w:p>
      <w:r>
        <w:t>QUYẾT ĐỊNH</w:t>
      </w:r>
    </w:p>
    <w:p>
      <w:r>
        <w:t>QUY ĐỊNH CHỨC NĂNG, NHIỆM VỤ, QUYỀN HẠN VÀ CƠ CẤU TỔ CHỨC CỦA TRƯỜNG TRUNG HỌC CƠ SỞ VÀ TRUNG HỌC PHỔ THÔNG ĐÔNG THÀNH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Đông Thành thuộc Sở Giáo dục và Đào tạo tỉnh Vĩnh Long.</w:t>
      </w:r>
    </w:p>
    <w:p>
      <w:r>
        <w:t>Điều 1. Vị trí và chức năng</w:t>
      </w:r>
    </w:p>
    <w:p>
      <w:r>
        <w:t>1. Trường Trung học cơ sở và Trung học phổ thông Đông Thành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hợp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Đông Thành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Đông Thành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cơ sở và Trung học phổ thông Đông Thành,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PCVP UBND tỉnh;</w:t>
      </w:r>
    </w:p>
    <w:p>
      <w:r>
        <w:t>- Các sở, ban, ngành tỉnh;</w:t>
      </w:r>
    </w:p>
    <w:p>
      <w:r>
        <w:t>- Kho bạc Nhà nước Khu vực XIX;</w:t>
      </w:r>
    </w:p>
    <w:p>
      <w:r>
        <w:t>- Bảo hiểm xã hội tỉnh;</w:t>
      </w:r>
    </w:p>
    <w:p>
      <w:r>
        <w:t>- Công an tỉnh;</w:t>
      </w:r>
    </w:p>
    <w:p>
      <w:r>
        <w:t>- Thuế tỉnh Vĩnh Long;</w:t>
      </w:r>
    </w:p>
    <w:p>
      <w:r>
        <w:t>- Văn phòng UBND tỉnh (đăng công báo);</w:t>
      </w:r>
    </w:p>
    <w:p>
      <w:r>
        <w:t>- UBND các xã, phường;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