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286/QĐ-UBND năm 2024 phê duyệt Danh mục vị trí việc làm và cơ cấu ngạch công chức của Ban Dân tộc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286/QĐ-UBND</w:t>
      </w:r>
    </w:p>
    <w:p>
      <w:r>
        <w:t>Tuyên Quang, ngày 29 tháng 3 năm 2024</w:t>
      </w:r>
    </w:p>
    <w:p>
      <w:r>
        <w:t>QUYẾT ĐỊNH</w:t>
      </w:r>
    </w:p>
    <w:p>
      <w:r>
        <w:t>PHÊ DUYỆT DANH MỤC VỊ TRÍ VIỆC LÀM VÀ CƠ CẤU NGẠCH CÔNG CHỨC CỦA BAN DÂN TỘC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01/2023/TT-UBDT ngày 25/7/2023 của Bộ trưởng, Chủ nhiệm Ủy ban Dân tộc hướng dẫn về vị trí việc làm công chức nghiệp vụ chuyên ngành công tác dân tộc trong các cơ quan, tổ chức thuộc ngành, lĩnh vực công tác dân tộc;</w:t>
      </w:r>
    </w:p>
    <w:p>
      <w:r>
        <w:t>Căn cứ Thông tư số 01/2023/TT-TTCP ngày 01/11/2023 của Tổng Thanh tra Chính phủ hướng dẫn về vị trí việc làm công chức nghiệp vụ chuyên ngành Thanh tra;</w:t>
      </w:r>
    </w:p>
    <w:p>
      <w:r>
        <w:t>Căn cứ Quyết định số 09/2022/QĐ-UBND ngày 15/4/2022 của Ủy ban nhân dân tỉnh quy định chức năng, nhiệm vụ, quyền hạn và cơ cấu tổ chức của Ban Dân tộc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Ban Dân tộc tại Tờ trình số 13/TTr-BDT ngày 21/3/2024 và Sở Nội vụ tại Tờ trình số 97/TTr-SNV ngày 26/3/2024.</w:t>
      </w:r>
    </w:p>
    <w:p>
      <w:r>
        <w:t>QUYẾT ĐỊNH:</w:t>
      </w:r>
    </w:p>
    <w:p>
      <w:r>
        <w:t>Điều 1.  Phê duyệt danh mục vị trí việc làm, cơ cấu ngạch công chức của Ban Dân tộc tỉnh Tuyên Quang  (cụ thể tại phụ lục kèm theo).</w:t>
      </w:r>
    </w:p>
    <w:p>
      <w:r>
        <w:t>Điều 2.  Giao trách nhiệm</w:t>
      </w:r>
    </w:p>
    <w:p>
      <w:r>
        <w:t>1. Trưởng Ban Dân tộc có trách nhiệm duyệt bản mô tả công việc, khung năng lực đối với từng vị trí việc làm và phê duyệt cơ cấu ngạch công chức đối với các đơn vị thuộc Ban; thực hiện tuyển dụng, quản lý, sử dụng công chức, người lao động theo vị trí việc làm và cơ cấu ngạch công chức theo quy định.</w:t>
      </w:r>
    </w:p>
    <w:p>
      <w:r>
        <w:t>Trường hợp số lượng công chức hiện có của vị trí việc làm ở ngạch chuyên viên chính và tương đương trong cơ cấu ngạch công chức của cơ quan cao hơn cơ cấu ngạch được phê duyệt tại Quyết định này thì tiếp tục bố trí làm việc tại các đơn vị thuộc Ban cho đến khi được cấp có thẩm quyền xem xét, sắp xếp, bố trí công việc phù hợp. Trưởng Ban Dân tộc có trách nhiệm bố trí, sắp xếp công việc đối với số công chức này để bảo đảm cơ cấu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w:t>
      </w:r>
    </w:p>
    <w:p>
      <w:r>
        <w:t>2. Bãi bỏ Quyết định số 1957/QĐ-UBND ngày 8/12/2021 của Chủ tịch Ủy ban nhân dân tỉnh về điều chỉnh, bổ sung, phân loại vị trí việc làm, biên chế công chức, hợp đồng lao động; phê duyệt bổ sung bản mô tả công việc và khung năng lực của vị trí việc làm Chánh Thanh tra; điều chỉnh, bổ sung bản mô tả công việc và khung năng lực của vị trí việc làm Thanh tra thuộc Ban Dân tộc; Quyết định số 1083/QĐ-UBND ngày 05/8/2022 của Chủ tịch Ủy ban nhân dân tỉnh về điều chỉnh biên chế công chức tương ứng với vị trí việc làm của Ban Dân tộc tỉnh Tuyên Quang.</w:t>
      </w:r>
    </w:p>
    <w:p>
      <w:r>
        <w:t>3. Chánh Văn phòng Ủy ban ban nhân dân tỉnh, Trưởng Ban Dân tộc, Giám đốc Sở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KT (Toản);</w:t>
      </w:r>
    </w:p>
    <w:p>
      <w:r>
        <w:t>- Lưu: VT, NC (Thg).</w:t>
      </w:r>
    </w:p>
    <w:p>
      <w:r>
        <w:t>CHỦ TỊCH</w:t>
      </w:r>
    </w:p>
    <w:p>
      <w:r>
        <w:t>Nguyễn Văn Sơn</w:t>
      </w:r>
    </w:p>
    <w:p>
      <w:r>
        <w:t>PHỤ LỤC 01</w:t>
      </w:r>
    </w:p>
    <w:p>
      <w:r>
        <w:t>DANH MỤC VỊ TRÍ VIỆC LÀM CÔNG CHỨC CỦA BAN DÂN TỘC TỈNH TUYÊN QUANG</w:t>
      </w:r>
    </w:p>
    <w:p>
      <w:r>
        <w:t>(Kèm theo Quyết định số 286/QĐ-UBND ngày 29/3/2024 của Chủ tịch Ủy ban nhân dân tỉnh Tuyên Quang)</w:t>
      </w:r>
    </w:p>
    <w:p>
      <w:r>
        <w:t>1. Tổ số vị trí việc làm (viết tắt là VTVL): 25 vị trí, trong đó:</w:t>
      </w:r>
    </w:p>
    <w:p>
      <w:r>
        <w:t>- Nhóm VTVL công chức lãnh đạo, quản lý: 07 vị trí ( từ mã BDT-LĐ.01.01 đến mã BDT-LĐ.07.07 ).</w:t>
      </w:r>
    </w:p>
    <w:p>
      <w:r>
        <w:t>- Nhóm VTVL công chức nghiệp vụ chuyên ngành Dân tộc: 02 vị trí ( từ mã BDT-CN.01.08 đến mã BDT-CN.02.09 ).</w:t>
      </w:r>
    </w:p>
    <w:p>
      <w:r>
        <w:t>- Nhóm VTVL công chức nghiệp vụ chuyên môn dùng chung: 12 vị trí ( từ mã BDT-CM.01.10 đến mã BDT-CM.12.21 ).</w:t>
      </w:r>
    </w:p>
    <w:p>
      <w:r>
        <w:t>- Nhóm VTVL hỗ trợ phục vụ: 04 vị trí ( từ mã BDT-PV.01.22 đến mã BDT- PV.04.25 ).</w:t>
      </w:r>
    </w:p>
    <w:p>
      <w:r>
        <w:t>2. Sắp xếp theo thứ tự như sau:</w:t>
      </w:r>
    </w:p>
    <w:p>
      <w:r>
        <w:t>Stt</w:t>
      </w:r>
    </w:p>
    <w:p>
      <w:r>
        <w:t>Tên vị trí việc làm</w:t>
      </w:r>
    </w:p>
    <w:p>
      <w:r>
        <w:t>Mã vị trí việc làm</w:t>
      </w:r>
    </w:p>
    <w:p>
      <w:r>
        <w:t>Biên chế và số lượng hợp đồng lao động tương ứng</w:t>
      </w:r>
    </w:p>
    <w:p>
      <w:r>
        <w:t>I</w:t>
      </w:r>
    </w:p>
    <w:p>
      <w:r>
        <w:t>Vị trí việc làm lãnh đạo, quản lý</w:t>
      </w:r>
    </w:p>
    <w:p>
      <w:r>
        <w:t>9</w:t>
      </w:r>
    </w:p>
    <w:p>
      <w:r>
        <w:t>1</w:t>
      </w:r>
    </w:p>
    <w:p>
      <w:r>
        <w:t>Trưởng Ban</w:t>
      </w:r>
    </w:p>
    <w:p>
      <w:r>
        <w:t>BDT-LĐ.01.01</w:t>
      </w:r>
    </w:p>
    <w:p>
      <w:r>
        <w:t>1</w:t>
      </w:r>
    </w:p>
    <w:p>
      <w:r>
        <w:t>2</w:t>
      </w:r>
    </w:p>
    <w:p>
      <w:r>
        <w:t>Phó Trưởng Ban</w:t>
      </w:r>
    </w:p>
    <w:p>
      <w:r>
        <w:t>BDT-LĐ.02.02</w:t>
      </w:r>
    </w:p>
    <w:p>
      <w:r>
        <w:t>3</w:t>
      </w:r>
    </w:p>
    <w:p>
      <w:r>
        <w:t>3</w:t>
      </w:r>
    </w:p>
    <w:p>
      <w:r>
        <w:t>Chánh Văn phòng</w:t>
      </w:r>
    </w:p>
    <w:p>
      <w:r>
        <w:t>BDT-LĐ.03.03</w:t>
      </w:r>
    </w:p>
    <w:p>
      <w:r>
        <w:t>1</w:t>
      </w:r>
    </w:p>
    <w:p>
      <w:r>
        <w:t>4</w:t>
      </w:r>
    </w:p>
    <w:p>
      <w:r>
        <w:t>Chánh Thanh tra</w:t>
      </w:r>
    </w:p>
    <w:p>
      <w:r>
        <w:t>BDT-LĐ.04.04</w:t>
      </w:r>
    </w:p>
    <w:p>
      <w:r>
        <w:t>1</w:t>
      </w:r>
    </w:p>
    <w:p>
      <w:r>
        <w:t>5</w:t>
      </w:r>
    </w:p>
    <w:p>
      <w:r>
        <w:t>Trưởng phòng</w:t>
      </w:r>
    </w:p>
    <w:p>
      <w:r>
        <w:t>BDT-LĐ.05.05</w:t>
      </w:r>
    </w:p>
    <w:p>
      <w:r>
        <w:t>1</w:t>
      </w:r>
    </w:p>
    <w:p>
      <w:r>
        <w:t>6</w:t>
      </w:r>
    </w:p>
    <w:p>
      <w:r>
        <w:t>Phó Chánh Văn phòng</w:t>
      </w:r>
    </w:p>
    <w:p>
      <w:r>
        <w:t>BDT-LĐ.06.06</w:t>
      </w:r>
    </w:p>
    <w:p>
      <w:r>
        <w:t>1</w:t>
      </w:r>
    </w:p>
    <w:p>
      <w:r>
        <w:t>7</w:t>
      </w:r>
    </w:p>
    <w:p>
      <w:r>
        <w:t>Phó Trưởng phòng</w:t>
      </w:r>
    </w:p>
    <w:p>
      <w:r>
        <w:t>BDT-LĐ.07.07</w:t>
      </w:r>
    </w:p>
    <w:p>
      <w:r>
        <w:t>1</w:t>
      </w:r>
    </w:p>
    <w:p>
      <w:r>
        <w:t>II</w:t>
      </w:r>
    </w:p>
    <w:p>
      <w:r>
        <w:t>Vị trí việc làm nghiệp vụ chuyên ngành</w:t>
      </w:r>
    </w:p>
    <w:p>
      <w:r>
        <w:t>3</w:t>
      </w:r>
    </w:p>
    <w:p>
      <w:r>
        <w:t>1</w:t>
      </w:r>
    </w:p>
    <w:p>
      <w:r>
        <w:t>Chuyên viên chính về công tác dân tộc</w:t>
      </w:r>
    </w:p>
    <w:p>
      <w:r>
        <w:t>BDT-CN.01.08</w:t>
      </w:r>
    </w:p>
    <w:p>
      <w:r>
        <w:t>2</w:t>
      </w:r>
    </w:p>
    <w:p>
      <w:r>
        <w:t>2</w:t>
      </w:r>
    </w:p>
    <w:p>
      <w:r>
        <w:t>Chuyên viên về công tác dân tộc</w:t>
      </w:r>
    </w:p>
    <w:p>
      <w:r>
        <w:t>BDT-CN.02.09</w:t>
      </w:r>
    </w:p>
    <w:p>
      <w:r>
        <w:t>1</w:t>
      </w:r>
    </w:p>
    <w:p>
      <w:r>
        <w:t>III</w:t>
      </w:r>
    </w:p>
    <w:p>
      <w:r>
        <w:t>Vị trí việc làm chuyên môn dùng chung</w:t>
      </w:r>
    </w:p>
    <w:p>
      <w:r>
        <w:t>3</w:t>
      </w:r>
    </w:p>
    <w:p>
      <w:r>
        <w:t>1</w:t>
      </w:r>
    </w:p>
    <w:p>
      <w:r>
        <w:t>Thanh tra viên về công tác thanh tra</w:t>
      </w:r>
    </w:p>
    <w:p>
      <w:r>
        <w:t>BDT-CM.01.10</w:t>
      </w:r>
    </w:p>
    <w:p>
      <w:r>
        <w:t>Kiêm nhiệm</w:t>
      </w:r>
    </w:p>
    <w:p>
      <w:r>
        <w:t>2</w:t>
      </w:r>
    </w:p>
    <w:p>
      <w:r>
        <w:t>Chuyên viên về công tác thanh tra</w:t>
      </w:r>
    </w:p>
    <w:p>
      <w:r>
        <w:t>BDT-CM.02.11</w:t>
      </w:r>
    </w:p>
    <w:p>
      <w:r>
        <w:t>Kiêm nhiệm</w:t>
      </w:r>
    </w:p>
    <w:p>
      <w:r>
        <w:t>3</w:t>
      </w:r>
    </w:p>
    <w:p>
      <w:r>
        <w:t>Chuyên viên về pháp chế</w:t>
      </w:r>
    </w:p>
    <w:p>
      <w:r>
        <w:t>BDT-CM.03.12</w:t>
      </w:r>
    </w:p>
    <w:p>
      <w:r>
        <w:t>Kiêm nhiệm</w:t>
      </w:r>
    </w:p>
    <w:p>
      <w:r>
        <w:t>4</w:t>
      </w:r>
    </w:p>
    <w:p>
      <w:r>
        <w:t>Chuyên viên về tổ chức bộ máy</w:t>
      </w:r>
    </w:p>
    <w:p>
      <w:r>
        <w:t>BDT-CM.04.13</w:t>
      </w:r>
    </w:p>
    <w:p>
      <w:r>
        <w:t>Kiêm nhiệm</w:t>
      </w:r>
    </w:p>
    <w:p>
      <w:r>
        <w:t>5</w:t>
      </w:r>
    </w:p>
    <w:p>
      <w:r>
        <w:t>Chuyên viên về tổng hợp</w:t>
      </w:r>
    </w:p>
    <w:p>
      <w:r>
        <w:t>BDT-CM.05.14</w:t>
      </w:r>
    </w:p>
    <w:p>
      <w:r>
        <w:t>1</w:t>
      </w:r>
    </w:p>
    <w:p>
      <w:r>
        <w:t>6</w:t>
      </w:r>
    </w:p>
    <w:p>
      <w:r>
        <w:t>Chuyên viên hành chính-văn phòng</w:t>
      </w:r>
    </w:p>
    <w:p>
      <w:r>
        <w:t>BDT-CM.06.15</w:t>
      </w:r>
    </w:p>
    <w:p>
      <w:r>
        <w:t>Kiêm nhiệm</w:t>
      </w:r>
    </w:p>
    <w:p>
      <w:r>
        <w:t>7</w:t>
      </w:r>
    </w:p>
    <w:p>
      <w:r>
        <w:t>Văn thư viên</w:t>
      </w:r>
    </w:p>
    <w:p>
      <w:r>
        <w:t>BDT-CM.07.16</w:t>
      </w:r>
    </w:p>
    <w:p>
      <w:r>
        <w:t>1</w:t>
      </w:r>
    </w:p>
    <w:p>
      <w:r>
        <w:t>8</w:t>
      </w:r>
    </w:p>
    <w:p>
      <w:r>
        <w:t>Văn thư viên trung cấp</w:t>
      </w:r>
    </w:p>
    <w:p>
      <w:r>
        <w:t>BDT-CM.08.17</w:t>
      </w:r>
    </w:p>
    <w:p>
      <w:r>
        <w:t>10</w:t>
      </w:r>
    </w:p>
    <w:p>
      <w:r>
        <w:t>Cán sự về lưu trữ</w:t>
      </w:r>
    </w:p>
    <w:p>
      <w:r>
        <w:t>BDT-CM.09.18</w:t>
      </w:r>
    </w:p>
    <w:p>
      <w:r>
        <w:t>Kiêm nhiệm</w:t>
      </w:r>
    </w:p>
    <w:p>
      <w:r>
        <w:t>11</w:t>
      </w:r>
    </w:p>
    <w:p>
      <w:r>
        <w:t>Kế toán trưởng (hoặc phụ trách kế toán)</w:t>
      </w:r>
    </w:p>
    <w:p>
      <w:r>
        <w:t>BDT-CM.10.19</w:t>
      </w:r>
    </w:p>
    <w:p>
      <w:r>
        <w:t>1</w:t>
      </w:r>
    </w:p>
    <w:p>
      <w:r>
        <w:t>12</w:t>
      </w:r>
    </w:p>
    <w:p>
      <w:r>
        <w:t>Kế toán viên</w:t>
      </w:r>
    </w:p>
    <w:p>
      <w:r>
        <w:t>BDT-CM.11.20</w:t>
      </w:r>
    </w:p>
    <w:p>
      <w:r>
        <w:t>13</w:t>
      </w:r>
    </w:p>
    <w:p>
      <w:r>
        <w:t>Cán sự thủ quỹ</w:t>
      </w:r>
    </w:p>
    <w:p>
      <w:r>
        <w:t>BDT-CM.12.21</w:t>
      </w:r>
    </w:p>
    <w:p>
      <w:r>
        <w:t>Kiêm nhiệm</w:t>
      </w:r>
    </w:p>
    <w:p>
      <w:r>
        <w:t>IV</w:t>
      </w:r>
    </w:p>
    <w:p>
      <w:r>
        <w:t>Vị trí việc làm hỗ trợ, phục vụ</w:t>
      </w:r>
    </w:p>
    <w:p>
      <w:r>
        <w:t>3</w:t>
      </w:r>
    </w:p>
    <w:p>
      <w:r>
        <w:t>1</w:t>
      </w:r>
    </w:p>
    <w:p>
      <w:r>
        <w:t>Nhân viên kỹ thuật</w:t>
      </w:r>
    </w:p>
    <w:p>
      <w:r>
        <w:t>BDT-PV.01.22</w:t>
      </w:r>
    </w:p>
    <w:p>
      <w:r>
        <w:t>Kiêm nhiệm</w:t>
      </w:r>
    </w:p>
    <w:p>
      <w:r>
        <w:t>2</w:t>
      </w:r>
    </w:p>
    <w:p>
      <w:r>
        <w:t>Nhân viên Lái xe</w:t>
      </w:r>
    </w:p>
    <w:p>
      <w:r>
        <w:t>BDT-PV.02.23</w:t>
      </w:r>
    </w:p>
    <w:p>
      <w:r>
        <w:t>2 (HĐLĐ theo NĐ số 111)</w:t>
      </w:r>
    </w:p>
    <w:p>
      <w:r>
        <w:t>3</w:t>
      </w:r>
    </w:p>
    <w:p>
      <w:r>
        <w:t>Nhân viên Phục vụ</w:t>
      </w:r>
    </w:p>
    <w:p>
      <w:r>
        <w:t>BDT-PV.03.24</w:t>
      </w:r>
    </w:p>
    <w:p>
      <w:r>
        <w:t>1 (HĐLĐ theo NĐ số 111)</w:t>
      </w:r>
    </w:p>
    <w:p>
      <w:r>
        <w:t>4</w:t>
      </w:r>
    </w:p>
    <w:p>
      <w:r>
        <w:t>Nhân viên Bảo vệ</w:t>
      </w:r>
    </w:p>
    <w:p>
      <w:r>
        <w:t>BDT-PV.04.25</w:t>
      </w:r>
    </w:p>
    <w:p>
      <w:r>
        <w:t>Thuê khoán</w:t>
      </w:r>
    </w:p>
    <w:p>
      <w:r>
        <w:t>Tổng số</w:t>
      </w:r>
    </w:p>
    <w:p>
      <w:r>
        <w:t>18</w:t>
      </w:r>
    </w:p>
    <w:p>
      <w:r>
        <w:t>PHỤ LỤC 02</w:t>
      </w:r>
    </w:p>
    <w:p>
      <w:r>
        <w:t>CƠ CẤU NGẠCH CÔNG CHỨC CỦA BAN DÂN TỘC TỈNH TUYÊN QUANG</w:t>
      </w:r>
    </w:p>
    <w:p>
      <w:r>
        <w:t>(Kèm theo Quyết định số 286/QĐ-UBND ngày 29/3/2024 của Chủ tịch Ủy ban nhân dân tỉnh Tuyên Quang)</w:t>
      </w:r>
    </w:p>
    <w:p>
      <w:r>
        <w:t>Stt</w:t>
      </w:r>
    </w:p>
    <w:p>
      <w:r>
        <w:t>Tên vị trí việc làm</w:t>
      </w:r>
    </w:p>
    <w:p>
      <w:r>
        <w:t>Số lượng công chức tương ứng với các ngạch</w:t>
      </w:r>
    </w:p>
    <w:p>
      <w:r>
        <w:t>Tỷ lệ</w:t>
      </w:r>
    </w:p>
    <w:p>
      <w:r>
        <w:t>I</w:t>
      </w:r>
    </w:p>
    <w:p>
      <w:r>
        <w:t>Ngạch chuyên viên chính và tương đương</w:t>
      </w:r>
    </w:p>
    <w:p>
      <w:r>
        <w:t>2</w:t>
      </w:r>
    </w:p>
    <w:p>
      <w:r>
        <w:t>1</w:t>
      </w:r>
    </w:p>
    <w:p>
      <w:r>
        <w:t>Chuyên viên chính về công tác dân tộc</w:t>
      </w:r>
    </w:p>
    <w:p>
      <w:r>
        <w:t>2</w:t>
      </w:r>
    </w:p>
    <w:p>
      <w:r>
        <w:t>33%</w:t>
      </w:r>
    </w:p>
    <w:p>
      <w:r>
        <w:t>II</w:t>
      </w:r>
    </w:p>
    <w:p>
      <w:r>
        <w:t>Ngạch chuyên viên và tương đương trở xuống</w:t>
      </w:r>
    </w:p>
    <w:p>
      <w:r>
        <w:t>4</w:t>
      </w:r>
    </w:p>
    <w:p>
      <w:r>
        <w:t>1</w:t>
      </w:r>
    </w:p>
    <w:p>
      <w:r>
        <w:t>Chuyên viên về công tác dân tộc</w:t>
      </w:r>
    </w:p>
    <w:p>
      <w:r>
        <w:t>1</w:t>
      </w:r>
    </w:p>
    <w:p>
      <w:r>
        <w:t>17%</w:t>
      </w:r>
    </w:p>
    <w:p>
      <w:r>
        <w:t>2</w:t>
      </w:r>
    </w:p>
    <w:p>
      <w:r>
        <w:t>Chuyên viên về tổng hợp</w:t>
      </w:r>
    </w:p>
    <w:p>
      <w:r>
        <w:t>1</w:t>
      </w:r>
    </w:p>
    <w:p>
      <w:r>
        <w:t>17%</w:t>
      </w:r>
    </w:p>
    <w:p>
      <w:r>
        <w:t>3</w:t>
      </w:r>
    </w:p>
    <w:p>
      <w:r>
        <w:t>Kế toán viên</w:t>
      </w:r>
    </w:p>
    <w:p>
      <w:r>
        <w:t>1</w:t>
      </w:r>
    </w:p>
    <w:p>
      <w:r>
        <w:t>17%</w:t>
      </w:r>
    </w:p>
    <w:p>
      <w:r>
        <w:t>4</w:t>
      </w:r>
    </w:p>
    <w:p>
      <w:r>
        <w:t>Văn thư viên</w:t>
      </w:r>
    </w:p>
    <w:p>
      <w:r>
        <w:t>1</w:t>
      </w:r>
    </w:p>
    <w:p>
      <w:r>
        <w:t>17%</w:t>
      </w:r>
    </w:p>
    <w:p>
      <w:r>
        <w:t>5</w:t>
      </w:r>
    </w:p>
    <w:p>
      <w:r>
        <w:t>Văn thư viên trung cấp</w:t>
      </w:r>
    </w:p>
    <w:p>
      <w:r>
        <w:t>Tổng số</w:t>
      </w:r>
    </w:p>
    <w:p>
      <w:r>
        <w:t>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