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286/QĐ-UBND năm 2023 phê duyệt mới, bãi bỏ Quy trình nội bộ trong giải quyết thủ tục hành chính lĩnh vực Tài chính doanh nghiệp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286/QĐ-UBND</w:t>
      </w:r>
    </w:p>
    <w:p>
      <w:r>
        <w:t>Kon Tum, ngày 14 tháng 6 năm 2023</w:t>
      </w:r>
    </w:p>
    <w:p>
      <w:r>
        <w:t>QUYẾT ĐỊNH</w:t>
      </w:r>
    </w:p>
    <w:p>
      <w:r>
        <w:t>VỀ VIỆC PHÊ DUYỆT MỚI, BÃI BỎ QUY TRÌNH NỘI BỘ TRONG GIẢI QUYẾT THỦ TỤC HÀNH CHÍNH LĨNH VỰC TÀI CHÍNH DOANH NGHIỆP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266/QĐ-UBND ngày 26 tháng 5 năm 2023 của Chủ tịch Ủy ban nhân dân tỉnh về việc công bố Danh mục thủ tục hành chính ban hành mới; thủ tục hành chính bị bãi bỏ trong lĩnh vực Tài chính doanh nghiệp áp dụng trên địa bàn tỉnh Kon Tum;</w:t>
      </w:r>
    </w:p>
    <w:p>
      <w:r>
        <w:t>Theo đề nghị của Giám đốc Sở Tài chính tại Tờ trình số 2047/TTr-STC ngày   12 tháng 6 năm 2023 về việc đề nghị phê duyệt mới, bãi bỏ quy trình nội bộ trong giải quyết thủ tục hành chính lĩnh vực Tài chính doanh nghiệp áp dụng trên địa bàn tỉnh Kon Tum.</w:t>
      </w:r>
    </w:p>
    <w:p>
      <w:r>
        <w:t>QUYẾT ĐỊNH:</w:t>
      </w:r>
    </w:p>
    <w:p>
      <w:r>
        <w:t>Điều 1.  Phê duyệt mới, bãi bỏ quy trình nội bộ trong giải quyết thủ tục hành chính lĩnh vực Tài chính doanh nghiệp áp dụng trên địa bàn tỉnh Kon Tum  (Có Danh mục và nội dung quy trình kèm theo) .</w:t>
      </w:r>
    </w:p>
    <w:p>
      <w:r>
        <w:t>Điều 2.  Tổ chức thực hiện:</w:t>
      </w:r>
    </w:p>
    <w:p>
      <w:r>
        <w:t>1. Sở Tài chính; Văn phòng Ủy ban nhân dân tỉnh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quy trình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61/2018/NĐ-CP ngày 23 tháng 4 năm 2018 của Chính phủ.</w:t>
      </w:r>
    </w:p>
    <w:p>
      <w:r>
        <w:t>Điều 3.    Quyết định này có hiệu lực kể từ ngày ký ban hành và bãi bỏ quy trình số 1 khoản I mục A; các quy trình số: 2, 3, 4, 6 khoản I mục B Danh mục kèm theo Quyết định số 549/QĐ-UBND ngày 14 tháng 10 năm 2021 của Chủ tịch Ủy ban nhân dân tỉnh về việc phê duyệt quy trình nội bộ trong giải quyết thủ tục hành chính ngành Tài chính thuộc thẩm quyền giải quyết của cơ quan hành chính nhà nước các cấp trên địa bàn tỉnh Kon Tum.</w:t>
      </w:r>
    </w:p>
    <w:p>
      <w:r>
        <w:t>Điều 4.  Chánh Văn phòng Ủy ban nhân dân tỉnh; Giám đốc Sở Tài chính; Giám đốc Trung tâm Phục vụ hành chính công và các tổ chức, cá nhân có liên quan chịu trách nhiệm thi hành Quyết định này./.</w:t>
      </w:r>
    </w:p>
    <w:p>
      <w:r>
        <w:t>Nơi nhận:</w:t>
      </w:r>
    </w:p>
    <w:p>
      <w:r>
        <w:t>- Như Điều 4  (để t/hiện) ;</w:t>
      </w:r>
    </w:p>
    <w:p>
      <w:r>
        <w:t>- Cục Kiểm soát TTHC - VPCP  (để b/cáo) ;</w:t>
      </w:r>
    </w:p>
    <w:p>
      <w:r>
        <w:t>- Sở Tài chính;</w:t>
      </w:r>
    </w:p>
    <w:p>
      <w:r>
        <w:t>- UBND các huyện, thành phố  (để t/hiện) ;</w:t>
      </w:r>
    </w:p>
    <w:p>
      <w:r>
        <w:t>- Văn phòng UBND tỉnh;</w:t>
      </w:r>
    </w:p>
    <w:p>
      <w:r>
        <w:t>- Trung tâm Phục vụ hành chính công;</w:t>
      </w:r>
    </w:p>
    <w:p>
      <w:r>
        <w:t>- Viễn thông Kon Tum  (để p/hợp) ;</w:t>
      </w:r>
    </w:p>
    <w:p>
      <w:r>
        <w:t>- Lưu: VT, TTHCC.  LTLH .</w:t>
      </w:r>
    </w:p>
    <w:p>
      <w:r>
        <w:t>CHỦ TỊCH</w:t>
      </w:r>
    </w:p>
    <w:p>
      <w:r>
        <w:t>Lê Ngọc Tuấn</w:t>
      </w:r>
    </w:p>
    <w:p>
      <w:r>
        <w:t>QUY TRÌNH NỘI BỘ TRONG GIẢI QUYẾT THỦ TỤC HÀNH CHÍNH LĨNH VỰC TÀI CHÍNH DOANH NGHIỆP</w:t>
      </w:r>
    </w:p>
    <w:p>
      <w:r>
        <w:t>(Ban hành kèm theo Quyết định số 286/QĐ-UBND ngày 14 tháng 6 năm 2023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Quy trình thủ tục hành chính mới ban hành</w:t>
      </w:r>
    </w:p>
    <w:p>
      <w:r>
        <w:t>1</w:t>
      </w:r>
    </w:p>
    <w:p>
      <w:r>
        <w:t>3.000214.H34</w:t>
      </w:r>
    </w:p>
    <w:p>
      <w:r>
        <w:t>Xử lý miễn lãi các khoản lãi chậm nộp của Quỹ Hỗ trợ sắp xếp và phát triển doanh nghiệp</w:t>
      </w:r>
    </w:p>
    <w:p>
      <w:r>
        <w:t>- Sở Tài chính tiếp nhận hồ sơ và thẩm định</w:t>
      </w:r>
    </w:p>
    <w:p>
      <w:r>
        <w:t>- UBND tỉnh quyết định</w:t>
      </w:r>
    </w:p>
    <w:p>
      <w:r>
        <w:t>II</w:t>
      </w:r>
    </w:p>
    <w:p>
      <w:r>
        <w:t>Quy trình thủ tục hành chính bãi bỏ</w:t>
      </w:r>
    </w:p>
    <w:p>
      <w:r>
        <w:t>1</w:t>
      </w:r>
    </w:p>
    <w:p>
      <w:r>
        <w:t>1.007616.000.00.00.H34</w:t>
      </w:r>
    </w:p>
    <w:p>
      <w:r>
        <w:t>Lập, phân bổ dự toán kinh phí sản phẩm công ích giống nông nghiệp, thủy sản</w:t>
      </w:r>
    </w:p>
    <w:p>
      <w:r>
        <w:t>Sở Tài chính tiếp nhận hồ sơ và tổ chức thẩm định</w:t>
      </w:r>
    </w:p>
    <w:p>
      <w:r>
        <w:t>2</w:t>
      </w:r>
    </w:p>
    <w:p>
      <w:r>
        <w:t>1.007614.000.00.00.H34</w:t>
      </w:r>
    </w:p>
    <w:p>
      <w:r>
        <w:t>Lập phương án giá tiêu thụ, mức trợ giá</w:t>
      </w:r>
    </w:p>
    <w:p>
      <w:r>
        <w:t>Sở Tài chính tiếp nhận hồ sơ và tổ chức thẩm định</w:t>
      </w:r>
    </w:p>
    <w:p>
      <w:r>
        <w:t>3</w:t>
      </w:r>
    </w:p>
    <w:p>
      <w:r>
        <w:t>1.007621.000.00.00.H34</w:t>
      </w:r>
    </w:p>
    <w:p>
      <w:r>
        <w:t>Quyết toán kinh phí sản phẩm công ích giống nông nghiệp, thủy sản</w:t>
      </w:r>
    </w:p>
    <w:p>
      <w:r>
        <w:t>- Sở Tài chính tiếp nhận hồ sơ và tổ chức thẩm định.</w:t>
      </w:r>
    </w:p>
    <w:p>
      <w:r>
        <w:t>- UBND tỉnh quyết định</w:t>
      </w:r>
    </w:p>
    <w:p>
      <w:r>
        <w:t>4</w:t>
      </w:r>
    </w:p>
    <w:p>
      <w:r>
        <w:t>1.007618.000.00.00.H34</w:t>
      </w:r>
    </w:p>
    <w:p>
      <w:r>
        <w:t>Tạm ứng kinh phí sản phẩm công ích giống nông nghiệp, thủy sản</w:t>
      </w:r>
    </w:p>
    <w:p>
      <w:r>
        <w:t>Sở Tài chính tiếp nhận hồ sơ và tổ chức thẩm định</w:t>
      </w:r>
    </w:p>
    <w:p>
      <w:r>
        <w:t>5</w:t>
      </w:r>
    </w:p>
    <w:p>
      <w:r>
        <w:t>1.007619.000.00.00.H34</w:t>
      </w:r>
    </w:p>
    <w:p>
      <w:r>
        <w:t>Thanh toán kinh phí sản phẩm công ích giống nông nghiệp, thủy sản</w:t>
      </w:r>
    </w:p>
    <w:p>
      <w:r>
        <w:t>Sở Tài chính tiếp nhận hồ sơ và tổ chức thẩm định</w:t>
      </w:r>
    </w:p>
    <w:p>
      <w:r>
        <w:t>PHẦN II</w:t>
      </w:r>
    </w:p>
    <w:p>
      <w:r>
        <w:t>NỘI DUNG CỤ THỂ CỦA TỪNG QUY TRÌNH NỘI BỘ</w:t>
      </w:r>
    </w:p>
    <w:p>
      <w:r>
        <w:t>Quy trình số 1:</w:t>
      </w:r>
    </w:p>
    <w:p>
      <w:r>
        <w:t>Thủ tục:  Xử lý miễn lãi các khoản lãi chậm nộp của Quỹ Hỗ trợ sắp xếp và phát triển doanh nghiệp</w:t>
      </w:r>
    </w:p>
    <w:p>
      <w:r>
        <w:t>Trình tự thực hiện</w:t>
      </w:r>
    </w:p>
    <w:p>
      <w:r>
        <w:t>Nội   du n g   công   việc</w:t>
      </w:r>
    </w:p>
    <w:p>
      <w:r>
        <w:t>Trách nhi ệ m thực   hiện</w:t>
      </w:r>
    </w:p>
    <w:p>
      <w:r>
        <w:t>Thời gian thực hiện</w:t>
      </w:r>
    </w:p>
    <w:p>
      <w:r>
        <w:t>Kết   quả/ s ản   p hẩ m</w:t>
      </w:r>
    </w:p>
    <w:p>
      <w:r>
        <w:t>Sở   Tài   chí n h   ti ế p   n h ận   hồ   sơ    v à   tổ   chức    t h ẩ m định</w:t>
      </w:r>
    </w:p>
    <w:p>
      <w:r>
        <w:t>Tổng   thời   gian    g iải   q uy ết:   20   ngày</w:t>
      </w:r>
    </w:p>
    <w:p>
      <w:r>
        <w:t>Bư ớ c   1</w:t>
      </w:r>
    </w:p>
    <w:p>
      <w:r>
        <w:t>1.1.   Ki ể m tra,    x ác   thực   tài khoản    đ iện   tử:</w:t>
      </w:r>
    </w:p>
    <w:p>
      <w:r>
        <w:t>+   Ki ể m   tra   t à i   khoản   của   cá nhân,   tổ   ch ứ c.   Tr ư ờng   hợp   tổ ch ứ c, cá   nhân   ch ư a   có   tài khoản thì tạo    h oặc h ư ớng dẫn   đăng ký   trên   Cổng DVCQG.   (  L ưuý:  T rư ờ ng h ợ p ủy   quyền thì   đăng   ký  t ài khoản   của   người   ủy   q u yền).</w:t>
      </w:r>
    </w:p>
    <w:p>
      <w:r>
        <w:t>1.2.   Số    h óa   hồ   sơ T T HC:</w:t>
      </w:r>
    </w:p>
    <w:p>
      <w:r>
        <w:t>+   Ki ể m   tra   dữ   li ệ u    đ iện   tử của   các   thành   phần    h ồ   sơ.</w:t>
      </w:r>
    </w:p>
    <w:p>
      <w:r>
        <w:t>+   Phân   loại thành   phần   hồ    s ơ cần   số   h ó a.</w:t>
      </w:r>
    </w:p>
    <w:p>
      <w:r>
        <w:t>+ Scan   hoặc   sao chụp ch u  y ển thành   t ệ p   tin    t rên   hệ thống</w:t>
      </w:r>
    </w:p>
    <w:p>
      <w:r>
        <w:t>+   Ký số   tài    l iệu để    c h u  y ển cho   bộ    p h ậ n   xử   lý</w:t>
      </w:r>
    </w:p>
    <w:p>
      <w:r>
        <w:t>Công   ch ứ c, viên   ch ứ c, nhân   viên tiếp   nhận    h ồ sơ   tại   Tr u ng tâm   Phục    v ụ hành   chính công</w:t>
      </w:r>
    </w:p>
    <w:p>
      <w:r>
        <w:t>0,5 ng à y</w:t>
      </w:r>
    </w:p>
    <w:p>
      <w:r>
        <w:t>Gi ấ y   tiếp   n h ận hồ  s ơ và hẹn trả   kết   quả/   Phiếu  y  ê u cầu   bổ   sung  h oàn thi ệ n hồ sơ/   Phiếu từ   chối   tiếp  n hận giải   q u  y ết hồ   sơ/  P hiếu ki ể m   s o át    q  u y t r ình   giải q u  y ết   hồ    s ơ     ( kèm   theo    t oàn bộ   hồ   sơ    c ủa   TTH C )</w:t>
      </w:r>
    </w:p>
    <w:p>
      <w:r>
        <w:t>- Hồ   sơ đ ư ợc    s ố   hóa tại b ư ớc   tiếp   nh ậ n</w:t>
      </w:r>
    </w:p>
    <w:p>
      <w:r>
        <w:t>Bư ớ c   2</w:t>
      </w:r>
    </w:p>
    <w:p>
      <w:r>
        <w:t>Phân   công   xử   lý</w:t>
      </w:r>
    </w:p>
    <w:p>
      <w:r>
        <w:t>Lãnh   đạo Phòng   T à i chính   d o a n h nghiệp</w:t>
      </w:r>
    </w:p>
    <w:p>
      <w:r>
        <w:t>0,5 ng à y</w:t>
      </w:r>
    </w:p>
    <w:p>
      <w:r>
        <w:t>Toàn   bộ   hồ   sơ   của   T T HC</w:t>
      </w:r>
    </w:p>
    <w:p>
      <w:r>
        <w:t>Bư ớ c   3</w:t>
      </w:r>
    </w:p>
    <w:p>
      <w:r>
        <w:t>X ử    l ý   hồ   sơ TTH C  :</w:t>
      </w:r>
    </w:p>
    <w:p>
      <w:r>
        <w:t>3.1.   Cập   nhật    t hông  t in,   dữ liệu   điện    t ử</w:t>
      </w:r>
    </w:p>
    <w:p>
      <w:r>
        <w:t>-   Ki ể m   tra   thông   tin   t r ên   tài liệu   điện   tử   do   Bộ   ph ậ n Một c ử a   ch u  y ển đ ế n   (bản   scan hoặc   bản   s a 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 Trường hợp hồ sơ chưa hợp lệ thì có văn bản nêu rõ lý do và hướng dẫn tổ chức, cá nhân bổ sung, chỉnh sửa, hoàn chỉnh hồ sơ trong thời gian 07 ngày kể từ ngày nhận hồ sơ.</w:t>
      </w:r>
    </w:p>
    <w:p>
      <w:r>
        <w:t>- Trường hợp hồ sơ hợp lệ trình lãnh đạo Phòng xem xét.</w:t>
      </w:r>
    </w:p>
    <w:p>
      <w:r>
        <w:t>Công   ch ứ c phòng   Tài chính   d o a n h nghiệp</w:t>
      </w:r>
    </w:p>
    <w:p>
      <w:r>
        <w:t>15 ng à y</w:t>
      </w:r>
    </w:p>
    <w:p>
      <w:r>
        <w:t>-   Dự   thảo   văn   bản/ Qu  y  ế t định   giải  q  u  y ết  T THC (đ ư ợc số   hóa   th e o   dữ   liệu điện   t ử );</w:t>
      </w:r>
    </w:p>
    <w:p>
      <w:r>
        <w:t>-   Dữ   li ệ u   đi ệ n tử   của   gi ấ y tờ phải   có   tối   thiểu các tr ư ờng   thông   t i 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đơn vị xem xét, phê duyệt</w:t>
      </w:r>
    </w:p>
    <w:p>
      <w:r>
        <w:t>Lãnh đạo phòng Tài chính doanh nghiệp</w:t>
      </w:r>
    </w:p>
    <w:p>
      <w:r>
        <w:t>02 ngày</w:t>
      </w:r>
    </w:p>
    <w:p>
      <w:r>
        <w:t>- Dự thảo văn bản/Quyết định giải quyết TTHC (được số hóa theo dữ liệu điện tử)</w:t>
      </w:r>
    </w:p>
    <w:p>
      <w:r>
        <w:t>Bước   5</w:t>
      </w:r>
    </w:p>
    <w:p>
      <w:r>
        <w:t>Phê duyệt văn bản trình giải quyết thủ tục hành chính..</w:t>
      </w:r>
    </w:p>
    <w:p>
      <w:r>
        <w:t>Lãnh đạo Sở Tài chính</w:t>
      </w:r>
    </w:p>
    <w:p>
      <w:r>
        <w:t>01 ngày</w:t>
      </w:r>
    </w:p>
    <w:p>
      <w:r>
        <w:t>-Văn bản/Quyết định giải quyết TTHC</w:t>
      </w:r>
    </w:p>
    <w:p>
      <w:r>
        <w:t>Bước   6</w:t>
      </w:r>
    </w:p>
    <w:p>
      <w:r>
        <w:t>Chuyển hồ sơ đến UBND tỉnh, đồng thời chuyển hồ sơ giấy đến UBND tỉnh qua Trung tâm PV HCC.</w:t>
      </w:r>
    </w:p>
    <w:p>
      <w:r>
        <w:t>Văn thư</w:t>
      </w:r>
    </w:p>
    <w:p>
      <w:r>
        <w:t>01 ngày</w:t>
      </w:r>
    </w:p>
    <w:p>
      <w:r>
        <w:t>- Tờ trình, dự thảo văn     bản/  (kèm theo toàn bộ hồ sơ của TTHC)</w:t>
      </w:r>
    </w:p>
    <w:p>
      <w:r>
        <w:t>-    Các giấy tờ phát sinh trong quá trình xử lý TTHC được số hóa/phát hành điện tử</w:t>
      </w:r>
    </w:p>
    <w:p>
      <w:r>
        <w:t>Bước   7</w:t>
      </w:r>
    </w:p>
    <w:p>
      <w:r>
        <w:t>UBND tỉnh xem xét, quyết định</w:t>
      </w:r>
    </w:p>
    <w:p>
      <w:r>
        <w:t>10 ngày</w:t>
      </w:r>
    </w:p>
    <w:p>
      <w:r>
        <w:t>Tờ trình, dự thảo văn bản liên quan (kèm theo toàn bộ hồ sơ của TTHC)</w:t>
      </w:r>
    </w:p>
    <w:p>
      <w:r>
        <w:t>7.1.  Phân công xử lý</w:t>
      </w:r>
    </w:p>
    <w:p>
      <w:r>
        <w:t>Lãnh đạo phòng kinh tế tổng hợp</w:t>
      </w:r>
    </w:p>
    <w:p>
      <w:r>
        <w:t>01 ngày</w:t>
      </w:r>
    </w:p>
    <w:p>
      <w:r>
        <w:t>Toàn bộ hồ sơ</w:t>
      </w:r>
    </w:p>
    <w:p>
      <w:r>
        <w:t>7.2  Thẩm định-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  Trường hợp hồ sơ chưa đủ điều kiện giải quyết, chuyên viên Nhập phiếu bổ sung hồ sơ/Văn bản đề nghị làm rõ.  Hồ sơ ở trạng thái "Chờ bổ sung"</w:t>
      </w:r>
    </w:p>
    <w:p>
      <w:r>
        <w:t>Chuyên viên phòng Kinh tế tổng hợp</w:t>
      </w:r>
    </w:p>
    <w:p>
      <w:r>
        <w:t>05 ngày</w:t>
      </w:r>
    </w:p>
    <w:p>
      <w:r>
        <w:t>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Phòng Kinh tế Tổng hợp</w:t>
      </w:r>
    </w:p>
    <w:p>
      <w:r>
        <w:t>01 ngày</w:t>
      </w:r>
    </w:p>
    <w:p>
      <w:r>
        <w:t>Dự thảo Văn bản trả lời/Quyết định</w:t>
      </w:r>
    </w:p>
    <w:p>
      <w:r>
        <w:t>7.4.  Lãnh đạo Văn phòng xem xét cho ý kiến</w:t>
      </w:r>
    </w:p>
    <w:p>
      <w:r>
        <w:t>Lãnh đạo Văn phòng UBND tỉnh</w:t>
      </w:r>
    </w:p>
    <w:p>
      <w:r>
        <w:t>01 ngày</w:t>
      </w:r>
    </w:p>
    <w:p>
      <w:r>
        <w:t>Dự thảo Văn bản trả lời/Quyết định</w:t>
      </w:r>
    </w:p>
    <w:p>
      <w:r>
        <w:t>7.5.  Lãnh đạo UBND tỉnh xem xét, quyết định</w:t>
      </w:r>
    </w:p>
    <w:p>
      <w:r>
        <w:t>Lãnh đạo UBND tỉnh</w:t>
      </w:r>
    </w:p>
    <w:p>
      <w:r>
        <w:t>01 ngày</w:t>
      </w:r>
    </w:p>
    <w:p>
      <w:r>
        <w:t>Dự thảo Văn bản trả lời/Quyết định</w:t>
      </w:r>
    </w:p>
    <w:p>
      <w:r>
        <w:t>7.6.  Văn thư Lấy số văn bản gửi kết quả ra Trung tâm. Đồng thời lưu trữ hồ sơ TTHC điện tử trên Hệ thống thông tin giải quyết TTHC của tỉnh</w:t>
      </w:r>
    </w:p>
    <w:p>
      <w:r>
        <w:t>Văn thư UBND tỉnh</w:t>
      </w:r>
    </w:p>
    <w:p>
      <w:r>
        <w:t>01 ngày</w:t>
      </w:r>
    </w:p>
    <w:p>
      <w:r>
        <w:t>Văn bản trả lời/Quyết định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Trung tâm Phục vụ hành chính công</w:t>
      </w:r>
    </w:p>
    <w:p>
      <w:r>
        <w:t>Theo phiếu hẹn</w:t>
      </w:r>
    </w:p>
    <w:p>
      <w:r>
        <w:t>- 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đơn vị nào để hồ sơ trễ hạn thì đơn vị đó có trách nhiệm thực hiện xin lỗi.</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