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2858/QĐ-UBND năm 2023 công bố Danh mục thủ tục hành chính sửa đổi, bổ sung, bãi bỏ và phê duyệt quy trình nội bộ thực hiện cơ chế một cửa trong giải quyết thủ tục hành chính lĩnh vực Mỹ thuật, nhiếp ảnh và Triển lãm thuộc thẩm quyền giải quyết của Sở Văn hoá, Thể thao và Du lịch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2858/QĐ-UBND</w:t>
      </w:r>
    </w:p>
    <w:p>
      <w:r>
        <w:t>Hòa Bình, ngày 07 tháng 12 năm 2023</w:t>
      </w:r>
    </w:p>
    <w:p>
      <w:r>
        <w:t>QUYẾT ĐỊNH</w:t>
      </w:r>
    </w:p>
    <w:p>
      <w:r>
        <w:t>VỀ VIỆC CÔNG BỐ DANH MỤC THỦ TỤC HÀNH CHÍNH ĐƯỢC SỬA ĐỔI, BỔ SUNG, BỊ BÃI BỎ VÀ PHÊ DUYỆT QUY TRÌNH NỘI BỘ THỰC HIỆN CƠ CHẾ MỘT CỬA TRONG GIẢI QUYẾT THỦ TỤC HÀNH CHÍNH LĨNH VỰC MỸ THUẬT, NHIẾP ẢNH VÀ TRIỂN LÃM THUỘC THẨM QUYỀN GIẢI QUYẾT CỦA SỞ VĂN HOÁ, THỂ THAO VÀ DU LỊCH TỈNH HÒA BÌNH</w:t>
      </w:r>
    </w:p>
    <w:p>
      <w:r>
        <w:t>CHỦ TỊCH UỶ BAN NHÂN DÂN TỈNH HOÀ BÌNH</w:t>
      </w:r>
    </w:p>
    <w:p>
      <w:r>
        <w:t>Căn cứ Luật Tổ chức Chính quyền địa phương ngày 19 tháng 6 năm 2015;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3698/QĐ-BVHTTDL ngày 01/12/2023 về việc công bố thủ tục hành chính được sửa đổi, bổ sung và bị bãi bỏ lĩnh vực Mỹ thuật, nhiếp ảnh và Triển lãm thuộc phạm vi chức năng quản lý của Bộ Văn hóa, Thể thao và Du lịch;</w:t>
      </w:r>
    </w:p>
    <w:p>
      <w:r>
        <w:t>Theo đề nghị của Giám đốc Sở Văn hóa, Thể thao và Du lịch tại Tờ trình số 248/TTr-SVHTTDL ngày 05/12/2023.</w:t>
      </w:r>
    </w:p>
    <w:p>
      <w:r>
        <w:t>QUYẾT ĐỊNH:</w:t>
      </w:r>
    </w:p>
    <w:p>
      <w:r>
        <w:t>Điều 1 . Công bố kèm theo Quyết định danh mục thủ tục hành chính được sửa đổi, bổ sung (01 thủ tục cấp tỉnh), thủ tục hành chính bị bãi bỏ (01 thủ tục cấp tỉnh) và phê duyệt quy trình nội bộ thực hiện cơ chế một cửa trong giải quyết thủ tục hành chính lĩnh vực Mỹ thuật, nhiếp ảnh và Triển lãm thuộc thẩm quyền giải quyết của Sở Văn hóa, Thể thao và Du lịch tỉnh Hòa Bình.</w:t>
      </w:r>
    </w:p>
    <w:p>
      <w:r>
        <w:t>(Chi tiết tại Phụ lục I và Phụ lục II kèm theo)</w:t>
      </w:r>
    </w:p>
    <w:p>
      <w:r>
        <w:t>Phụ lục Danh mục và nội dung cụ thể của thủ tục hành chính tại Quyết định này được công khai trên Cơ sở dữ liệu Quốc gia về thủ tục hành chính tại địa chỉ “csdl.dichvucong.gov.vn”; Trang Thông tin điện tử của Sở Văn hoá, Thể thao và Du lịch tại địa chỉ: “ http://sovanhoa.hoabinh.gov.vn”;  Trang Thông tin điện tử của Văn phòng UBND tỉnh tại địa chỉ: “ http://vpubnd.hoabinh.gov.vn” .</w:t>
      </w:r>
    </w:p>
    <w:p>
      <w:r>
        <w:t>Điều 2.  Quyết định này có hiệu lực thi hành kể từ ngày 15/01/2024.</w:t>
      </w:r>
    </w:p>
    <w:p>
      <w:r>
        <w:t>Điều 3.  Các thủ tục hành chính công bố tại Quyết định này được thực hiện tiếp nhận, trả kết quả tại Trung tâm Phục vụ hành chính công tỉnh theo quy định.</w:t>
      </w:r>
    </w:p>
    <w:p>
      <w:r>
        <w:t>Giao Sở Thông tin và Truyền thông:</w:t>
      </w:r>
    </w:p>
    <w:p>
      <w:r>
        <w:t>- Đồng bộ đầy đủ, kịp thời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Văn hóa, Thể thao và Du lịch và các cơ quan có liên quan căn cứ quy trình tại Quyết định này xây dựng quy trình điện tử giải quyết thủ tục hành chính tại Hệ thống thông tin giải quyết thủ tục hành chính theo quy định. Thời gian chậm nhất ngày 25 tháng 12 năm 2023.</w:t>
      </w:r>
    </w:p>
    <w:p>
      <w:r>
        <w:t>Điều 4.  Chánh Văn phòng Uỷ ban nhân dân tỉnh, Giám đốc các Sở: Văn hóa, Thể thao và Du lịch, Thông tin và Truyền thông và các tổ chức, cá nhân có liên quan chịu trách nhiệm thi hành Quyết định này./.</w:t>
      </w:r>
    </w:p>
    <w:p>
      <w:r>
        <w:t>Nơi nhận:</w:t>
      </w:r>
    </w:p>
    <w:p>
      <w:r>
        <w:t>- Như Điều 4;</w:t>
      </w:r>
    </w:p>
    <w:p>
      <w:r>
        <w:t>- Cục Kiểm soát TTHC - VPCP;</w:t>
      </w:r>
    </w:p>
    <w:p>
      <w:r>
        <w:t>- Chủ tịch, các Phó Chủ tịch UBND tỉnh;</w:t>
      </w:r>
    </w:p>
    <w:p>
      <w:r>
        <w:t>- Các Phó CVP UBND tỉnh;</w:t>
      </w:r>
    </w:p>
    <w:p>
      <w:r>
        <w:t>- Cổng Thông tin điện tử tỉnh;</w:t>
      </w:r>
    </w:p>
    <w:p>
      <w:r>
        <w:t>- Trung tâm TH&amp;CB tỉnh;</w:t>
      </w:r>
    </w:p>
    <w:p>
      <w:r>
        <w:t>- Trung tâm PVHCC tỉnh;</w:t>
      </w:r>
    </w:p>
    <w:p>
      <w:r>
        <w:t>- Lưu: VT, NVK (ThH.05b)</w:t>
      </w:r>
    </w:p>
    <w:p>
      <w:r>
        <w:t>CHỦ TỊCH</w:t>
      </w:r>
    </w:p>
    <w:p>
      <w:r>
        <w:t>Bùi Văn Khánh</w:t>
      </w:r>
    </w:p>
    <w:p>
      <w:r>
        <w:t>PHỤ LỤC I</w:t>
      </w:r>
    </w:p>
    <w:p>
      <w:r>
        <w:t>DANH MỤC TTHC ĐƯỢC SỬA ĐỔI, BỔ SUNG, BỊ BÃI BỎ TRONG LĨNH VỰC MỸ THUẬT, NHIẾP ẢNH VÀ TRIỂN LÃM THUỘC THẨM QUYỀN GIẢI QUYẾT CỦA SỞ VĂN HÓA, THỂ THAO VÀ DU LỊCH TỈNH HÒA BÌNH</w:t>
      </w:r>
    </w:p>
    <w:p>
      <w:r>
        <w:t>(Kèm theo Quyết định số: 2858/QĐ-UBND ngày 07 tháng 12 năm 2023 của Chủ tịch UBND tỉnh Hòa Bình)</w:t>
      </w:r>
    </w:p>
    <w:p>
      <w:r>
        <w:t>PHẦN I.</w:t>
      </w:r>
    </w:p>
    <w:p>
      <w:r>
        <w:t>DANH MỤC THỦ TỤC HÀNH CHÍNH</w:t>
      </w:r>
    </w:p>
    <w:p>
      <w:r>
        <w:t>A. DANH MỤC TTHC SỬA ĐỔI BỔ SUNG</w:t>
      </w:r>
    </w:p>
    <w:p>
      <w:r>
        <w:t>(Sửa đổi, bổ sung 01 TTHC lĩnh vực Mỹ thuật, nhiếp ảnh và Triển lãm công bố tại Quyết định số 266/QĐ-UBND ngày 23/02/2023 của Chủ tịch Ủy ban nhân dân tỉnh)</w:t>
      </w:r>
    </w:p>
    <w:p>
      <w:r>
        <w:t>STT</w:t>
      </w:r>
    </w:p>
    <w:p>
      <w:r>
        <w:t>Tên thủ tục/Mã TTHC</w:t>
      </w:r>
    </w:p>
    <w:p>
      <w:r>
        <w:t>Thời hạn giải quyết</w:t>
      </w:r>
    </w:p>
    <w:p>
      <w:r>
        <w:t>Địa điểm thực hiện</w:t>
      </w:r>
    </w:p>
    <w:p>
      <w:r>
        <w:t>Phí, lệ phí</w:t>
      </w:r>
    </w:p>
    <w:p>
      <w:r>
        <w:t>Thực hiện qua dịch vụ công ích</w:t>
      </w:r>
    </w:p>
    <w:p>
      <w:r>
        <w:t>Tiếp nhận</w:t>
      </w:r>
    </w:p>
    <w:p>
      <w:r>
        <w:t>Trả kết   quả</w:t>
      </w:r>
    </w:p>
    <w:p>
      <w:r>
        <w:t>1</w:t>
      </w:r>
    </w:p>
    <w:p>
      <w:r>
        <w:t>Thủ tục phê duyệt nội dung tác phẩm mỹ thuật, tác phẩm nhiếp ảnh nhập khẩu cấp tỉnh  2.001496.000.00.00.H28</w:t>
      </w:r>
    </w:p>
    <w:p>
      <w:r>
        <w:t>- Trong thời hạn 05 ngày làm việc, kể từ ngày nhận được hồ sơ, nếu hồ sơ chưa đầy đủ, hợp lệ, cơ quan có thẩm quyền có văn bản thông báo cho Thương nhân đề nghị bổ sung đầy đủ hồ sơ hợp lệ. - Trong thời hạn 07 ngày làm việc, kể từ ngày nhận đủ hồ sơ hợp lệ, cơ quan có thẩm quyền có văn bản trả lời kết quả phê duyệt nội dung tác phẩm nhập khẩu. Trường hợp không phê duyệt nội dung tác phẩm, cơ quan có thẩm quyền phải trả lời bằng văn bản và nêu rõ lý do</w:t>
      </w:r>
    </w:p>
    <w:p>
      <w:r>
        <w:t>Trung tâm phục vụ Hành chính công tỉnh</w:t>
      </w:r>
    </w:p>
    <w:p>
      <w:r>
        <w:t>1. Đối với tác phẩm mỹ thuật :</w:t>
      </w:r>
    </w:p>
    <w:p>
      <w:r>
        <w:t>+ Đối với 10 tác phẩm đầu tiên: 300.000 đồng/ tác phẩm/lần thẩm định.</w:t>
      </w:r>
    </w:p>
    <w:p>
      <w:r>
        <w:t>+ Đối với tác phẩm thứ 11 tới tác phẩm số 49: 270.000 đồng/tác phẩm/lần thẩm  định.</w:t>
      </w:r>
    </w:p>
    <w:p>
      <w:r>
        <w:t>+ Đối với tác phẩm thứ 50 trở đi: 240.000 đồng/tác phẩm/lần thẩm định,  tối đa không quá 15.000.000 đồng</w:t>
      </w:r>
    </w:p>
    <w:p>
      <w:r>
        <w:t>2. Đối với tác phẩm nhiếp ảnh:</w:t>
      </w:r>
    </w:p>
    <w:p>
      <w:r>
        <w:t>+ Đối với 10 tác phẩm đầu tiên: 100.000 đồng/ tác phẩm/lần thẩm định.</w:t>
      </w:r>
    </w:p>
    <w:p>
      <w:r>
        <w:t>+ Đối với tác phẩm thứ 11 tới tác phẩm số 49: 90.000 đồng/tác phẩm/lần thẩm  định.</w:t>
      </w:r>
    </w:p>
    <w:p>
      <w:r>
        <w:t>+ Đối với tác phẩm thứ 50 trở đi: 80.000 đồng/tác phẩm/lần thẩm định.</w:t>
      </w:r>
    </w:p>
    <w:p>
      <w:r>
        <w:t>B. DANH MỤC THỦ TỤC HÀNH CHÍNH BỊ BÃI BỎ</w:t>
      </w:r>
    </w:p>
    <w:p>
      <w:r>
        <w:t>STT</w:t>
      </w:r>
    </w:p>
    <w:p>
      <w:r>
        <w:t>Mã số hồ sơ TTHC</w:t>
      </w:r>
    </w:p>
    <w:p>
      <w:r>
        <w:t>Tên TTHC</w:t>
      </w:r>
    </w:p>
    <w:p>
      <w:r>
        <w:t>Căn cứ pháp lý</w:t>
      </w:r>
    </w:p>
    <w:p>
      <w:r>
        <w:t>1</w:t>
      </w:r>
    </w:p>
    <w:p>
      <w:r>
        <w:t>1.004723. 000.00.00.H28</w:t>
      </w:r>
    </w:p>
    <w:p>
      <w:r>
        <w:t>Thủ tục cho phép tổ chức triển khai sử dụng vũ khi quân dụng, súng săn, vũ khí thể thao, vật liệu nổ, công cụ hỗ trợ còn tính năng, tác dụng được sử dụng làm đạo cụ</w:t>
      </w:r>
    </w:p>
    <w:p>
      <w:r>
        <w:t>Thông tư số 12/2023/TTBVHTTDL ngày 25 tháng 10 năm 2023 của Bộ trưởng Bộ Văn hóa, Thể thao và Du lịch về việc bãi bỏ một số văn bản quy phạm pháp luật do Bộ trưởng Bộ Văn hóa, Thể thao và Du lịch ban hành, liên tịch ban hành</w:t>
      </w:r>
    </w:p>
    <w:p>
      <w:r>
        <w:t>PHỤ LỤC II</w:t>
      </w:r>
    </w:p>
    <w:p>
      <w:r>
        <w:t>QUY TRÌNH NỘI BỘ THỰC HIỆN CƠ CHẾ MỘT CỬA TRONG GIẢI QUYẾT THỦ TỤC HÀNH CHÍNH LĨNH VỰC MỸ THUẬT, NHIẾP ẢNH VÀ TRIỂN LÃM THUỘC THẨM QUYỀN GIẢI QUYẾT CỦA SỞ VĂN HÓA, THỂ THAO VÀ DU LỊCH TỈNH HÒA BÌNH</w:t>
      </w:r>
    </w:p>
    <w:p>
      <w:r>
        <w:t>(Kèm theo Quyết định số: 2858/QĐ-UBND ngày 07 tháng 12 năm 2023 của Chủ tịch UBND tỉnh Hòa Bình)</w:t>
      </w:r>
    </w:p>
    <w:p>
      <w:r>
        <w:t>STT</w:t>
      </w:r>
    </w:p>
    <w:p>
      <w:r>
        <w:t>Tên thủ tục</w:t>
      </w:r>
    </w:p>
    <w:p>
      <w:r>
        <w:t>Thời hạn giải quyết</w:t>
      </w:r>
    </w:p>
    <w:p>
      <w:r>
        <w:t>Thực hiện cơ chế một cửa</w:t>
      </w:r>
    </w:p>
    <w:p>
      <w:r>
        <w:t>Trung tâm Phục vụ HCC tỉnh</w:t>
      </w:r>
    </w:p>
    <w:p>
      <w:r>
        <w:t>(B1: Tiếp nhận hồ   sơ)</w:t>
      </w:r>
    </w:p>
    <w:p>
      <w:r>
        <w:t>Phòng chuyên môn</w:t>
      </w:r>
    </w:p>
    <w:p>
      <w:r>
        <w:t>(B2: Thời gian giải quyết hồ sơ)</w:t>
      </w:r>
    </w:p>
    <w:p>
      <w:r>
        <w:t>Lãnh đạo Sở</w:t>
      </w:r>
    </w:p>
    <w:p>
      <w:r>
        <w:t>(B3: Ký duyệt hồ sơ)</w:t>
      </w:r>
    </w:p>
    <w:p>
      <w:r>
        <w:t>Phòng chuyên   môn</w:t>
      </w:r>
    </w:p>
    <w:p>
      <w:r>
        <w:t>(B4: Vào sổ, trả kết quả cho Trung   tâm Phục vụ HCC tỉnh/Bộ phận Tiếp nhận và Trả kết quả cấp huyện;   cấp xã)</w:t>
      </w:r>
    </w:p>
    <w:p>
      <w:r>
        <w:t>1</w:t>
      </w:r>
    </w:p>
    <w:p>
      <w:r>
        <w:t>Thủ tục phê duyệt nội dung tác phẩm mỹ thuật, tác phẩm nhiếp ảnh nhập khẩu cấp tỉnh</w:t>
      </w:r>
    </w:p>
    <w:p>
      <w:r>
        <w:t>2.001496.000.00.00.H28</w:t>
      </w:r>
    </w:p>
    <w:p>
      <w:r>
        <w:t>Trong thời hạn 05 ngày làm việc, kể từ ngày nhận được hồ sơ, nếu hồ sơ chưa đầy đủ, hợp lệ, cơ quan có thẩm quyền có văn bản thông báo cho Thương nhân đề nghị bổ sung đầy đủ hồ sơ hợp lệ.</w:t>
      </w:r>
    </w:p>
    <w:p>
      <w:r>
        <w:t>0.5</w:t>
      </w:r>
    </w:p>
    <w:p>
      <w:r>
        <w:t>02</w:t>
      </w:r>
    </w:p>
    <w:p>
      <w:r>
        <w:t>02</w:t>
      </w:r>
    </w:p>
    <w:p>
      <w:r>
        <w:t>0.5</w:t>
      </w:r>
    </w:p>
    <w:p>
      <w:r>
        <w:t>Trong thời hạn 07 ngày làm việc, kể từ ngày nhận đủ hồ sơ hợp lệ, cơ quan có thẩm quyền có văn bản trả lời kết quả phê duyệt nội dung tác phẩm nhập khẩu. Trường hợp không phê duyệt nội dung tác phẩm, cơ quan có thẩm quyền phải trả lời bằng văn bản và nêu rõ lý do</w:t>
      </w:r>
    </w:p>
    <w:p>
      <w:r>
        <w:t>0.5</w:t>
      </w:r>
    </w:p>
    <w:p>
      <w:r>
        <w:t>04</w:t>
      </w:r>
    </w:p>
    <w:p>
      <w:r>
        <w:t>02</w:t>
      </w:r>
    </w:p>
    <w:p>
      <w:r>
        <w:t>0.5</w:t>
      </w:r>
    </w:p>
    <w:p>
      <w:r>
        <w:t>PHẦN II</w:t>
      </w:r>
    </w:p>
    <w:p>
      <w:r>
        <w:t>NỘI DUNG CỤ THỂ CỦA TỪNG THỦ TỤC HÀNH CHÍNH</w:t>
      </w:r>
    </w:p>
    <w:p>
      <w:r>
        <w:t>(Kèm theo Quyết định số: 2858/QĐ-UBND ngày 07 tháng 12 năm 2023 của Chủ tịch UBND tỉnh Hòa Bình)</w:t>
      </w:r>
    </w:p>
    <w:p>
      <w:r>
        <w:t>1. Thủ tục phê duyệt nội dung tác phẩm mỹ thuật, tác phẩm nhiếp ảnh nhập khẩu</w:t>
      </w:r>
    </w:p>
    <w:p>
      <w:r>
        <w:t>1.1 Trình tự thực hiện:</w:t>
      </w:r>
    </w:p>
    <w:p>
      <w:r>
        <w:t>- Các tổ chức, cá nhân ở địa phương đề nghị phê duyệt nội dung tác phẩm mỹ thuật, nhiếp ảnh nhập khẩu gửi 01 bộ hồ sơ trực tiếp qua đường bưu điện đến Sở Văn hóa, Thể thao và Du lịch qua Trung tâm Phục vụ hành chính công tỉnh.</w:t>
      </w:r>
    </w:p>
    <w:p>
      <w:r>
        <w:t>- Trong thời gian 05 năm ngày làm việc, kể từ ngày nhận được hồ sơ, nếu hồ sơ chưa đầy đủ, hợp lệ, cơ quan có thẩm quyền có văn bản thông báo cho Thương nhân đề nghị bổ sung đầy đủ hồ sơ hợp lệ.</w:t>
      </w:r>
    </w:p>
    <w:p>
      <w:r>
        <w:t>- Trong thời gian 07 ngày làm việc, kể từ ngày nhận đủ hồ sơ hợp lệ, cơ quan có thẩm quyền có văn bản trả lời kết quả phê duyệt nội dung tác phẩm nhập khẩu. Trường hợp không phê duyệt nội dung tác phẩm, cơ quan có thẩm quyền phải trả lời bằng văn bản và nêu rõ lý do.</w:t>
      </w:r>
    </w:p>
    <w:p>
      <w:r>
        <w:t>- Văn bản phê duyệt nội dung tác phẩm là cơ sở để Thương nhân làm thủ tục nhập khẩu tại hải quan.</w:t>
      </w:r>
    </w:p>
    <w:p>
      <w:r>
        <w:t>1.2 Cách thức thực hiện:   Nộp trực tiếp hoặc gửi qua đường bưu điện hoặc nộp hồ sơ trực tuyến đến Trung tâm Phục vụ hành chính công tỉnh.</w:t>
      </w:r>
    </w:p>
    <w:p>
      <w:r>
        <w:t>1.3 Thành phần, số lượng hồ sơ:</w:t>
      </w:r>
    </w:p>
    <w:p>
      <w:r>
        <w:t>- Thành phần hồ sơ:</w:t>
      </w:r>
    </w:p>
    <w:p>
      <w:r>
        <w:t>+ Đơn đề nghị Phê duyệt nội dung tác phẩm mỹ thuật, tác phẩm nhiếp ảnh (phụ lục VI ban hành kèm theo Thông tư số 13/2023/TT-BVHTTDL ngày 30 tháng 10 năm 2023 sửa đổi, bổ sung quy định liên quan đến giấy tờ công dân tại một số Thông tư do Bộ trưởng Bộ Văn hóa, Thể thao và Du lịch ban hành)</w:t>
      </w:r>
    </w:p>
    <w:p>
      <w:r>
        <w:t>+ Hình ảnh tác phẩm nhập khẩu, nêu rõ chất liệu, kích thước.</w:t>
      </w:r>
    </w:p>
    <w:p>
      <w:r>
        <w:t>+ Số lượng hồ sơ: 01 bộ.</w:t>
      </w:r>
    </w:p>
    <w:p>
      <w:r>
        <w:t>1.4 Thời hạn giải quyết:</w:t>
      </w:r>
    </w:p>
    <w:p>
      <w:r>
        <w:t>Trong thời hạn 05 năm ngày làm việc, kể từ ngày nhận được hồ sơ, nếu hồ sơ chưa đầy đủ, hợp lệ, cơ quan có thẩm quyền có văn bản thông báo cho Thương nhân đề nghị bổ sung hồ sơ hợp lệ.</w:t>
      </w:r>
    </w:p>
    <w:p>
      <w:r>
        <w:t>Trong thời hạn 07 ngày làm việc, kể từ ngày nhận đủ hồ sơ hợp lệ, cơ quan có thẩm quyền có văn bản trả lời kết quả phê duyệt nội dung tác phẩm nhập khẩu. Trường hợp không phê duyệt nội dung tác phẩm, cơ quan có thẩm quyền phải trả lời bằng văn bản và nêu rõ lý do.</w:t>
      </w:r>
    </w:p>
    <w:p>
      <w:r>
        <w:t>1.5 Đối tượng thực hiện TTHC  : Cá nhân, tổ chức</w:t>
      </w:r>
    </w:p>
    <w:p>
      <w:r>
        <w:t>1.6 Cơ quan có thẩm quyền quyết định  : Sở Văn hóa, Thể thao và Du lịch.</w:t>
      </w:r>
    </w:p>
    <w:p>
      <w:r>
        <w:t>1.7 Cơ quan giải quyết TTHC  : Sở Văn hóa, Thể thao và Du lịch.</w:t>
      </w:r>
    </w:p>
    <w:p>
      <w:r>
        <w:t>1.8 Kết quả thực hiện TTHC  : Văn bản phê duyệt</w:t>
      </w:r>
    </w:p>
    <w:p>
      <w:r>
        <w:t>1.9 Phí, lệ phí  :</w:t>
      </w:r>
    </w:p>
    <w:p>
      <w:r>
        <w:t>- Đối với tác phẩm mỹ thuật</w:t>
      </w:r>
    </w:p>
    <w:p>
      <w:r>
        <w:t>+ Đối với 10 tác phẩm đầu tiên: 300.000 đồng/ tác phẩm/lần thẩm định.</w:t>
      </w:r>
    </w:p>
    <w:p>
      <w:r>
        <w:t>+ Đối với tác phẩm thứ 11 tới tác phẩm số 49: 270.000 đồng/tác phẩm/lần thẩm định.</w:t>
      </w:r>
    </w:p>
    <w:p>
      <w:r>
        <w:t>+ Đối với tác phẩm thứ 50 trở đi: 240.000 đồng/tác phẩm/lần thẩm định, tối đa không quá 15.000.000 đồng</w:t>
      </w:r>
    </w:p>
    <w:p>
      <w:r>
        <w:t>- Đối với tác phẩm nhiếp ảnh:</w:t>
      </w:r>
    </w:p>
    <w:p>
      <w:r>
        <w:t>+ Đối với 10 tác phẩm đầu tiên: 100.000 đồng/ tác phẩm/lần thẩm định.</w:t>
      </w:r>
    </w:p>
    <w:p>
      <w:r>
        <w:t>+ Đối với tác phẩm thứ 11 tới tác phẩm số 49: 90.000 đồng/tác phẩm/lần thẩm định.</w:t>
      </w:r>
    </w:p>
    <w:p>
      <w:r>
        <w:t>+ Đối với tác phẩm thứ 50 trở đi: 80.000 đồng/tác phẩm/lần thẩm định.</w:t>
      </w:r>
    </w:p>
    <w:p>
      <w:r>
        <w:t>- Tên mẫu đơn, tờ khai:</w:t>
      </w:r>
    </w:p>
    <w:p>
      <w:r>
        <w:t>Đơn đề nghị Phê duyệt nội dung tác phẩm mỹ thuật, tác phẩm nhiếp ảnh (phụ lục VI ban hành kèm theo Thông tư số 13/2013/TT-BVHTTDL ngày 30/10/2023 sửa đổi, bổ sung quy định liên quan đến giấy tờ công dân tại một số Thông tư do Bộ trưởng Bộ Văn hóa, Thể thao và Du lịch ban hành).</w:t>
      </w:r>
    </w:p>
    <w:p>
      <w:r>
        <w:t>1.10 Yêu cầu, điều kiện thực hiện TTHC:   không</w:t>
      </w:r>
    </w:p>
    <w:p>
      <w:r>
        <w:t>1.11 Căn cứ pháp lý của TTHC:</w:t>
      </w:r>
    </w:p>
    <w:p>
      <w:r>
        <w:t>- Thông tư 28/2014/TT-BVHTTDL ngày 31 tháng 12 năm 2014 của Bộ trưởng Bộ Văn hóa, Thể thao và Du lịch quy định về quản lý hoạt động mua bán hàng quá quốc tế thuộc diện quản lý chuyên ngành văn hóa của Bộ Văn hóa, Thể thao và Du lịch.</w:t>
      </w:r>
    </w:p>
    <w:p>
      <w:r>
        <w:t>- Thông tư 260/2016/TT-BTC ngày 14 tháng 11 năm 2016 của Bộ trưởng Bộ Tài Chính quy định mức thu, chế độ thu, nộp, quản lý và sử dụng phí thẩm định nội dung văn hóa phẩm xuất khẩu, nhập khẩu.</w:t>
      </w:r>
    </w:p>
    <w:p>
      <w:r>
        <w:t>- Thông tư số 26/2018/TT-BVHTTDL ngày 11 tháng 9 năm 2018 của Bộ trưởng Bộ Văn hóa, Thể thao và Du lịch sửa đổi, bổ sung một số điều của Thông tư 28/2014/TT-BVHTTDL ngày 31 tháng 12 năm 2014 của Bộ trưởng Bộ Văn hóa, Thể thao và Du lịch quy định về quản lý hoạt động mua bán hàng hóa quốc tế thuộc diện quản lý chuyên ngành văn hóa của Bộ Văn hóa, Thể thao và Du lịch.</w:t>
      </w:r>
    </w:p>
    <w:p>
      <w:r>
        <w:t>-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 Phần in nghiêng là nội dung được sửa đổi, bổ sung.</w:t>
      </w:r>
    </w:p>
    <w:p>
      <w:r>
        <w:t>TÊN THƯƠNG NHÂN</w:t>
      </w:r>
    </w:p>
    <w:p>
      <w:r>
        <w:t>(nếu là tổ chức)</w:t>
      </w:r>
    </w:p>
    <w:p>
      <w:r>
        <w:t>-------</w:t>
      </w:r>
    </w:p>
    <w:p>
      <w:r>
        <w:t>CỘNG HÒA XÃ HỘI CHỦ NGHĨA VIỆT NAM</w:t>
      </w:r>
    </w:p>
    <w:p>
      <w:r>
        <w:t>Độc lập - Tự do - Hạnh phúc</w:t>
      </w:r>
    </w:p>
    <w:p>
      <w:r>
        <w:t>---------------</w:t>
      </w:r>
    </w:p>
    <w:p>
      <w:r>
        <w:t>……….., ngày …… tháng ….. năm …..</w:t>
      </w:r>
    </w:p>
    <w:p>
      <w:r>
        <w:t>ĐƠN ĐỀ NGHỊ</w:t>
      </w:r>
    </w:p>
    <w:p>
      <w:r>
        <w:t>Phê duyệt nội dung tác phẩm mỹ thuật, tác phẩm nhiếp ảnh</w:t>
      </w:r>
    </w:p>
    <w:p>
      <w:r>
        <w:t>Kính gửi:</w:t>
      </w:r>
    </w:p>
    <w:p>
      <w:r>
        <w:t>- Sở Văn hóa, Thể thao và Du lịch</w:t>
      </w:r>
    </w:p>
    <w:p>
      <w:r>
        <w:t>1. Tên thương nhân</w:t>
      </w:r>
    </w:p>
    <w:p>
      <w:r>
        <w:t>- Tên thương nhân là tổ chức  (ghi rõ tên đầy đủ và tên viết tắt):.....................................</w:t>
      </w:r>
    </w:p>
    <w:p>
      <w:r>
        <w:t>- Họ và tên thương nhân là cá nhân :...............................................................................</w:t>
      </w:r>
    </w:p>
    <w:p>
      <w:r>
        <w:t>+ Số định danh cá nhân/Chứng minh nhân dân:.............................................................</w:t>
      </w:r>
    </w:p>
    <w:p>
      <w:r>
        <w:t>+ Ngày tháng năm sinh:...................................................................................................</w:t>
      </w:r>
    </w:p>
    <w:p>
      <w:r>
        <w:t>2. Điện thoại:…… …………… Fax………………………………………………</w:t>
      </w:r>
    </w:p>
    <w:p>
      <w:r>
        <w:t>- Email:……………… …………………………………………………………..</w:t>
      </w:r>
    </w:p>
    <w:p>
      <w:r>
        <w:t>- Địa chỉ:………………………………………………………………………....</w:t>
      </w:r>
    </w:p>
    <w:p>
      <w:r>
        <w:t>3. Giấy tờ chứng minh tư cách pháp nhân  (Giấy chứng nhận đầu tư/Giấy chứng nhận đăng ký doanh nghiệp/Giấy chứng nhận đăng ký kinh doanh/Giấy chứng nhận đủ điều kiện kinh doanh)  số…………………………………………………</w:t>
      </w:r>
    </w:p>
    <w:p>
      <w:r>
        <w:t>4. Hồ sơ kèm theo  (liệt kê các tài liệu kèm theo quy định tại khoản 3 Điều 7 Thông tư số 28/2014/TT-BVHTTDL) ….....................................................</w:t>
      </w:r>
    </w:p>
    <w:p>
      <w:r>
        <w:t>5. Căn cứ Thông tư số 28/2014/TT-BVHTTDL ngày 31/12/2014 của Bộ trưởng Bộ Văn hóa, Thể thao và Du lịch quy định về quản lý mua bán hàng hóa quốc tế thuộc diện quản lý chuyên ngành văn hóa của Bộ Văn hóa, Thể thao và Du lịch và căn cứ quy định của pháp luật về quản lý tác phẩm mỹ thuật, tác phẩm nhiếp ảnh;</w:t>
      </w:r>
    </w:p>
    <w:p>
      <w:r>
        <w:t>Đề nghị Cục Mỹ thuật, Nhiếp ảnh và Triển lãm/Sở Văn hóa, Thể thao và Du lịch/Sở Văn hóa và Thể thao thẩm định và phê duyệt nội dung tác phẩm mỹ thuật, tác phẩm nhiếp ảnh đề nghị nhập khẩu dưới đây:</w:t>
      </w:r>
    </w:p>
    <w:p>
      <w:r>
        <w:t>- Tên tác phẩm: .....................................................................................................</w:t>
      </w:r>
    </w:p>
    <w:p>
      <w:r>
        <w:t>- Chất liệu, kích thước tác phẩm: ............................................................................</w:t>
      </w:r>
    </w:p>
    <w:p>
      <w:r>
        <w:t>- Nội dung tác phẩm: ..............................................................................................</w:t>
      </w:r>
    </w:p>
    <w:p>
      <w:r>
        <w:t>6. Chúng tôi xin cam kết:</w:t>
      </w:r>
    </w:p>
    <w:p>
      <w:r>
        <w:t>- Thực hiện đúng các quy định về nhập khẩu tác phẩm mỹ thuật, tác phẩm nhiếp ảnh;</w:t>
      </w:r>
    </w:p>
    <w:p>
      <w:r>
        <w:t>- Thực hiện đúng các quy định của pháp luật về quản lý tác phẩm mỹ thuật, tác phẩm nhiếp ảnh;</w:t>
      </w:r>
    </w:p>
    <w:p>
      <w:r>
        <w:t>- Chịu trách nhiệm về mọi vi phạm pháp luật về quyền tác giả và quyền liên quan;</w:t>
      </w:r>
    </w:p>
    <w:p>
      <w:r>
        <w:t>- Chịu trách nhiệm về tính chính xác, trung thực của nội dung hồ sơ đề nghị nhập khẩu./.</w:t>
      </w:r>
    </w:p>
    <w:p>
      <w:r>
        <w:t>NGƯỜI ĐẠI DIỆN THEO PHÁP LUẬT CỦA THƯƠNG NHÂN</w:t>
      </w:r>
    </w:p>
    <w:p>
      <w:r>
        <w:t>(Ký, đóng dấu, ghi rõ họ tên đối với tổ chức) (Ký, ghi rõ họ tên đối với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